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1f7e" w14:textId="d5c1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Кызылординской области и городу Байконыр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6 октября 2015 года № 81. Зарегистрирован в Министерстве юстиции Республики Казахстан 10 октября 2015 года № 12262.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Кызылординской области и городу Байконыр.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Кызылординской области и городу Байконыр в установленном законодательством порядке обеспечить: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Кызылординской области;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Департаменте юстиции Кызылординской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81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Кызылординской области и городу Байконыр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Кызылординской области и городу Байконыр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Кызылординской области и города Байконыр.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Байконырское городское управление. Зона обслуживания - город Байконыр, поселки Торетам и Акай;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Аральское районное отделение. Зона обслуживания - Аральский район;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Казалинское районное отделение. Зона обслуживания - Казалинский район;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Кармакшинское районное отделение. Зона обслуживания – Кармакшинский, Жалагашский и Сырдарьинский районы;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Шиелийское районное отделение. Зона обслуживания – Шиелийский и Жанакорганский районы.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120000, Республика Казахстан, Кызылординская область, город Кызылорда, переулок Кунаева, 1.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Кызылординской области и городу Байконыр".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"/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Кызылординской области и города Байконыр;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Кызылординской области и города Байконыр;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Кызылординской области и города Байконыр;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Кызылординской области и города Байконыр;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Кызылординской области и города Байконыр;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Кызылординской области и города Байконыр;</w:t>
      </w:r>
    </w:p>
    <w:bookmarkEnd w:id="121"/>
    <w:bookmarkStart w:name="z1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Кызылординской области и городу Байконыр, разрабатываемый местным исполнительным органом;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Кызылординской области и города Байконыр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4"/>
    <w:bookmarkStart w:name="z19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8"/>
    <w:bookmarkStart w:name="z19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