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ad8e" w14:textId="577a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октября 2015 года № 520. Зарегистрирован в Министерстве юстиции Республики Казахстан 11 ноября 2015 года № 12273.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под № 9756, опубликованный в информационно-правовой системе "Әділет" 17 октября 2014 года):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классификации поступлений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"Доходы от государственной собственности":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7 "Вознаграждения по кредитам, выданным из государственного бюджета":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18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Вознаграждения по бюджетным кредитам, выданным из местного бюджета юридическим лицам, за исключением специализированных организаций";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5 "Погашение бюджетных кредитов":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"Погашение бюджетных кредитов":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"Погашение бюджетных кредитов, выданных из государственного бюджета":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21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Погашение бюджетных кредитов, выданных из местного бюджета юридическим лицам, за исключением специализированных организаций";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381 "Управление физической культуры и спорта города республиканского значения":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002 "Проведение спортивных соревнований на местном уровне":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 (зарегистрированный в Реестре государственной регистрации нормативных правовых актов под № 9760, опубликованный в информационно-правовой системе "Әділет" 15 октября 2014 года):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"Доходы от государственной собственности":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7 "Вознаграждения по кредитам, выданным из государственного бюджета":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юридическим лицам, за исключением специализированных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5 "Погашение бюджетных кредитов":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"Погашение бюджетных кредитов":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"Погашение бюджетных кредитов, выданных из государственного бюджета":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