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06b5" w14:textId="9230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мебелью и казарменным инвентарем Пограничной службы, Пограничной академии, Авиационной службы, органов военной контрразведки и военной полиции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8 октября 2015 года № 83. Зарегистрирован в Министерстве юстиции Республики Казахстан 11 ноября 2015 года № 12274.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ff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 и казарменным инвентарем Пограничной службы, Пограничной академии, Авиационной службы, органов военной контрразведки и военной полиции Комитета национальной безопасности Республики Казахстан (далее - КНБ).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Пограничной службе КНБ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 2015 года № 83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мебелью и казарменным инвентарем Пограничной службы, Пограничной академии, Авиационной службы, органов военной контрразведки и военной полиции Комитета национальной безопасности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ff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Казармы и общежития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 № 1 с изменениями, внесенными приказом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2"/>
        <w:gridCol w:w="4722"/>
        <w:gridCol w:w="2237"/>
        <w:gridCol w:w="2237"/>
        <w:gridCol w:w="1514"/>
      </w:tblGrid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Спальные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солдат, матросов, курсантов Пограничной академии 1-2 курса, отделов (отделений)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армейская***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армейская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верхней одежды, головных уборов и вещевых мешков**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военнослужащих, проходящих военную службу по контракту, курсантов Пограничной академии и последующих курсов, военнослужащих- женщин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армейский****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армейский индивидуальный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Коридор спального помещения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дневального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дневального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Жилые комнаты общежития, квартир в подразделениях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армейский****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информационно-воспитательной работы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подшивки газет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психологической разгрузки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(диван, два кресла)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мягкий*****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Комната (канцелярия) группы, отделения и других подразделений Пограничной службы (пограничные отделы, пограничные отделения, отделы пограничного контроля, отделения пограничного контроля, пограничные группы, группы технического контроля, контрольно-пропускные пункты, отделения мобильных действий специального назначения)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Комната начальников групп и начальников подразделений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Комната для хранения оружия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 человека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пистолетов******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боеприпасов*******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Комната (место) для чистки оружия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(место) для спортивных занятий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настенное********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Кладовая для хранения имущества группы, отделения (подразделений) и личных вещей военнослужащих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роты*********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Комната для умывания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человек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Комната (место) для чистки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Комната бытового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настенный для фурнитуры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парикмахера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обуви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сапожника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Душевая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хозяйственная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настенная, на 5 крючков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Туалет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дезинфицирующих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пополнения ведомствам, территориальным подразделениям (в том числе структурные подразделения: дивизионы, пограничные управления, отделы (отделения) профессиональной подготовки), подведомственным организациям Пограничной службы КНБ, подразделениям Авиационной службы КНБ, Пограничной академии КНБ по согласованию с довольствующими органами разрешается иметь запас казарменной мебели (кровати, тумбочки, табуреты) сверх положенной по нормам (в размере до 50% от существующей штатной численности военнослужащих срочной службы).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в нормах снабжения используются следующие основные понятия: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мебель - кровати, столы, стулья, тумбы, шкафы разные, вешалки разные, кресла, полки, тумбочки;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казарменный инвентарь - пирамиды для хранения оружия, шкафы для хранения пистолетов, столы для чистки оружия, полки для бритья, умывальники переносные, зеркала, сейфы, шкафы и шкатулки металлические, подставки разные.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- допускается устанавливать шкаф армейский индивидуальный;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- допускается устанавливать кровать бытовую;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- допускается устанавливать стул полумягкий;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 - стулья комплектуются подлокотниками;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 - для управления группы, отделения;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 - дополнительно 1 ящик для управления группы, отделения и равных им подразделений;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******** - количество определяется по потребности;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********* - шкаф изготавливается в двух вариантах: Тип 1, Тип 2. Тип 1 (предназначен для хранения постельных принадлежностей и нательного белья). Шкаф для хранения имущества. Тип 2 (предназначен для хранения верхней одежды и головных уборов).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Штабные воинские административно-служебные помещения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 № 2 с изменениями, внесенными приказом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3"/>
        <w:gridCol w:w="3735"/>
        <w:gridCol w:w="2376"/>
        <w:gridCol w:w="2377"/>
        <w:gridCol w:w="1609"/>
      </w:tblGrid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начальников подведомственных организаций (управление служебной кинологии, управление ремонта техники и вооружения) и структурных подразделений (управление инженерно-технического обеспечения, отделы материально-технического снабжения, управления, отделы охраны и обеспечения, отделы мобильных действий специального назначения и иные подразделения), начальников обособленных структурных подразделений органов военной полиции и военной контрразведки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заместителей начальников подведомственных организаций и структурных подразделений (управление инженерно-технического обеспечения, отделы материально-технического снабжения, управления, отделы охраны и обеспечения, отделы мобильных действий специального назначения и иные подразделения), заместителей начальников обособленных структурных подразделений органов военной полиции и военной контрразведки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Служебные комнаты, сотрудников обособленных структурных подразделений органов военной полиции и военной контрразведки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(место) дежурного по штабу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отдыха дежурного по штабу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Учебные классы для проведения занятий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Общая рабочая (служебная) комната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Общая рабочая (служебная) комната работников штабов и управлений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карт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Служебный кабинет Директора Пограничной службы и его заместителей, начальников департаментов службы и территориальных подразделений, начальника Пограничной академии, директора Авиационной службы и его заместителей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Служебный кабинет заместителей начальников департаментов службы и территориальных подразделений, заместителей начальника Пограничной академии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телефон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Служебный кабинет начальников территориальных подразделений (самостоятельные управления, являющиеся оперативно-тактическими органами военного управления), подведомственных организаций (управление специального назначения) и структурных подразделений (отделы пограничного контроля, дивизионы береговой охраны), начальников авиационных управлений и самостоятельных авиационных отделов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телефон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универсальная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Комната отдыха Директора Пограничной службы и его заместителей, начальников департаментов службы, начальников и заместителей территориальных подразделений, начальника и заместителей Пограничной академии, директора Авиационной службы и его заместителей, начальников обособленных структурных подразделений (управлений) органов военной полиции и военной контрразведки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(диван, два кресла)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Приемная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Комната секретного делопроизводства с тамбуром для приема-сдачи документов (также обособленных структурных подразделений органов военной полиции и военной контрразведки)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кабинет начальника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рабочая комната инспектора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хранилище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Комната для работы с секретными документами (также обособленных структурных подразделений органов военной полиции и военной контрразведки)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Хранилище топографических карт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Комната несекретного делопроизводства (также обособленных структурных подразделений органов военной полиции и военной контрразведки)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Комната для хранения секретных дел (также обособленных структурных подразделений органов военной полиции и военной контрразведки)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хранения вещественных доказательств**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Комната для хранения несекретных дел (также обособленных структурных подразделений органов военной полиции и военной контрразведки)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Комната кассы финансовой отчетности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Помещение множительной аппаратуры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орг. техники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Зал для совещаний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Библиотека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каталожный*****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Комната дежурного (оперативного дежурного) по территориальному подразделению (в том числе структурные подразделения: дивизионы, пограничные управления, отделы (отделения) профессиональной подготовки) и подведомственной организации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Комната отдыха дежурного (оперативного дежурного) по территориальному подразделению (в том числе структурные подразделения: дивизионы, пограничные управления, отделы (отделения) профессиональной подготовки) и подведомственной организации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полумягкая******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Комната для приема посетителей (общественная приемная)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Гардероб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Кладовая канцелярских принадлежностей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Кладовая уборочного инвентаря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Туалет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настенное******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Помещение узла связи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Интернет-класс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Архив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допускается устанавливать шкаф металлический ячеечный;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количество определяется от потребности;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допускается устанавливать кресло рабочее вращающееся;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количество определяется от объема хранящихся книг;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******- допускается устанавливать кровать бытовую;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- количество определяется по числу умывальников.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Воинские объекты общественного питания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4386"/>
        <w:gridCol w:w="2312"/>
        <w:gridCol w:w="2394"/>
        <w:gridCol w:w="1564"/>
      </w:tblGrid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Обеденный зал столовой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6-ти местный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 обедающей смены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Скамья*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Гардероб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Производственные цехи, подсобные, складские помещения столовых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производственные цеха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армейский**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складские помещения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начальника столовой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персонала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Класс подготовки поваров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Гардеробная для персонала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м.п.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Душевая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Обеденный зал столовой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 обедающей смены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Гардероб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Производственные цехи, подсобные, складские помещения столовых***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Обеденный зал столовой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 обедающей смены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аппаратуру****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 зал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Гардероб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гардеробная*****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Производственные цехи, подсобные, складские помещения столовых******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Солдатские чайные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Торговый зал с буфетом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торговый зал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Комната для настольных игр, чтения газет и журналов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аппаратуру****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 зал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Подсобные помещения (доготовочная, моечная, кладовые)***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Комната заведующего и персонала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Комната суточного наряда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спецодежды*******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Приемочная продуктов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Вестибюль с гардеробом, умывальником и туалетом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гардеробная*****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допускается устанавливать вместо скамей стулья;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допускается устанавливать шкаф армейский индивидуальный;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имеющиеся помещения укомплектовываются мебелью применительно пункта 3 нормы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****- в случаях крепления аппаратуры к стене, тумба не устанавливается;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допускается устанавливать вешалки напольные;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- имеющиеся помещения укомплектовываются применительно пункта 3 нормы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- потребность определяется от количества суточного наряда.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4. Пограничная академия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4"/>
        <w:gridCol w:w="3490"/>
        <w:gridCol w:w="2572"/>
        <w:gridCol w:w="2664"/>
        <w:gridCol w:w="1740"/>
      </w:tblGrid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 положенное по норме (штук)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Учебные классы, помещения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Специальные учебные классы, помещения,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(специальный)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Спортивный зал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Помещения факультета и кафедры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кабинет начальника факультета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кабинет заместителя начальника факультета, начальника курса, начальника кафедры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преподавательская на кафедре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металлический***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преподавательская на факультете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металлический***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методический кабинет кафедры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Учебная библиотека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книгохранилище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книгохра- нилище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книгохра- нилище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читальный зал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читательский*****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Зал ученого совета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классы, помещения, лаборатории, не вошедшие в нормы снабжения мебелью и казарменным инвентарем, обеспечиваются применительно аналогичным помещениям, указанным в настоящих нормах.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определяется по числу одновременно занимающихся;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**- допускается устанавливать кресла приставные;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***- допускается устанавливать шкаф металлический ячеечный;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количество определяется от площади зала.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5.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3819"/>
        <w:gridCol w:w="1848"/>
        <w:gridCol w:w="2395"/>
        <w:gridCol w:w="2065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какоеколичествочеловек(помещений)рассчитано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Количество,положенное понорме (штук)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Служебные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помещение естественных и технических наук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помещение общественных наук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общественных наук*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Помещения 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химические, физические, биологические помещения для работ с радиоактивнымивеществами, химические и технологические препараторские, моечные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микроаналитические и аналитические весовые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лаборатории для теоретических работ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Помещения научно-информационного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конференц-зал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зал для заседаний ученого совета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научная библиотека**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Вспомогательные помещения*****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укомплектовываются мебелью применительно подпункта 1) пункта 1 нормы №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**- имеющиеся помещения укомплектовываются мебелью применительно пункта 23 нормы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допускается устанавливать кресло рабочее вращающееся;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имеющиеся помещения укомплектовываются мебелью применительно аналогичных помещений.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6. Учебные центры, учебные корпуса и классы территориальных подразделений (в том числе структурные подразделения: дивизионы, пограничные управления, отделы (отделения) профессиональной подготовки) и подведомственных организаций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ff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3315"/>
        <w:gridCol w:w="2653"/>
        <w:gridCol w:w="4"/>
        <w:gridCol w:w="2648"/>
        <w:gridCol w:w="1794"/>
      </w:tblGrid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Учебные классы, помещения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Специальные учебные классы, помещения, лаборатории, учебные мастерские с технологическим оборудованием, крупногабаритной техникой или тренажерами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Преподавательские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дежурного по учебному корпусу (центру)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начальника учебного корпуса (центра)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Комната для хранения наглядных пособий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Библиотека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определяется от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7.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Культурно-досуговые центры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 № 7 с изменениями, внесенными приказом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4079"/>
        <w:gridCol w:w="2427"/>
        <w:gridCol w:w="2427"/>
        <w:gridCol w:w="1641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Фойе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Банкетка мягкая*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Актовый зал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актовый зал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руководителя***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актовый зал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клубное*****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 мягкое******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Музей территориальных подразделений (в том числе структурные подразделения: дивизионы, пограничные управления, отделы (отделения) профессиональной подготовки) и подведомственных организаций*******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Библиотека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библиотеку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Читальный зал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читальный зал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читальный зал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Кабинет начальника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Помещение дежурного администратора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Хозяйственные кладовые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определяется от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для гардеробщика;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для президиума допускается устанавливать кресла приставные;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устанавливается в гарнизонных домах офицеров и культурно- досуговых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- устанавливается в административных 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- оборудуется витринами, а также укомплектовывается мебелью исходя из потребности.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8.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Караульные помещения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3691"/>
        <w:gridCol w:w="2515"/>
        <w:gridCol w:w="2604"/>
        <w:gridCol w:w="1701"/>
      </w:tblGrid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комната для личного состава караула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Стол*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жесткий*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оружия**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 человека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крючков**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отдыхающей смены караула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полумягкая***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Комната начальника караула и его помощника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боеприпасов****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пультовая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ожидания личного состава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крючков*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оружия**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 человека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Столовая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6-ти местный*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 обедающей смены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Помещение (место) для чистки оружия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Помещение для чистки одежды и обуви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Скамья***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крючков***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настенный для фурнитуры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Сушилка для обмундирования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обуви*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Кладовая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потребность на 2/3 состава караула;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рассчитывается на весь личный состав караула;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рассчитывается на 1/3 состава караула;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потребность определяется от количества постов.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9.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Гауптвахты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 № 9 с изменениями, внесенными приказом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4417"/>
        <w:gridCol w:w="2327"/>
        <w:gridCol w:w="2327"/>
        <w:gridCol w:w="1574"/>
      </w:tblGrid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начальника гауптвахты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работы штатного состава гауптвахты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Отдельная комната для допроса подследственных арестованных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для свиданий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Кухня для подогревания пищи арестованным (с подсобным помещением)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Столовая для арестованных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6-ти местный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 задержанных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Комната для умывания, чистки обуви и одежды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Туалет для арестованных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Кладовая для хранения вещей арестованных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 группы, отделения*****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- допускается устанавливать шкаф для одежды индивидуальный.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шкаф изготавливается в двух вариантах: тип 1, тип 2. Шкаф для хранения имущества. Тип 1 (предназначен для хранения постельных принадлежностей и нательного белья). Шкаф для хранения имущества. Тип 2 (предназначен для хранения верхней одежды и головных уборов).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10.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 № 10 с изменениями, внесенными приказом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573"/>
        <w:gridCol w:w="3167"/>
        <w:gridCol w:w="3167"/>
        <w:gridCol w:w="214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дежурной смены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отдыха дежурной смены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Комната для посетителей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мягкий*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Кладовая инвентаря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Туалет с умывальником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Комната бюро пропусков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административных зданий.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11 Спортивные залы территориальных подразделений (в том числе структурные подразделения: дивизионы, пограничные управления, отделы (отделения) профессиональной подготовки) и подведомственных организаций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3290"/>
        <w:gridCol w:w="2632"/>
        <w:gridCol w:w="2726"/>
        <w:gridCol w:w="1780"/>
      </w:tblGrid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Вестибюль с гардеробом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Банкетка полумягкая*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вестибюль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переодевания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Учебный класс - методический кабинет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администратора, инструкторов и тренеров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определяется от площади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12 Объекты продовольственного обеспечения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665"/>
        <w:gridCol w:w="3352"/>
        <w:gridCol w:w="3352"/>
        <w:gridCol w:w="2266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Склад продовольственный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Картофелехранилище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Овощехранилище**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Фруктохранилище**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Пункт квашения и засола овощей**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Холодильник**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определяется по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укомплектовывается мебелью применительно пункта 2 нормы № 12.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13.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Хранилища (склады) военного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1663"/>
        <w:gridCol w:w="3351"/>
        <w:gridCol w:w="3354"/>
        <w:gridCol w:w="2269"/>
      </w:tblGrid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 (помещений) рассчитано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Хранилища артиллерийского и авиационного вооружения и боеприпасов; автотранспортных запчастей, паркогаражного оборудования, авторезины; бронетанкового вооружения и техники; вещевого имущества; ветеринарного имущества; оптики; дозиметрических приборов; инженерного имущества; имущества связи; имущества службы снабжения горючим; лаков и красок; медико-санитарного имущества; мебели; стройматериалов, метизов; хозяйственного имущества; противохимического имущества; парашютно-десантной техники; радиотехнического имущества; топографического имущества, инструментов и карт*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по необходимости оборудуется стеллажами.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14.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Здания и сооружения зоны парка техники и вооружения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4"/>
        <w:gridCol w:w="2134"/>
        <w:gridCol w:w="3001"/>
        <w:gridCol w:w="3002"/>
        <w:gridCol w:w="2029"/>
      </w:tblGrid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начальника парка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дежурного по парку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Комната отдыха дежурных водителей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полумягкий*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полумягкая**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Класс инструктажа водителей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рассчитывается на 2/3 состава дежурных 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рассчитывается на 1/3 состава дежурных водителей.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15.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Войсковые мастерские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9"/>
        <w:gridCol w:w="2396"/>
        <w:gridCol w:w="2924"/>
        <w:gridCol w:w="2924"/>
        <w:gridCol w:w="1977"/>
      </w:tblGrid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начальника мастерской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начальника цеха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Мастерская по ремонту белья и обмундирования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рабочих смены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определяется от площади мастерской;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допускается устанавливать шкаф армейский индивидуальный.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16.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Бани и прачечные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1842"/>
        <w:gridCol w:w="3054"/>
        <w:gridCol w:w="4"/>
        <w:gridCol w:w="3163"/>
        <w:gridCol w:w="2065"/>
      </w:tblGrid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Вестибюль с гардеробом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крючков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Ожидальные, остывочные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Моечное отделение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Кладовые для чистого белья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кладовщика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Кладовые грязного белья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кладовщика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Туалет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Парикмахерская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парикмахера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Кладовая моющих и дезинфицирующих средств, а также уборочного инвентаря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обслуживающего персонала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работника смены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Подсобное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Цех приемки, сортировки, метки и хранения грязного белья***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Стиральный цех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Сушильно-гладильный цех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Помещение для разборки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Ремонтная мастерская и кладовая стиральных машин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Химчистка имущества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Глажение обмундирования и правка шапок-ушанок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Кладовая вычищенного имущества***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определяется от наличия помывочных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количество определяется от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оборудуется стеллажами по потребности.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17.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Отдельные объекты жилой зоны военного городка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803"/>
        <w:gridCol w:w="2069"/>
        <w:gridCol w:w="2682"/>
        <w:gridCol w:w="231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 норме (штук)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упрощенного типа (кубрикового типа)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Жилые комнаты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умывания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жилыми ячейками, оборудованными блоком санитарно-бытовых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Жилые комнаты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хозяйственный*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Жилая комната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мебель**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журнальный**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аппаратуру**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допускается устанавливать шкаф настенный;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устанавливается в люкс номера.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18.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медицинских учреждений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7"/>
        <w:gridCol w:w="7"/>
        <w:gridCol w:w="3732"/>
        <w:gridCol w:w="2378"/>
        <w:gridCol w:w="2378"/>
        <w:gridCol w:w="1608"/>
      </w:tblGrid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Регистратура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регистратуру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регистратуру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Приемное отделение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временного хранения вещей больных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Палата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Бокс для инфекционных больных, с туалетом, ванной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Пост дежурной медсестры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Кабинет врача (амбулаторного приема)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Перевязочная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Процедурная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Столовая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Ванная с душем для палат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Клизменная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медикаментов(инструментов)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Комната персонала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Помещение для хранения грязного белья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Кладовая для хранения чистого белья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Кладовая для хранения инфицированного белья и постельных принадлежностей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Туалет с умывальником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настенное******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Гардероб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Кабинет электрокардиографии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Лаборатория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лабораторию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лабораторию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Аптека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Комната дежурного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Рентген кабинет (кабинет флюорографический)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Помещение для хранения предметов уборки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Кабинет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Эндоскопический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Кабинет сестры хозяйки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гладильный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Кабинет старшей медицинской сестры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Кабинет главной медицинской сестры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Кабинет начальника отделения (ординаторская, стационар)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Кабинет гипербарической оксигенации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Кабинет (зал) лечебной физической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Кабинет для массажа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(стол) для массажа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Кабинет физиотерапии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Лазарет*******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военной медицины********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Интернатура медицинского состава*********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военно-врачебная комиссия********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рота********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определяется по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для установки орг.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при наличии столовой для персонала не устанавливается;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количество определяется от площади комнаты;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- количество определяется по числу умывальников;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- имеющиеся помещения укомплектовываются мебелью применительно пунктов 1 – 34 нормы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- имеющиеся помещения укомплектовываются мебелью применительно норм № 2 и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 - имеющиеся помещения укомплектовываются мебелью применительно пунктов 1 – 34 нормы № 4.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19.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Полевая мебель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1"/>
        <w:gridCol w:w="3104"/>
        <w:gridCol w:w="2715"/>
        <w:gridCol w:w="2715"/>
        <w:gridCol w:w="1835"/>
      </w:tblGrid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полевой раскладной*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полевой раскладной*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полевая раскладная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полевая прикроватная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металлическая переносная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 переносная, в комплекте**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палатку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полевого типа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полевого типа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Биотуалет*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 человек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электроэнергии***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офицерского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количество определяется в зависимости от площади палатки;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количество определяется по необходимой мощности для освещения палаток в полевых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Общевойсковые и иные объекты (помещения), не вошедшие в нормы снабжения мебелью и казарменным инвентарем, обеспечиваются мебелью применительно к аналогичным объектам (помещениям), указанным в настоящих нормах.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укомплектовываются столами компьютерными и мебелью для другой оргтехники согласно имеющейся в наличии оргтехники.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установке шкафа для одежды, шкафа канцелярского и шкафа для одежды индивидуального допускается устанавливать сверху антресоль.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 ячеечные – могут быть 2,3,4,5 ячеечные, количество ячеек определяется в зависимости от потребности.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