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08250" w14:textId="8b082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снабжения техникой и имуществом автоматизации Национальной гвардии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9 октября 2015 года № 829. Зарегистрирован в Министерстве юстиции Республики Казахстан 12 ноября 2015 года № 12277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от 7 января 2005 года «Об обороне и Вооруженных Силах Республики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10 января 2015 года «О Национальной гвардии Республики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техникой и имуществом автоматизации Национальной гвардии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Главному командованию Национальной гвардии Республики Казахстан (Жаксылыкову Р.Ф.)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течении десяти календарных дней по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«Әділет»;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Закуп средств вычислительной техники по утвержденным нормам осуществлять поэтапно в пределах выделенных средств из республиканского бюджета на соответствующие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генерал-полковник полиции                  К. Касымов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Б.Т.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12 октября 2015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октября 2015 года № 829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Нормы снабжения техникой и имуществом автоматизации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Национальной гвардии Республики Казахстан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Норма снабжения средствами вычислительной и организационной техникой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3875"/>
        <w:gridCol w:w="567"/>
        <w:gridCol w:w="825"/>
        <w:gridCol w:w="693"/>
        <w:gridCol w:w="4428"/>
        <w:gridCol w:w="3073"/>
      </w:tblGrid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имущества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Положено по норме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эксплуатации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распространения норм снабжения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Характеристики, конкретизирующие определение и применение норм снабжения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Вычислительная техника</w:t>
            </w:r>
          </w:p>
        </w:tc>
      </w:tr>
      <w:tr>
        <w:trPr>
          <w:trHeight w:val="22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станция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одну штатную единицу Главного командования Национальной гвардии (далее – ГКНГ); на одну штатную единицу управлений регионального командования (далее – РгК), соединения, бригады, воинской части (далее – в/ч), военного учебного заведения (далее – ВУЗ), военного медицинского учреждения (далее – ВМУ), отдельного дислоцируемого подразделения (далее – ОДП); на одну штатную единицу командования (командир и его заместители) дивизиона, батальона, батареи, роты, взвода; на одну штатную единицу руководства сводного отряда, войскового оперативного резерва (группы), комендатуры, стрельбища, спортивной команды, оркестра, ансамбля; на одну штатную единицу военно-научного центра, склада, базы хранения, кафедры (факультет), редакции, типографии, видеостудии, музея, архива, узла, клуба, библиотеки; начальникам мастерских, лабораторий, экипажей, аппаратных, станций; на одну штатную единицу подразделений специального назначения офицерского состава; на одну штатную единицу врачей и среднего медицинского персонала военного госпиталя, лазарета, поликлиники, медицинского пункта, военно-врачебной комиссии (далее – ВВК), санитарно-эпидемиологического центра (далее – СЭЦ), аптеки; на одно должностное лицо оперативных дежурных и их помощникам по ГКНГ, по РгК, дежурных и их помощникам по соединению, по бригаде, по в/ч, по ВУЗ, по ОДП, по контрольно-пропускному пункту (далее – КТП), по контрольно-техническому пункту (далее – КПП), по связи, по штабу и операторам службы технической поддержки (далее – СТП)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 комплекс аппаратных и программных средств, предназначенных для работы в информационных системах Национальной гвардии Республики Казахстан (далее – НГ), различных сервисов других государственных органов, электронной почтой и выполнение других служебно-боевых задач (персональный компьютер; моноблок; тонкий клиент)</w:t>
            </w:r>
          </w:p>
        </w:tc>
      </w:tr>
      <w:tr>
        <w:trPr>
          <w:trHeight w:val="20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Рабочая станция для работы в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одну штатную единицу командования (первый руководитель и его заместители) ГКНГ, РгК, соединения, бригады, в/ч, ВУЗ, ВМУ, ОДП; начальникам и заместителям управления, начальникам отделов, службы, центра учреждений НГ; а также специалистам автоматизации, государственных закупок, пресс-службы, редакции, видеостудии и на одно должностное лицо оперативных дежурных по ГКНГ и по РгК, дежурных по соединению, по бригаде, по в/ч и по ВУЗ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 комплекс аппаратных и программных средств, предназначенных для поиска, обмена и сбора оперативной информации, и для работы на портале государственных закупок, электронной почтой в сети интернет (персональный компьютер; моноблок; тонкий клиент)</w:t>
            </w:r>
          </w:p>
        </w:tc>
      </w:tr>
      <w:tr>
        <w:trPr>
          <w:trHeight w:val="32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Переносной компьютер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одну штатную единицу командования (первый руководитель и его заместители) ГКНГ, РгК, соединения, бригады, в/ч, ВУЗ, ВМУ, ОДП; начальникам и заместителям управлений; начальникам кафедр, отделов, служб, центров учреждений НГ; специалистам автоматизации; военнослужащих подразделений специального назначения офицерского состава; на одну штатную единицу командования дивизиона, батальона, батареи, роты, взвода; на одну штатную единицу руководства сводного отряда, войскового оперативного резерва (группы), ансамбля, клуба, видеостудии, редакции; на одно должностное лицо оперативных дежурных и их помощникам по ГКНГ, по РгК, дежурных и их помощникам по соединению, по бригаде, по в/ч, по ВУЗ, по ОДП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 комплекс аппаратных и программных средств, предназначенных для работы в информационных системах НГ, различных сервисов других государственных органов, электронной почтой и выполнение других служебно-боевых задач и учебного процесса в отрыве от своего рабочего места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Организационная и офисная техника</w:t>
            </w:r>
          </w:p>
        </w:tc>
      </w:tr>
      <w:tr>
        <w:trPr>
          <w:trHeight w:val="7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одну штатную единицу командования (первый руководитель и его заместители) ГКНГ, РгК, соединения, бригады, в/ч, ВУЗ, ВМУ, ОДП и специалистам автоматизации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 дополнительным не входящий в комплект рабочей станции, который позволяет расширить рабочее пространство</w:t>
            </w:r>
          </w:p>
        </w:tc>
      </w:tr>
      <w:tr>
        <w:trPr>
          <w:trHeight w:val="32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локальный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одну штатную единицу ГКНГ; на одну штатную единицу управлений РгК, соединения, бригады, в/ч, ВУЗ, ВМУ, ОДП; на одну штатную единицу командования дивизиона, батальона, батареи, роты, взвода; на одну штатную единицу руководства сводного отряда, войскового оперативного резерва (группы), комендатуры, стрельбища, спортивной команды, оркестра, ансамбля; на одну штатную единицу военно-научного центра, склада, базы хранения, кафедры, редакции, типографии, видеостудии, музея, архива, узла, клуба, библиотеки; начальникам мастерских, лабораторий, экипажей, аппаратных, станций; на одну штатную единицу подразделений специального назначения офицерского состава; на одну штатную единицу врачей и среднего медицинского персонала военного госпиталя, лазарета, поликлиники, медицинского пункта, ВВК, СЭЦ, аптеки; на одно должностное лицо оперативных дежурных и их помощникам по ГКНГ, по РгК, дежурных и их помощникам по соединению, по бригаде по в/ч, по ВУЗ, по ОДП, по КТП, по КПП, по связи, по штабу и операторам СТП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 для вывода текстовой или графической информации, хранящейся в компьютере на бумажный носитель. Устанавливаться только при отсутствии подключении к сетевому принтеру</w:t>
            </w:r>
          </w:p>
        </w:tc>
      </w:tr>
      <w:tr>
        <w:trPr>
          <w:trHeight w:val="10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специального назначения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одно подразделение автоматизации и видеостудии (управление, отдел, отделение, служба, центр, группа) и одному специалисту автоматизации в/ч (при отсутствии подразделения), а также начальникам складов, базы хранения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предназначено для печати информации, которая в последствии наносится на устройства для маркировки, а также на смарт-картах, не перезаписываемых накопителях информации</w:t>
            </w:r>
          </w:p>
        </w:tc>
      </w:tr>
      <w:tr>
        <w:trPr>
          <w:trHeight w:val="10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Принтер сетевой (на одно помещение)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одно подразделение учреждений НГ (отдел, отделение, служба, центр, группа, кафедра, редакция, типография, видеостудия, архив) и на одно подразделение специального назначения (отдел)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для вывода текстовой или графической информации, хранящейся в компьютере на бумажный носитель по локально-вычислительной сети. Устанавливается на 3-10 пользователей</w:t>
            </w:r>
          </w:p>
        </w:tc>
      </w:tr>
      <w:tr>
        <w:trPr>
          <w:trHeight w:val="7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цветной (сетевой)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одно подразделение учреждений НГ (отдел, служба, центр, кафедра, редакция, типография, видеостудия, музей, архив) и на одно подразделение специального назначения (центр, отряд, отдельная группа)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для вывода текстовой или графической информации, хранящейся в компьютере на бумажный носитель в цветном виде</w:t>
            </w:r>
          </w:p>
        </w:tc>
      </w:tr>
      <w:tr>
        <w:trPr>
          <w:trHeight w:val="8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 бесперебойного питания от 2 кВт и выше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один сервер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вторичного электропитания, автоматическое устройство, назначение которого — обеспечить подключенное к нему серверное оборудование бесперебойным снабжением электрической энергией в пределах нормы</w:t>
            </w:r>
          </w:p>
        </w:tc>
      </w:tr>
      <w:tr>
        <w:trPr>
          <w:trHeight w:val="15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 бесперебойного питания до 2 кВт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одну рабочую станцию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вторичного электропитания, автоматическое устройство, назначение которого — обеспечить подключенное к нему средства вычислительной техники (далее – СВТ) бесперебойным снабжением электрической энергией в пределах нормы</w:t>
            </w:r>
          </w:p>
        </w:tc>
      </w:tr>
      <w:tr>
        <w:trPr>
          <w:trHeight w:val="10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Сканер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одно подразделение учреждений НГ (отдел, отделение, служба, центр, группа, кафедра, редакция, типография, видеостудия, ансамбль, оркестр, музей, архив, склад, база хранения, библиотека) и на одно подразделение специального назначения (отдел)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устройство, которое, анализируя объект (обычно изображение, текст), создает цифровую копию изображения объекта</w:t>
            </w:r>
          </w:p>
        </w:tc>
      </w:tr>
      <w:tr>
        <w:trPr>
          <w:trHeight w:val="10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Сканер специального назначения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одно подразделение автоматизации (управление, отдел, отделение, служба, центр, группа) и одному специалисту автоматизации в/ч (при отсутствии подразделения), а также начальникам складов, базы хранения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устройство, которое считывает маркировку, нанесенный на устройства и отображает информацию об устройстве и/или передает эту информацию в компьютер.</w:t>
            </w:r>
          </w:p>
        </w:tc>
      </w:tr>
      <w:tr>
        <w:trPr>
          <w:trHeight w:val="7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Широкоформатный принтер (плоттер)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одно подразделение учреждений НГ (штаб, кафедра, управление капитального строительства, редакция, типография) и на одно подразделение специального назначения (центр, отряд, отдельная группа)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для распечатывания карт и выносных схем, и таблиц больших форматов</w:t>
            </w:r>
          </w:p>
        </w:tc>
      </w:tr>
      <w:tr>
        <w:trPr>
          <w:trHeight w:val="15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отображения информации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одну штатную единицу командования (первый руководитель и его заместители) ГКНГ, РгК, соединения, бригады, командирам в/ч и ОДП, начальнику и первому заместителю ВУЗ, ВМУ; на одно должностное лицо оперативных дежурных и их помощникам по ГКНГ, по РгК, дежурных и их помощникам по соединению, по бригаде, по в/ч, по ВУЗ, по ОДП, по КТП, по КПП, по связи, по штабу и операторам СТП; на одно подразделение учреждений НГ (клуб, музей)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для оперативного контроля над непрерывно поступающей информацией для принятия управленческого решения, а также для публичной демонстрации необходимой информации</w:t>
            </w:r>
          </w:p>
        </w:tc>
      </w:tr>
      <w:tr>
        <w:trPr>
          <w:trHeight w:val="7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Мультимедиапроектор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одно подразделение учреждений НГ (штаб, кафедра, видеостудия, клуб) и на одно подразделение специального назначения (центр, отряд, отдельная группа)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для отображения изображения на экране, который работает как с компьютерными, так и видеоисточниками</w:t>
            </w:r>
          </w:p>
        </w:tc>
      </w:tr>
      <w:tr>
        <w:trPr>
          <w:trHeight w:val="39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Интерактивная система (стол, доска)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одну штатную единицу командования (первый руководитель и его заместители) ГКНГ, РгК, соединения, бригады, командирам в/ч, начальнику и первому заместителю ВУЗ, ВМУ; на одно управление, кафедру, учреждений НГ; на одно подразделение автоматизации (отдел, отделение, служба, центр, группа) и на одно подразделение специального назначения (центр, отряд, отдельная группа)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для использования с различными информационными системами, интерактивными картами, предназначен для управления подразделениями, посредством геоинформационной системой, в которую входят сбор, хранение, анализ и графическая визуализация географических данных и связанной с ними информации о необходимых объектах, также используется как инструмент, позволяющий пользователю искать, анализировать и редактировать как цифровую карту местности, так и дополнительную информацию об объектах</w:t>
            </w:r>
          </w:p>
        </w:tc>
      </w:tr>
      <w:tr>
        <w:trPr>
          <w:trHeight w:val="11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Web/IP камера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одну рабочую станцию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малоразмерная цифровая видео- или фотокамера, способная в реальном времени фиксировать изображения и передавать непосредственно на компьютер или по сети</w:t>
            </w:r>
          </w:p>
        </w:tc>
      </w:tr>
      <w:tr>
        <w:trPr>
          <w:trHeight w:val="7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Гарнитура (наушники с микрофоном)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одну рабочую станцию и переносной компьютер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для персонального прослушивания звуковой информации, а также средством для ведения переговоров по средству голосовой связи.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Акустическая система/колонки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одну рабочую станцию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для воспроизведения звука</w:t>
            </w:r>
          </w:p>
        </w:tc>
      </w:tr>
      <w:tr>
        <w:trPr>
          <w:trHeight w:val="9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Бумага уничтожающая машинка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(шредер)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одно подразделение автоматизации (управление, отдел, отделение, служба, центр, группа) и на одного специалиста автоматизации в/ч (при отсутствии подразделения)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 для измельчения бумаги в очень мелкие полоски или крошечные кусочки</w:t>
            </w:r>
          </w:p>
        </w:tc>
      </w:tr>
      <w:tr>
        <w:trPr>
          <w:trHeight w:val="5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Точка доступа беспроводной сети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каждые 3-16 пользователей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для организации цифровой беспроводной связи</w:t>
            </w:r>
          </w:p>
        </w:tc>
      </w:tr>
      <w:tr>
        <w:trPr>
          <w:trHeight w:val="7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Сетевой коммутатор/концентратор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каждые 2-8 пользователей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для организации цифровой связи внутри учреждения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Измерительные приборы</w:t>
            </w:r>
          </w:p>
        </w:tc>
      </w:tr>
      <w:tr>
        <w:trPr>
          <w:trHeight w:val="9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Кабельный (оптический\сетевой) тестер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одно подразделение автоматизации (отдел, отделение, служба, группа) и на одного специалиста автоматизации в/ч (при отсутствии подразделения)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устройство, проверяющее состояние кабеля или кабельной линии</w:t>
            </w:r>
          </w:p>
        </w:tc>
      </w:tr>
      <w:tr>
        <w:trPr>
          <w:trHeight w:val="5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Лазерный дальномер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одно подразделение автоматизации (отдел, отделение, служба, группа) и на одного специалиста автоматизации в/ч (при отсутствии подразделения)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для измерения расстояний с применением лазерного луча</w:t>
            </w:r>
          </w:p>
        </w:tc>
      </w:tr>
      <w:tr>
        <w:trPr>
          <w:trHeight w:val="5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Рефлектометр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одно подразделение автоматизации (отдел, отделение, служба, группа) и на одного специалиста автоматизации в/ч (при отсутствии подразделения)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для проверки целостности оптических кабелей и обнаружений обрывов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Вспомогательное оборудование</w:t>
            </w:r>
          </w:p>
        </w:tc>
      </w:tr>
      <w:tr>
        <w:trPr>
          <w:trHeight w:val="12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спутниковой системы навигации (трекер) для автотранспота/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железнодорожного вагона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каждый специальный автомобильный транспорт и специальный ж/д вагон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предназначенная для определения местоположения (географических координат и высоты) и точного времени, а также параметров движения (скорости и направления движения) для наземных, водных и воздушных объектов</w:t>
            </w:r>
          </w:p>
        </w:tc>
      </w:tr>
      <w:tr>
        <w:trPr>
          <w:trHeight w:val="10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 шкаф (ящик, сейф) для хранения носителей информации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одну штатную единицу специалиста автоматизации и на одно серверное помещение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прочный несгораемый металлический шкаф для хранения документов и материальных ценностей</w:t>
            </w:r>
          </w:p>
        </w:tc>
      </w:tr>
      <w:tr>
        <w:trPr>
          <w:trHeight w:val="8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инструментов для ремонта СВТ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одно подразделение автоматизации (отдел, отделение, служба, группа) и на одного специалиста автоматизации в/ч (при отсутствии подразделения)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выполнения монтажных и ремонтных работ СВТ</w:t>
            </w:r>
          </w:p>
        </w:tc>
      </w:tr>
      <w:tr>
        <w:trPr>
          <w:trHeight w:val="5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инструментов для наладки сети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одно подразделение автоматизации (отдел, отделение, служба, группа) и на одного специалиста автоматизации в/ч (при отсутствии подразделения)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выполнения монтажных и ремонтных работ с локально-вычислительной сетью</w:t>
            </w:r>
          </w:p>
        </w:tc>
      </w:tr>
      <w:tr>
        <w:trPr>
          <w:trHeight w:val="7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инструментов для работы с оптическим кабелем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одно подразделение автоматизации (отдел, отделение, служба, группа) и на одного специалиста автоматизации в/ч (при отсутствии подразделения)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выполнения монтажных и ремонтных работ с оптическим кабелем</w:t>
            </w:r>
          </w:p>
        </w:tc>
      </w:tr>
      <w:tr>
        <w:trPr>
          <w:trHeight w:val="5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для заземления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одно подразделение автоматизации (отдел, отделение, служба, группа) и на одного специалиста автоматизации в/ч (при отсутствии подразделения)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 для организации заземления оборудования</w:t>
            </w:r>
          </w:p>
        </w:tc>
      </w:tr>
      <w:tr>
        <w:trPr>
          <w:trHeight w:val="6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инструментов для электромонтажных работ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одно подразделение автоматизации (отдел, отделение, служба, группа) и на одного специалиста автоматизации в/ч (при отсутствии подразделения)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выполнения электромонтажных работ</w:t>
            </w:r>
          </w:p>
        </w:tc>
      </w:tr>
      <w:tr>
        <w:trPr>
          <w:trHeight w:val="10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Перфоратор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одно подразделение автоматизации (отдел, отделение, служба, группа) и на одного специалиста автоматизации в/ч (при отсутствии подразделения)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 (обычно для работ по бетону), сочетающий принципы действия отбойного молотка и дрели. Предназначен для прокладки кабельной продукции</w:t>
            </w:r>
          </w:p>
        </w:tc>
      </w:tr>
      <w:tr>
        <w:trPr>
          <w:trHeight w:val="10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Дрель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одно подразделение автоматизации (отдел, отделение, служба, группа) и на одного специалиста автоматизации в/ч (при отсутствии подразделения)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предназначенный для придания вращательного движения сверлу или другому режущему инструменту для сверления отверстий. Применяется для прокладки кабельной продукции</w:t>
            </w:r>
          </w:p>
        </w:tc>
      </w:tr>
      <w:tr>
        <w:trPr>
          <w:trHeight w:val="12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Шуруповерт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одно подразделение автоматизации (отдел, отделение, служба, группа) и на одного специалиста автоматизации в/ч (при отсутствии подразделения)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электрическое устройство для закручивания и откручивания шурупов, саморезов, винтов, дюбелей и других видов крепежных изделий, а также сверления отверстий. Для проведения технического обслуживания и ремонтных работ устройств</w:t>
            </w:r>
          </w:p>
        </w:tc>
      </w:tr>
      <w:tr>
        <w:trPr>
          <w:trHeight w:val="10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Пылесос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(компрессор)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одно подразделение автоматизации (отдел, отделение, служба, группа) и на одного специалиста автоматизации в/ч (при отсутствии подразделения)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для уборки пыли и загрязнений с поверхностей за счет всасывания потоком воздуха. Для проведения технического обслуживания устройств</w:t>
            </w:r>
          </w:p>
        </w:tc>
      </w:tr>
      <w:tr>
        <w:trPr>
          <w:trHeight w:val="5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Паяльник (Паяльная станция)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одно подразделение автоматизации (отдел, отделение, служба, группа) и на одного специалиста автоматизации в/ч (при отсутствии подразделения)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 инструмент, применяемый при лужении и пайке для нагрева деталей, флюса, расплавления припоя и внесения его в место контакта спаиваемых деталей. Для проведения ремонтных работ устройств</w:t>
            </w:r>
          </w:p>
        </w:tc>
      </w:tr>
      <w:tr>
        <w:trPr>
          <w:trHeight w:val="10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Кондиционер, устройство ионизации воздуха (на одно помещение)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одно подразделение автоматизации (отдел, отделение, служба, группа) и на одного специалиста автоматизации в/ч (при отсутствии подразделения)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для поддержания оптимальных климатических условий в помещении автоматизаций</w:t>
            </w:r>
          </w:p>
        </w:tc>
      </w:tr>
      <w:tr>
        <w:trPr>
          <w:trHeight w:val="2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Проекционный экран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один проектор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поверхность, на которую проецируется (с целью отражения потока света зрителю) изображение, создаваемое проектором</w:t>
            </w:r>
          </w:p>
        </w:tc>
      </w:tr>
      <w:tr>
        <w:trPr>
          <w:trHeight w:val="5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Подставка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одно устройство отображения информации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 устройство для размещения на ней различных типов устройств отображения информации</w:t>
            </w:r>
          </w:p>
        </w:tc>
      </w:tr>
      <w:tr>
        <w:trPr>
          <w:trHeight w:val="7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Крепление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одно устройство отображения информации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 универсальное потолочное (настенное) крепление для различных типов устройств отображения информации</w:t>
            </w:r>
          </w:p>
        </w:tc>
      </w:tr>
      <w:tr>
        <w:trPr>
          <w:trHeight w:val="5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Сумка/чехол/рюкзак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один переносной компьютер и проектор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 для безопасного транспортирования переносных устройств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Стыковочная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(для носителей информации)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одну штатную единицу специалиста автоматизации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для безопасного подключения различных жестких дисков для их ремонтов или восстановлении данных</w:t>
            </w:r>
          </w:p>
        </w:tc>
      </w:tr>
      <w:tr>
        <w:trPr>
          <w:trHeight w:val="5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Стремянка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лет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одно подразделение автоматизации (отдел, отделение, служба, группа) и на одного специалиста автоматизации в/ч (при отсутствии подразделения)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устройство, позволяющее осуществлять различные ремонтные работы на различной высоте</w:t>
            </w:r>
          </w:p>
        </w:tc>
      </w:tr>
      <w:tr>
        <w:trPr>
          <w:trHeight w:val="7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(аппарат) для сварки оптического волокна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одно подразделение автоматизации (отдел, отделение, служба, группа) и на одного специалиста автоматизации в/ч (при отсутствии подразделения)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осуществляющее весь комплекс сварочных работ оптических линий от совмещения свариваемых концов до защиты соединения</w:t>
            </w:r>
          </w:p>
        </w:tc>
      </w:tr>
      <w:tr>
        <w:trPr>
          <w:trHeight w:val="12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Док-станция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один переносной компьютер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стационарная конструкция с разъемами для переносных компьютеров, служащая для быстрого одновременного подключения к кабелям электропитания, передачи данных, голоса или мультимедийного трафика</w:t>
            </w:r>
          </w:p>
        </w:tc>
      </w:tr>
      <w:tr>
        <w:trPr>
          <w:trHeight w:val="5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Медиаконвертер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один канал связи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 для образования сигнала с оптической линии в медь и обратно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Оптический бокс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один канал связи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 для оконечивания оптической линии</w:t>
            </w:r>
          </w:p>
        </w:tc>
      </w:tr>
      <w:tr>
        <w:trPr>
          <w:trHeight w:val="5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Телекоммуникационный шкаф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лет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два сервера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 для размещения серверного оборудования</w:t>
            </w:r>
          </w:p>
        </w:tc>
      </w:tr>
      <w:tr>
        <w:trPr>
          <w:trHeight w:val="7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KVM-консоль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один телекоммуникационный шкаф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KVM консоль – это оборудование, которое состоит из монитора, тачпада (мыши) и клавиатуры. Предназначен для управления серверами</w:t>
            </w:r>
          </w:p>
        </w:tc>
      </w:tr>
      <w:tr>
        <w:trPr>
          <w:trHeight w:val="15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Специальная одежда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одну штатную единицу специалиста автоматизации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 специально разработанная одежда (костюм, комбинезон, халат), призванная защищать рабочего от вредных воздействий внешней среды и обеспечивать необходимые для работы характеристики, для специалистов - удобство, гигиеничность, антистатичность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Расходные материалы и запасные части</w:t>
            </w:r>
          </w:p>
        </w:tc>
      </w:tr>
      <w:tr>
        <w:trPr>
          <w:trHeight w:val="5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Кабельный канал (лотки)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одно здание/год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 для укладки и защиты кабелей</w:t>
            </w:r>
          </w:p>
        </w:tc>
      </w:tr>
      <w:tr>
        <w:trPr>
          <w:trHeight w:val="7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Кабель для прокладки локально-вычислительной сети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одно здание/год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 для прокладки или устранения обрывов линий передач локально-вычислительной сети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Коннектор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один канал связи/год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оконечивания кабельной продукции</w:t>
            </w:r>
          </w:p>
        </w:tc>
      </w:tr>
      <w:tr>
        <w:trPr>
          <w:trHeight w:val="5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Колпачок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коннектора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один коннектор/год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служит защитой коннектора</w:t>
            </w:r>
          </w:p>
        </w:tc>
      </w:tr>
      <w:tr>
        <w:trPr>
          <w:trHeight w:val="5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Розетки RG 45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один канал связи/год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 для оконечивания кабельной продукции и закреплении ее к поверхности</w:t>
            </w:r>
          </w:p>
        </w:tc>
      </w:tr>
      <w:tr>
        <w:trPr>
          <w:trHeight w:val="15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Рatch cord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один сетевой разъем устройства/год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одна из составных частей структурированной кабельной системы. Представляет собой электрический или оптоволоконный кабель для подключения одного электрического устройства к другому или к пассивному оборудованию передачи сигнала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Напольный люк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две рабочие станции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 для размещений розеток в полу</w:t>
            </w:r>
          </w:p>
        </w:tc>
      </w:tr>
      <w:tr>
        <w:trPr>
          <w:trHeight w:val="10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Клавиатура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одну рабочую станцию и сервер/год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расположенных в определенном порядке клавиш для управления каким-либо устройством или для ввода данных. Является комплектующим компьютера и сервера</w:t>
            </w:r>
          </w:p>
        </w:tc>
      </w:tr>
      <w:tr>
        <w:trPr>
          <w:trHeight w:val="12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Мышь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одну рабочую станцию, переносной компьютер и сервер/год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манипулятор, преобразующий движение в управляющий сигнал. В частности, сигнал может быть использован для позиционирования курсора или прокрутки страниц. Является комплектующим компьютера и сервера</w:t>
            </w:r>
          </w:p>
        </w:tc>
      </w:tr>
      <w:tr>
        <w:trPr>
          <w:trHeight w:val="7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Пульт дистанционного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- ПДУ)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одно устройство отображения информации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 для удаленного (дистанционного) управления устройством отображения информации на расстоянии</w:t>
            </w:r>
          </w:p>
        </w:tc>
      </w:tr>
      <w:tr>
        <w:trPr>
          <w:trHeight w:val="10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Сетевой фильтр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одну рабочую станцию и сервер/год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фильтр для подавления импульсных помех и для подавления высокочастотных помех. Так же часто называют содержащий такой компонент электрический удлинитель</w:t>
            </w:r>
          </w:p>
        </w:tc>
      </w:tr>
      <w:tr>
        <w:trPr>
          <w:trHeight w:val="7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Маркер для оптических дисков/кабелей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одного специалиста автоматизации/год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фломастер специально для нанесения надписей на оптические носители</w:t>
            </w:r>
          </w:p>
        </w:tc>
      </w:tr>
      <w:tr>
        <w:trPr>
          <w:trHeight w:val="10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Чистящее средство для средств вычислительной техники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упаковка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одного специалиста автоматизации/год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средство и материал, предназначенный для очищения компьютерной техники от отпечатков, разводов, пыли и грязи</w:t>
            </w:r>
          </w:p>
        </w:tc>
      </w:tr>
      <w:tr>
        <w:trPr>
          <w:trHeight w:val="15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Наклейки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одно устройство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контроля несанкционированного вскрытия на специальной пломбовой или саморазрушающейся бумаге и соединяют статичную и подвижную часть объекта, так же применяется для учета устройств, содержат номерную или штрих-кодовую персонализацию</w:t>
            </w:r>
          </w:p>
        </w:tc>
      </w:tr>
      <w:tr>
        <w:trPr>
          <w:trHeight w:val="10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RFiD метка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одну единицу товарно-материальную ценность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средство на которую записывается и хранится в ней информация об объекте, его свойствах, качествах, информация о положении объекта, применяется для учета устройств</w:t>
            </w:r>
          </w:p>
        </w:tc>
      </w:tr>
      <w:tr>
        <w:trPr>
          <w:trHeight w:val="10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Переходник для СВТ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одно устройство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аппаратное устройство или программный компонент, преобразующий передаваемые данные из одного представления в другое</w:t>
            </w:r>
          </w:p>
        </w:tc>
      </w:tr>
      <w:tr>
        <w:trPr>
          <w:trHeight w:val="7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Запасные части для СВТ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одно устройство/год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деталь или блок, предназначенная для починки, ремонта СВТ, периферийного и серверного оборудования </w:t>
            </w:r>
          </w:p>
        </w:tc>
      </w:tr>
      <w:tr>
        <w:trPr>
          <w:trHeight w:val="5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Коврик для "мыши"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одну мышь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поверхность для манипулятора типа «мышь»</w:t>
            </w:r>
          </w:p>
        </w:tc>
      </w:tr>
      <w:tr>
        <w:trPr>
          <w:trHeight w:val="7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Шнуры соединения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одно устройство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 для осуществления соединения различных разъемов либо позволяющий удлинить длину активного шнура</w:t>
            </w:r>
          </w:p>
        </w:tc>
      </w:tr>
      <w:tr>
        <w:trPr>
          <w:trHeight w:val="10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Батарея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(аккумуляторная)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один источник бесперебойного питания и беспроводное оборудование (клавиатура, мышь, ПДУ)/год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тока одноразового или многоразового действия, для электропитания источника бесперебойного питания и беспроводного оборудования (клавиатура, мышь, ПДУ)</w:t>
            </w:r>
          </w:p>
        </w:tc>
      </w:tr>
      <w:tr>
        <w:trPr>
          <w:trHeight w:val="5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Универсальное зарядное устройства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одну штатную единицу специалиста автоматизации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электронное устройство для заряда электрических аккумуляторов энергией внешнего источника</w:t>
            </w:r>
          </w:p>
        </w:tc>
      </w:tr>
      <w:tr>
        <w:trPr>
          <w:trHeight w:val="10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Набор сверл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один перфоратор и дрель/год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множество режущих инструментов с вращательным движением резания и осевым движением подачи, предназначенный для выполнения отверстий в сплошном слое материала</w:t>
            </w:r>
          </w:p>
        </w:tc>
      </w:tr>
      <w:tr>
        <w:trPr>
          <w:trHeight w:val="5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Набор насадок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один перфоратор, дрель и шуруповерт/год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множество инструментов различной формы и применения на перфоратор, дрель и шуруповерт</w:t>
            </w:r>
          </w:p>
        </w:tc>
      </w:tr>
      <w:tr>
        <w:trPr>
          <w:trHeight w:val="9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Картридж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принтера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один принтер/год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цельный и самодостаточный сменный блок к принтеру, содержащий в себе несколько узлов и деталей в защитной оболочке, расходные материалы </w:t>
            </w:r>
          </w:p>
        </w:tc>
      </w:tr>
      <w:tr>
        <w:trPr>
          <w:trHeight w:val="7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Печатающие головки для струйного принтера (плоттера)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один принтер (плоттер)/год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цельный и самодостаточный сменный блок к струйному принтеру, содержащий в себе несколько узлов и деталей в защитной оболочке</w:t>
            </w:r>
          </w:p>
        </w:tc>
      </w:tr>
      <w:tr>
        <w:trPr>
          <w:trHeight w:val="6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непрерывной подачи чернила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один принтер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устройство для струйного принтера, подающее чернила к печатающей головке из пополняемых резервуаров </w:t>
            </w:r>
          </w:p>
        </w:tc>
      </w:tr>
      <w:tr>
        <w:trPr>
          <w:trHeight w:val="4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Чернила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одну систему непрерывной подачи чернила/год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 расходным материалом для системы непрерывной подачи чернил</w:t>
            </w:r>
          </w:p>
        </w:tc>
      </w:tr>
      <w:tr>
        <w:trPr>
          <w:trHeight w:val="35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внешней памяти (Flash Drive/HDD)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одну штатную единицу ГКНГ; на одну штатную единицу управлений РгК, соединения, бригады, в/ч, ВУЗ, ВМУ, ОДП; на одну штатную единицу командования дивизиона, батальона, батареи, роты, взвода; на одну штатную единицу руководства сводного отряда, войскового оперативного резерва (группы), комендатуры, стрельбища, спортивной команды, оркестра, ансамбля; на одну штатную единицу военно-научного центра, склада, базы хранения, кафедры (факультет), редакции, типографии, видеостудии, музея, архива, узла, клуба, библиотеки; начальникам мастерских, лабораторий, экипажей, аппаратных, станций; на одну штатную единицу подразделений специального назначения офицерского состава; на одну штатную единицу врачей и среднего медицинского персонала военного госпиталя, лазарета, поликлиники, медицинского пункта, ВВК, СЭЦ, аптеки; на одно должностное лицо оперативных дежурных и их помощникам по ГКНГ, по РгК, дежурных и их помощникам по соединению, по бригаде по в/ч, по ВУЗ, по ОДП, по КТП, по КПП, по связи, по штабу и операторам СТП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 для записи и хранения данных, которые будут использоваться для работы с различной информацией</w:t>
            </w:r>
          </w:p>
        </w:tc>
      </w:tr>
      <w:tr>
        <w:trPr>
          <w:trHeight w:val="6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Внешний носитель информации для хранения копий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один сервер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предназначенное для записи и хранения данных (резервных копий)</w:t>
            </w:r>
          </w:p>
        </w:tc>
      </w:tr>
      <w:tr>
        <w:trPr>
          <w:trHeight w:val="2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доступа (на каждую систему)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одну штатную единицу ГКНГ; на одну штатную единицу управлений РгК, соединения, бригады, в/ч, ВУЗ, ВМУ, ОДП; на одну штатную единицу командования дивизиона, батальона, батареи, роты, взвода; на одну штатную единицу руководства сводного отряда, войскового оперативного резерва (группы), комендатуры, стрельбища, спортивной команды, оркестра, ансамбля; на одну штатную единицу военно-научного центра, склада, базы хранения, кафедры (факультет), редакции, типографии, видеостудии, музея, архива, узла, клуба, библиотеки; начальникам мастерских, лабораторий, экипажей, аппаратных, станций; на одну штатную единицу подразделений специального назначения офицерского состава; на одну штатную единицу врачей и среднего медицинского персонала военного госпиталя, лазарета, поликлиники, медицинского пункта, ВВК, СЭЦ, аптеки; на одно должностное лицо оперативных дежурных и их помощникам по ГКНГ, по РгК, дежурных и их помощникам по соединению, по бригаде по в/ч, по ВУЗ, по ОДП, по КТП, по КПП, по связи, по штабу и операторам СТП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средство для аутентификации пользователя, где хранится ключевая информация и необходима для работы в информационных системах и ресурсах НГ</w:t>
            </w:r>
          </w:p>
        </w:tc>
      </w:tr>
      <w:tr>
        <w:trPr>
          <w:trHeight w:val="8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Оптические диски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одну рабочую станцию, переносной компьютер/год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носитель информации, выполненных в виде дисков, чтение с которых ведется с помощью оптического излучения</w:t>
            </w:r>
          </w:p>
        </w:tc>
      </w:tr>
      <w:tr>
        <w:trPr>
          <w:trHeight w:val="8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Конверт/футляр для оптических дисков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один диск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 для защиты диска от света, пыли, механических повреждений и грязи</w:t>
            </w:r>
          </w:p>
        </w:tc>
      </w:tr>
      <w:tr>
        <w:trPr>
          <w:trHeight w:val="13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Бумага для широкоформатных устройств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рулон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принтер (плоттер)/год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волокнистый материал с минеральными добавками. Представлен в виде рулона для распечатывания на принтере, является расходным материалом для широкоформатного принтера (плоттера)</w:t>
            </w:r>
          </w:p>
        </w:tc>
      </w:tr>
      <w:tr>
        <w:trPr>
          <w:trHeight w:val="11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Бумага/фотобумага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пачка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принтер/год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волокнистый материал с минеральными добавками. Представлен в виде листа для распечатывания на принтере, является расходным материалом для принтера</w:t>
            </w:r>
          </w:p>
        </w:tc>
      </w:tr>
      <w:tr>
        <w:trPr>
          <w:trHeight w:val="15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Термотрансферная лента для принтера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один специальный принтер/год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 расходный материал для термотрансферных принтеров этикеток (бумажных и тканевых), где под воздействием термоголовки краска переносится с красящей ленты на материал</w:t>
            </w:r>
          </w:p>
        </w:tc>
      </w:tr>
      <w:tr>
        <w:trPr>
          <w:trHeight w:val="10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Усилитель сигнала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один видеоразъем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усиление полезного сигнала, позволяет быстро передавать данные на большие расстояния</w:t>
            </w:r>
          </w:p>
        </w:tc>
      </w:tr>
      <w:tr>
        <w:trPr>
          <w:trHeight w:val="15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Разветвитель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одно устройство/год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соединитель, представляющий собой армированные в одном корпусе вилку и многоместную розетку, гнездовые контакты которой электрически соединены со штырями вилки. (сплиттер, принтсервер, HUB) </w:t>
            </w:r>
          </w:p>
        </w:tc>
      </w:tr>
      <w:tr>
        <w:trPr>
          <w:trHeight w:val="17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считывания информации, внешнее (FDD/CD/DVD/BD/CardReader/смарт-карт)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одну рабочую стацию, сервер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для чтения информации с носителей информации различного назначения</w:t>
            </w:r>
          </w:p>
        </w:tc>
      </w:tr>
      <w:tr>
        <w:trPr>
          <w:trHeight w:val="18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Защитная пленка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один дисплей переносного компьютера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тонкое полимерное покрытие, как правило, покрытое с одной или с двух сторон клеящим составом, способным прилипать к защищаемой поверхности. Предназначенный для временной защиты поверхности дисплея переносного компьютера</w:t>
            </w:r>
          </w:p>
        </w:tc>
      </w:tr>
      <w:tr>
        <w:trPr>
          <w:trHeight w:val="18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Жидкость для чистки и восстановления резины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один принтер/год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необходима для технического обслуживания принтеров. Для очистки и восстановления свойств резиновых поверхностей всех типов валиков, роликов подачи и протяжки бумаги, тормозных площадок, сепарационных роликов и площадок</w:t>
            </w:r>
          </w:p>
        </w:tc>
      </w:tr>
      <w:tr>
        <w:trPr>
          <w:trHeight w:val="12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Машинное масло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один компьютер/год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смазочный материал, который используется с целью уменьшения трения в движущихся частях. Необходимо для технического обслуживания компьютеров и принтеров</w:t>
            </w:r>
          </w:p>
        </w:tc>
      </w:tr>
      <w:tr>
        <w:trPr>
          <w:trHeight w:val="12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Теплопроводящая смазка для радиаторов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один компьютер/год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смазка обеспечивающая перенос тепла, выделяемого при работе электронных компонентов. Необходимо для технического обслуживания компьютеров</w:t>
            </w:r>
          </w:p>
        </w:tc>
      </w:tr>
      <w:tr>
        <w:trPr>
          <w:trHeight w:val="11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один компьютер/год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очистительное средство необходимое для промывки печатных плат после пайки с флюсом и очистки оптических волокон от гидрофобного материала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 снабжения серверным оборудованием и программным обеспечением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2679"/>
        <w:gridCol w:w="682"/>
        <w:gridCol w:w="682"/>
        <w:gridCol w:w="682"/>
        <w:gridCol w:w="697"/>
        <w:gridCol w:w="548"/>
        <w:gridCol w:w="548"/>
        <w:gridCol w:w="548"/>
        <w:gridCol w:w="582"/>
        <w:gridCol w:w="582"/>
        <w:gridCol w:w="582"/>
        <w:gridCol w:w="4555"/>
      </w:tblGrid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имущества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эксплуатации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ГКНГ (подразделение обеспечения)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 (подразделение обеспечения)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Бригады\соединение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в/ч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Учебной бригады/ соединения/ в/ч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ВМУ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ОДП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Характеристики, конкретизирующие определение и применение норм снабжения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Серверное оборудование</w:t>
            </w:r>
          </w:p>
        </w:tc>
      </w:tr>
      <w:tr>
        <w:trPr>
          <w:trHeight w:val="14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Кластер для баз данных (на каждую систему управления базы данных)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 для выполнения обслуживание и управление базой данных и отвечает за целостность и сохранность данных, а также обеспечивает операции ввода-вывода при доступе клиента к информации. Применяется для работы информационных систем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Кластер для контроллеров доменов (на одно здание)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 для осуществления контроля уровня доступа в компьютерной сети (домен)</w:t>
            </w:r>
          </w:p>
        </w:tc>
      </w:tr>
      <w:tr>
        <w:trPr>
          <w:trHeight w:val="13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Кластер приложений (на каждое приложение)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 для эффективного исполнения процедур (программ, механических операций, скриптов), которые поддерживают построение приложений. Сервер приложений действует как набор компонентов, доступных разработчику программного обеспечения через API</w:t>
            </w:r>
          </w:p>
        </w:tc>
      </w:tr>
      <w:tr>
        <w:trPr>
          <w:trHeight w:val="18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Сервер тестирования (на каждое приложение и систему управления базы данных)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 для отказоустойчивости, проверяет работоспособность баз данных, определяет, как быстро работает вычислительная система или ее часть под определенной нагрузкой. Также может служить для проверки и подтверждения других атрибутов качества системы, таких как масштабируемость, надежность и потребление ресурсов</w:t>
            </w:r>
          </w:p>
        </w:tc>
      </w:tr>
      <w:tr>
        <w:trPr>
          <w:trHeight w:val="12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Кластер резервного копирования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 для осуществления процесса создания копии данных на носителе (жестком диске, оптическом диске), предназначенном для восстановления данных в оригинальном или новом месте их расположения в случае их повреждения или разрушения.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Сервер файловый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 для выполнения файловых операций ввода-вывода и хранящий файлы любого типа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Кластер электронной почты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предназначен для организации рассылок электронной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почты</w:t>
            </w:r>
          </w:p>
        </w:tc>
      </w:tr>
      <w:tr>
        <w:trPr>
          <w:trHeight w:val="9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Сервер коммуникаций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 для обмена мгновенными сообщениями, состоянием о присутствии, систему аудио-, видео- и веб-конференций, совместной работы и демонстрации удаленного рабочего стола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Сервер мониторинга сетевой инфраструктурой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 для отслеживания данных о сетевой деятельности и операциях, нужные для обеспечения высокой производительности и доступности сети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Кластер для системы тонкий клиент (на каждые 25 клиентов)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 для организации работы системы тонкий клиент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Маршрутизатор/модем (на каждый канал связи)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 для организации цифровой связи между учреждениями</w:t>
            </w:r>
          </w:p>
        </w:tc>
      </w:tr>
      <w:tr>
        <w:trPr>
          <w:trHeight w:val="9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Межсетевой экран (на каждый канал связи)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аппаратных или программных средств, осуществляющий контроль и фильтрацию проходящих через него сетевых пакетов в соответствии с заданными правилами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Коммутатор сетей хранения (на 1 телекоммуникационный шкаф)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для организации работы серверов с хранилищами данных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Оптический коммутатор (на один этаж здания)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для организации цифровой связи по оптическим линям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хранения информации (на каждые два сервера)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 комплексное программно-аппаратное решение по организации надежного хранения информационных ресурсов и предоставления гарантированного доступа к ним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резервного копирования информации (на 1 телекоммуникационный шкаф)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отвечающая за выполнение процесса резервного копирования систем и данных</w:t>
            </w:r>
          </w:p>
        </w:tc>
      </w:tr>
      <w:tr>
        <w:trPr>
          <w:trHeight w:val="9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Программно-аппаратный комплекс защиты информации (на каждый канал связи)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 набор технических и программных средств, работающих совместно для выполнения защиты передаваемой информации по каналам связи</w:t>
            </w:r>
          </w:p>
        </w:tc>
      </w:tr>
      <w:tr>
        <w:trPr>
          <w:trHeight w:val="24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информационной безопасности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одна на каждую серверную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совокупность программно-аппаратных технических средств направленный на обеспечение защищенного состояния объекта, достижением и поддержанием конфиденциальности, целостности, доступности, неотказуемости, подотчетности, аутентичности и достоверности информации или средств ее обработки. Состав определяется согласно технических условий, утверждаемых первым руководителем государственного учреждения</w:t>
            </w:r>
          </w:p>
        </w:tc>
      </w:tr>
      <w:tr>
        <w:trPr>
          <w:trHeight w:val="17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контроля управления доступом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одна на каждую серверную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совокупность программно-аппаратных технических средств безопасности, имеющих целью ограничение и регистрацию входа-выхода объектов (людей, транспорта) на заданной территории через «точки прохода». Состав определяется согласно технических условий, утверждаемых первым руководителем государственного учреждения</w:t>
            </w:r>
          </w:p>
        </w:tc>
      </w:tr>
      <w:tr>
        <w:trPr>
          <w:trHeight w:val="11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видео контроля 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одна на каждую серверную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аппаратно-программных средств, предназначенная для осуществления видеонаблюдения. Состав определяется согласно технических условий, утверждаемых первым руководителем государственного учреждения</w:t>
            </w:r>
          </w:p>
        </w:tc>
      </w:tr>
      <w:tr>
        <w:trPr>
          <w:trHeight w:val="16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пожаротушения 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одна на каждую серверную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аппаратно-программных средств, осуществляющая процесс воздействия сил и средств, а также использование методов и приемов для ликвидации пожара. Состав определяется согласно технических условий, утверждаемых первым руководителем государственного учреждения</w:t>
            </w:r>
          </w:p>
        </w:tc>
      </w:tr>
      <w:tr>
        <w:trPr>
          <w:trHeight w:val="17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сигнализации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одна на каждую серверную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технических средств, предназначенный для передачи информации о фиксации несанкционированного доступа в серверное помещение на диспетчерский пульт. Состав определяется согласно технических условий, утверждаемых первым руководителем государственного учреждения</w:t>
            </w:r>
          </w:p>
        </w:tc>
      </w:tr>
      <w:tr>
        <w:trPr>
          <w:trHeight w:val="30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охлаждении и ионизации воздуха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одна на каждую серверную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аппаратно-программных средств, предназначенная для автоматического поддержания в закрытых помещениях всех или отдельных параметров воздуха (температуры, относительной влажности, чистоты, скорости движения воздуха) с целью обеспечения оптимальных метеорологических условий, наиболее благоприятных для самочувствия людей, ведения технологического процесса, обеспечения сохранности ценностей. Состав определяется согласно технических условий, утверждаемых первым руководителем государственного учреждения</w:t>
            </w:r>
          </w:p>
        </w:tc>
      </w:tr>
      <w:tr>
        <w:trPr>
          <w:trHeight w:val="16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Локальная вычислительная сеть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связи компьютеров или вычислительного оборудования (серверы, маршрутизаторы и другое оборудование), необходима для передачи данных. Состав определяется согласно технических условий, утверждаемых первым руководителем государственного учреждения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Программное обеспечение</w:t>
            </w:r>
          </w:p>
        </w:tc>
      </w:tr>
      <w:tr>
        <w:trPr>
          <w:trHeight w:val="21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Операционная система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каждый компьютер/сервер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взаимосвязанных программ, предназначенных для управления ресурсами вычислительного устройства и организации взаимодействия с пользователем. Количество определяется политикой лицензировании производителя, перечень определяется согласно технических условий, утверждаемых первым руководителем государственного учреждения</w:t>
            </w:r>
          </w:p>
        </w:tc>
      </w:tr>
      <w:tr>
        <w:trPr>
          <w:trHeight w:val="20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Прикладное программное обеспечение 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каждый компьютер/сервер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программа, предназначенная для выполнения определенных задач и рассчитанная на непосредственное взаимодействие с пользователем. Количество определяется политикой лицензирования производителя, перечень определяется согласно технических условий, утверждаемых первым руководителем государственного учреждения</w:t>
            </w:r>
          </w:p>
        </w:tc>
      </w:tr>
      <w:tr>
        <w:trPr>
          <w:trHeight w:val="16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Программное обеспечения защиты информации 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каждый компьютер/сервер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программа, предназначенная для выполнения защиты информации. Количество определяется политикой лицензировании производителя, перечень определяется согласно технических условий, утверждаемых первым руководителем государственного учреждения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Разные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точка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точка доступа, посредством которой происходит соединение со сетью интернет и расположена на территории учреждения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Мобильный интернет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точка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точка доступа, посредством которой пользователи соединяются с Интернетом из любого места</w:t>
            </w:r>
          </w:p>
        </w:tc>
      </w:tr>
      <w:tr>
        <w:trPr>
          <w:trHeight w:val="18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обработки данных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 специализированное помещение для размещения серверного и сетевого оборудования и подключения абонентов из других учреждений ведомства по каналам связи. Состав определяется согласно технических условий, утверждаемых первым руководителем государственного учреждения</w:t>
            </w:r>
          </w:p>
        </w:tc>
      </w:tr>
      <w:tr>
        <w:trPr>
          <w:trHeight w:val="14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Серверная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выделенное технологическое помещение со специально созданными и поддерживаемыми условиями для размещения и функционирования серверного и телекоммуникационного оборудования в рамках одного учреждения</w:t>
            </w:r>
          </w:p>
        </w:tc>
      </w:tr>
      <w:tr>
        <w:trPr>
          <w:trHeight w:val="28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СВТ для компьютерного класса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оснащение компьютерного класса, состав которого определяется из технических условий, утверждаемым первым руководителем государственного учреждения.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 компьютерного класса входит: рабочая станция, интерактивная система в комплекте с проектором, принтер сетевой, сканер (для ГКНГ и РгК не более - 21 рабочих мест; для ВУЗ и учебной бригады/ соединения/ в/ч не более - 25 рабочих мест, для в/ч, ВМУ, ОДП не более - 11 рабочих мест)</w:t>
            </w:r>
          </w:p>
        </w:tc>
      </w:tr>
      <w:tr>
        <w:trPr>
          <w:trHeight w:val="26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СВТ для интернет класса 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оснащение компьютерного класса, состав которого определяется из технических условий, утверждаемым первым руководителем государственного учреждения.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компьютерного класса входит: рабочая станция (ноутбук), принтер сетевой, сканер (для ГКНГ и РгК не более - 10 рабочих мест; для ВУЗ и учебной бригады/ соединения/ в/ч не более - 20 рабочих мест, для в/ч, ВМУ, ОДП не более - 5 рабочих мест)</w:t>
            </w:r>
          </w:p>
        </w:tc>
      </w:tr>
      <w:tr>
        <w:trPr>
          <w:trHeight w:val="11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СВТ для Центра управления войсками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оснащение Центра управления войсками, состав которого определяется из технических условий, утверждаемым первым руководителем государственного учреждения</w:t>
            </w:r>
          </w:p>
        </w:tc>
      </w:tr>
      <w:tr>
        <w:trPr>
          <w:trHeight w:val="11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СВТ для Центра боевого управления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оснащение Центра боевого управления, состав которого определяется из технических условий, утверждаемым первым руководителем государственного учреждения</w:t>
            </w:r>
          </w:p>
        </w:tc>
      </w:tr>
      <w:tr>
        <w:trPr>
          <w:trHeight w:val="12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СВТ для командного пункта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оснащение командного пункта, состав которого определяется из технических условий, утверждаемым первым руководителем государственного учреждения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Передвижной вычислительный центр 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 для выполнения автоматизированных процессов сбора и обработки информации при выполнении служебно-боевой задач в отрыве от постоянного пункта дислокации. Состав определяется из технических условий, утверждаемым первым руководителем государственного учреждения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основные термины, применяемые в нормах снабжения: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Здание – сооружение, где расположены не менее 15 рабочих станций.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Запасные части – списываются по завершению установки в устройства.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Устройство – активное оборудование, к которым относятся СВТ, периферийного и серверного оборудования и их комплектующие.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Расходные материалы – списываются прямым расходом.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