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fe4c" w14:textId="c35f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сертификата единого образца о прохождении подготовки или переподготовки в сфере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20 октября 2015 года № 857. Зарегистрирован в Министерстве юстиции Республики Казахстан 17 ноября 2015 года № 12292.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11 апреля 2014 года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сертификата о прохождении подготовки или переподготовки в сфере гражданской защиты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16 мая 2014 года № 226 "Об установлении сертификата единого образца о прохождении подготовки или переподготовки в сфере гражданской защиты" (зарегистрированный в Реестре государственной регистрации нормативных правовых актов за № 9507, опубликованный в газете "Казахстанская правда" от 31 июля 2014 года № 147 (27768).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чрезвычайным ситуациям Министерства внутренних дел Республики Казахстан (Петров В.В.) обеспечить в установленном законодательством порядке: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Божко В.К.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2015 года № 857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сертификата о прохождении подготовки или переподготовки в сфере гражданской защиты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по чрезвычайным ситуациям РК от 21.01.2021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