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b2d5" w14:textId="c12b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октября 2015 года № 593. Зарегистрирован в Министерстве юстиции Республики Казахстан 19 ноября 2015 года № 12307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декабря 2014 года № 209 «Об утверждении Правил определения предельных цен оптовой реализации товарного и сжиженного нефтяного газа на внутреннем рынке» (зарегистрированный в Реестре государственной регистрации нормативных правовых актов за № 10120, опубликованный в газете «Казахстанская правда» 23 апреля 2015, № 74 (27950)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предельных цен оптовой реализации товарного и сжиженного нефтяного газа на внутреннем рынке,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к указанным Правилам внесено изменение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