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d38c" w14:textId="734d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4 декабря 2014 года № 67 "Об утверждении статистических форм общегосударственных статистических наблюдений по статистике сельского, лесного и охотничьего, рыбного хозяйства и инструкции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20 октября 2015 года № 161. Зарегистрирован в Министерстве юстиции Республики Казахстан 24 ноября 2015 года № 12313. Утратил силу приказом Председателя Комитета по статистике Министерства национальной экономики Республики Казахстан от 20 ноября 2017 года № 180 (вводится в действие с 01.01.2018).</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20.11.2017 </w:t>
      </w:r>
      <w:r>
        <w:rPr>
          <w:rFonts w:ascii="Times New Roman"/>
          <w:b w:val="false"/>
          <w:i w:val="false"/>
          <w:color w:val="ff0000"/>
          <w:sz w:val="28"/>
        </w:rPr>
        <w:t>№ 180</w:t>
      </w:r>
      <w:r>
        <w:rPr>
          <w:rFonts w:ascii="Times New Roman"/>
          <w:b w:val="false"/>
          <w:i w:val="false"/>
          <w:color w:val="ff0000"/>
          <w:sz w:val="28"/>
        </w:rPr>
        <w:t xml:space="preserve"> (вводится в действие с 01.01.2018).</w:t>
      </w:r>
    </w:p>
    <w:bookmarkStart w:name="z1"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 9779),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декабря 2014 года № 67 "Об утверждении статистических форм общегосударственных статистических наблюдений по статистике сельского, лесного и охотничьего, рыбного хозяйства и инструкции по их заполнению" (зарегистрированный в Реестре государственной регистрации нормативных правовых актов за № 10134, опубликованный в информационно-правовой системе "Әділет" от 15 июля 2015 года) следующие изменения:</w:t>
      </w:r>
    </w:p>
    <w:bookmarkEnd w:id="1"/>
    <w:bookmarkStart w:name="z3" w:id="2"/>
    <w:p>
      <w:pPr>
        <w:spacing w:after="0"/>
        <w:ind w:left="0"/>
        <w:jc w:val="both"/>
      </w:pPr>
      <w:r>
        <w:rPr>
          <w:rFonts w:ascii="Times New Roman"/>
          <w:b w:val="false"/>
          <w:i w:val="false"/>
          <w:color w:val="000000"/>
          <w:sz w:val="28"/>
        </w:rPr>
        <w:t xml:space="preserve">
      подпункты 32) и 33)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5" w:id="3"/>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w:t>
      </w:r>
    </w:p>
    <w:bookmarkEnd w:id="3"/>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направить настоящий приказ в течение десяти календарных дней после его государственной регистрации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обеспечить публикацию настоящего приказа на интернет-ресурсе Комитета по статистике Министерства национальной экономики Республики Казахстан.</w:t>
      </w:r>
    </w:p>
    <w:bookmarkStart w:name="z6" w:id="4"/>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4"/>
    <w:bookmarkStart w:name="z7" w:id="5"/>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5"/>
    <w:bookmarkStart w:name="z8" w:id="6"/>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2016 года.</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статистике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Мамытбеков   </w:t>
      </w:r>
    </w:p>
    <w:p>
      <w:pPr>
        <w:spacing w:after="0"/>
        <w:ind w:left="0"/>
        <w:jc w:val="both"/>
      </w:pPr>
      <w:r>
        <w:rPr>
          <w:rFonts w:ascii="Times New Roman"/>
          <w:b w:val="false"/>
          <w:i w:val="false"/>
          <w:color w:val="000000"/>
          <w:sz w:val="28"/>
        </w:rPr>
        <w:t>
      20 октября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2015 года № 161</w:t>
            </w:r>
          </w:p>
        </w:tc>
      </w:tr>
    </w:tbl>
    <w:tbl>
      <w:tblPr>
        <w:tblW w:w="0" w:type="auto"/>
        <w:tblCellSpacing w:w="0" w:type="auto"/>
        <w:tblBorders>
          <w:top w:val="none"/>
          <w:left w:val="none"/>
          <w:bottom w:val="none"/>
          <w:right w:val="none"/>
          <w:insideH w:val="none"/>
          <w:insideV w:val="none"/>
        </w:tblBorders>
      </w:tblPr>
      <w:tblGrid>
        <w:gridCol w:w="2014"/>
        <w:gridCol w:w="94"/>
        <w:gridCol w:w="12394"/>
        <w:gridCol w:w="94"/>
        <w:gridCol w:w="12394"/>
        <w:gridCol w:w="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министрлігінің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16-қосымша</w:t>
            </w:r>
          </w:p>
          <w:p>
            <w:pPr>
              <w:spacing w:after="20"/>
              <w:ind w:left="20"/>
              <w:jc w:val="both"/>
            </w:pPr>
            <w:r>
              <w:rPr>
                <w:rFonts w:ascii="Times New Roman"/>
                <w:b w:val="false"/>
                <w:i w:val="false"/>
                <w:color w:val="000000"/>
                <w:sz w:val="20"/>
              </w:rPr>
              <w:t>
Приложение 16 к приказу Председателя Комитета по статистике Министерства национальной экономики Республики Казахстан от 4 декабря 2014 года № 67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 0141101</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0141101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қолда бары және қозғалысы туралы</w:t>
            </w:r>
          </w:p>
          <w:p>
            <w:pPr>
              <w:spacing w:after="20"/>
              <w:ind w:left="20"/>
              <w:jc w:val="both"/>
            </w:pPr>
            <w:r>
              <w:rPr>
                <w:rFonts w:ascii="Times New Roman"/>
                <w:b w:val="false"/>
                <w:i w:val="false"/>
                <w:color w:val="000000"/>
                <w:sz w:val="20"/>
              </w:rPr>
              <w:t>
О наличии и движении зерна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2-сх(астық)</w:t>
            </w:r>
          </w:p>
          <w:p>
            <w:pPr>
              <w:spacing w:after="20"/>
              <w:ind w:left="20"/>
              <w:jc w:val="both"/>
            </w:pPr>
            <w:r>
              <w:rPr>
                <w:rFonts w:ascii="Times New Roman"/>
                <w:b w:val="false"/>
                <w:i w:val="false"/>
                <w:color w:val="000000"/>
                <w:sz w:val="20"/>
              </w:rPr>
              <w:t>
2-сх (зерно)</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кезен</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нарығына қатысушы болып табылатын заңды тұлғалар және (немесе) олардың құрылымдық және оқшауланған бөлімшелері, шаруа немесе фермер қожалықтары, дара кәсіпкерлер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являющиеся участниками зернового рынка.</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6 күні.</w:t>
            </w:r>
          </w:p>
          <w:p>
            <w:pPr>
              <w:spacing w:after="20"/>
              <w:ind w:left="20"/>
              <w:jc w:val="both"/>
            </w:pPr>
            <w:r>
              <w:rPr>
                <w:rFonts w:ascii="Times New Roman"/>
                <w:b w:val="false"/>
                <w:i w:val="false"/>
                <w:color w:val="000000"/>
                <w:sz w:val="20"/>
              </w:rPr>
              <w:t>
Срок представления - 6 числа после отчетного периода.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Дәнді немесе бұршақты дақыл туралы жалпы мәліметтерді көрсетіңіз</w:t>
      </w:r>
    </w:p>
    <w:p>
      <w:pPr>
        <w:spacing w:after="0"/>
        <w:ind w:left="0"/>
        <w:jc w:val="both"/>
      </w:pPr>
      <w:r>
        <w:rPr>
          <w:rFonts w:ascii="Times New Roman"/>
          <w:b w:val="false"/>
          <w:i w:val="false"/>
          <w:color w:val="000000"/>
          <w:sz w:val="28"/>
        </w:rPr>
        <w:t>
      Укажите общие сведения о зерновой или бобовой культуре</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немесе бұршақты дақылдың атауы</w:t>
            </w:r>
          </w:p>
          <w:p>
            <w:pPr>
              <w:spacing w:after="20"/>
              <w:ind w:left="20"/>
              <w:jc w:val="both"/>
            </w:pPr>
            <w:r>
              <w:rPr>
                <w:rFonts w:ascii="Times New Roman"/>
                <w:b w:val="false"/>
                <w:i w:val="false"/>
                <w:color w:val="000000"/>
                <w:sz w:val="20"/>
              </w:rPr>
              <w:t>
Наименование зерновой или бобовой культуры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0"/>
        <w:gridCol w:w="12394"/>
      </w:tblGrid>
      <w:tr>
        <w:trPr>
          <w:trHeight w:val="30" w:hRule="atLeast"/>
        </w:trPr>
        <w:tc>
          <w:tcPr>
            <w:tcW w:w="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немесе бұршақты дақыл сақталған</w:t>
            </w:r>
          </w:p>
          <w:p>
            <w:pPr>
              <w:spacing w:after="20"/>
              <w:ind w:left="20"/>
              <w:jc w:val="both"/>
            </w:pPr>
            <w:r>
              <w:rPr>
                <w:rFonts w:ascii="Times New Roman"/>
                <w:b w:val="false"/>
                <w:i w:val="false"/>
                <w:color w:val="000000"/>
                <w:sz w:val="20"/>
              </w:rPr>
              <w:t>
аумақ (облыс, қала, аудан)</w:t>
            </w:r>
          </w:p>
          <w:p>
            <w:pPr>
              <w:spacing w:after="20"/>
              <w:ind w:left="20"/>
              <w:jc w:val="both"/>
            </w:pPr>
            <w:r>
              <w:rPr>
                <w:rFonts w:ascii="Times New Roman"/>
                <w:b w:val="false"/>
                <w:i w:val="false"/>
                <w:color w:val="000000"/>
                <w:sz w:val="20"/>
              </w:rPr>
              <w:t>
Территория, на которой хранится зерновая или</w:t>
            </w:r>
          </w:p>
          <w:p>
            <w:pPr>
              <w:spacing w:after="20"/>
              <w:ind w:left="20"/>
              <w:jc w:val="both"/>
            </w:pPr>
            <w:r>
              <w:rPr>
                <w:rFonts w:ascii="Times New Roman"/>
                <w:b w:val="false"/>
                <w:i w:val="false"/>
                <w:color w:val="000000"/>
                <w:sz w:val="20"/>
              </w:rPr>
              <w:t>
бобовая культура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"Ауыл, орман және балық шаруашылығы өнімдерінің (қызметтердің) статистикалық жіктеуішіне" сәйкес дәнді немесе бұршақты дақыл түрінің коды (статистика органының қызметкері толтырады)</w:t>
            </w:r>
          </w:p>
          <w:p>
            <w:pPr>
              <w:spacing w:after="20"/>
              <w:ind w:left="20"/>
              <w:jc w:val="both"/>
            </w:pPr>
            <w:r>
              <w:rPr>
                <w:rFonts w:ascii="Times New Roman"/>
                <w:b w:val="false"/>
                <w:i w:val="false"/>
                <w:color w:val="000000"/>
                <w:sz w:val="20"/>
              </w:rPr>
              <w:t>
Код вида зерновой или бобовой культуры согласно "Статистическому классификатору продукции (услуг) сельского, лесного и рыбного хозяйства" (заполняется работником органа статистики)</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Аумақ коды әкімшілік-аумақтықобъектілер жіктеушіне сәйкес (бұдан әрі – ӘАОЖ) (статистикалық нысанды қағаз жеткізгіште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Дәнді немесе бұршақты дақылдың қолда бары және қозғалысы туралы ақпаратты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тоннамен (өңдеуден кейінгі салмақта) көрсетіңіз</w:t>
      </w:r>
    </w:p>
    <w:p>
      <w:pPr>
        <w:spacing w:after="0"/>
        <w:ind w:left="0"/>
        <w:jc w:val="both"/>
      </w:pPr>
      <w:r>
        <w:rPr>
          <w:rFonts w:ascii="Times New Roman"/>
          <w:b w:val="false"/>
          <w:i w:val="false"/>
          <w:color w:val="000000"/>
          <w:sz w:val="28"/>
        </w:rPr>
        <w:t>
      Укажите информацию о наличии и движении зерновой или бобовой культуры в тоннах</w:t>
      </w:r>
    </w:p>
    <w:p>
      <w:pPr>
        <w:spacing w:after="0"/>
        <w:ind w:left="0"/>
        <w:jc w:val="both"/>
      </w:pPr>
      <w:r>
        <w:rPr>
          <w:rFonts w:ascii="Times New Roman"/>
          <w:b w:val="false"/>
          <w:i w:val="false"/>
          <w:color w:val="000000"/>
          <w:sz w:val="28"/>
        </w:rPr>
        <w:t>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1"/>
        <w:gridCol w:w="3281"/>
        <w:gridCol w:w="1354"/>
        <w:gridCol w:w="1354"/>
        <w:gridCol w:w="1355"/>
        <w:gridCol w:w="1355"/>
      </w:tblGrid>
      <w:tr>
        <w:trPr>
          <w:trHeight w:val="30" w:hRule="atLeast"/>
        </w:trPr>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w:t>
            </w:r>
          </w:p>
          <w:p>
            <w:pPr>
              <w:spacing w:after="20"/>
              <w:ind w:left="20"/>
              <w:jc w:val="both"/>
            </w:pPr>
            <w:r>
              <w:rPr>
                <w:rFonts w:ascii="Times New Roman"/>
                <w:b w:val="false"/>
                <w:i w:val="false"/>
                <w:color w:val="000000"/>
                <w:sz w:val="20"/>
              </w:rPr>
              <w:t>
</w:t>
            </w:r>
            <w:r>
              <w:rPr>
                <w:rFonts w:ascii="Times New Roman"/>
                <w:b/>
                <w:i w:val="false"/>
                <w:color w:val="000000"/>
                <w:sz w:val="20"/>
              </w:rPr>
              <w:t>түліктік</w:t>
            </w:r>
          </w:p>
          <w:p>
            <w:pPr>
              <w:spacing w:after="20"/>
              <w:ind w:left="20"/>
              <w:jc w:val="both"/>
            </w:pPr>
            <w:r>
              <w:rPr>
                <w:rFonts w:ascii="Times New Roman"/>
                <w:b w:val="false"/>
                <w:i w:val="false"/>
                <w:color w:val="000000"/>
                <w:sz w:val="20"/>
              </w:rPr>
              <w:t>
продовольственные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w:t>
            </w:r>
          </w:p>
          <w:p>
            <w:pPr>
              <w:spacing w:after="20"/>
              <w:ind w:left="20"/>
              <w:jc w:val="both"/>
            </w:pPr>
            <w:r>
              <w:rPr>
                <w:rFonts w:ascii="Times New Roman"/>
                <w:b w:val="false"/>
                <w:i w:val="false"/>
                <w:color w:val="000000"/>
                <w:sz w:val="20"/>
              </w:rPr>
              <w:t>
семенные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басына нақты қолда бары</w:t>
            </w:r>
          </w:p>
          <w:p>
            <w:pPr>
              <w:spacing w:after="20"/>
              <w:ind w:left="20"/>
              <w:jc w:val="both"/>
            </w:pPr>
            <w:r>
              <w:rPr>
                <w:rFonts w:ascii="Times New Roman"/>
                <w:b w:val="false"/>
                <w:i w:val="false"/>
                <w:color w:val="000000"/>
                <w:sz w:val="20"/>
              </w:rPr>
              <w:t>
Наличие на начало периода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алынғаны</w:t>
            </w:r>
          </w:p>
          <w:p>
            <w:pPr>
              <w:spacing w:after="20"/>
              <w:ind w:left="20"/>
              <w:jc w:val="both"/>
            </w:pPr>
            <w:r>
              <w:rPr>
                <w:rFonts w:ascii="Times New Roman"/>
                <w:b w:val="false"/>
                <w:i w:val="false"/>
                <w:color w:val="000000"/>
                <w:sz w:val="20"/>
              </w:rPr>
              <w:t>
Получено за отчетный период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түсімнен</w:t>
            </w:r>
          </w:p>
          <w:p>
            <w:pPr>
              <w:spacing w:after="20"/>
              <w:ind w:left="20"/>
              <w:jc w:val="both"/>
            </w:pPr>
            <w:r>
              <w:rPr>
                <w:rFonts w:ascii="Times New Roman"/>
                <w:b w:val="false"/>
                <w:i w:val="false"/>
                <w:color w:val="000000"/>
                <w:sz w:val="20"/>
              </w:rPr>
              <w:t>
с нового урожая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p>
          <w:p>
            <w:pPr>
              <w:spacing w:after="20"/>
              <w:ind w:left="20"/>
              <w:jc w:val="both"/>
            </w:pPr>
            <w:r>
              <w:rPr>
                <w:rFonts w:ascii="Times New Roman"/>
                <w:b w:val="false"/>
                <w:i w:val="false"/>
                <w:color w:val="000000"/>
                <w:sz w:val="20"/>
              </w:rPr>
              <w:t>
по импорту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өңірлерден сатып алынғаны немесе алынғаны</w:t>
            </w:r>
          </w:p>
          <w:p>
            <w:pPr>
              <w:spacing w:after="20"/>
              <w:ind w:left="20"/>
              <w:jc w:val="both"/>
            </w:pPr>
            <w:r>
              <w:rPr>
                <w:rFonts w:ascii="Times New Roman"/>
                <w:b w:val="false"/>
                <w:i w:val="false"/>
                <w:color w:val="000000"/>
                <w:sz w:val="20"/>
              </w:rPr>
              <w:t>
куплено или получено в других регионах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сатып алынғаны немесе алынғаны</w:t>
            </w:r>
          </w:p>
          <w:p>
            <w:pPr>
              <w:spacing w:after="20"/>
              <w:ind w:left="20"/>
              <w:jc w:val="both"/>
            </w:pPr>
            <w:r>
              <w:rPr>
                <w:rFonts w:ascii="Times New Roman"/>
                <w:b w:val="false"/>
                <w:i w:val="false"/>
                <w:color w:val="000000"/>
                <w:sz w:val="20"/>
              </w:rPr>
              <w:t>
куплено или получено в пределах своего региона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иесінен сақтауға алынғаны</w:t>
            </w:r>
          </w:p>
          <w:p>
            <w:pPr>
              <w:spacing w:after="20"/>
              <w:ind w:left="20"/>
              <w:jc w:val="both"/>
            </w:pPr>
            <w:r>
              <w:rPr>
                <w:rFonts w:ascii="Times New Roman"/>
                <w:b w:val="false"/>
                <w:i w:val="false"/>
                <w:color w:val="000000"/>
                <w:sz w:val="20"/>
              </w:rPr>
              <w:t>
получено на хранение от владельца зерна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иесімен сақтаудан қайта алынғаны</w:t>
            </w:r>
          </w:p>
          <w:p>
            <w:pPr>
              <w:spacing w:after="20"/>
              <w:ind w:left="20"/>
              <w:jc w:val="both"/>
            </w:pPr>
            <w:r>
              <w:rPr>
                <w:rFonts w:ascii="Times New Roman"/>
                <w:b w:val="false"/>
                <w:i w:val="false"/>
                <w:color w:val="000000"/>
                <w:sz w:val="20"/>
              </w:rPr>
              <w:t>
получено владельцем зерна обратно с хранения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басқа санатынан ауыстырылғаны</w:t>
            </w:r>
          </w:p>
          <w:p>
            <w:pPr>
              <w:spacing w:after="20"/>
              <w:ind w:left="20"/>
              <w:jc w:val="both"/>
            </w:pPr>
            <w:r>
              <w:rPr>
                <w:rFonts w:ascii="Times New Roman"/>
                <w:b w:val="false"/>
                <w:i w:val="false"/>
                <w:color w:val="000000"/>
                <w:sz w:val="20"/>
              </w:rPr>
              <w:t>
переведено из другой категории зерна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шығыс</w:t>
            </w:r>
          </w:p>
          <w:p>
            <w:pPr>
              <w:spacing w:after="20"/>
              <w:ind w:left="20"/>
              <w:jc w:val="both"/>
            </w:pPr>
            <w:r>
              <w:rPr>
                <w:rFonts w:ascii="Times New Roman"/>
                <w:b w:val="false"/>
                <w:i w:val="false"/>
                <w:color w:val="000000"/>
                <w:sz w:val="20"/>
              </w:rPr>
              <w:t>
Выбыло за отчетный период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мақсаттарда қайта өңдеуге жұмсалған</w:t>
            </w:r>
          </w:p>
          <w:p>
            <w:pPr>
              <w:spacing w:after="20"/>
              <w:ind w:left="20"/>
              <w:jc w:val="both"/>
            </w:pPr>
            <w:r>
              <w:rPr>
                <w:rFonts w:ascii="Times New Roman"/>
                <w:b w:val="false"/>
                <w:i w:val="false"/>
                <w:color w:val="000000"/>
                <w:sz w:val="20"/>
              </w:rPr>
              <w:t>
израсходовано на переработку в продовольственных целях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емес мақсаттарда қайта өңдеуге жұмсалған</w:t>
            </w:r>
          </w:p>
          <w:p>
            <w:pPr>
              <w:spacing w:after="20"/>
              <w:ind w:left="20"/>
              <w:jc w:val="both"/>
            </w:pPr>
            <w:r>
              <w:rPr>
                <w:rFonts w:ascii="Times New Roman"/>
                <w:b w:val="false"/>
                <w:i w:val="false"/>
                <w:color w:val="000000"/>
                <w:sz w:val="20"/>
              </w:rPr>
              <w:t>
израсходовано на переработку в непродовольственных целях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тұтынуға жұмсалған</w:t>
            </w:r>
          </w:p>
          <w:p>
            <w:pPr>
              <w:spacing w:after="20"/>
              <w:ind w:left="20"/>
              <w:jc w:val="both"/>
            </w:pPr>
            <w:r>
              <w:rPr>
                <w:rFonts w:ascii="Times New Roman"/>
                <w:b w:val="false"/>
                <w:i w:val="false"/>
                <w:color w:val="000000"/>
                <w:sz w:val="20"/>
              </w:rPr>
              <w:t>
израсходовано на производственное потребление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p>
            <w:pPr>
              <w:spacing w:after="20"/>
              <w:ind w:left="20"/>
              <w:jc w:val="both"/>
            </w:pPr>
            <w:r>
              <w:rPr>
                <w:rFonts w:ascii="Times New Roman"/>
                <w:b w:val="false"/>
                <w:i w:val="false"/>
                <w:color w:val="000000"/>
                <w:sz w:val="20"/>
              </w:rPr>
              <w:t>
на экспорт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ысыраптар (бүлінген, талан-тараж)</w:t>
            </w:r>
          </w:p>
          <w:p>
            <w:pPr>
              <w:spacing w:after="20"/>
              <w:ind w:left="20"/>
              <w:jc w:val="both"/>
            </w:pPr>
            <w:r>
              <w:rPr>
                <w:rFonts w:ascii="Times New Roman"/>
                <w:b w:val="false"/>
                <w:i w:val="false"/>
                <w:color w:val="000000"/>
                <w:sz w:val="20"/>
              </w:rPr>
              <w:t>
потери (порча, хищение)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өңірлерге сатылғаны немесе берілгені</w:t>
            </w:r>
          </w:p>
          <w:p>
            <w:pPr>
              <w:spacing w:after="20"/>
              <w:ind w:left="20"/>
              <w:jc w:val="both"/>
            </w:pPr>
            <w:r>
              <w:rPr>
                <w:rFonts w:ascii="Times New Roman"/>
                <w:b w:val="false"/>
                <w:i w:val="false"/>
                <w:color w:val="000000"/>
                <w:sz w:val="20"/>
              </w:rPr>
              <w:t>
продано или передано в другие регионы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сатылғаны немесе берілгені</w:t>
            </w:r>
          </w:p>
          <w:p>
            <w:pPr>
              <w:spacing w:after="20"/>
              <w:ind w:left="20"/>
              <w:jc w:val="both"/>
            </w:pPr>
            <w:r>
              <w:rPr>
                <w:rFonts w:ascii="Times New Roman"/>
                <w:b w:val="false"/>
                <w:i w:val="false"/>
                <w:color w:val="000000"/>
                <w:sz w:val="20"/>
              </w:rPr>
              <w:t>
продано или передано в пределах своего региона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халыққа өткізілгені</w:t>
            </w:r>
          </w:p>
          <w:p>
            <w:pPr>
              <w:spacing w:after="20"/>
              <w:ind w:left="20"/>
              <w:jc w:val="both"/>
            </w:pPr>
            <w:r>
              <w:rPr>
                <w:rFonts w:ascii="Times New Roman"/>
                <w:b w:val="false"/>
                <w:i w:val="false"/>
                <w:color w:val="000000"/>
                <w:sz w:val="20"/>
              </w:rPr>
              <w:t>
из него реализовано населению</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сақтауға берілгені</w:t>
            </w:r>
          </w:p>
          <w:p>
            <w:pPr>
              <w:spacing w:after="20"/>
              <w:ind w:left="20"/>
              <w:jc w:val="both"/>
            </w:pPr>
            <w:r>
              <w:rPr>
                <w:rFonts w:ascii="Times New Roman"/>
                <w:b w:val="false"/>
                <w:i w:val="false"/>
                <w:color w:val="000000"/>
                <w:sz w:val="20"/>
              </w:rPr>
              <w:t>
передано на хранение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иесіне кері қайтарылғаны</w:t>
            </w:r>
          </w:p>
          <w:p>
            <w:pPr>
              <w:spacing w:after="20"/>
              <w:ind w:left="20"/>
              <w:jc w:val="both"/>
            </w:pPr>
            <w:r>
              <w:rPr>
                <w:rFonts w:ascii="Times New Roman"/>
                <w:b w:val="false"/>
                <w:i w:val="false"/>
                <w:color w:val="000000"/>
                <w:sz w:val="20"/>
              </w:rPr>
              <w:t>
возвращено владельцу зерна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өзге санатына ауыстырылғаны</w:t>
            </w:r>
          </w:p>
          <w:p>
            <w:pPr>
              <w:spacing w:after="20"/>
              <w:ind w:left="20"/>
              <w:jc w:val="both"/>
            </w:pPr>
            <w:r>
              <w:rPr>
                <w:rFonts w:ascii="Times New Roman"/>
                <w:b w:val="false"/>
                <w:i w:val="false"/>
                <w:color w:val="000000"/>
                <w:sz w:val="20"/>
              </w:rPr>
              <w:t>
переведено в другую категорию зерна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қолда бары</w:t>
            </w:r>
          </w:p>
          <w:p>
            <w:pPr>
              <w:spacing w:after="20"/>
              <w:ind w:left="20"/>
              <w:jc w:val="both"/>
            </w:pPr>
            <w:r>
              <w:rPr>
                <w:rFonts w:ascii="Times New Roman"/>
                <w:b w:val="false"/>
                <w:i w:val="false"/>
                <w:color w:val="000000"/>
                <w:sz w:val="20"/>
              </w:rPr>
              <w:t>
Наличие на конец периода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сақтауға алынған астық</w:t>
            </w:r>
          </w:p>
          <w:p>
            <w:pPr>
              <w:spacing w:after="20"/>
              <w:ind w:left="20"/>
              <w:jc w:val="both"/>
            </w:pPr>
            <w:r>
              <w:rPr>
                <w:rFonts w:ascii="Times New Roman"/>
                <w:b w:val="false"/>
                <w:i w:val="false"/>
                <w:color w:val="000000"/>
                <w:sz w:val="20"/>
              </w:rPr>
              <w:t>
из него зерно, полученное на хранение:</w:t>
            </w:r>
          </w:p>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тауарын өндірушілерден</w:t>
            </w:r>
          </w:p>
          <w:p>
            <w:pPr>
              <w:spacing w:after="20"/>
              <w:ind w:left="20"/>
              <w:jc w:val="both"/>
            </w:pPr>
            <w:r>
              <w:rPr>
                <w:rFonts w:ascii="Times New Roman"/>
                <w:b w:val="false"/>
                <w:i w:val="false"/>
                <w:color w:val="000000"/>
                <w:sz w:val="20"/>
              </w:rPr>
              <w:t>
от сельхозтоваропроизводителей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келісімшарт корпорациясынан</w:t>
            </w:r>
          </w:p>
          <w:p>
            <w:pPr>
              <w:spacing w:after="20"/>
              <w:ind w:left="20"/>
              <w:jc w:val="both"/>
            </w:pPr>
            <w:r>
              <w:rPr>
                <w:rFonts w:ascii="Times New Roman"/>
                <w:b w:val="false"/>
                <w:i w:val="false"/>
                <w:color w:val="000000"/>
                <w:sz w:val="20"/>
              </w:rPr>
              <w:t>
от продовольственной контрактной корпорации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жеке және заңды тұлғалардан</w:t>
            </w:r>
          </w:p>
          <w:p>
            <w:pPr>
              <w:spacing w:after="20"/>
              <w:ind w:left="20"/>
              <w:jc w:val="both"/>
            </w:pPr>
            <w:r>
              <w:rPr>
                <w:rFonts w:ascii="Times New Roman"/>
                <w:b w:val="false"/>
                <w:i w:val="false"/>
                <w:color w:val="000000"/>
                <w:sz w:val="20"/>
              </w:rPr>
              <w:t>
от других физических и юридических лиц</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Астық импорт бойынша түскен және экспортқа шыққан межелі</w:t>
      </w:r>
      <w:r>
        <w:rPr>
          <w:rFonts w:ascii="Times New Roman"/>
          <w:b w:val="false"/>
          <w:i w:val="false"/>
          <w:color w:val="000000"/>
          <w:sz w:val="28"/>
        </w:rPr>
        <w:t xml:space="preserve"> </w:t>
      </w:r>
      <w:r>
        <w:rPr>
          <w:rFonts w:ascii="Times New Roman"/>
          <w:b/>
          <w:i w:val="false"/>
          <w:color w:val="000000"/>
          <w:sz w:val="28"/>
        </w:rPr>
        <w:t>елді көрсетіңіз,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тоннамен (өңдеуден кейінгі салмақта)</w:t>
      </w:r>
    </w:p>
    <w:p>
      <w:pPr>
        <w:spacing w:after="0"/>
        <w:ind w:left="0"/>
        <w:jc w:val="both"/>
      </w:pPr>
      <w:r>
        <w:rPr>
          <w:rFonts w:ascii="Times New Roman"/>
          <w:b w:val="false"/>
          <w:i w:val="false"/>
          <w:color w:val="000000"/>
          <w:sz w:val="28"/>
        </w:rPr>
        <w:t>
      Укажите страны назначения, из которых поступило по импорту и в которые выбыло на</w:t>
      </w:r>
    </w:p>
    <w:p>
      <w:pPr>
        <w:spacing w:after="0"/>
        <w:ind w:left="0"/>
        <w:jc w:val="both"/>
      </w:pPr>
      <w:r>
        <w:rPr>
          <w:rFonts w:ascii="Times New Roman"/>
          <w:b w:val="false"/>
          <w:i w:val="false"/>
          <w:color w:val="000000"/>
          <w:sz w:val="28"/>
        </w:rPr>
        <w:t>
      экспорт зерно, в тоннах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1502"/>
        <w:gridCol w:w="2083"/>
        <w:gridCol w:w="2083"/>
        <w:gridCol w:w="2083"/>
        <w:gridCol w:w="2091"/>
      </w:tblGrid>
      <w:tr>
        <w:trPr>
          <w:trHeight w:val="30" w:hRule="atLeast"/>
        </w:trPr>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ЕЖ</w:t>
            </w:r>
            <w:r>
              <w:rPr>
                <w:rFonts w:ascii="Times New Roman"/>
                <w:b w:val="false"/>
                <w:i w:val="false"/>
                <w:color w:val="000000"/>
                <w:vertAlign w:val="superscript"/>
              </w:rPr>
              <w:t>1</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КС</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атауы</w:t>
            </w:r>
          </w:p>
          <w:p>
            <w:pPr>
              <w:spacing w:after="20"/>
              <w:ind w:left="20"/>
              <w:jc w:val="both"/>
            </w:pPr>
            <w:r>
              <w:rPr>
                <w:rFonts w:ascii="Times New Roman"/>
                <w:b w:val="false"/>
                <w:i w:val="false"/>
                <w:color w:val="000000"/>
                <w:sz w:val="20"/>
              </w:rPr>
              <w:t>
Наименование страны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типтері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w:t>
            </w:r>
          </w:p>
          <w:p>
            <w:pPr>
              <w:spacing w:after="20"/>
              <w:ind w:left="20"/>
              <w:jc w:val="both"/>
            </w:pPr>
            <w:r>
              <w:rPr>
                <w:rFonts w:ascii="Times New Roman"/>
                <w:b w:val="false"/>
                <w:i w:val="false"/>
                <w:color w:val="000000"/>
                <w:sz w:val="20"/>
              </w:rPr>
              <w:t>
түліктік</w:t>
            </w:r>
          </w:p>
          <w:p>
            <w:pPr>
              <w:spacing w:after="20"/>
              <w:ind w:left="20"/>
              <w:jc w:val="both"/>
            </w:pPr>
            <w:r>
              <w:rPr>
                <w:rFonts w:ascii="Times New Roman"/>
                <w:b w:val="false"/>
                <w:i w:val="false"/>
                <w:color w:val="000000"/>
                <w:sz w:val="20"/>
              </w:rPr>
              <w:t>
продовольственные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w:t>
            </w:r>
          </w:p>
          <w:p>
            <w:pPr>
              <w:spacing w:after="20"/>
              <w:ind w:left="20"/>
              <w:jc w:val="both"/>
            </w:pPr>
            <w:r>
              <w:rPr>
                <w:rFonts w:ascii="Times New Roman"/>
                <w:b w:val="false"/>
                <w:i w:val="false"/>
                <w:color w:val="000000"/>
                <w:sz w:val="20"/>
              </w:rPr>
              <w:t>
семенные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Импорт бойынша астық әкелінген елдер (2-бөлімнің 2.2-жолынан)</w:t>
            </w:r>
          </w:p>
          <w:p>
            <w:pPr>
              <w:spacing w:after="20"/>
              <w:ind w:left="20"/>
              <w:jc w:val="both"/>
            </w:pPr>
            <w:r>
              <w:rPr>
                <w:rFonts w:ascii="Times New Roman"/>
                <w:b w:val="false"/>
                <w:i w:val="false"/>
                <w:color w:val="000000"/>
                <w:sz w:val="20"/>
              </w:rPr>
              <w:t>
     Страны, из которых поступило зерно по импорту (из строки 2.2 раздела 2)</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Астық экспортқа шығарылған елдер (2-бөлімнің 3.4-жолынан)</w:t>
            </w:r>
          </w:p>
          <w:p>
            <w:pPr>
              <w:spacing w:after="20"/>
              <w:ind w:left="20"/>
              <w:jc w:val="both"/>
            </w:pPr>
            <w:r>
              <w:rPr>
                <w:rFonts w:ascii="Times New Roman"/>
                <w:b w:val="false"/>
                <w:i w:val="false"/>
                <w:color w:val="000000"/>
                <w:sz w:val="20"/>
              </w:rPr>
              <w:t>
     Страны, в которые выбыло зерно на экспорт (из строки 3.4 раздела 2)</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ЕЖ - Қазақстан Республикасы Ұлттық экономика министрлігі Статистика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комитетінің Интернет-ресурсында орналасқан Әлем елдерінің жіктеуіші (кодын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Здесь КС - Классификатор стран мира, расположен на Интернет-ресурсе Комитета по</w:t>
      </w:r>
    </w:p>
    <w:p>
      <w:pPr>
        <w:spacing w:after="0"/>
        <w:ind w:left="0"/>
        <w:jc w:val="both"/>
      </w:pPr>
      <w:r>
        <w:rPr>
          <w:rFonts w:ascii="Times New Roman"/>
          <w:b w:val="false"/>
          <w:i w:val="false"/>
          <w:color w:val="000000"/>
          <w:sz w:val="28"/>
        </w:rPr>
        <w:t>
      статистике Министерства национальной экономики Республики Казахстан (код заполняется</w:t>
      </w:r>
    </w:p>
    <w:p>
      <w:pPr>
        <w:spacing w:after="0"/>
        <w:ind w:left="0"/>
        <w:jc w:val="both"/>
      </w:pPr>
      <w:r>
        <w:rPr>
          <w:rFonts w:ascii="Times New Roman"/>
          <w:b w:val="false"/>
          <w:i w:val="false"/>
          <w:color w:val="000000"/>
          <w:sz w:val="28"/>
        </w:rPr>
        <w:t>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Астық сатып алынған немесе алынған, сатылған немесе берілген республиканың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 өңірлерін көрсетіңіз, тоннамен (өңдеуден кейінгі салмақта)</w:t>
      </w:r>
    </w:p>
    <w:p>
      <w:pPr>
        <w:spacing w:after="0"/>
        <w:ind w:left="0"/>
        <w:jc w:val="both"/>
      </w:pPr>
      <w:r>
        <w:rPr>
          <w:rFonts w:ascii="Times New Roman"/>
          <w:b w:val="false"/>
          <w:i w:val="false"/>
          <w:color w:val="000000"/>
          <w:sz w:val="28"/>
        </w:rPr>
        <w:t>
      Укажите другие регионы республики, в которых куплено или получено и в которые</w:t>
      </w:r>
    </w:p>
    <w:p>
      <w:pPr>
        <w:spacing w:after="0"/>
        <w:ind w:left="0"/>
        <w:jc w:val="both"/>
      </w:pPr>
      <w:r>
        <w:rPr>
          <w:rFonts w:ascii="Times New Roman"/>
          <w:b w:val="false"/>
          <w:i w:val="false"/>
          <w:color w:val="000000"/>
          <w:sz w:val="28"/>
        </w:rPr>
        <w:t>
      продано или передано зерно, в тоннах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1504"/>
        <w:gridCol w:w="2083"/>
        <w:gridCol w:w="2083"/>
        <w:gridCol w:w="2083"/>
        <w:gridCol w:w="2084"/>
      </w:tblGrid>
      <w:tr>
        <w:trPr>
          <w:trHeight w:val="30"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w:t>
            </w:r>
            <w:r>
              <w:rPr>
                <w:rFonts w:ascii="Times New Roman"/>
                <w:b w:val="false"/>
                <w:i w:val="false"/>
                <w:color w:val="000000"/>
                <w:vertAlign w:val="superscript"/>
              </w:rPr>
              <w:t>2</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КАТО</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Өңірдің атауы</w:t>
            </w:r>
          </w:p>
          <w:p>
            <w:pPr>
              <w:spacing w:after="20"/>
              <w:ind w:left="20"/>
              <w:jc w:val="both"/>
            </w:pPr>
            <w:r>
              <w:rPr>
                <w:rFonts w:ascii="Times New Roman"/>
                <w:b w:val="false"/>
                <w:i w:val="false"/>
                <w:color w:val="000000"/>
                <w:sz w:val="20"/>
              </w:rPr>
              <w:t>
Наименование региона</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w:t>
            </w:r>
          </w:p>
          <w:p>
            <w:pPr>
              <w:spacing w:after="20"/>
              <w:ind w:left="20"/>
              <w:jc w:val="both"/>
            </w:pPr>
            <w:r>
              <w:rPr>
                <w:rFonts w:ascii="Times New Roman"/>
                <w:b w:val="false"/>
                <w:i w:val="false"/>
                <w:color w:val="000000"/>
                <w:sz w:val="20"/>
              </w:rPr>
              <w:t>
</w:t>
            </w:r>
            <w:r>
              <w:rPr>
                <w:rFonts w:ascii="Times New Roman"/>
                <w:b/>
                <w:i w:val="false"/>
                <w:color w:val="000000"/>
                <w:sz w:val="20"/>
              </w:rPr>
              <w:t>түліктік</w:t>
            </w:r>
          </w:p>
          <w:p>
            <w:pPr>
              <w:spacing w:after="20"/>
              <w:ind w:left="20"/>
              <w:jc w:val="both"/>
            </w:pPr>
            <w:r>
              <w:rPr>
                <w:rFonts w:ascii="Times New Roman"/>
                <w:b w:val="false"/>
                <w:i w:val="false"/>
                <w:color w:val="000000"/>
                <w:sz w:val="20"/>
              </w:rPr>
              <w:t>
продовольственные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w:t>
            </w:r>
          </w:p>
          <w:p>
            <w:pPr>
              <w:spacing w:after="20"/>
              <w:ind w:left="20"/>
              <w:jc w:val="both"/>
            </w:pPr>
            <w:r>
              <w:rPr>
                <w:rFonts w:ascii="Times New Roman"/>
                <w:b w:val="false"/>
                <w:i w:val="false"/>
                <w:color w:val="000000"/>
                <w:sz w:val="20"/>
              </w:rPr>
              <w:t>
семенные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Астық сатып алынған немесе алынған республиканың басқа өңірлері</w:t>
            </w:r>
          </w:p>
          <w:p>
            <w:pPr>
              <w:spacing w:after="20"/>
              <w:ind w:left="20"/>
              <w:jc w:val="both"/>
            </w:pPr>
            <w:r>
              <w:rPr>
                <w:rFonts w:ascii="Times New Roman"/>
                <w:b w:val="false"/>
                <w:i w:val="false"/>
                <w:color w:val="000000"/>
                <w:sz w:val="20"/>
              </w:rPr>
              <w:t>
     </w:t>
            </w:r>
            <w:r>
              <w:rPr>
                <w:rFonts w:ascii="Times New Roman"/>
                <w:b/>
                <w:i w:val="false"/>
                <w:color w:val="000000"/>
                <w:sz w:val="20"/>
              </w:rPr>
              <w:t>(2-бөлімнің 2.3-жолынан)</w:t>
            </w:r>
          </w:p>
          <w:p>
            <w:pPr>
              <w:spacing w:after="20"/>
              <w:ind w:left="20"/>
              <w:jc w:val="both"/>
            </w:pPr>
            <w:r>
              <w:rPr>
                <w:rFonts w:ascii="Times New Roman"/>
                <w:b w:val="false"/>
                <w:i w:val="false"/>
                <w:color w:val="000000"/>
                <w:sz w:val="20"/>
              </w:rPr>
              <w:t>
     Другие регионы республики, в которых куплено или получено зерно</w:t>
            </w:r>
          </w:p>
          <w:p>
            <w:pPr>
              <w:spacing w:after="20"/>
              <w:ind w:left="20"/>
              <w:jc w:val="both"/>
            </w:pPr>
            <w:r>
              <w:rPr>
                <w:rFonts w:ascii="Times New Roman"/>
                <w:b w:val="false"/>
                <w:i w:val="false"/>
                <w:color w:val="000000"/>
                <w:sz w:val="20"/>
              </w:rPr>
              <w:t>
     (из строки 2.3 раздела 2)</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Астық сатылған немесе берілген республиканың басқа өңірлері</w:t>
            </w:r>
          </w:p>
          <w:p>
            <w:pPr>
              <w:spacing w:after="20"/>
              <w:ind w:left="20"/>
              <w:jc w:val="both"/>
            </w:pPr>
            <w:r>
              <w:rPr>
                <w:rFonts w:ascii="Times New Roman"/>
                <w:b w:val="false"/>
                <w:i w:val="false"/>
                <w:color w:val="000000"/>
                <w:sz w:val="20"/>
              </w:rPr>
              <w:t>
     </w:t>
            </w:r>
            <w:r>
              <w:rPr>
                <w:rFonts w:ascii="Times New Roman"/>
                <w:b/>
                <w:i w:val="false"/>
                <w:color w:val="000000"/>
                <w:sz w:val="20"/>
              </w:rPr>
              <w:t>(2-бөлімнің 3.6-жолынан)</w:t>
            </w:r>
          </w:p>
          <w:p>
            <w:pPr>
              <w:spacing w:after="20"/>
              <w:ind w:left="20"/>
              <w:jc w:val="both"/>
            </w:pPr>
            <w:r>
              <w:rPr>
                <w:rFonts w:ascii="Times New Roman"/>
                <w:b w:val="false"/>
                <w:i w:val="false"/>
                <w:color w:val="000000"/>
                <w:sz w:val="20"/>
              </w:rPr>
              <w:t>
     Другие регионы республики, в которые продано или передано зерно</w:t>
            </w:r>
          </w:p>
          <w:p>
            <w:pPr>
              <w:spacing w:after="20"/>
              <w:ind w:left="20"/>
              <w:jc w:val="both"/>
            </w:pPr>
            <w:r>
              <w:rPr>
                <w:rFonts w:ascii="Times New Roman"/>
                <w:b w:val="false"/>
                <w:i w:val="false"/>
                <w:color w:val="000000"/>
                <w:sz w:val="20"/>
              </w:rPr>
              <w:t>
     (из строки 3.6 раздела 2)</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       Адрес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w:t>
      </w:r>
    </w:p>
    <w:tbl>
      <w:tblPr>
        <w:tblW w:w="0" w:type="auto"/>
        <w:tblCellSpacing w:w="0" w:type="auto"/>
        <w:tblBorders>
          <w:top w:val="none"/>
          <w:left w:val="none"/>
          <w:bottom w:val="none"/>
          <w:right w:val="none"/>
          <w:insideH w:val="none"/>
          <w:insideV w:val="none"/>
        </w:tblBorders>
      </w:tblPr>
      <w:tblGrid>
        <w:gridCol w:w="1719"/>
        <w:gridCol w:w="4178"/>
        <w:gridCol w:w="2224"/>
        <w:gridCol w:w="4179"/>
      </w:tblGrid>
      <w:tr>
        <w:trPr>
          <w:trHeight w:val="30" w:hRule="atLeast"/>
        </w:trPr>
        <w:tc>
          <w:tcPr>
            <w:tcW w:w="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келісеміз</w:t>
            </w:r>
          </w:p>
          <w:p>
            <w:pPr>
              <w:spacing w:after="20"/>
              <w:ind w:left="20"/>
              <w:jc w:val="both"/>
            </w:pPr>
            <w:r>
              <w:rPr>
                <w:rFonts w:ascii="Times New Roman"/>
                <w:b w:val="false"/>
                <w:i w:val="false"/>
                <w:color w:val="000000"/>
                <w:sz w:val="20"/>
              </w:rPr>
              <w:t>
Согласны на опубликование</w:t>
            </w:r>
          </w:p>
          <w:p>
            <w:pPr>
              <w:spacing w:after="20"/>
              <w:ind w:left="20"/>
              <w:jc w:val="both"/>
            </w:pPr>
            <w:r>
              <w:rPr>
                <w:rFonts w:ascii="Times New Roman"/>
                <w:b w:val="false"/>
                <w:i w:val="false"/>
                <w:color w:val="000000"/>
                <w:sz w:val="20"/>
              </w:rPr>
              <w:t>
первичных данных</w:t>
            </w:r>
          </w:p>
        </w:tc>
        <w:tc>
          <w:tcPr>
            <w:tcW w:w="41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келіспейміз</w:t>
            </w:r>
          </w:p>
          <w:p>
            <w:pPr>
              <w:spacing w:after="20"/>
              <w:ind w:left="20"/>
              <w:jc w:val="both"/>
            </w:pPr>
            <w:r>
              <w:rPr>
                <w:rFonts w:ascii="Times New Roman"/>
                <w:b w:val="false"/>
                <w:i w:val="false"/>
                <w:color w:val="000000"/>
                <w:sz w:val="20"/>
              </w:rPr>
              <w:t>
Не согласны на опубликование</w:t>
            </w:r>
          </w:p>
          <w:p>
            <w:pPr>
              <w:spacing w:after="20"/>
              <w:ind w:left="20"/>
              <w:jc w:val="both"/>
            </w:pPr>
            <w:r>
              <w:rPr>
                <w:rFonts w:ascii="Times New Roman"/>
                <w:b w:val="false"/>
                <w:i w:val="false"/>
                <w:color w:val="000000"/>
                <w:sz w:val="20"/>
              </w:rPr>
              <w:t>
первичных данных</w:t>
            </w:r>
          </w:p>
        </w:tc>
        <w:tc>
          <w:tcPr>
            <w:tcW w:w="41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fs24Мөрдің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ӘАОЖ кодын статистика органының қызметкері толтырады.</w:t>
      </w:r>
    </w:p>
    <w:p>
      <w:pPr>
        <w:spacing w:after="0"/>
        <w:ind w:left="0"/>
        <w:jc w:val="both"/>
      </w:pPr>
      <w:r>
        <w:rPr>
          <w:rFonts w:ascii="Times New Roman"/>
          <w:b w:val="false"/>
          <w:i w:val="false"/>
          <w:color w:val="000000"/>
          <w:sz w:val="28"/>
        </w:rPr>
        <w:t>
      Код КАТО заполняется работником органа статистики.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2015 года № 161</w:t>
            </w:r>
            <w:r>
              <w:br/>
            </w: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12"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 наличии и движении зерна" (код 0141101, индекс 2-сх (зерно),</w:t>
      </w:r>
      <w:r>
        <w:br/>
      </w:r>
      <w:r>
        <w:rPr>
          <w:rFonts w:ascii="Times New Roman"/>
          <w:b/>
          <w:i w:val="false"/>
          <w:color w:val="000000"/>
        </w:rPr>
        <w:t>периодичность месячная)</w:t>
      </w:r>
    </w:p>
    <w:bookmarkEnd w:id="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наличии и движении зерна" (код 0141101, индекс 2-сх (зерно),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 наличии и движении зерна" (код 0141101, индекс 2-сх (зерно), периодичность месячная) (далее – статистическая форма).</w:t>
      </w:r>
    </w:p>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p>
      <w:pPr>
        <w:spacing w:after="0"/>
        <w:ind w:left="0"/>
        <w:jc w:val="both"/>
      </w:pPr>
      <w:r>
        <w:rPr>
          <w:rFonts w:ascii="Times New Roman"/>
          <w:b w:val="false"/>
          <w:i w:val="false"/>
          <w:color w:val="000000"/>
          <w:sz w:val="28"/>
        </w:rPr>
        <w:t>
      2) зерно - плоды злаковых, зернобобовых и масличных культур, используемые для пищевых, семенных, кормовых и технических целей;</w:t>
      </w:r>
    </w:p>
    <w:p>
      <w:pPr>
        <w:spacing w:after="0"/>
        <w:ind w:left="0"/>
        <w:jc w:val="both"/>
      </w:pPr>
      <w:r>
        <w:rPr>
          <w:rFonts w:ascii="Times New Roman"/>
          <w:b w:val="false"/>
          <w:i w:val="false"/>
          <w:color w:val="000000"/>
          <w:sz w:val="28"/>
        </w:rPr>
        <w:t>
      3) зернохранилище (элеватор, хлебоприемный пункт) – специализированное техническое сооружение для хранения зерна;</w:t>
      </w:r>
    </w:p>
    <w:p>
      <w:pPr>
        <w:spacing w:after="0"/>
        <w:ind w:left="0"/>
        <w:jc w:val="both"/>
      </w:pPr>
      <w:r>
        <w:rPr>
          <w:rFonts w:ascii="Times New Roman"/>
          <w:b w:val="false"/>
          <w:i w:val="false"/>
          <w:color w:val="000000"/>
          <w:sz w:val="28"/>
        </w:rPr>
        <w:t>
      4) зерновая расписка - двойное складское свидетельство, выдаваемое хлебоприемным предприятием в подтверждение принятия зерна от владельца зерна на хранение;</w:t>
      </w:r>
    </w:p>
    <w:p>
      <w:pPr>
        <w:spacing w:after="0"/>
        <w:ind w:left="0"/>
        <w:jc w:val="both"/>
      </w:pPr>
      <w:r>
        <w:rPr>
          <w:rFonts w:ascii="Times New Roman"/>
          <w:b w:val="false"/>
          <w:i w:val="false"/>
          <w:color w:val="000000"/>
          <w:sz w:val="28"/>
        </w:rPr>
        <w:t>
      5) участники зернового рынка - физические и юридические лица, участвующие в производстве, хранении, транспортировке, переработке и реализации зерна;</w:t>
      </w:r>
    </w:p>
    <w:p>
      <w:pPr>
        <w:spacing w:after="0"/>
        <w:ind w:left="0"/>
        <w:jc w:val="both"/>
      </w:pPr>
      <w:r>
        <w:rPr>
          <w:rFonts w:ascii="Times New Roman"/>
          <w:b w:val="false"/>
          <w:i w:val="false"/>
          <w:color w:val="000000"/>
          <w:sz w:val="28"/>
        </w:rPr>
        <w:t>
      6) статистический классификатор продукции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w:t>
      </w:r>
    </w:p>
    <w:p>
      <w:pPr>
        <w:spacing w:after="0"/>
        <w:ind w:left="0"/>
        <w:jc w:val="both"/>
      </w:pPr>
      <w:r>
        <w:rPr>
          <w:rFonts w:ascii="Times New Roman"/>
          <w:b w:val="false"/>
          <w:i w:val="false"/>
          <w:color w:val="000000"/>
          <w:sz w:val="28"/>
        </w:rPr>
        <w:t>
      7) фуражное зерно - зерно, предназначенное на корм животным и птице;</w:t>
      </w:r>
    </w:p>
    <w:p>
      <w:pPr>
        <w:spacing w:after="0"/>
        <w:ind w:left="0"/>
        <w:jc w:val="both"/>
      </w:pPr>
      <w:r>
        <w:rPr>
          <w:rFonts w:ascii="Times New Roman"/>
          <w:b w:val="false"/>
          <w:i w:val="false"/>
          <w:color w:val="000000"/>
          <w:sz w:val="28"/>
        </w:rPr>
        <w:t>
      8) регион (для данного статистического наблюдения) - это область, город республиканского значения;</w:t>
      </w:r>
    </w:p>
    <w:p>
      <w:pPr>
        <w:spacing w:after="0"/>
        <w:ind w:left="0"/>
        <w:jc w:val="both"/>
      </w:pPr>
      <w:r>
        <w:rPr>
          <w:rFonts w:ascii="Times New Roman"/>
          <w:b w:val="false"/>
          <w:i w:val="false"/>
          <w:color w:val="000000"/>
          <w:sz w:val="28"/>
        </w:rPr>
        <w:t>
      9) семенное зерно (семена) – зерно, используемое на посевные цели и разделяемое по сортовым и посевным качествам;</w:t>
      </w:r>
    </w:p>
    <w:p>
      <w:pPr>
        <w:spacing w:after="0"/>
        <w:ind w:left="0"/>
        <w:jc w:val="both"/>
      </w:pPr>
      <w:r>
        <w:rPr>
          <w:rFonts w:ascii="Times New Roman"/>
          <w:b w:val="false"/>
          <w:i w:val="false"/>
          <w:color w:val="000000"/>
          <w:sz w:val="28"/>
        </w:rPr>
        <w:t>
      10) вес после доработки (зачетный вес) – физическая масса, полученная после очистки и сушки урожая, то есть со скидкой на степень влажности и засоренности.</w:t>
      </w:r>
    </w:p>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p>
    <w:p>
      <w:pPr>
        <w:spacing w:after="0"/>
        <w:ind w:left="0"/>
        <w:jc w:val="both"/>
      </w:pPr>
      <w:r>
        <w:rPr>
          <w:rFonts w:ascii="Times New Roman"/>
          <w:b w:val="false"/>
          <w:i w:val="false"/>
          <w:color w:val="000000"/>
          <w:sz w:val="28"/>
        </w:rPr>
        <w:t>
      Участники зернового рынка, хранящие зерно на элеваторах и осуществляющих операции с зерном по зерновой расписке, не показывают наличие данного зерна в своих отчетах, зерно отразит элеватор, на хранении у которого оно находится.</w:t>
      </w:r>
    </w:p>
    <w:p>
      <w:pPr>
        <w:spacing w:after="0"/>
        <w:ind w:left="0"/>
        <w:jc w:val="both"/>
      </w:pPr>
      <w:r>
        <w:rPr>
          <w:rFonts w:ascii="Times New Roman"/>
          <w:b w:val="false"/>
          <w:i w:val="false"/>
          <w:color w:val="000000"/>
          <w:sz w:val="28"/>
        </w:rPr>
        <w:t>
      На каждую зерновую или бобовую культуру заполняется отдельный бланк. Код вида зерновой или бобовой культуры указывается работником органа статистики в соответствии с СКПСХ.</w:t>
      </w:r>
    </w:p>
    <w:p>
      <w:pPr>
        <w:spacing w:after="0"/>
        <w:ind w:left="0"/>
        <w:jc w:val="both"/>
      </w:pP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отдельный бланк. Код территории, на которой хранится зерновая или бобовая культура, указывается работником органа статистики в соответствии с Классификатором административно-территориальных объектов.</w:t>
      </w:r>
    </w:p>
    <w:p>
      <w:pPr>
        <w:spacing w:after="0"/>
        <w:ind w:left="0"/>
        <w:jc w:val="both"/>
      </w:pPr>
      <w:r>
        <w:rPr>
          <w:rFonts w:ascii="Times New Roman"/>
          <w:b w:val="false"/>
          <w:i w:val="false"/>
          <w:color w:val="000000"/>
          <w:sz w:val="28"/>
        </w:rPr>
        <w:t>
      Учету подлежит продовольственное, семенное и фуражное зерно всех зерновых и бобовых культур (в весе после доработки), имеющееся на хранении у респондента на начало и конец отчетного месяца, и которое респондент приобретал и расходовал в течении отчетного месяца.</w:t>
      </w:r>
    </w:p>
    <w:p>
      <w:pPr>
        <w:spacing w:after="0"/>
        <w:ind w:left="0"/>
        <w:jc w:val="both"/>
      </w:pP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p>
    <w:p>
      <w:pPr>
        <w:spacing w:after="0"/>
        <w:ind w:left="0"/>
        <w:jc w:val="both"/>
      </w:pPr>
      <w:r>
        <w:rPr>
          <w:rFonts w:ascii="Times New Roman"/>
          <w:b w:val="false"/>
          <w:i w:val="false"/>
          <w:color w:val="000000"/>
          <w:sz w:val="28"/>
        </w:rPr>
        <w:t>
      Мягкая и твердая пшеница подразделяется на 5 классов. Пшеница 5-го класса и "неклассная" пшеница к продовольственной группе не относятся.</w:t>
      </w:r>
    </w:p>
    <w:p>
      <w:pPr>
        <w:spacing w:after="0"/>
        <w:ind w:left="0"/>
        <w:jc w:val="both"/>
      </w:pP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 Ячмень 2-го класса также используется на фураж.</w:t>
      </w:r>
    </w:p>
    <w:p>
      <w:pPr>
        <w:spacing w:after="0"/>
        <w:ind w:left="0"/>
        <w:jc w:val="both"/>
      </w:pPr>
      <w:r>
        <w:rPr>
          <w:rFonts w:ascii="Times New Roman"/>
          <w:b w:val="false"/>
          <w:i w:val="false"/>
          <w:color w:val="000000"/>
          <w:sz w:val="28"/>
        </w:rPr>
        <w:t>
      Рожь и овес подразделяются на 4 класса. Рожь и овес 1-3-го классов предназначены для продовольственных целей, 4-го класса - на фураж.</w:t>
      </w:r>
    </w:p>
    <w:p>
      <w:pPr>
        <w:spacing w:after="0"/>
        <w:ind w:left="0"/>
        <w:jc w:val="both"/>
      </w:pPr>
      <w:r>
        <w:rPr>
          <w:rFonts w:ascii="Times New Roman"/>
          <w:b w:val="false"/>
          <w:i w:val="false"/>
          <w:color w:val="000000"/>
          <w:sz w:val="28"/>
        </w:rPr>
        <w:t>
      Кукуруза, просо и горох подразделяются на 3 класса. Указанные культуры 1-2-го классов предназначены для использования на продовольственные цели, 3-го класса – на фураж.</w:t>
      </w:r>
    </w:p>
    <w:p>
      <w:pPr>
        <w:spacing w:after="0"/>
        <w:ind w:left="0"/>
        <w:jc w:val="both"/>
      </w:pPr>
      <w:r>
        <w:rPr>
          <w:rFonts w:ascii="Times New Roman"/>
          <w:b w:val="false"/>
          <w:i w:val="false"/>
          <w:color w:val="000000"/>
          <w:sz w:val="28"/>
        </w:rPr>
        <w:t>
      Рис и гречиха используются только на продовольственные или посевные цели и не используются на фураж.</w:t>
      </w:r>
    </w:p>
    <w:p>
      <w:pPr>
        <w:spacing w:after="0"/>
        <w:ind w:left="0"/>
        <w:jc w:val="both"/>
      </w:pPr>
      <w:r>
        <w:rPr>
          <w:rFonts w:ascii="Times New Roman"/>
          <w:b w:val="false"/>
          <w:i w:val="false"/>
          <w:color w:val="000000"/>
          <w:sz w:val="28"/>
        </w:rPr>
        <w:t>
      К семенной группе относятся зерновые и бобовые культуры любого класса.</w:t>
      </w:r>
    </w:p>
    <w:p>
      <w:pPr>
        <w:spacing w:after="0"/>
        <w:ind w:left="0"/>
        <w:jc w:val="both"/>
      </w:pPr>
      <w:r>
        <w:rPr>
          <w:rFonts w:ascii="Times New Roman"/>
          <w:b w:val="false"/>
          <w:i w:val="false"/>
          <w:color w:val="000000"/>
          <w:sz w:val="28"/>
        </w:rPr>
        <w:t>
      4. В разделе 2 отражается наличие и движение зерна за отчетный месяц.</w:t>
      </w:r>
    </w:p>
    <w:p>
      <w:pPr>
        <w:spacing w:after="0"/>
        <w:ind w:left="0"/>
        <w:jc w:val="both"/>
      </w:pPr>
      <w:r>
        <w:rPr>
          <w:rFonts w:ascii="Times New Roman"/>
          <w:b w:val="false"/>
          <w:i w:val="false"/>
          <w:color w:val="000000"/>
          <w:sz w:val="28"/>
        </w:rPr>
        <w:t>
      В графу 1 заносятся данные о количестве всей зерновой или бобовой культуры, в том числе по типу использования: в графу 2 – продовольственные, графу 3 – семенные, графу 4 – фуражные.</w:t>
      </w:r>
    </w:p>
    <w:p>
      <w:pPr>
        <w:spacing w:after="0"/>
        <w:ind w:left="0"/>
        <w:jc w:val="both"/>
      </w:pPr>
      <w:r>
        <w:rPr>
          <w:rFonts w:ascii="Times New Roman"/>
          <w:b w:val="false"/>
          <w:i w:val="false"/>
          <w:color w:val="000000"/>
          <w:sz w:val="28"/>
        </w:rPr>
        <w:t>
      В строке 1 отражается количество зерна, находящееся в наличии у респондента на начало отчетного месяца.</w:t>
      </w:r>
    </w:p>
    <w:p>
      <w:pPr>
        <w:spacing w:after="0"/>
        <w:ind w:left="0"/>
        <w:jc w:val="both"/>
      </w:pPr>
      <w:r>
        <w:rPr>
          <w:rFonts w:ascii="Times New Roman"/>
          <w:b w:val="false"/>
          <w:i w:val="false"/>
          <w:color w:val="000000"/>
          <w:sz w:val="28"/>
        </w:rPr>
        <w:t>
      В строке 2 отражается весь приход зерновых или бобовых культур за отчетный месяц и ниже по строкам 2.1 - 2.7 расписываются источники поступления:</w:t>
      </w:r>
    </w:p>
    <w:p>
      <w:pPr>
        <w:spacing w:after="0"/>
        <w:ind w:left="0"/>
        <w:jc w:val="both"/>
      </w:pPr>
      <w:r>
        <w:rPr>
          <w:rFonts w:ascii="Times New Roman"/>
          <w:b w:val="false"/>
          <w:i w:val="false"/>
          <w:color w:val="000000"/>
          <w:sz w:val="28"/>
        </w:rPr>
        <w:t>
      в строке 2.1 – учитывается, что в случае, если сельхозпроизводитель оставляет зерно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строке отражается вес зерна, определенный на элеваторе;</w:t>
      </w:r>
    </w:p>
    <w:p>
      <w:pPr>
        <w:spacing w:after="0"/>
        <w:ind w:left="0"/>
        <w:jc w:val="both"/>
      </w:pPr>
      <w:r>
        <w:rPr>
          <w:rFonts w:ascii="Times New Roman"/>
          <w:b w:val="false"/>
          <w:i w:val="false"/>
          <w:color w:val="000000"/>
          <w:sz w:val="28"/>
        </w:rPr>
        <w:t>
      в строке 2.2 – количество зерна, ввезенного в страну из-за рубежа в рамках официальной торговли, продовольственная помощь на конкретных условиях, безвозмездная помощь (импорт);</w:t>
      </w:r>
    </w:p>
    <w:p>
      <w:pPr>
        <w:spacing w:after="0"/>
        <w:ind w:left="0"/>
        <w:jc w:val="both"/>
      </w:pPr>
      <w:r>
        <w:rPr>
          <w:rFonts w:ascii="Times New Roman"/>
          <w:b w:val="false"/>
          <w:i w:val="false"/>
          <w:color w:val="000000"/>
          <w:sz w:val="28"/>
        </w:rPr>
        <w:t>
      в строке 2.3 – отражается зерно, купленное за пределами своего региона, взаиморасчетах, возврат долга, переданное безвозмездно, передача зерна между головным предприятием и его филиалом, в связи с изменением территории хранения зерна;</w:t>
      </w:r>
    </w:p>
    <w:p>
      <w:pPr>
        <w:spacing w:after="0"/>
        <w:ind w:left="0"/>
        <w:jc w:val="both"/>
      </w:pPr>
      <w:r>
        <w:rPr>
          <w:rFonts w:ascii="Times New Roman"/>
          <w:b w:val="false"/>
          <w:i w:val="false"/>
          <w:color w:val="000000"/>
          <w:sz w:val="28"/>
        </w:rPr>
        <w:t>
      в строке 2.4 – отражается зерно, купленное в пределах своего региона, полученное после инвентаризации, подработки зерна, при взаиморасчетах, возврате долга, безвозмездно, между головным предприятием и его филиалом, в связи с изменением территории хранения зерна или реорганизацией респондента;</w:t>
      </w:r>
    </w:p>
    <w:p>
      <w:pPr>
        <w:spacing w:after="0"/>
        <w:ind w:left="0"/>
        <w:jc w:val="both"/>
      </w:pPr>
      <w:r>
        <w:rPr>
          <w:rFonts w:ascii="Times New Roman"/>
          <w:b w:val="false"/>
          <w:i w:val="false"/>
          <w:color w:val="000000"/>
          <w:sz w:val="28"/>
        </w:rPr>
        <w:t>
      в строке 2.5 – количество зерна, полученного на хранение от владельца зерна (элеваторами, хлебоприемными пунктами);</w:t>
      </w:r>
    </w:p>
    <w:p>
      <w:pPr>
        <w:spacing w:after="0"/>
        <w:ind w:left="0"/>
        <w:jc w:val="both"/>
      </w:pPr>
      <w:r>
        <w:rPr>
          <w:rFonts w:ascii="Times New Roman"/>
          <w:b w:val="false"/>
          <w:i w:val="false"/>
          <w:color w:val="000000"/>
          <w:sz w:val="28"/>
        </w:rPr>
        <w:t>
      в строке 2.6 – количество зерна, полученного владельцем зерна обратно с хранения (из элеватора, хлебоприемного пункта);</w:t>
      </w:r>
    </w:p>
    <w:p>
      <w:pPr>
        <w:spacing w:after="0"/>
        <w:ind w:left="0"/>
        <w:jc w:val="both"/>
      </w:pPr>
      <w:r>
        <w:rPr>
          <w:rFonts w:ascii="Times New Roman"/>
          <w:b w:val="false"/>
          <w:i w:val="false"/>
          <w:color w:val="000000"/>
          <w:sz w:val="28"/>
        </w:rPr>
        <w:t>
      в строке 2.7 – количество зерна, переведенного из другой категории (продовольственного, семенного, фуражного).</w:t>
      </w:r>
    </w:p>
    <w:p>
      <w:pPr>
        <w:spacing w:after="0"/>
        <w:ind w:left="0"/>
        <w:jc w:val="both"/>
      </w:pPr>
      <w:r>
        <w:rPr>
          <w:rFonts w:ascii="Times New Roman"/>
          <w:b w:val="false"/>
          <w:i w:val="false"/>
          <w:color w:val="000000"/>
          <w:sz w:val="28"/>
        </w:rPr>
        <w:t>
      В строке 3 отражаются данные об использовании зерновых или бобовых культур за отчетный месяц по строкам 3.1 – 3.10 расписываются направления использования:</w:t>
      </w:r>
    </w:p>
    <w:p>
      <w:pPr>
        <w:spacing w:after="0"/>
        <w:ind w:left="0"/>
        <w:jc w:val="both"/>
      </w:pPr>
      <w:r>
        <w:rPr>
          <w:rFonts w:ascii="Times New Roman"/>
          <w:b w:val="false"/>
          <w:i w:val="false"/>
          <w:color w:val="000000"/>
          <w:sz w:val="28"/>
        </w:rPr>
        <w:t>
      в строке 3.1 – количество зерна, использованного для производства производных пищевых продуктов (на производство муки, крупы);</w:t>
      </w:r>
    </w:p>
    <w:p>
      <w:pPr>
        <w:spacing w:after="0"/>
        <w:ind w:left="0"/>
        <w:jc w:val="both"/>
      </w:pPr>
      <w:r>
        <w:rPr>
          <w:rFonts w:ascii="Times New Roman"/>
          <w:b w:val="false"/>
          <w:i w:val="false"/>
          <w:color w:val="000000"/>
          <w:sz w:val="28"/>
        </w:rPr>
        <w:t>
      в строке 3.2 – количество зерна, использованного для производства продукции, не предназначенной для скармливания сельскохозяйственным животным или потребления в пищу, включая использование на производство спирта и пива (на выработку медпрепаратов, для научно-исследовательских целей, зоопарков);</w:t>
      </w:r>
    </w:p>
    <w:p>
      <w:pPr>
        <w:spacing w:after="0"/>
        <w:ind w:left="0"/>
        <w:jc w:val="both"/>
      </w:pPr>
      <w:r>
        <w:rPr>
          <w:rFonts w:ascii="Times New Roman"/>
          <w:b w:val="false"/>
          <w:i w:val="false"/>
          <w:color w:val="000000"/>
          <w:sz w:val="28"/>
        </w:rPr>
        <w:t>
      в строке 3.3 – количество зерна, израсходованного на производственное потребление: расход на посевные цели указывается в графе 3, расход на корм скоту и птице – в графе 4;</w:t>
      </w:r>
    </w:p>
    <w:p>
      <w:pPr>
        <w:spacing w:after="0"/>
        <w:ind w:left="0"/>
        <w:jc w:val="both"/>
      </w:pPr>
      <w:r>
        <w:rPr>
          <w:rFonts w:ascii="Times New Roman"/>
          <w:b w:val="false"/>
          <w:i w:val="false"/>
          <w:color w:val="000000"/>
          <w:sz w:val="28"/>
        </w:rPr>
        <w:t>
      в строке 3.4 – количество зерна, отгруженного покупателям за границу (на экспорт) (подаренного, обмененного, проданного);</w:t>
      </w:r>
    </w:p>
    <w:p>
      <w:pPr>
        <w:spacing w:after="0"/>
        <w:ind w:left="0"/>
        <w:jc w:val="both"/>
      </w:pPr>
      <w:r>
        <w:rPr>
          <w:rFonts w:ascii="Times New Roman"/>
          <w:b w:val="false"/>
          <w:i w:val="false"/>
          <w:color w:val="000000"/>
          <w:sz w:val="28"/>
        </w:rPr>
        <w:t>
      в строке 3.5 – количество зерна, изъятого из реализации и забракованного для потребления, в результате порчи в ходе транспортировки, переработки, хранения или упаковки, а также в случае хищения;</w:t>
      </w:r>
    </w:p>
    <w:p>
      <w:pPr>
        <w:spacing w:after="0"/>
        <w:ind w:left="0"/>
        <w:jc w:val="both"/>
      </w:pPr>
      <w:r>
        <w:rPr>
          <w:rFonts w:ascii="Times New Roman"/>
          <w:b w:val="false"/>
          <w:i w:val="false"/>
          <w:color w:val="000000"/>
          <w:sz w:val="28"/>
        </w:rPr>
        <w:t>
      в строке 3.6 – отражается зерно, проданное за пределы своего региона, переданное при взаиморасчетах, возврате долга, безвозмездно, между головным предприятием и его филиалом, в связи с изменением территории хранения зерна;</w:t>
      </w:r>
    </w:p>
    <w:p>
      <w:pPr>
        <w:spacing w:after="0"/>
        <w:ind w:left="0"/>
        <w:jc w:val="both"/>
      </w:pPr>
      <w:r>
        <w:rPr>
          <w:rFonts w:ascii="Times New Roman"/>
          <w:b w:val="false"/>
          <w:i w:val="false"/>
          <w:color w:val="000000"/>
          <w:sz w:val="28"/>
        </w:rPr>
        <w:t>
      в строке 3.7 – отражается зерно, проданное в пределах своего региона, включая реализацию населению, отгруженное при взаиморасчетах, возврате долга, переданное безвозмездно, а также между головным предприятием и его филиалом, в связи с изменением территории хранения зерна, включая количество зерна или реорганизацией респондента, выданного физическим и юридическим лицам сельхозформированиями в счет натуроплаты и за земельные паи, списанное после инвентаризации, подработки зерна;</w:t>
      </w:r>
    </w:p>
    <w:p>
      <w:pPr>
        <w:spacing w:after="0"/>
        <w:ind w:left="0"/>
        <w:jc w:val="both"/>
      </w:pPr>
      <w:r>
        <w:rPr>
          <w:rFonts w:ascii="Times New Roman"/>
          <w:b w:val="false"/>
          <w:i w:val="false"/>
          <w:color w:val="000000"/>
          <w:sz w:val="28"/>
        </w:rPr>
        <w:t>
      из него в строке 3.7.1 - реализованного населению;</w:t>
      </w:r>
    </w:p>
    <w:p>
      <w:pPr>
        <w:spacing w:after="0"/>
        <w:ind w:left="0"/>
        <w:jc w:val="both"/>
      </w:pPr>
      <w:r>
        <w:rPr>
          <w:rFonts w:ascii="Times New Roman"/>
          <w:b w:val="false"/>
          <w:i w:val="false"/>
          <w:color w:val="000000"/>
          <w:sz w:val="28"/>
        </w:rPr>
        <w:t>
      в строке 3.8 – количество зерна, переданного владельцем зерна на хранение (элеватору, хлебоприемному пункту);</w:t>
      </w:r>
    </w:p>
    <w:p>
      <w:pPr>
        <w:spacing w:after="0"/>
        <w:ind w:left="0"/>
        <w:jc w:val="both"/>
      </w:pPr>
      <w:r>
        <w:rPr>
          <w:rFonts w:ascii="Times New Roman"/>
          <w:b w:val="false"/>
          <w:i w:val="false"/>
          <w:color w:val="000000"/>
          <w:sz w:val="28"/>
        </w:rPr>
        <w:t>
      в строке 3.9 – количество зерна, которое было возвращено хлебоприемным пунктом, элеватором владельцу зерна;</w:t>
      </w:r>
    </w:p>
    <w:p>
      <w:pPr>
        <w:spacing w:after="0"/>
        <w:ind w:left="0"/>
        <w:jc w:val="both"/>
      </w:pPr>
      <w:r>
        <w:rPr>
          <w:rFonts w:ascii="Times New Roman"/>
          <w:b w:val="false"/>
          <w:i w:val="false"/>
          <w:color w:val="000000"/>
          <w:sz w:val="28"/>
        </w:rPr>
        <w:t>
      в строке 3.10 – количество зерна, переведенного из одной категории в другую (продовольственного, семенного, фуражного).</w:t>
      </w:r>
    </w:p>
    <w:p>
      <w:pPr>
        <w:spacing w:after="0"/>
        <w:ind w:left="0"/>
        <w:jc w:val="both"/>
      </w:pPr>
      <w:r>
        <w:rPr>
          <w:rFonts w:ascii="Times New Roman"/>
          <w:b w:val="false"/>
          <w:i w:val="false"/>
          <w:color w:val="000000"/>
          <w:sz w:val="28"/>
        </w:rPr>
        <w:t>
      В строке 4 – остаток зерновых и бобовых культур на конец отчетного месяца.</w:t>
      </w:r>
    </w:p>
    <w:p>
      <w:pPr>
        <w:spacing w:after="0"/>
        <w:ind w:left="0"/>
        <w:jc w:val="both"/>
      </w:pPr>
      <w:r>
        <w:rPr>
          <w:rFonts w:ascii="Times New Roman"/>
          <w:b w:val="false"/>
          <w:i w:val="false"/>
          <w:color w:val="000000"/>
          <w:sz w:val="28"/>
        </w:rPr>
        <w:t>
      Из строки 4 отдельными строками указывается информация о зерне, полученном на хранение (заполняют только хлебоприемные пункты, элеваторы и мелькомбинаты): от сельхозтоваропроизводителей (строка 4.1), от Продовольственной Контрактной корпорации (строка 4.2) и от других физических и юридических лиц (строка 4.3).</w:t>
      </w:r>
    </w:p>
    <w:p>
      <w:pPr>
        <w:spacing w:after="0"/>
        <w:ind w:left="0"/>
        <w:jc w:val="both"/>
      </w:pPr>
      <w:r>
        <w:rPr>
          <w:rFonts w:ascii="Times New Roman"/>
          <w:b w:val="false"/>
          <w:i w:val="false"/>
          <w:color w:val="000000"/>
          <w:sz w:val="28"/>
        </w:rPr>
        <w:t>
      Из данных строки 2.2 раздела 2 в графу Б подраздела 3.1 раздела 3 заносятся наименования стран мира, из которых поступило зерно по импорту, в графах 1–4 - количество полученного зерна (всего и по типам использования). Код КС графу А заполняет работник органа статистики согласно Классификатору стран мира.</w:t>
      </w:r>
    </w:p>
    <w:p>
      <w:pPr>
        <w:spacing w:after="0"/>
        <w:ind w:left="0"/>
        <w:jc w:val="both"/>
      </w:pPr>
      <w:r>
        <w:rPr>
          <w:rFonts w:ascii="Times New Roman"/>
          <w:b w:val="false"/>
          <w:i w:val="false"/>
          <w:color w:val="000000"/>
          <w:sz w:val="28"/>
        </w:rPr>
        <w:t>
      Из данных строки 3.4 раздела 2 в графу Б подраздела 3.2 раздела 3 заносятся наименования стран мира, в которые выбыло зерно на экспорт, в графах 1–4 - количество отправленного зерна на экспорт (всего и по типам использования). Код КС графу А заполняет работник органа статистики согласно Классификатору стран мира.</w:t>
      </w:r>
    </w:p>
    <w:p>
      <w:pPr>
        <w:spacing w:after="0"/>
        <w:ind w:left="0"/>
        <w:jc w:val="both"/>
      </w:pPr>
      <w:r>
        <w:rPr>
          <w:rFonts w:ascii="Times New Roman"/>
          <w:b w:val="false"/>
          <w:i w:val="false"/>
          <w:color w:val="000000"/>
          <w:sz w:val="28"/>
        </w:rPr>
        <w:t>
      Из данных строки 2.3 раздела 2 в графу Б подраздела 4.1 раздела 4 заносятся наименования регионов, из которых куплено или получено зерно, в графах 1–4 - количество поступившего зерна (всего и по типам использования). Код КАТО графу А заполняет работник органа статистики.</w:t>
      </w:r>
    </w:p>
    <w:p>
      <w:pPr>
        <w:spacing w:after="0"/>
        <w:ind w:left="0"/>
        <w:jc w:val="both"/>
      </w:pPr>
      <w:r>
        <w:rPr>
          <w:rFonts w:ascii="Times New Roman"/>
          <w:b w:val="false"/>
          <w:i w:val="false"/>
          <w:color w:val="000000"/>
          <w:sz w:val="28"/>
        </w:rPr>
        <w:t>
      Из данных строки 3.6 раздела 2 в графу Б подраздела 4.2 раздела 4 заносятся наименования регионов, в которые продано или передано зерно, в графах 1–4 - количество отгруженного зерна (всего и по типам использования). Код КАТО графу А заполняет работник органа статистики.</w:t>
      </w:r>
    </w:p>
    <w:p>
      <w:pPr>
        <w:spacing w:after="0"/>
        <w:ind w:left="0"/>
        <w:jc w:val="both"/>
      </w:pPr>
      <w:r>
        <w:rPr>
          <w:rFonts w:ascii="Times New Roman"/>
          <w:b w:val="false"/>
          <w:i w:val="false"/>
          <w:color w:val="000000"/>
          <w:sz w:val="28"/>
        </w:rPr>
        <w:t>
      Данные указываются в целых числах, единица измерения – тонна (в весе после доработки).</w:t>
      </w:r>
    </w:p>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5. Арифметико-логический контроль:</w:t>
      </w:r>
    </w:p>
    <w:p>
      <w:pPr>
        <w:spacing w:after="0"/>
        <w:ind w:left="0"/>
        <w:jc w:val="both"/>
      </w:pPr>
      <w:r>
        <w:rPr>
          <w:rFonts w:ascii="Times New Roman"/>
          <w:b w:val="false"/>
          <w:i w:val="false"/>
          <w:color w:val="000000"/>
          <w:sz w:val="28"/>
        </w:rPr>
        <w:t>
      1) Раздел 2 "О наличии и движении зерновой или бобовой культуры":</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2, 3,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2.1-2.7,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3.1-3.10,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3.7 </w:t>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строка 3.7.1,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4 = строка 1 + строка 2 – строка 3, для каждой графы;</w:t>
      </w:r>
    </w:p>
    <w:p>
      <w:pPr>
        <w:spacing w:after="0"/>
        <w:ind w:left="0"/>
        <w:jc w:val="both"/>
      </w:pPr>
      <w:r>
        <w:rPr>
          <w:rFonts w:ascii="Times New Roman"/>
          <w:b w:val="false"/>
          <w:i w:val="false"/>
          <w:color w:val="000000"/>
          <w:sz w:val="28"/>
        </w:rPr>
        <w:t xml:space="preserve">
      строка 4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92100"/>
                    </a:xfrm>
                    <a:prstGeom prst="rect">
                      <a:avLst/>
                    </a:prstGeom>
                  </pic:spPr>
                </pic:pic>
              </a:graphicData>
            </a:graphic>
          </wp:inline>
        </w:drawing>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4.1, 4.2, 4.3,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3 "Страны назначения, из которых поступило по импорту и в которые выбыло на экспорт зерно":</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2, 3,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4 "Другие регионы республики, в которых куплено или получено и в которые продано или передано зерно":</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граф 2, 3,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Контроль между разделами: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подраздела 3.1 = строка 2.2 раздела 2, по соответствующим графам;</w:t>
      </w:r>
      <w:r>
        <w:br/>
      </w: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подраздела 3.2 = строка 3.4 раздела 2, по соответствующим графам;</w:t>
      </w:r>
      <w:r>
        <w:br/>
      </w: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подраздела 4.1 = строка 2.3 раздела 2, по соответствующим графам;</w:t>
      </w:r>
      <w:r>
        <w:br/>
      </w: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подраздела 4.2 = строка 3.6 раздела 2, по соответствующим графам.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2015 года № 161</w:t>
            </w:r>
          </w:p>
        </w:tc>
      </w:tr>
    </w:tbl>
    <w:tbl>
      <w:tblPr>
        <w:tblW w:w="0" w:type="auto"/>
        <w:tblCellSpacing w:w="0" w:type="auto"/>
        <w:tblBorders>
          <w:top w:val="none"/>
          <w:left w:val="none"/>
          <w:bottom w:val="none"/>
          <w:right w:val="none"/>
          <w:insideH w:val="none"/>
          <w:insideV w:val="none"/>
        </w:tblBorders>
      </w:tblPr>
      <w:tblGrid>
        <w:gridCol w:w="2014"/>
        <w:gridCol w:w="1"/>
        <w:gridCol w:w="47"/>
        <w:gridCol w:w="47"/>
        <w:gridCol w:w="12394"/>
        <w:gridCol w:w="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министрлігінің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18-қосымша</w:t>
            </w:r>
          </w:p>
          <w:p>
            <w:pPr>
              <w:spacing w:after="20"/>
              <w:ind w:left="20"/>
              <w:jc w:val="both"/>
            </w:pPr>
            <w:r>
              <w:rPr>
                <w:rFonts w:ascii="Times New Roman"/>
                <w:b w:val="false"/>
                <w:i w:val="false"/>
                <w:color w:val="000000"/>
                <w:sz w:val="20"/>
              </w:rPr>
              <w:t>
Приложение 18 к приказу Председателя Комитета по статистике Министерства национальной экономики Республики Казахстан от 4 декабря 2014 года № 67</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статистикалық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Есептілікті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отчета,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 0131104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0131104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құралымының қызметі туралы есеп</w:t>
            </w:r>
          </w:p>
          <w:p>
            <w:pPr>
              <w:spacing w:after="20"/>
              <w:ind w:left="20"/>
              <w:jc w:val="both"/>
            </w:pPr>
            <w:r>
              <w:rPr>
                <w:rFonts w:ascii="Times New Roman"/>
                <w:b w:val="false"/>
                <w:i w:val="false"/>
                <w:color w:val="000000"/>
                <w:sz w:val="20"/>
              </w:rPr>
              <w:t>
Отчет о деятельности сельхозформирования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1-сх</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кезен</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-ЭҚЖЖ) 01.1, 01.2, 01.3, 01.4, 01.5 кодтары бойынша негізгі және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және қосалқы экономикалық қызмет түрлерімен 100 адамнан артық қызметкерлері бар барлық шаруа немесе фермер қожалықтары; мал шаруашылығы өнімінің орташа және ірі тауар өндірісіне жататын (тізім бойынша) барлық шаруа немесе фермер қожалықтары; ЭҚЖЖ 01.1, 01.2, 01.3, 01.4, 01.5 кодтары бойынша негізгі және қосалқы экономикалық қызмет түрлерімен 100 адамға дейін қызметкерлері бар іріктемеге іліккен, сондай-ақ мал шаруашылығы өнімінің орташа және ірі тауар өндірісіне жатпайтын шағын шаруа немесе фермер қожалықтары тапсырады.</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все юридические лица и (или) их структурные и обособленные подразделения с основным и вторичным видами экономической деятельности по кодам Общего классификатора видов экономической деятельности (далее - ОКЭД) 01.1, 01.2, 01.3, 01.4, 01.5; все крестьянские или фермерские хозяйства с основным и вторичным видами экономической деятельности по кодам ОКЭД 01.1, 01.2, 01.3, 01.5 с численностью работников свыше 100 человек; все крестьянские или фермерские хозяйства, относящиеся к средне- и крупнотоварному производству продукции животноводства (по списку); попавшие в выборку крестьянские или фермерские хозяйства с основным и вторичным видами экономической деятельности по кодам ОКЭД 01.1, 01.2, 01.3, 01.5 с численностью работников до 100 человек, а также не относящиеся к средне- и крупнотоварному производству продукции животноводства.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наурыз.</w:t>
            </w:r>
          </w:p>
          <w:p>
            <w:pPr>
              <w:spacing w:after="20"/>
              <w:ind w:left="20"/>
              <w:jc w:val="both"/>
            </w:pPr>
            <w:r>
              <w:rPr>
                <w:rFonts w:ascii="Times New Roman"/>
                <w:b w:val="false"/>
                <w:i w:val="false"/>
                <w:color w:val="000000"/>
                <w:sz w:val="20"/>
              </w:rPr>
              <w:t>
Срок представления - 10 марта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Ауыл шаруашылығы қызметін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Аумақ коды Әкімшілік-аумақтық объектілер жіктеуішіне сәйкес (бұдан әрі - ӘАОЖ)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Ауыл шаруашылығы өнімдерін өндіру, қолдану және олардың қоры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использовании и запасах продукции</w:t>
      </w:r>
    </w:p>
    <w:p>
      <w:pPr>
        <w:spacing w:after="0"/>
        <w:ind w:left="0"/>
        <w:jc w:val="both"/>
      </w:pPr>
      <w:r>
        <w:rPr>
          <w:rFonts w:ascii="Times New Roman"/>
          <w:b w:val="false"/>
          <w:i w:val="false"/>
          <w:color w:val="000000"/>
          <w:sz w:val="28"/>
        </w:rPr>
        <w:t>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988"/>
        <w:gridCol w:w="988"/>
        <w:gridCol w:w="988"/>
        <w:gridCol w:w="1537"/>
        <w:gridCol w:w="2087"/>
        <w:gridCol w:w="988"/>
        <w:gridCol w:w="2912"/>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өнімдердің түрлері</w:t>
            </w:r>
          </w:p>
          <w:p>
            <w:pPr>
              <w:spacing w:after="20"/>
              <w:ind w:left="20"/>
              <w:jc w:val="both"/>
            </w:pPr>
            <w:r>
              <w:rPr>
                <w:rFonts w:ascii="Times New Roman"/>
                <w:b w:val="false"/>
                <w:i w:val="false"/>
                <w:color w:val="000000"/>
                <w:sz w:val="20"/>
              </w:rPr>
              <w:t>
Виды продукции в соответствии с СКПСХ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 СКПСХ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Өндірілгені, центнер</w:t>
            </w:r>
          </w:p>
          <w:p>
            <w:pPr>
              <w:spacing w:after="20"/>
              <w:ind w:left="20"/>
              <w:jc w:val="both"/>
            </w:pPr>
            <w:r>
              <w:rPr>
                <w:rFonts w:ascii="Times New Roman"/>
                <w:b w:val="false"/>
                <w:i w:val="false"/>
                <w:color w:val="000000"/>
                <w:sz w:val="20"/>
              </w:rPr>
              <w:t>
Произведено, центнеров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Өткізілгені, центнер</w:t>
            </w:r>
          </w:p>
          <w:p>
            <w:pPr>
              <w:spacing w:after="20"/>
              <w:ind w:left="20"/>
              <w:jc w:val="both"/>
            </w:pPr>
            <w:r>
              <w:rPr>
                <w:rFonts w:ascii="Times New Roman"/>
                <w:b w:val="false"/>
                <w:i w:val="false"/>
                <w:color w:val="000000"/>
                <w:sz w:val="20"/>
              </w:rPr>
              <w:t>
Реализовано,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 құны,мың теңге</w:t>
            </w:r>
          </w:p>
          <w:p>
            <w:pPr>
              <w:spacing w:after="20"/>
              <w:ind w:left="20"/>
              <w:jc w:val="both"/>
            </w:pPr>
            <w:r>
              <w:rPr>
                <w:rFonts w:ascii="Times New Roman"/>
                <w:b w:val="false"/>
                <w:i w:val="false"/>
                <w:color w:val="000000"/>
                <w:sz w:val="20"/>
              </w:rPr>
              <w:t>
Стоимость реализованной продукции,тысяч тенге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 өзіндік құны, мың теңге</w:t>
            </w:r>
          </w:p>
          <w:p>
            <w:pPr>
              <w:spacing w:after="20"/>
              <w:ind w:left="20"/>
              <w:jc w:val="both"/>
            </w:pPr>
            <w:r>
              <w:rPr>
                <w:rFonts w:ascii="Times New Roman"/>
                <w:b w:val="false"/>
                <w:i w:val="false"/>
                <w:color w:val="000000"/>
                <w:sz w:val="20"/>
              </w:rPr>
              <w:t>
Себестоимость реализованной продукции,тысяч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Ысырап, центнер</w:t>
            </w:r>
          </w:p>
          <w:p>
            <w:pPr>
              <w:spacing w:after="20"/>
              <w:ind w:left="20"/>
              <w:jc w:val="both"/>
            </w:pPr>
            <w:r>
              <w:rPr>
                <w:rFonts w:ascii="Times New Roman"/>
                <w:b w:val="false"/>
                <w:i w:val="false"/>
                <w:color w:val="000000"/>
                <w:sz w:val="20"/>
              </w:rPr>
              <w:t>
Потери,центнеров</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қор, центнер</w:t>
            </w:r>
            <w:r>
              <w:rPr>
                <w:rFonts w:ascii="Times New Roman"/>
                <w:b w:val="false"/>
                <w:i w:val="false"/>
                <w:color w:val="000000"/>
                <w:sz w:val="20"/>
              </w:rPr>
              <w:t>Запасы на конец года, центнеров</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 Статистика комитетінің Интернет-ресурсында "Жіктеуші" бөлімінде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Ауыл, орман және балық шаруашылығы өнімдерінің (қызметтерінің)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статистикалық жіктеуішіне" сәйкес толтырылады</w:t>
      </w:r>
    </w:p>
    <w:p>
      <w:pPr>
        <w:spacing w:after="0"/>
        <w:ind w:left="0"/>
        <w:jc w:val="both"/>
      </w:pPr>
      <w:r>
        <w:rPr>
          <w:rFonts w:ascii="Times New Roman"/>
          <w:b w:val="false"/>
          <w:i w:val="false"/>
          <w:color w:val="000000"/>
          <w:sz w:val="28"/>
        </w:rPr>
        <w:t>
      Здесь и далее СКПСХ - заполняется согласно "Статистическому классификатору</w:t>
      </w:r>
    </w:p>
    <w:p>
      <w:pPr>
        <w:spacing w:after="0"/>
        <w:ind w:left="0"/>
        <w:jc w:val="both"/>
      </w:pPr>
      <w:r>
        <w:rPr>
          <w:rFonts w:ascii="Times New Roman"/>
          <w:b w:val="false"/>
          <w:i w:val="false"/>
          <w:color w:val="000000"/>
          <w:sz w:val="28"/>
        </w:rPr>
        <w:t>
      продукции (услуг) сельского, лесного и рыбного хозяйства", размещенному на</w:t>
      </w:r>
    </w:p>
    <w:p>
      <w:pPr>
        <w:spacing w:after="0"/>
        <w:ind w:left="0"/>
        <w:jc w:val="both"/>
      </w:pPr>
      <w:r>
        <w:rPr>
          <w:rFonts w:ascii="Times New Roman"/>
          <w:b w:val="false"/>
          <w:i w:val="false"/>
          <w:color w:val="000000"/>
          <w:sz w:val="28"/>
        </w:rPr>
        <w:t>
      Интернет-ресурсе Комитета по статистике Министерства национальной экономики Республики</w:t>
      </w:r>
    </w:p>
    <w:p>
      <w:pPr>
        <w:spacing w:after="0"/>
        <w:ind w:left="0"/>
        <w:jc w:val="both"/>
      </w:pPr>
      <w:r>
        <w:rPr>
          <w:rFonts w:ascii="Times New Roman"/>
          <w:b w:val="false"/>
          <w:i w:val="false"/>
          <w:color w:val="000000"/>
          <w:sz w:val="28"/>
        </w:rPr>
        <w:t>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Ауыл шаруашылығы өнімдерінің жекелеген түрлерін өндіру, қолдану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олардың қоры</w:t>
      </w:r>
      <w:r>
        <w:rPr>
          <w:rFonts w:ascii="Times New Roman"/>
          <w:b w:val="false"/>
          <w:i w:val="false"/>
          <w:color w:val="000000"/>
          <w:sz w:val="28"/>
        </w:rPr>
        <w:t xml:space="preserve"> </w:t>
      </w:r>
      <w:r>
        <w:rPr>
          <w:rFonts w:ascii="Times New Roman"/>
          <w:b/>
          <w:i w:val="false"/>
          <w:color w:val="000000"/>
          <w:sz w:val="28"/>
        </w:rPr>
        <w:t>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использовании и запасах отдельных видов продукции</w:t>
      </w:r>
    </w:p>
    <w:p>
      <w:pPr>
        <w:spacing w:after="0"/>
        <w:ind w:left="0"/>
        <w:jc w:val="both"/>
      </w:pPr>
      <w:r>
        <w:rPr>
          <w:rFonts w:ascii="Times New Roman"/>
          <w:b w:val="false"/>
          <w:i w:val="false"/>
          <w:color w:val="000000"/>
          <w:sz w:val="28"/>
        </w:rPr>
        <w:t>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4112"/>
        <w:gridCol w:w="656"/>
        <w:gridCol w:w="657"/>
        <w:gridCol w:w="1205"/>
        <w:gridCol w:w="1387"/>
        <w:gridCol w:w="657"/>
        <w:gridCol w:w="1206"/>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түрлері</w:t>
            </w:r>
          </w:p>
          <w:p>
            <w:pPr>
              <w:spacing w:after="20"/>
              <w:ind w:left="20"/>
              <w:jc w:val="both"/>
            </w:pPr>
            <w:r>
              <w:rPr>
                <w:rFonts w:ascii="Times New Roman"/>
                <w:b w:val="false"/>
                <w:i w:val="false"/>
                <w:color w:val="000000"/>
                <w:sz w:val="20"/>
              </w:rPr>
              <w:t>
Виды продукции</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Өндірілгені, дана</w:t>
            </w:r>
          </w:p>
          <w:p>
            <w:pPr>
              <w:spacing w:after="20"/>
              <w:ind w:left="20"/>
              <w:jc w:val="both"/>
            </w:pPr>
            <w:r>
              <w:rPr>
                <w:rFonts w:ascii="Times New Roman"/>
                <w:b w:val="false"/>
                <w:i w:val="false"/>
                <w:color w:val="000000"/>
                <w:sz w:val="20"/>
              </w:rPr>
              <w:t>
Произведено, штук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Өткізілгені, дана</w:t>
            </w:r>
          </w:p>
          <w:p>
            <w:pPr>
              <w:spacing w:after="20"/>
              <w:ind w:left="20"/>
              <w:jc w:val="both"/>
            </w:pPr>
            <w:r>
              <w:rPr>
                <w:rFonts w:ascii="Times New Roman"/>
                <w:b w:val="false"/>
                <w:i w:val="false"/>
                <w:color w:val="000000"/>
                <w:sz w:val="20"/>
              </w:rPr>
              <w:t>
Реализовано, штук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 құны, мың теңге</w:t>
            </w:r>
          </w:p>
          <w:p>
            <w:pPr>
              <w:spacing w:after="20"/>
              <w:ind w:left="20"/>
              <w:jc w:val="both"/>
            </w:pPr>
            <w:r>
              <w:rPr>
                <w:rFonts w:ascii="Times New Roman"/>
                <w:b w:val="false"/>
                <w:i w:val="false"/>
                <w:color w:val="000000"/>
                <w:sz w:val="20"/>
              </w:rPr>
              <w:t>
Стоимость реализованной продукции, тысяч тенге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өнімнің өзіндік құны, мың теңге</w:t>
            </w:r>
          </w:p>
          <w:p>
            <w:pPr>
              <w:spacing w:after="20"/>
              <w:ind w:left="20"/>
              <w:jc w:val="both"/>
            </w:pPr>
            <w:r>
              <w:rPr>
                <w:rFonts w:ascii="Times New Roman"/>
                <w:b w:val="false"/>
                <w:i w:val="false"/>
                <w:color w:val="000000"/>
                <w:sz w:val="20"/>
              </w:rPr>
              <w:t>
Себестоимость реализованной продукции, тысяч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Ысырап, дана</w:t>
            </w:r>
          </w:p>
          <w:p>
            <w:pPr>
              <w:spacing w:after="20"/>
              <w:ind w:left="20"/>
              <w:jc w:val="both"/>
            </w:pPr>
            <w:r>
              <w:rPr>
                <w:rFonts w:ascii="Times New Roman"/>
                <w:b w:val="false"/>
                <w:i w:val="false"/>
                <w:color w:val="000000"/>
                <w:sz w:val="20"/>
              </w:rPr>
              <w:t>
Потери, штук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аяғындағы қор, дана</w:t>
            </w:r>
          </w:p>
          <w:p>
            <w:pPr>
              <w:spacing w:after="20"/>
              <w:ind w:left="20"/>
              <w:jc w:val="both"/>
            </w:pPr>
            <w:r>
              <w:rPr>
                <w:rFonts w:ascii="Times New Roman"/>
                <w:b w:val="false"/>
                <w:i w:val="false"/>
                <w:color w:val="000000"/>
                <w:sz w:val="20"/>
              </w:rPr>
              <w:t>
Запасы на конец года, штук</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гүлдер</w:t>
            </w:r>
          </w:p>
          <w:p>
            <w:pPr>
              <w:spacing w:after="20"/>
              <w:ind w:left="20"/>
              <w:jc w:val="both"/>
            </w:pPr>
            <w:r>
              <w:rPr>
                <w:rFonts w:ascii="Times New Roman"/>
                <w:b w:val="false"/>
                <w:i w:val="false"/>
                <w:color w:val="000000"/>
                <w:sz w:val="20"/>
              </w:rPr>
              <w:t>
Цветы срезанные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рождестволық ағаштар</w:t>
            </w:r>
          </w:p>
          <w:p>
            <w:pPr>
              <w:spacing w:after="20"/>
              <w:ind w:left="20"/>
              <w:jc w:val="both"/>
            </w:pPr>
            <w:r>
              <w:rPr>
                <w:rFonts w:ascii="Times New Roman"/>
                <w:b w:val="false"/>
                <w:i w:val="false"/>
                <w:color w:val="000000"/>
                <w:sz w:val="20"/>
              </w:rPr>
              <w:t>
Деревья рождественские, срубленные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көшеттері</w:t>
            </w:r>
          </w:p>
          <w:p>
            <w:pPr>
              <w:spacing w:after="20"/>
              <w:ind w:left="20"/>
              <w:jc w:val="both"/>
            </w:pPr>
            <w:r>
              <w:rPr>
                <w:rFonts w:ascii="Times New Roman"/>
                <w:b w:val="false"/>
                <w:i w:val="false"/>
                <w:color w:val="000000"/>
                <w:sz w:val="20"/>
              </w:rPr>
              <w:t>
Рассада цветов</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Көкөністердің көшеттері</w:t>
            </w:r>
          </w:p>
          <w:p>
            <w:pPr>
              <w:spacing w:after="20"/>
              <w:ind w:left="20"/>
              <w:jc w:val="both"/>
            </w:pPr>
            <w:r>
              <w:rPr>
                <w:rFonts w:ascii="Times New Roman"/>
                <w:b w:val="false"/>
                <w:i w:val="false"/>
                <w:color w:val="000000"/>
                <w:sz w:val="20"/>
              </w:rPr>
              <w:t>
Рассада овощей</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Саңырауқұлақты жер (мицелий)</w:t>
            </w:r>
          </w:p>
          <w:p>
            <w:pPr>
              <w:spacing w:after="20"/>
              <w:ind w:left="20"/>
              <w:jc w:val="both"/>
            </w:pPr>
            <w:r>
              <w:rPr>
                <w:rFonts w:ascii="Times New Roman"/>
                <w:b w:val="false"/>
                <w:i w:val="false"/>
                <w:color w:val="000000"/>
                <w:sz w:val="20"/>
              </w:rPr>
              <w:t>
Грибницы (мицелий)</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 және сәндік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 және сәндік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Тауықтың қабығындағы жұмыртқасы, жаңа жиналып алынған</w:t>
            </w:r>
          </w:p>
          <w:p>
            <w:pPr>
              <w:spacing w:after="20"/>
              <w:ind w:left="20"/>
              <w:jc w:val="both"/>
            </w:pPr>
            <w:r>
              <w:rPr>
                <w:rFonts w:ascii="Times New Roman"/>
                <w:b w:val="false"/>
                <w:i w:val="false"/>
                <w:color w:val="000000"/>
                <w:sz w:val="20"/>
              </w:rPr>
              <w:t>
Яйца куриные в скорлупе, свежие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Күркетауық жұмыртқасы</w:t>
            </w:r>
          </w:p>
          <w:p>
            <w:pPr>
              <w:spacing w:after="20"/>
              <w:ind w:left="20"/>
              <w:jc w:val="both"/>
            </w:pPr>
            <w:r>
              <w:rPr>
                <w:rFonts w:ascii="Times New Roman"/>
                <w:b w:val="false"/>
                <w:i w:val="false"/>
                <w:color w:val="000000"/>
                <w:sz w:val="20"/>
              </w:rPr>
              <w:t>
Яйца индеек</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Үйрек жұмыртқасы</w:t>
            </w:r>
          </w:p>
          <w:p>
            <w:pPr>
              <w:spacing w:after="20"/>
              <w:ind w:left="20"/>
              <w:jc w:val="both"/>
            </w:pPr>
            <w:r>
              <w:rPr>
                <w:rFonts w:ascii="Times New Roman"/>
                <w:b w:val="false"/>
                <w:i w:val="false"/>
                <w:color w:val="000000"/>
                <w:sz w:val="20"/>
              </w:rPr>
              <w:t>
Яйца уток</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01.47.22.200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 жұмыртқасы</w:t>
            </w:r>
          </w:p>
          <w:p>
            <w:pPr>
              <w:spacing w:after="20"/>
              <w:ind w:left="20"/>
              <w:jc w:val="both"/>
            </w:pPr>
            <w:r>
              <w:rPr>
                <w:rFonts w:ascii="Times New Roman"/>
                <w:b w:val="false"/>
                <w:i w:val="false"/>
                <w:color w:val="000000"/>
                <w:sz w:val="20"/>
              </w:rPr>
              <w:t>
Яйца гусей</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01.47.22.300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Мысыр тауық жұмыртқасы</w:t>
            </w:r>
          </w:p>
          <w:p>
            <w:pPr>
              <w:spacing w:after="20"/>
              <w:ind w:left="20"/>
              <w:jc w:val="both"/>
            </w:pPr>
            <w:r>
              <w:rPr>
                <w:rFonts w:ascii="Times New Roman"/>
                <w:b w:val="false"/>
                <w:i w:val="false"/>
                <w:color w:val="000000"/>
                <w:sz w:val="20"/>
              </w:rPr>
              <w:t>
Яйца цесарок</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01.47.22.400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Бөдене жұмыртқасы</w:t>
            </w:r>
          </w:p>
          <w:p>
            <w:pPr>
              <w:spacing w:after="20"/>
              <w:ind w:left="20"/>
              <w:jc w:val="both"/>
            </w:pPr>
            <w:r>
              <w:rPr>
                <w:rFonts w:ascii="Times New Roman"/>
                <w:b w:val="false"/>
                <w:i w:val="false"/>
                <w:color w:val="000000"/>
                <w:sz w:val="20"/>
              </w:rPr>
              <w:t>
Яйца перепелок</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01.47.22.500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Түйеқұс жұмыртқасы</w:t>
            </w:r>
          </w:p>
          <w:p>
            <w:pPr>
              <w:spacing w:after="20"/>
              <w:ind w:left="20"/>
              <w:jc w:val="both"/>
            </w:pPr>
            <w:r>
              <w:rPr>
                <w:rFonts w:ascii="Times New Roman"/>
                <w:b w:val="false"/>
                <w:i w:val="false"/>
                <w:color w:val="000000"/>
                <w:sz w:val="20"/>
              </w:rPr>
              <w:t>
Яйца страусов</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01.47.22.600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құс жұмыртқасы</w:t>
            </w:r>
          </w:p>
          <w:p>
            <w:pPr>
              <w:spacing w:after="20"/>
              <w:ind w:left="20"/>
              <w:jc w:val="both"/>
            </w:pPr>
            <w:r>
              <w:rPr>
                <w:rFonts w:ascii="Times New Roman"/>
                <w:b w:val="false"/>
                <w:i w:val="false"/>
                <w:color w:val="000000"/>
                <w:sz w:val="20"/>
              </w:rPr>
              <w:t>
Яйца птицы прочей</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01.47.22.900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аң терісінің (иленбеген тері) шикізаты, қозы терілерінен басқа</w:t>
            </w:r>
          </w:p>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w:t>
            </w:r>
            <w:r>
              <w:rPr>
                <w:rFonts w:ascii="Times New Roman"/>
                <w:b/>
                <w:i w:val="false"/>
                <w:color w:val="000000"/>
                <w:sz w:val="20"/>
              </w:rPr>
              <w:t>үй қояндары мен қояндардың терісі</w:t>
            </w:r>
          </w:p>
          <w:p>
            <w:pPr>
              <w:spacing w:after="20"/>
              <w:ind w:left="20"/>
              <w:jc w:val="both"/>
            </w:pPr>
            <w:r>
              <w:rPr>
                <w:rFonts w:ascii="Times New Roman"/>
                <w:b w:val="false"/>
                <w:i w:val="false"/>
                <w:color w:val="000000"/>
                <w:sz w:val="20"/>
              </w:rPr>
              <w:t>
шкурки кроликов и зайцев</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01.49.31.800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Қаракөлше</w:t>
            </w:r>
          </w:p>
          <w:p>
            <w:pPr>
              <w:spacing w:after="20"/>
              <w:ind w:left="20"/>
              <w:jc w:val="both"/>
            </w:pPr>
            <w:r>
              <w:rPr>
                <w:rFonts w:ascii="Times New Roman"/>
                <w:b w:val="false"/>
                <w:i w:val="false"/>
                <w:color w:val="000000"/>
                <w:sz w:val="20"/>
              </w:rPr>
              <w:t>
Каракульча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Қаракөл</w:t>
            </w:r>
          </w:p>
          <w:p>
            <w:pPr>
              <w:spacing w:after="20"/>
              <w:ind w:left="20"/>
              <w:jc w:val="both"/>
            </w:pPr>
            <w:r>
              <w:rPr>
                <w:rFonts w:ascii="Times New Roman"/>
                <w:b w:val="false"/>
                <w:i w:val="false"/>
                <w:color w:val="000000"/>
                <w:sz w:val="20"/>
              </w:rPr>
              <w:t>
Каракуль</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01.49.32.200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Елтірі</w:t>
            </w:r>
          </w:p>
          <w:p>
            <w:pPr>
              <w:spacing w:after="20"/>
              <w:ind w:left="20"/>
              <w:jc w:val="both"/>
            </w:pPr>
            <w:r>
              <w:rPr>
                <w:rFonts w:ascii="Times New Roman"/>
                <w:b w:val="false"/>
                <w:i w:val="false"/>
                <w:color w:val="000000"/>
                <w:sz w:val="20"/>
              </w:rPr>
              <w:t>
Смушка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Бауырымен жорғалаушылардың терілері</w:t>
            </w:r>
          </w:p>
          <w:p>
            <w:pPr>
              <w:spacing w:after="20"/>
              <w:ind w:left="20"/>
              <w:jc w:val="both"/>
            </w:pPr>
            <w:r>
              <w:rPr>
                <w:rFonts w:ascii="Times New Roman"/>
                <w:b w:val="false"/>
                <w:i w:val="false"/>
                <w:color w:val="000000"/>
                <w:sz w:val="20"/>
              </w:rPr>
              <w:t>
Шкуры рептилий</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терілер</w:t>
            </w:r>
          </w:p>
          <w:p>
            <w:pPr>
              <w:spacing w:after="20"/>
              <w:ind w:left="20"/>
              <w:jc w:val="both"/>
            </w:pPr>
            <w:r>
              <w:rPr>
                <w:rFonts w:ascii="Times New Roman"/>
                <w:b w:val="false"/>
                <w:i w:val="false"/>
                <w:color w:val="000000"/>
                <w:sz w:val="20"/>
              </w:rPr>
              <w:t>
Шкуры крупные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 терілер</w:t>
            </w:r>
          </w:p>
          <w:p>
            <w:pPr>
              <w:spacing w:after="20"/>
              <w:ind w:left="20"/>
              <w:jc w:val="both"/>
            </w:pPr>
            <w:r>
              <w:rPr>
                <w:rFonts w:ascii="Times New Roman"/>
                <w:b w:val="false"/>
                <w:i w:val="false"/>
                <w:color w:val="000000"/>
                <w:sz w:val="20"/>
              </w:rPr>
              <w:t>
Шкуры мелкие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аңдардың терілері</w:t>
            </w:r>
          </w:p>
          <w:p>
            <w:pPr>
              <w:spacing w:after="20"/>
              <w:ind w:left="20"/>
              <w:jc w:val="both"/>
            </w:pPr>
            <w:r>
              <w:rPr>
                <w:rFonts w:ascii="Times New Roman"/>
                <w:b w:val="false"/>
                <w:i w:val="false"/>
                <w:color w:val="000000"/>
                <w:sz w:val="20"/>
              </w:rPr>
              <w:t>
Шкуры животных прочих</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01.49.39.900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Балапан басып шығаруға пайдаланылған жұмыртқа санын көрсетіңіз, мың дана</w:t>
            </w:r>
          </w:p>
          <w:p>
            <w:pPr>
              <w:spacing w:after="20"/>
              <w:ind w:left="20"/>
              <w:jc w:val="both"/>
            </w:pPr>
            <w:r>
              <w:rPr>
                <w:rFonts w:ascii="Times New Roman"/>
                <w:b w:val="false"/>
                <w:i w:val="false"/>
                <w:color w:val="000000"/>
                <w:sz w:val="20"/>
              </w:rPr>
              <w:t>
Укажите количество яиц, использованных на инкубацию, тысяч штук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Өсімдік шаруашылығы өнімдерін өндіруге жұмсалған шығындар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мәліметтерді көрсетіңіз, мың теңге</w:t>
      </w:r>
    </w:p>
    <w:p>
      <w:pPr>
        <w:spacing w:after="0"/>
        <w:ind w:left="0"/>
        <w:jc w:val="both"/>
      </w:pPr>
      <w:r>
        <w:rPr>
          <w:rFonts w:ascii="Times New Roman"/>
          <w:b w:val="false"/>
          <w:i w:val="false"/>
          <w:color w:val="000000"/>
          <w:sz w:val="28"/>
        </w:rPr>
        <w:t>
      Укажите сведения о затратах на производство продукции</w:t>
      </w:r>
    </w:p>
    <w:p>
      <w:pPr>
        <w:spacing w:after="0"/>
        <w:ind w:left="0"/>
        <w:jc w:val="both"/>
      </w:pPr>
      <w:r>
        <w:rPr>
          <w:rFonts w:ascii="Times New Roman"/>
          <w:b w:val="false"/>
          <w:i w:val="false"/>
          <w:color w:val="000000"/>
          <w:sz w:val="28"/>
        </w:rPr>
        <w:t>
      растениеводства,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1198"/>
        <w:gridCol w:w="642"/>
        <w:gridCol w:w="502"/>
        <w:gridCol w:w="502"/>
        <w:gridCol w:w="502"/>
        <w:gridCol w:w="502"/>
        <w:gridCol w:w="1387"/>
        <w:gridCol w:w="1341"/>
        <w:gridCol w:w="502"/>
        <w:gridCol w:w="642"/>
        <w:gridCol w:w="780"/>
        <w:gridCol w:w="1063"/>
      </w:tblGrid>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өнімдер түрлерінің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видов продукции в соответствии с СКПСХ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по СКПСХ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 және көшеттік материалдар</w:t>
            </w:r>
          </w:p>
          <w:p>
            <w:pPr>
              <w:spacing w:after="20"/>
              <w:ind w:left="20"/>
              <w:jc w:val="both"/>
            </w:pPr>
            <w:r>
              <w:rPr>
                <w:rFonts w:ascii="Times New Roman"/>
                <w:b w:val="false"/>
                <w:i w:val="false"/>
                <w:color w:val="000000"/>
                <w:sz w:val="20"/>
              </w:rPr>
              <w:t>
Семена и посадочный</w:t>
            </w:r>
          </w:p>
          <w:p>
            <w:pPr>
              <w:spacing w:after="20"/>
              <w:ind w:left="20"/>
              <w:jc w:val="both"/>
            </w:pPr>
            <w:r>
              <w:rPr>
                <w:rFonts w:ascii="Times New Roman"/>
                <w:b w:val="false"/>
                <w:i w:val="false"/>
                <w:color w:val="000000"/>
                <w:sz w:val="20"/>
              </w:rPr>
              <w:t>
материал</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w:t>
            </w:r>
          </w:p>
          <w:p>
            <w:pPr>
              <w:spacing w:after="20"/>
              <w:ind w:left="20"/>
              <w:jc w:val="both"/>
            </w:pPr>
            <w:r>
              <w:rPr>
                <w:rFonts w:ascii="Times New Roman"/>
                <w:b w:val="false"/>
                <w:i w:val="false"/>
                <w:color w:val="000000"/>
                <w:sz w:val="20"/>
              </w:rPr>
              <w:t>
Минеральные удобрения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p>
          <w:p>
            <w:pPr>
              <w:spacing w:after="20"/>
              <w:ind w:left="20"/>
              <w:jc w:val="both"/>
            </w:pPr>
            <w:r>
              <w:rPr>
                <w:rFonts w:ascii="Times New Roman"/>
                <w:b w:val="false"/>
                <w:i w:val="false"/>
                <w:color w:val="000000"/>
                <w:sz w:val="20"/>
              </w:rPr>
              <w:t>
Топливо</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p>
            <w:pPr>
              <w:spacing w:after="20"/>
              <w:ind w:left="20"/>
              <w:jc w:val="both"/>
            </w:pPr>
            <w:r>
              <w:rPr>
                <w:rFonts w:ascii="Times New Roman"/>
                <w:b w:val="false"/>
                <w:i w:val="false"/>
                <w:color w:val="000000"/>
                <w:sz w:val="20"/>
              </w:rPr>
              <w:t>
Энергия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Суға жұмсалған шығындар</w:t>
            </w:r>
          </w:p>
          <w:p>
            <w:pPr>
              <w:spacing w:after="20"/>
              <w:ind w:left="20"/>
              <w:jc w:val="both"/>
            </w:pPr>
            <w:r>
              <w:rPr>
                <w:rFonts w:ascii="Times New Roman"/>
                <w:b w:val="false"/>
                <w:i w:val="false"/>
                <w:color w:val="000000"/>
                <w:sz w:val="20"/>
              </w:rPr>
              <w:t>
Затраты на воду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полуфабрикатыи и комплектующие изделия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Өтелім</w:t>
            </w:r>
          </w:p>
          <w:p>
            <w:pPr>
              <w:spacing w:after="20"/>
              <w:ind w:left="20"/>
              <w:jc w:val="both"/>
            </w:pPr>
            <w:r>
              <w:rPr>
                <w:rFonts w:ascii="Times New Roman"/>
                <w:b w:val="false"/>
                <w:i w:val="false"/>
                <w:color w:val="000000"/>
                <w:sz w:val="20"/>
              </w:rPr>
              <w:t>
Амортизация</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төлеу шығыстары</w:t>
            </w:r>
          </w:p>
          <w:p>
            <w:pPr>
              <w:spacing w:after="20"/>
              <w:ind w:left="20"/>
              <w:jc w:val="both"/>
            </w:pPr>
            <w:r>
              <w:rPr>
                <w:rFonts w:ascii="Times New Roman"/>
                <w:b w:val="false"/>
                <w:i w:val="false"/>
                <w:color w:val="000000"/>
                <w:sz w:val="20"/>
              </w:rPr>
              <w:t>
Расходы на оплату труда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p>
            <w:pPr>
              <w:spacing w:after="20"/>
              <w:ind w:left="20"/>
              <w:jc w:val="both"/>
            </w:pPr>
            <w:r>
              <w:rPr>
                <w:rFonts w:ascii="Times New Roman"/>
                <w:b w:val="false"/>
                <w:i w:val="false"/>
                <w:color w:val="000000"/>
                <w:sz w:val="20"/>
              </w:rPr>
              <w:t>
Прочие затраты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шығындардан  қураған егістіктер </w:t>
            </w:r>
          </w:p>
          <w:p>
            <w:pPr>
              <w:spacing w:after="20"/>
              <w:ind w:left="20"/>
              <w:jc w:val="both"/>
            </w:pPr>
            <w:r>
              <w:rPr>
                <w:rFonts w:ascii="Times New Roman"/>
                <w:b w:val="false"/>
                <w:i w:val="false"/>
                <w:color w:val="000000"/>
                <w:sz w:val="20"/>
              </w:rPr>
              <w:t>
бойынша шығындар</w:t>
            </w:r>
          </w:p>
          <w:p>
            <w:pPr>
              <w:spacing w:after="20"/>
              <w:ind w:left="20"/>
              <w:jc w:val="both"/>
            </w:pPr>
            <w:r>
              <w:rPr>
                <w:rFonts w:ascii="Times New Roman"/>
                <w:b w:val="false"/>
                <w:i w:val="false"/>
                <w:color w:val="000000"/>
                <w:sz w:val="20"/>
              </w:rPr>
              <w:t>
Из всех затрат затраты по погибшим посевам</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Маусымдық дақылдар</w:t>
            </w:r>
          </w:p>
          <w:p>
            <w:pPr>
              <w:spacing w:after="20"/>
              <w:ind w:left="20"/>
              <w:jc w:val="both"/>
            </w:pPr>
            <w:r>
              <w:rPr>
                <w:rFonts w:ascii="Times New Roman"/>
                <w:b w:val="false"/>
                <w:i w:val="false"/>
                <w:color w:val="000000"/>
                <w:sz w:val="20"/>
              </w:rPr>
              <w:t>
Культуры сезонные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дақылдар</w:t>
            </w:r>
          </w:p>
          <w:p>
            <w:pPr>
              <w:spacing w:after="20"/>
              <w:ind w:left="20"/>
              <w:jc w:val="both"/>
            </w:pPr>
            <w:r>
              <w:rPr>
                <w:rFonts w:ascii="Times New Roman"/>
                <w:b w:val="false"/>
                <w:i w:val="false"/>
                <w:color w:val="000000"/>
                <w:sz w:val="20"/>
              </w:rPr>
              <w:t>
Культуры многолетние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Өсімдік материалдары, тірі өсімдіктер, баданалар, түйіндер мен тамырлар, сұлама бұтақтар және </w:t>
            </w:r>
            <w:r>
              <w:rPr>
                <w:rFonts w:ascii="Times New Roman"/>
                <w:b/>
                <w:i w:val="false"/>
                <w:color w:val="000000"/>
                <w:sz w:val="20"/>
              </w:rPr>
              <w:t>қалемшелер, саңырауқұлақты жерлер</w:t>
            </w:r>
          </w:p>
          <w:p>
            <w:pPr>
              <w:spacing w:after="20"/>
              <w:ind w:left="20"/>
              <w:jc w:val="both"/>
            </w:pPr>
            <w:r>
              <w:rPr>
                <w:rFonts w:ascii="Times New Roman"/>
                <w:b w:val="false"/>
                <w:i w:val="false"/>
                <w:color w:val="000000"/>
                <w:sz w:val="20"/>
              </w:rPr>
              <w:t>
Материлы растительные, растения живые, луковицы, клубни и корни, отводки и черенки, грибницы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ЭҚЖЖ 01.1, 01.2, 01.3, 01.4, 01.5 кодтары бойынша негізгі және қосалқы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қызмет түрлерімен 100 адамға дейін қызметкерлері бар іріктемеге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іліккен, сондай-ақ мал шаруашылығы өнімінің орташа және ірі тауар өндірісіне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жатпайтын шағын шаруа немесе фермер қожалықтары тек 01.1, 01.2 және 01.3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жолдарын 11 бағанды қоспағанда, барлық бағандар бойынша толтырады.</w:t>
      </w:r>
    </w:p>
    <w:p>
      <w:pPr>
        <w:spacing w:after="0"/>
        <w:ind w:left="0"/>
        <w:jc w:val="both"/>
      </w:pPr>
      <w:r>
        <w:rPr>
          <w:rFonts w:ascii="Times New Roman"/>
          <w:b w:val="false"/>
          <w:i w:val="false"/>
          <w:color w:val="000000"/>
          <w:sz w:val="28"/>
        </w:rPr>
        <w:t>
      Попавшие в выборку крестьянские или фермерские хозяйства с основным и вторичным видами</w:t>
      </w:r>
    </w:p>
    <w:p>
      <w:pPr>
        <w:spacing w:after="0"/>
        <w:ind w:left="0"/>
        <w:jc w:val="both"/>
      </w:pPr>
      <w:r>
        <w:rPr>
          <w:rFonts w:ascii="Times New Roman"/>
          <w:b w:val="false"/>
          <w:i w:val="false"/>
          <w:color w:val="000000"/>
          <w:sz w:val="28"/>
        </w:rPr>
        <w:t>
      экономической деятельности по кодам ОКЭД 01.1, 01.2, 01.3, 01.5 с численностью</w:t>
      </w:r>
    </w:p>
    <w:p>
      <w:pPr>
        <w:spacing w:after="0"/>
        <w:ind w:left="0"/>
        <w:jc w:val="both"/>
      </w:pPr>
      <w:r>
        <w:rPr>
          <w:rFonts w:ascii="Times New Roman"/>
          <w:b w:val="false"/>
          <w:i w:val="false"/>
          <w:color w:val="000000"/>
          <w:sz w:val="28"/>
        </w:rPr>
        <w:t>
      работников до 100 человек, а также не относящиеся к средне- и крупнотоварному</w:t>
      </w:r>
    </w:p>
    <w:p>
      <w:pPr>
        <w:spacing w:after="0"/>
        <w:ind w:left="0"/>
        <w:jc w:val="both"/>
      </w:pPr>
      <w:r>
        <w:rPr>
          <w:rFonts w:ascii="Times New Roman"/>
          <w:b w:val="false"/>
          <w:i w:val="false"/>
          <w:color w:val="000000"/>
          <w:sz w:val="28"/>
        </w:rPr>
        <w:t>
      производству продукции животноводства заполняют только итоговые строки  01.1, 01.2 и</w:t>
      </w:r>
    </w:p>
    <w:p>
      <w:pPr>
        <w:spacing w:after="0"/>
        <w:ind w:left="0"/>
        <w:jc w:val="both"/>
      </w:pPr>
      <w:r>
        <w:rPr>
          <w:rFonts w:ascii="Times New Roman"/>
          <w:b w:val="false"/>
          <w:i w:val="false"/>
          <w:color w:val="000000"/>
          <w:sz w:val="28"/>
        </w:rPr>
        <w:t>
      01.3 по всем графам, за исключением  графы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Өсімдік шаруашылығындағы аяқталмаған өндіріс туралы ақпаратты көрсетіңіз</w:t>
      </w:r>
    </w:p>
    <w:p>
      <w:pPr>
        <w:spacing w:after="0"/>
        <w:ind w:left="0"/>
        <w:jc w:val="both"/>
      </w:pPr>
      <w:r>
        <w:rPr>
          <w:rFonts w:ascii="Times New Roman"/>
          <w:b w:val="false"/>
          <w:i w:val="false"/>
          <w:color w:val="000000"/>
          <w:sz w:val="28"/>
        </w:rPr>
        <w:t>
      Укажите информацию о незавершенном производстве в растениеводстве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6804"/>
        <w:gridCol w:w="1676"/>
        <w:gridCol w:w="2144"/>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 гектар</w:t>
            </w:r>
          </w:p>
          <w:p>
            <w:pPr>
              <w:spacing w:after="20"/>
              <w:ind w:left="20"/>
              <w:jc w:val="both"/>
            </w:pPr>
            <w:r>
              <w:rPr>
                <w:rFonts w:ascii="Times New Roman"/>
                <w:b w:val="false"/>
                <w:i w:val="false"/>
                <w:color w:val="000000"/>
                <w:sz w:val="20"/>
              </w:rPr>
              <w:t>
Площадь, гектаров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Шығындар, мың теңге</w:t>
            </w:r>
          </w:p>
          <w:p>
            <w:pPr>
              <w:spacing w:after="20"/>
              <w:ind w:left="20"/>
              <w:jc w:val="both"/>
            </w:pPr>
            <w:r>
              <w:rPr>
                <w:rFonts w:ascii="Times New Roman"/>
                <w:b w:val="false"/>
                <w:i w:val="false"/>
                <w:color w:val="000000"/>
                <w:sz w:val="20"/>
              </w:rPr>
              <w:t>
Затраты, тысяч тенге</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сүрі жерлерді көтеру</w:t>
            </w:r>
          </w:p>
          <w:p>
            <w:pPr>
              <w:spacing w:after="20"/>
              <w:ind w:left="20"/>
              <w:jc w:val="both"/>
            </w:pPr>
            <w:r>
              <w:rPr>
                <w:rFonts w:ascii="Times New Roman"/>
                <w:b w:val="false"/>
                <w:i w:val="false"/>
                <w:color w:val="000000"/>
                <w:sz w:val="20"/>
              </w:rPr>
              <w:t>
Поднятие чистых паров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Сүдігер жерлерді жырту</w:t>
            </w:r>
          </w:p>
          <w:p>
            <w:pPr>
              <w:spacing w:after="20"/>
              <w:ind w:left="20"/>
              <w:jc w:val="both"/>
            </w:pPr>
            <w:r>
              <w:rPr>
                <w:rFonts w:ascii="Times New Roman"/>
                <w:b w:val="false"/>
                <w:i w:val="false"/>
                <w:color w:val="000000"/>
                <w:sz w:val="20"/>
              </w:rPr>
              <w:t>
Вспашка зяби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Күздік дақылдарды егу және келешек мерзімдердегі түсімділік үшін жерді дайындау бойынша басқа да жұмыстар</w:t>
            </w:r>
          </w:p>
          <w:p>
            <w:pPr>
              <w:spacing w:after="20"/>
              <w:ind w:left="20"/>
              <w:jc w:val="both"/>
            </w:pPr>
            <w:r>
              <w:rPr>
                <w:rFonts w:ascii="Times New Roman"/>
                <w:b w:val="false"/>
                <w:i w:val="false"/>
                <w:color w:val="000000"/>
                <w:sz w:val="20"/>
              </w:rPr>
              <w:t>
Посев озимых культур и другие работы по подготовке почвы под урожай будущих периодов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Бауларды егу, өңдеу және ұстау</w:t>
            </w:r>
          </w:p>
          <w:p>
            <w:pPr>
              <w:spacing w:after="20"/>
              <w:ind w:left="20"/>
              <w:jc w:val="both"/>
            </w:pPr>
            <w:r>
              <w:rPr>
                <w:rFonts w:ascii="Times New Roman"/>
                <w:b w:val="false"/>
                <w:i w:val="false"/>
                <w:color w:val="000000"/>
                <w:sz w:val="20"/>
              </w:rPr>
              <w:t>
Закладка, обработка и содержание садов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Мал шаруашылығы өнімдерін өндіруге жұмсалған шығындар туралы мәліметтерді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көрсетіңіз, мың теңге</w:t>
      </w:r>
    </w:p>
    <w:p>
      <w:pPr>
        <w:spacing w:after="0"/>
        <w:ind w:left="0"/>
        <w:jc w:val="both"/>
      </w:pPr>
      <w:r>
        <w:rPr>
          <w:rFonts w:ascii="Times New Roman"/>
          <w:b w:val="false"/>
          <w:i w:val="false"/>
          <w:color w:val="000000"/>
          <w:sz w:val="28"/>
        </w:rPr>
        <w:t>
      Укажите сведения о затратах на производство продукции животноводства,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743"/>
        <w:gridCol w:w="730"/>
        <w:gridCol w:w="730"/>
        <w:gridCol w:w="730"/>
        <w:gridCol w:w="730"/>
        <w:gridCol w:w="1747"/>
        <w:gridCol w:w="1950"/>
        <w:gridCol w:w="731"/>
        <w:gridCol w:w="934"/>
        <w:gridCol w:w="732"/>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өнімдер түрлерінің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 видов продукции в соответствии с СКПСХ</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по СКПСХ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азығы</w:t>
            </w:r>
          </w:p>
          <w:p>
            <w:pPr>
              <w:spacing w:after="20"/>
              <w:ind w:left="20"/>
              <w:jc w:val="both"/>
            </w:pPr>
            <w:r>
              <w:rPr>
                <w:rFonts w:ascii="Times New Roman"/>
                <w:b w:val="false"/>
                <w:i w:val="false"/>
                <w:color w:val="000000"/>
                <w:sz w:val="20"/>
              </w:rPr>
              <w:t>
Корма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p>
          <w:p>
            <w:pPr>
              <w:spacing w:after="20"/>
              <w:ind w:left="20"/>
              <w:jc w:val="both"/>
            </w:pPr>
            <w:r>
              <w:rPr>
                <w:rFonts w:ascii="Times New Roman"/>
                <w:b w:val="false"/>
                <w:i w:val="false"/>
                <w:color w:val="000000"/>
                <w:sz w:val="20"/>
              </w:rPr>
              <w:t>
Топливо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p>
            <w:pPr>
              <w:spacing w:after="20"/>
              <w:ind w:left="20"/>
              <w:jc w:val="both"/>
            </w:pPr>
            <w:r>
              <w:rPr>
                <w:rFonts w:ascii="Times New Roman"/>
                <w:b w:val="false"/>
                <w:i w:val="false"/>
                <w:color w:val="000000"/>
                <w:sz w:val="20"/>
              </w:rPr>
              <w:t>
Энергия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Суға жұмсалған шығындар</w:t>
            </w:r>
          </w:p>
          <w:p>
            <w:pPr>
              <w:spacing w:after="20"/>
              <w:ind w:left="20"/>
              <w:jc w:val="both"/>
            </w:pPr>
            <w:r>
              <w:rPr>
                <w:rFonts w:ascii="Times New Roman"/>
                <w:b w:val="false"/>
                <w:i w:val="false"/>
                <w:color w:val="000000"/>
                <w:sz w:val="20"/>
              </w:rPr>
              <w:t>
Затраты на воду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Өтелім</w:t>
            </w:r>
          </w:p>
          <w:p>
            <w:pPr>
              <w:spacing w:after="20"/>
              <w:ind w:left="20"/>
              <w:jc w:val="both"/>
            </w:pPr>
            <w:r>
              <w:rPr>
                <w:rFonts w:ascii="Times New Roman"/>
                <w:b w:val="false"/>
                <w:i w:val="false"/>
                <w:color w:val="000000"/>
                <w:sz w:val="20"/>
              </w:rPr>
              <w:t>
Амортизация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төлеу шығыстары</w:t>
            </w:r>
          </w:p>
          <w:p>
            <w:pPr>
              <w:spacing w:after="20"/>
              <w:ind w:left="20"/>
              <w:jc w:val="both"/>
            </w:pPr>
            <w:r>
              <w:rPr>
                <w:rFonts w:ascii="Times New Roman"/>
                <w:b w:val="false"/>
                <w:i w:val="false"/>
                <w:color w:val="000000"/>
                <w:sz w:val="20"/>
              </w:rPr>
              <w:t>
Расходы на оплату труда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p>
            <w:pPr>
              <w:spacing w:after="20"/>
              <w:ind w:left="20"/>
              <w:jc w:val="both"/>
            </w:pPr>
            <w:r>
              <w:rPr>
                <w:rFonts w:ascii="Times New Roman"/>
                <w:b w:val="false"/>
                <w:i w:val="false"/>
                <w:color w:val="000000"/>
                <w:sz w:val="20"/>
              </w:rPr>
              <w:t>
Прочие затраты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малдар және мал шаруашылығы өнімдері</w:t>
            </w:r>
          </w:p>
          <w:p>
            <w:pPr>
              <w:spacing w:after="20"/>
              <w:ind w:left="20"/>
              <w:jc w:val="both"/>
            </w:pPr>
            <w:r>
              <w:rPr>
                <w:rFonts w:ascii="Times New Roman"/>
                <w:b w:val="false"/>
                <w:i w:val="false"/>
                <w:color w:val="000000"/>
                <w:sz w:val="20"/>
              </w:rPr>
              <w:t>
Животные живые и продукция животноводства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ЭҚЖЖ 01.1, 01.2, 01.3, 01.4, 01.5 кодтары бойынша негізгі және қосалқы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қызмет түрлерімен 100 адамға дейін қызметкерлері бар іріктемеге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іліккен, сондай-ақ мал шаруашылығы өнімінің орташа және ірі тауар өндірісіне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жатпайтын шағын шаруа немесе фермер қожалықтары тек 01.4 қорытынды жолды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Попавшие в выборку крестьянские или фермерские хозяйства с основным и вторичным видами</w:t>
      </w:r>
    </w:p>
    <w:p>
      <w:pPr>
        <w:spacing w:after="0"/>
        <w:ind w:left="0"/>
        <w:jc w:val="both"/>
      </w:pPr>
      <w:r>
        <w:rPr>
          <w:rFonts w:ascii="Times New Roman"/>
          <w:b w:val="false"/>
          <w:i w:val="false"/>
          <w:color w:val="000000"/>
          <w:sz w:val="28"/>
        </w:rPr>
        <w:t>
      экономической деятельности по кодам ОКЭД 01.1, 01.2, 01.3, 01.5 с численностью</w:t>
      </w:r>
    </w:p>
    <w:p>
      <w:pPr>
        <w:spacing w:after="0"/>
        <w:ind w:left="0"/>
        <w:jc w:val="both"/>
      </w:pPr>
      <w:r>
        <w:rPr>
          <w:rFonts w:ascii="Times New Roman"/>
          <w:b w:val="false"/>
          <w:i w:val="false"/>
          <w:color w:val="000000"/>
          <w:sz w:val="28"/>
        </w:rPr>
        <w:t>
      работников до 100 человек, а также не относящиеся к средне- и крупнотоварному</w:t>
      </w:r>
    </w:p>
    <w:p>
      <w:pPr>
        <w:spacing w:after="0"/>
        <w:ind w:left="0"/>
        <w:jc w:val="both"/>
      </w:pPr>
      <w:r>
        <w:rPr>
          <w:rFonts w:ascii="Times New Roman"/>
          <w:b w:val="false"/>
          <w:i w:val="false"/>
          <w:color w:val="000000"/>
          <w:sz w:val="28"/>
        </w:rPr>
        <w:t>
      производству продукции животноводства заполняют только итоговую строку 01.4.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Экономикалық қызметтің басқа да түрлері (Экономикалық қызмет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түрлерінің жалпы жіктеуішінің 01.1, 01.2, 01.3, 01.4, 01.5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кодтары бойынша негізгі және қосалқы экономикалық қызмет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түрлерімен заңды тұлғалар және (немесе) олардың құрылымдық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оқшауланған бөлімшелері толтырады)</w:t>
      </w:r>
    </w:p>
    <w:p>
      <w:pPr>
        <w:spacing w:after="0"/>
        <w:ind w:left="0"/>
        <w:jc w:val="both"/>
      </w:pPr>
      <w:r>
        <w:rPr>
          <w:rFonts w:ascii="Times New Roman"/>
          <w:b w:val="false"/>
          <w:i w:val="false"/>
          <w:color w:val="000000"/>
          <w:sz w:val="28"/>
        </w:rPr>
        <w:t>
      Другие виды экономической деятельности (заполняется юридическими</w:t>
      </w:r>
    </w:p>
    <w:p>
      <w:pPr>
        <w:spacing w:after="0"/>
        <w:ind w:left="0"/>
        <w:jc w:val="both"/>
      </w:pPr>
      <w:r>
        <w:rPr>
          <w:rFonts w:ascii="Times New Roman"/>
          <w:b w:val="false"/>
          <w:i w:val="false"/>
          <w:color w:val="000000"/>
          <w:sz w:val="28"/>
        </w:rPr>
        <w:t>
      лицами и (или) их структурными и обособленными подразделениями с</w:t>
      </w:r>
    </w:p>
    <w:p>
      <w:pPr>
        <w:spacing w:after="0"/>
        <w:ind w:left="0"/>
        <w:jc w:val="both"/>
      </w:pPr>
      <w:r>
        <w:rPr>
          <w:rFonts w:ascii="Times New Roman"/>
          <w:b w:val="false"/>
          <w:i w:val="false"/>
          <w:color w:val="000000"/>
          <w:sz w:val="28"/>
        </w:rPr>
        <w:t>
      основным видом экономической деятельности по кодам Общего</w:t>
      </w:r>
    </w:p>
    <w:p>
      <w:pPr>
        <w:spacing w:after="0"/>
        <w:ind w:left="0"/>
        <w:jc w:val="both"/>
      </w:pPr>
      <w:r>
        <w:rPr>
          <w:rFonts w:ascii="Times New Roman"/>
          <w:b w:val="false"/>
          <w:i w:val="false"/>
          <w:color w:val="000000"/>
          <w:sz w:val="28"/>
        </w:rPr>
        <w:t>
      классификатора видов экономической деятельности 01.1, 01.2, 01.3,</w:t>
      </w:r>
    </w:p>
    <w:p>
      <w:pPr>
        <w:spacing w:after="0"/>
        <w:ind w:left="0"/>
        <w:jc w:val="both"/>
      </w:pPr>
      <w:r>
        <w:rPr>
          <w:rFonts w:ascii="Times New Roman"/>
          <w:b w:val="false"/>
          <w:i w:val="false"/>
          <w:color w:val="000000"/>
          <w:sz w:val="28"/>
        </w:rPr>
        <w:t>
      01.4,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1809"/>
        <w:gridCol w:w="6166"/>
      </w:tblGrid>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4</w:t>
            </w:r>
            <w:r>
              <w:rPr>
                <w:rFonts w:ascii="Times New Roman"/>
                <w:b/>
                <w:i w:val="false"/>
                <w:color w:val="000000"/>
                <w:sz w:val="20"/>
              </w:rPr>
              <w:t xml:space="preserve"> сәйкес экономикалық қызмет түрінің атауы</w:t>
            </w:r>
          </w:p>
          <w:p>
            <w:pPr>
              <w:spacing w:after="20"/>
              <w:ind w:left="20"/>
              <w:jc w:val="both"/>
            </w:pPr>
            <w:r>
              <w:rPr>
                <w:rFonts w:ascii="Times New Roman"/>
                <w:b w:val="false"/>
                <w:i w:val="false"/>
                <w:color w:val="000000"/>
                <w:sz w:val="20"/>
              </w:rPr>
              <w:t>
Наименование вида экономической деятельности в соответствии с ОКЭД</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p>
          <w:p>
            <w:pPr>
              <w:spacing w:after="20"/>
              <w:ind w:left="20"/>
              <w:jc w:val="both"/>
            </w:pPr>
            <w:r>
              <w:rPr>
                <w:rFonts w:ascii="Times New Roman"/>
                <w:b w:val="false"/>
                <w:i w:val="false"/>
                <w:color w:val="000000"/>
                <w:sz w:val="20"/>
              </w:rPr>
              <w:t>
Код по ОКЭД</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(тауарларды, қызметтерді) өндіру көлемі, мың теңге</w:t>
            </w:r>
          </w:p>
          <w:p>
            <w:pPr>
              <w:spacing w:after="20"/>
              <w:ind w:left="20"/>
              <w:jc w:val="both"/>
            </w:pPr>
            <w:r>
              <w:rPr>
                <w:rFonts w:ascii="Times New Roman"/>
                <w:b w:val="false"/>
                <w:i w:val="false"/>
                <w:color w:val="000000"/>
                <w:sz w:val="20"/>
              </w:rPr>
              <w:t>
Объем производства продукции (товаров, услуг), тысяч тенге</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p>
    <w:p>
      <w:pPr>
        <w:spacing w:after="0"/>
        <w:ind w:left="0"/>
        <w:jc w:val="both"/>
      </w:pPr>
      <w:r>
        <w:rPr>
          <w:rFonts w:ascii="Times New Roman"/>
          <w:b w:val="false"/>
          <w:i w:val="false"/>
          <w:color w:val="000000"/>
          <w:sz w:val="28"/>
        </w:rPr>
        <w:t>
      Наименование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                                  Телефоны</w:t>
      </w:r>
    </w:p>
    <w:p>
      <w:pPr>
        <w:spacing w:after="0"/>
        <w:ind w:left="0"/>
        <w:jc w:val="both"/>
      </w:pPr>
      <w:r>
        <w:rPr>
          <w:rFonts w:ascii="Times New Roman"/>
          <w:b w:val="false"/>
          <w:i w:val="false"/>
          <w:color w:val="000000"/>
          <w:sz w:val="28"/>
        </w:rPr>
        <w:t>
      Адрес _______________________________________  телефон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1719"/>
        <w:gridCol w:w="4178"/>
        <w:gridCol w:w="2224"/>
        <w:gridCol w:w="4179"/>
      </w:tblGrid>
      <w:tr>
        <w:trPr>
          <w:trHeight w:val="30" w:hRule="atLeast"/>
        </w:trPr>
        <w:tc>
          <w:tcPr>
            <w:tcW w:w="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келісеміз</w:t>
            </w:r>
          </w:p>
          <w:p>
            <w:pPr>
              <w:spacing w:after="20"/>
              <w:ind w:left="20"/>
              <w:jc w:val="both"/>
            </w:pPr>
            <w:r>
              <w:rPr>
                <w:rFonts w:ascii="Times New Roman"/>
                <w:b w:val="false"/>
                <w:i w:val="false"/>
                <w:color w:val="000000"/>
                <w:sz w:val="20"/>
              </w:rPr>
              <w:t>
Согласны на опубликование</w:t>
            </w:r>
          </w:p>
          <w:p>
            <w:pPr>
              <w:spacing w:after="20"/>
              <w:ind w:left="20"/>
              <w:jc w:val="both"/>
            </w:pPr>
            <w:r>
              <w:rPr>
                <w:rFonts w:ascii="Times New Roman"/>
                <w:b w:val="false"/>
                <w:i w:val="false"/>
                <w:color w:val="000000"/>
                <w:sz w:val="20"/>
              </w:rPr>
              <w:t>
первичных данных</w:t>
            </w:r>
          </w:p>
        </w:tc>
        <w:tc>
          <w:tcPr>
            <w:tcW w:w="41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келіспейміз</w:t>
            </w:r>
          </w:p>
          <w:p>
            <w:pPr>
              <w:spacing w:after="20"/>
              <w:ind w:left="20"/>
              <w:jc w:val="both"/>
            </w:pPr>
            <w:r>
              <w:rPr>
                <w:rFonts w:ascii="Times New Roman"/>
                <w:b w:val="false"/>
                <w:i w:val="false"/>
                <w:color w:val="000000"/>
                <w:sz w:val="20"/>
              </w:rPr>
              <w:t>
Не согласны на опубликование</w:t>
            </w:r>
          </w:p>
          <w:p>
            <w:pPr>
              <w:spacing w:after="20"/>
              <w:ind w:left="20"/>
              <w:jc w:val="both"/>
            </w:pPr>
            <w:r>
              <w:rPr>
                <w:rFonts w:ascii="Times New Roman"/>
                <w:b w:val="false"/>
                <w:i w:val="false"/>
                <w:color w:val="000000"/>
                <w:sz w:val="20"/>
              </w:rPr>
              <w:t>
первичных данных</w:t>
            </w:r>
          </w:p>
        </w:tc>
        <w:tc>
          <w:tcPr>
            <w:tcW w:w="41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fs24Мөрдің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ЭҚЖЖ - Қазақстан Республикасы Ұлттық экономика министрлігі Статистика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"Жіктеуші" бөлімінде орналасқан "Экономикалық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 түрлерінің номенклатурасына" с әйкес толтырылады</w:t>
      </w:r>
    </w:p>
    <w:p>
      <w:pPr>
        <w:spacing w:after="0"/>
        <w:ind w:left="0"/>
        <w:jc w:val="both"/>
      </w:pPr>
      <w:r>
        <w:rPr>
          <w:rFonts w:ascii="Times New Roman"/>
          <w:b w:val="false"/>
          <w:i w:val="false"/>
          <w:color w:val="000000"/>
          <w:sz w:val="28"/>
        </w:rPr>
        <w:t>
      ОКЭД - заполняется согласно "Номенклатуре видов экономической деятельности",</w:t>
      </w:r>
    </w:p>
    <w:p>
      <w:pPr>
        <w:spacing w:after="0"/>
        <w:ind w:left="0"/>
        <w:jc w:val="both"/>
      </w:pPr>
      <w:r>
        <w:rPr>
          <w:rFonts w:ascii="Times New Roman"/>
          <w:b w:val="false"/>
          <w:i w:val="false"/>
          <w:color w:val="000000"/>
          <w:sz w:val="28"/>
        </w:rPr>
        <w:t>
      размещенному на Интернет-ресурсе Комитета по статистике Министерства национальной</w:t>
      </w:r>
    </w:p>
    <w:p>
      <w:pPr>
        <w:spacing w:after="0"/>
        <w:ind w:left="0"/>
        <w:jc w:val="both"/>
      </w:pPr>
      <w:r>
        <w:rPr>
          <w:rFonts w:ascii="Times New Roman"/>
          <w:b w:val="false"/>
          <w:i w:val="false"/>
          <w:color w:val="000000"/>
          <w:sz w:val="28"/>
        </w:rPr>
        <w:t>
      экономики Республики Казахстан в разделе "Классификаторы"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2015 года № 161</w:t>
            </w:r>
            <w:r>
              <w:br/>
            </w: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деятельности сельхозформирования"</w:t>
      </w:r>
      <w:r>
        <w:br/>
      </w:r>
      <w:r>
        <w:rPr>
          <w:rFonts w:ascii="Times New Roman"/>
          <w:b/>
          <w:i w:val="false"/>
          <w:color w:val="000000"/>
        </w:rPr>
        <w:t>(код 0131104 индекс 1-сх, периодичность годовая)</w:t>
      </w:r>
    </w:p>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сельхозформирования" (код 0131104 индекс 1-сх,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сельхозформирования" (код 0131104, индекс 1-сх, периодничность годовая) (далее – статистическая форма).</w:t>
      </w:r>
    </w:p>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p>
      <w:pPr>
        <w:spacing w:after="0"/>
        <w:ind w:left="0"/>
        <w:jc w:val="both"/>
      </w:pP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w:t>
      </w:r>
    </w:p>
    <w:p>
      <w:pPr>
        <w:spacing w:after="0"/>
        <w:ind w:left="0"/>
        <w:jc w:val="both"/>
      </w:pP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p>
      <w:pPr>
        <w:spacing w:after="0"/>
        <w:ind w:left="0"/>
        <w:jc w:val="both"/>
      </w:pPr>
      <w:r>
        <w:rPr>
          <w:rFonts w:ascii="Times New Roman"/>
          <w:b w:val="false"/>
          <w:i w:val="false"/>
          <w:color w:val="000000"/>
          <w:sz w:val="28"/>
        </w:rPr>
        <w:t>
      3) продукция животноводства – готовые продукты, полученные в результате выращивания и хозяйственного использования сельскохозяйственных животных (молоко, яйца, шерсть, шкуры и другое), забой в хозяйстве или реализация на убой всех видов скота и птицы в живом весе, продукция пчеловодства и пушного звероводства;</w:t>
      </w:r>
    </w:p>
    <w:p>
      <w:pPr>
        <w:spacing w:after="0"/>
        <w:ind w:left="0"/>
        <w:jc w:val="both"/>
      </w:pPr>
      <w:r>
        <w:rPr>
          <w:rFonts w:ascii="Times New Roman"/>
          <w:b w:val="false"/>
          <w:i w:val="false"/>
          <w:color w:val="000000"/>
          <w:sz w:val="28"/>
        </w:rPr>
        <w:t>
      4) незавершенное производство в растениеводстве – затраты на вспашку зяби, поднятие чистых паров, подготовку почвы для посева озимых культур под урожай будущих периодов, на закладку, обработку и содержание садов;</w:t>
      </w:r>
    </w:p>
    <w:p>
      <w:pPr>
        <w:spacing w:after="0"/>
        <w:ind w:left="0"/>
        <w:jc w:val="both"/>
      </w:pPr>
      <w:r>
        <w:rPr>
          <w:rFonts w:ascii="Times New Roman"/>
          <w:b w:val="false"/>
          <w:i w:val="false"/>
          <w:color w:val="000000"/>
          <w:sz w:val="28"/>
        </w:rPr>
        <w:t>
      5) продукция растениеводства – продукция, полученная в процессе возделывания сельскохозяйственных культур (зерновых, масличных, овощей, сахарной свеклы, хлопка и других);</w:t>
      </w:r>
    </w:p>
    <w:p>
      <w:pPr>
        <w:spacing w:after="0"/>
        <w:ind w:left="0"/>
        <w:jc w:val="both"/>
      </w:pPr>
      <w:r>
        <w:rPr>
          <w:rFonts w:ascii="Times New Roman"/>
          <w:b w:val="false"/>
          <w:i w:val="false"/>
          <w:color w:val="000000"/>
          <w:sz w:val="28"/>
        </w:rPr>
        <w:t>
      6) стоимость реализованной продукции – сумма полученного и подлежащего к получению дохода от реализации отпущенной (отгруженной) готовой сельскохозяйственной продукции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p>
      <w:pPr>
        <w:spacing w:after="0"/>
        <w:ind w:left="0"/>
        <w:jc w:val="both"/>
      </w:pPr>
      <w:r>
        <w:rPr>
          <w:rFonts w:ascii="Times New Roman"/>
          <w:b w:val="false"/>
          <w:i w:val="false"/>
          <w:color w:val="000000"/>
          <w:sz w:val="28"/>
        </w:rPr>
        <w:t>
      7) себестоимость продукции – денежное выражение затрат на производство и реализацию продукции;</w:t>
      </w:r>
    </w:p>
    <w:p>
      <w:pPr>
        <w:spacing w:after="0"/>
        <w:ind w:left="0"/>
        <w:jc w:val="both"/>
      </w:pPr>
      <w:r>
        <w:rPr>
          <w:rFonts w:ascii="Times New Roman"/>
          <w:b w:val="false"/>
          <w:i w:val="false"/>
          <w:color w:val="000000"/>
          <w:sz w:val="28"/>
        </w:rPr>
        <w:t>
      8) себестоимость реализованной продукции - фактическая себестоимость отпущенной (отгруженной) готовой продукции;</w:t>
      </w:r>
    </w:p>
    <w:p>
      <w:pPr>
        <w:spacing w:after="0"/>
        <w:ind w:left="0"/>
        <w:jc w:val="both"/>
      </w:pPr>
      <w:r>
        <w:rPr>
          <w:rFonts w:ascii="Times New Roman"/>
          <w:b w:val="false"/>
          <w:i w:val="false"/>
          <w:color w:val="000000"/>
          <w:sz w:val="28"/>
        </w:rPr>
        <w:t>
      9) вес после доработки (зачетный вес) – физическая масса, полученная после очистки и сушки урожая, то есть со скидкой на степень влажности и засоренности.</w:t>
      </w:r>
    </w:p>
    <w:p>
      <w:pPr>
        <w:spacing w:after="0"/>
        <w:ind w:left="0"/>
        <w:jc w:val="both"/>
      </w:pPr>
      <w:r>
        <w:rPr>
          <w:rFonts w:ascii="Times New Roman"/>
          <w:b w:val="false"/>
          <w:i w:val="false"/>
          <w:color w:val="000000"/>
          <w:sz w:val="28"/>
        </w:rPr>
        <w:t>
      10) другие виды экономической деятельности – виды экономической деятельности, помимо деятельности в растениеводстве, животноводстве, оказании сельскохозяйственных услуг, охотничьем, лесном и рыбном хозяйстве, которые осуществляло юридическое лицо и (или) его структурное и обособленное подразделение с основным видом экономической деятельности по кодам Общего классификатора видов экономической деятельности 01.1, 01.2, 01.3, 01.4, 01.5;</w:t>
      </w:r>
    </w:p>
    <w:p>
      <w:pPr>
        <w:spacing w:after="0"/>
        <w:ind w:left="0"/>
        <w:jc w:val="both"/>
      </w:pPr>
      <w:r>
        <w:rPr>
          <w:rFonts w:ascii="Times New Roman"/>
          <w:b w:val="false"/>
          <w:i w:val="false"/>
          <w:color w:val="000000"/>
          <w:sz w:val="28"/>
        </w:rPr>
        <w:t>
      11) основной вид экономической деятельности – вид экономической деятельности, добавленная стоимость которого превышает добавленную стоимость любого другого вида экономической деятельности, осуществляемого субъектом.</w:t>
      </w:r>
    </w:p>
    <w:p>
      <w:pPr>
        <w:spacing w:after="0"/>
        <w:ind w:left="0"/>
        <w:jc w:val="both"/>
      </w:pP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p>
    <w:p>
      <w:pPr>
        <w:spacing w:after="0"/>
        <w:ind w:left="0"/>
        <w:jc w:val="both"/>
      </w:pPr>
      <w:r>
        <w:rPr>
          <w:rFonts w:ascii="Times New Roman"/>
          <w:b w:val="false"/>
          <w:i w:val="false"/>
          <w:color w:val="000000"/>
          <w:sz w:val="28"/>
        </w:rPr>
        <w:t>
      Если сельскохозяйственная деятельность осуществляется на территории нескольких районов и (или) областей/городов, юридические лица и (или) их структурные и обособленные подразделения и крестьянские или фермерские хозяйства представляют статистическую форму, выделяя информацию по каждой территории на отдельных бланках, то есть данные отражаются по месту осуществления сельскохозяйственной деятельности, соответствующая территория указывается в разделе 1.</w:t>
      </w:r>
    </w:p>
    <w:p>
      <w:pPr>
        <w:spacing w:after="0"/>
        <w:ind w:left="0"/>
        <w:jc w:val="both"/>
      </w:pPr>
      <w:r>
        <w:rPr>
          <w:rFonts w:ascii="Times New Roman"/>
          <w:b w:val="false"/>
          <w:i w:val="false"/>
          <w:color w:val="000000"/>
          <w:sz w:val="28"/>
        </w:rPr>
        <w:t>
      Код территории, на которой осуществляется сельскохозяйственная деятельность, указывается работником органа статистики в соответствии с Классификатором административно-территориальных объектов в подразделе 1.1.</w:t>
      </w:r>
    </w:p>
    <w:p>
      <w:pPr>
        <w:spacing w:after="0"/>
        <w:ind w:left="0"/>
        <w:jc w:val="both"/>
      </w:pPr>
      <w:r>
        <w:rPr>
          <w:rFonts w:ascii="Times New Roman"/>
          <w:b w:val="false"/>
          <w:i w:val="false"/>
          <w:color w:val="000000"/>
          <w:sz w:val="28"/>
        </w:rPr>
        <w:t>
      4. Данные в статистической форме заполняются за отчетный год. Отчет заполняется в разрезе видов сельскохозяйственной продукции в соответствии с СКПСХ.</w:t>
      </w:r>
    </w:p>
    <w:p>
      <w:pPr>
        <w:spacing w:after="0"/>
        <w:ind w:left="0"/>
        <w:jc w:val="both"/>
      </w:pPr>
      <w:r>
        <w:rPr>
          <w:rFonts w:ascii="Times New Roman"/>
          <w:b w:val="false"/>
          <w:i w:val="false"/>
          <w:color w:val="000000"/>
          <w:sz w:val="28"/>
        </w:rPr>
        <w:t>
      В графе 1 раздела 2 указываются сведения об объемах производства сельскохозяйственной продукции в натуральном выражении, в центнерах с двумя знаками после запятой.</w:t>
      </w:r>
    </w:p>
    <w:p>
      <w:pPr>
        <w:spacing w:after="0"/>
        <w:ind w:left="0"/>
        <w:jc w:val="both"/>
      </w:pPr>
      <w:r>
        <w:rPr>
          <w:rFonts w:ascii="Times New Roman"/>
          <w:b w:val="false"/>
          <w:i w:val="false"/>
          <w:color w:val="000000"/>
          <w:sz w:val="28"/>
        </w:rPr>
        <w:t>
      Производство продукции растениеводства указывается для различных культур либо в первоначально оприходованном весе либо в весе после доработки (в зачетном весе).</w:t>
      </w:r>
    </w:p>
    <w:p>
      <w:pPr>
        <w:spacing w:after="0"/>
        <w:ind w:left="0"/>
        <w:jc w:val="both"/>
      </w:pPr>
      <w:r>
        <w:rPr>
          <w:rFonts w:ascii="Times New Roman"/>
          <w:b w:val="false"/>
          <w:i w:val="false"/>
          <w:color w:val="000000"/>
          <w:sz w:val="28"/>
        </w:rPr>
        <w:t>
      Производство зерновых и бобовых культур, сахарной свеклы, хлопка-сырца, табака, семян масличных культур показывается в весе после доработки; картофеля, овощей открытого и закрытого грунта, кормовых культур (кормовые корнеплоды, бахчи кормовые, кукуруза на корм, однолетние и многолетние травы на сено, зеленый корм, сенаж, травяную муку и для получения гранул и брикетов, на выпас, на семена), плодово-ягодных культур и винограда – в первоначально оприходованном весе.</w:t>
      </w:r>
    </w:p>
    <w:p>
      <w:pPr>
        <w:spacing w:after="0"/>
        <w:ind w:left="0"/>
        <w:jc w:val="both"/>
      </w:pPr>
      <w:r>
        <w:rPr>
          <w:rFonts w:ascii="Times New Roman"/>
          <w:b w:val="false"/>
          <w:i w:val="false"/>
          <w:color w:val="000000"/>
          <w:sz w:val="28"/>
        </w:rPr>
        <w:t>
      По сахарной свекле показывается сбор с посевов, предназначенных для сдачи продукции на сахарные заводы для переработки. По табаку учитываются все ломки, как основные, так и дополнительные. По картофелю включается весь урожай, в том числе полученный в результате перепашки и боронования картофельных массивов после основной уборки. По овощам показывается также продукция частичного сбора овощей до и после массовой уборки.</w:t>
      </w:r>
    </w:p>
    <w:p>
      <w:pPr>
        <w:spacing w:after="0"/>
        <w:ind w:left="0"/>
        <w:jc w:val="both"/>
      </w:pPr>
      <w:r>
        <w:rPr>
          <w:rFonts w:ascii="Times New Roman"/>
          <w:b w:val="false"/>
          <w:i w:val="false"/>
          <w:color w:val="000000"/>
          <w:sz w:val="28"/>
        </w:rPr>
        <w:t>
      По продукции животноводства указывается производство сырых продуктов, полученных в результате выращивания и хозяйственного использования сельскохозяйственных животных и птицы (мясо, молоко, шерсть и другое). По производству мяса по видам указываются забитые или реализованные на убой скот и птица в живом весе.</w:t>
      </w:r>
    </w:p>
    <w:p>
      <w:pPr>
        <w:spacing w:after="0"/>
        <w:ind w:left="0"/>
        <w:jc w:val="both"/>
      </w:pPr>
      <w:r>
        <w:rPr>
          <w:rFonts w:ascii="Times New Roman"/>
          <w:b w:val="false"/>
          <w:i w:val="false"/>
          <w:color w:val="000000"/>
          <w:sz w:val="28"/>
        </w:rPr>
        <w:t>
      В графе 2 раздела 2 указывается количество реализованной сельскохозяйственной продукции за отчетный год, включая остатки продукции прошлых лет, в натуральном выражении, в центнерах с двумя десятичными знаками. В графе 3 раздела 2 указывается доход от реализации сельскохозяйственной продукции, в графе 4 – фактические затраты на производство и реализацию отгруженной сельскохозяйственной продукции.</w:t>
      </w:r>
    </w:p>
    <w:p>
      <w:pPr>
        <w:spacing w:after="0"/>
        <w:ind w:left="0"/>
        <w:jc w:val="both"/>
      </w:pPr>
      <w:r>
        <w:rPr>
          <w:rFonts w:ascii="Times New Roman"/>
          <w:b w:val="false"/>
          <w:i w:val="false"/>
          <w:color w:val="000000"/>
          <w:sz w:val="28"/>
        </w:rPr>
        <w:t>
      В случае затруднений в определении по графе 4 себестоимости реализованной продукции конкретного вида, рекомендуется использование следующего подхода. Делением общих затрат на производство конкретного вида продукции на объем производства этой продукции в натуральном выражении определяется себестоимость производства единицы данного вида продукции. Затем умножением себестоимости производства единицы данного вида продукции на количество реализованной продукции в натуральном выражении и добавлением затрат по реализации этой продукции (коммерческих расходов на упаковку, хранение, транспортировку, погрузку и разгрузку, рекламу) определяется искомая себестоимость реализованной продукции. В случае если были понесены общие затраты по реализации нескольких видов продукции, разделение этих затрат по видам продукции можно осуществить путем распределения суммы затрат пропорционально стоимости каждого из реализованных продуктов в общем объеме реализации.</w:t>
      </w:r>
    </w:p>
    <w:p>
      <w:pPr>
        <w:spacing w:after="0"/>
        <w:ind w:left="0"/>
        <w:jc w:val="both"/>
      </w:pPr>
      <w:r>
        <w:rPr>
          <w:rFonts w:ascii="Times New Roman"/>
          <w:b w:val="false"/>
          <w:i w:val="false"/>
          <w:color w:val="000000"/>
          <w:sz w:val="28"/>
        </w:rPr>
        <w:t>
      В графе 5 раздела 2 указывается количество продукции, изъятой из реализации и забракованной для потребления, в результате порчи в ходе транспортировки, переработки, хранения или упаковки.</w:t>
      </w:r>
    </w:p>
    <w:p>
      <w:pPr>
        <w:spacing w:after="0"/>
        <w:ind w:left="0"/>
        <w:jc w:val="both"/>
      </w:pPr>
      <w:r>
        <w:rPr>
          <w:rFonts w:ascii="Times New Roman"/>
          <w:b w:val="false"/>
          <w:i w:val="false"/>
          <w:color w:val="000000"/>
          <w:sz w:val="28"/>
        </w:rPr>
        <w:t>
      В графе 6 указываются запасы продукции на складах на конец года.</w:t>
      </w:r>
    </w:p>
    <w:p>
      <w:pPr>
        <w:spacing w:after="0"/>
        <w:ind w:left="0"/>
        <w:jc w:val="both"/>
      </w:pPr>
      <w:r>
        <w:rPr>
          <w:rFonts w:ascii="Times New Roman"/>
          <w:b w:val="false"/>
          <w:i w:val="false"/>
          <w:color w:val="000000"/>
          <w:sz w:val="28"/>
        </w:rPr>
        <w:t>
      5. В подразделе 2.1 по аналогии с показателями раздела 2 указываются данные о сельскохозяйственной продукции, учет которой осуществляется в штуках.</w:t>
      </w:r>
    </w:p>
    <w:p>
      <w:pPr>
        <w:spacing w:after="0"/>
        <w:ind w:left="0"/>
        <w:jc w:val="both"/>
      </w:pPr>
      <w:r>
        <w:rPr>
          <w:rFonts w:ascii="Times New Roman"/>
          <w:b w:val="false"/>
          <w:i w:val="false"/>
          <w:color w:val="000000"/>
          <w:sz w:val="28"/>
        </w:rPr>
        <w:t>
      6. В разделе 3 указывается количество яиц, использованное для возобновления поголовья домашней птицы.</w:t>
      </w:r>
    </w:p>
    <w:p>
      <w:pPr>
        <w:spacing w:after="0"/>
        <w:ind w:left="0"/>
        <w:jc w:val="both"/>
      </w:pPr>
      <w:r>
        <w:rPr>
          <w:rFonts w:ascii="Times New Roman"/>
          <w:b w:val="false"/>
          <w:i w:val="false"/>
          <w:color w:val="000000"/>
          <w:sz w:val="28"/>
        </w:rPr>
        <w:t>
      7. В разделе 4 отражаются все затраты средств и труда на возделывание и выращивание отдельных видов сельскохозяйственных культур в соответствии с СКПСХ, включая услуги сторонних организаций, связанные с производством продукции.</w:t>
      </w:r>
    </w:p>
    <w:p>
      <w:pPr>
        <w:spacing w:after="0"/>
        <w:ind w:left="0"/>
        <w:jc w:val="both"/>
      </w:pPr>
      <w:r>
        <w:rPr>
          <w:rFonts w:ascii="Times New Roman"/>
          <w:b w:val="false"/>
          <w:i w:val="false"/>
          <w:color w:val="000000"/>
          <w:sz w:val="28"/>
        </w:rPr>
        <w:t>
      Попавшие в выборку крестьянские или фермерские хозяйства с основным и вторичным видами экономической деятельности по кодам ОКЭД 01.1, 01.2, 01.3, 01.5 с численностью работников до 100 человек, а также не относящиеся к средне- и крупнотоварному производству продукции животноводства заполняют только итоговые строки 01.1, 01.2 и 01.3.</w:t>
      </w:r>
    </w:p>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p>
      <w:pPr>
        <w:spacing w:after="0"/>
        <w:ind w:left="0"/>
        <w:jc w:val="both"/>
      </w:pPr>
      <w:r>
        <w:rPr>
          <w:rFonts w:ascii="Times New Roman"/>
          <w:b w:val="false"/>
          <w:i w:val="false"/>
          <w:color w:val="000000"/>
          <w:sz w:val="28"/>
        </w:rPr>
        <w:t>
      В графе 1 отражается стоимость семян и посадочного материала собственного производства и покупных, используемых на посев (посадку) соответствующих сельскохозяйственных культур и насаждений в отчетном году, кроме молодых многолетних насаждений, закладка которых производиться за счет капитальных вложений. При этом стоимость семян и посадочного материала собственного производства оценивается по себестоимости, покупных – по ценам приобретения.</w:t>
      </w:r>
    </w:p>
    <w:p>
      <w:pPr>
        <w:spacing w:after="0"/>
        <w:ind w:left="0"/>
        <w:jc w:val="both"/>
      </w:pPr>
      <w:r>
        <w:rPr>
          <w:rFonts w:ascii="Times New Roman"/>
          <w:b w:val="false"/>
          <w:i w:val="false"/>
          <w:color w:val="000000"/>
          <w:sz w:val="28"/>
        </w:rPr>
        <w:t>
      В графе 2 отражается стоимость вносимых в почву под отдельные сельскохозяйственные культуры в отчетном году минеральных удобрений, производимых промышленностью, а также органических удобрений: навоза, торфа, компоста.</w:t>
      </w:r>
    </w:p>
    <w:p>
      <w:pPr>
        <w:spacing w:after="0"/>
        <w:ind w:left="0"/>
        <w:jc w:val="both"/>
      </w:pPr>
      <w:r>
        <w:rPr>
          <w:rFonts w:ascii="Times New Roman"/>
          <w:b w:val="false"/>
          <w:i w:val="false"/>
          <w:color w:val="000000"/>
          <w:sz w:val="28"/>
        </w:rPr>
        <w:t>
      В графе 3 отражается стоимость нефтепродуктов, израсходованных в за отчетный год для производства конкретного вида продукции растениеводства.</w:t>
      </w:r>
    </w:p>
    <w:p>
      <w:pPr>
        <w:spacing w:after="0"/>
        <w:ind w:left="0"/>
        <w:jc w:val="both"/>
      </w:pPr>
      <w:r>
        <w:rPr>
          <w:rFonts w:ascii="Times New Roman"/>
          <w:b w:val="false"/>
          <w:i w:val="false"/>
          <w:color w:val="000000"/>
          <w:sz w:val="28"/>
        </w:rPr>
        <w:t>
      В графе 4 отражается стоимость энергии, израсходованной в за отчетный год для производства конкретного вида продукции растениеводства. При этом покупная энергия оценивается по ценам приобретения, энергия собственного производства - по себестоимости.</w:t>
      </w:r>
    </w:p>
    <w:p>
      <w:pPr>
        <w:spacing w:after="0"/>
        <w:ind w:left="0"/>
        <w:jc w:val="both"/>
      </w:pPr>
      <w:r>
        <w:rPr>
          <w:rFonts w:ascii="Times New Roman"/>
          <w:b w:val="false"/>
          <w:i w:val="false"/>
          <w:color w:val="000000"/>
          <w:sz w:val="28"/>
        </w:rPr>
        <w:t>
      В графе 5 отражается плата за воду, забираемую из водохозяйственных систем и израсходованную на нужды растениеводства для производства конкретного вида продукции.</w:t>
      </w:r>
    </w:p>
    <w:p>
      <w:pPr>
        <w:spacing w:after="0"/>
        <w:ind w:left="0"/>
        <w:jc w:val="both"/>
      </w:pPr>
      <w:r>
        <w:rPr>
          <w:rFonts w:ascii="Times New Roman"/>
          <w:b w:val="false"/>
          <w:i w:val="false"/>
          <w:color w:val="000000"/>
          <w:sz w:val="28"/>
        </w:rPr>
        <w:t>
      В графе 6 отражается стоимость запасных частей и материалов для ремонта основных средств, инвентаря, приборов, инструментов и других средств труда, не относимых к основным средствам.</w:t>
      </w:r>
    </w:p>
    <w:p>
      <w:pPr>
        <w:spacing w:after="0"/>
        <w:ind w:left="0"/>
        <w:jc w:val="both"/>
      </w:pPr>
      <w:r>
        <w:rPr>
          <w:rFonts w:ascii="Times New Roman"/>
          <w:b w:val="false"/>
          <w:i w:val="false"/>
          <w:color w:val="000000"/>
          <w:sz w:val="28"/>
        </w:rPr>
        <w:t>
      В графе 7 показывается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в полеводстве, овощеводстве открытого грунта, в защищенном грунте, по защите растений от болезней и вредителей, подготовке и внесению удобрений, погрузке, разгрузке и транспортировке продукции растениеводства, работы в садоводстве, виноградарстве и на плантациях других многолетних насаждений, работы агромелиоративные и другие.</w:t>
      </w:r>
    </w:p>
    <w:p>
      <w:pPr>
        <w:spacing w:after="0"/>
        <w:ind w:left="0"/>
        <w:jc w:val="both"/>
      </w:pPr>
      <w:r>
        <w:rPr>
          <w:rFonts w:ascii="Times New Roman"/>
          <w:b w:val="false"/>
          <w:i w:val="false"/>
          <w:color w:val="000000"/>
          <w:sz w:val="28"/>
        </w:rPr>
        <w:t>
      В графе 8 показываются затраты на содержание основных средств, а именно затраты на обслуживание, эксплуатацию, ремонт и общая сумма начисленной амортизации основных средств, рассчитанной исходя из их первоначальной стоимости и нормативного срока службы.</w:t>
      </w:r>
    </w:p>
    <w:p>
      <w:pPr>
        <w:spacing w:after="0"/>
        <w:ind w:left="0"/>
        <w:jc w:val="both"/>
      </w:pPr>
      <w:r>
        <w:rPr>
          <w:rFonts w:ascii="Times New Roman"/>
          <w:b w:val="false"/>
          <w:i w:val="false"/>
          <w:color w:val="000000"/>
          <w:sz w:val="28"/>
        </w:rPr>
        <w:t>
      В графе 9 отражаются расходы на оплату труда, это расходы, включающие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трудовыми договорами (контрактами) и (или) коллективными договорами.</w:t>
      </w:r>
    </w:p>
    <w:p>
      <w:pPr>
        <w:spacing w:after="0"/>
        <w:ind w:left="0"/>
        <w:jc w:val="both"/>
      </w:pPr>
      <w:r>
        <w:rPr>
          <w:rFonts w:ascii="Times New Roman"/>
          <w:b w:val="false"/>
          <w:i w:val="false"/>
          <w:color w:val="000000"/>
          <w:sz w:val="28"/>
        </w:rPr>
        <w:t>
      В графе 10 отражаются все остальные затраты, понесенные предприятием при производстве продукции, которые не вошли в предыдущие статьи затрат. К ним относятся: затраты на средства защиты растений (пестициды, гербициды, протравливатели и др.), затраты по подготовке семян к посеву (протравливание и другие), погрузке и транспортировке семян к месту сева, затраты по страхованию посевов, налоги, включая налоги на землю, сборы и отчисления в специальные внебюджетные фонды, вознаграждения за изобретения и рацпредложения и другие.</w:t>
      </w:r>
    </w:p>
    <w:p>
      <w:pPr>
        <w:spacing w:after="0"/>
        <w:ind w:left="0"/>
        <w:jc w:val="both"/>
      </w:pPr>
      <w:r>
        <w:rPr>
          <w:rFonts w:ascii="Times New Roman"/>
          <w:b w:val="false"/>
          <w:i w:val="false"/>
          <w:color w:val="000000"/>
          <w:sz w:val="28"/>
        </w:rPr>
        <w:t>
      В графе 11 отражаются фактические затраты на посев культур, погибших в отчетном году.</w:t>
      </w:r>
    </w:p>
    <w:p>
      <w:pPr>
        <w:spacing w:after="0"/>
        <w:ind w:left="0"/>
        <w:jc w:val="both"/>
      </w:pPr>
      <w:r>
        <w:rPr>
          <w:rFonts w:ascii="Times New Roman"/>
          <w:b w:val="false"/>
          <w:i w:val="false"/>
          <w:color w:val="000000"/>
          <w:sz w:val="28"/>
        </w:rPr>
        <w:t>
      8. В разделе 5 указывается информация по затратам на незавершенное производство в растениеводстве.</w:t>
      </w:r>
    </w:p>
    <w:p>
      <w:pPr>
        <w:spacing w:after="0"/>
        <w:ind w:left="0"/>
        <w:jc w:val="both"/>
      </w:pPr>
      <w:r>
        <w:rPr>
          <w:rFonts w:ascii="Times New Roman"/>
          <w:b w:val="false"/>
          <w:i w:val="false"/>
          <w:color w:val="000000"/>
          <w:sz w:val="28"/>
        </w:rPr>
        <w:t>
      По строке 1 в площадь чистых паров включаются:</w:t>
      </w:r>
    </w:p>
    <w:p>
      <w:pPr>
        <w:spacing w:after="0"/>
        <w:ind w:left="0"/>
        <w:jc w:val="both"/>
      </w:pPr>
      <w:r>
        <w:rPr>
          <w:rFonts w:ascii="Times New Roman"/>
          <w:b w:val="false"/>
          <w:i w:val="false"/>
          <w:color w:val="000000"/>
          <w:sz w:val="28"/>
        </w:rPr>
        <w:t>
      черные пары, то есть чистые пары, поднятые осенью прошлого года под посевы озимых текущего года;</w:t>
      </w:r>
    </w:p>
    <w:p>
      <w:pPr>
        <w:spacing w:after="0"/>
        <w:ind w:left="0"/>
        <w:jc w:val="both"/>
      </w:pPr>
      <w:r>
        <w:rPr>
          <w:rFonts w:ascii="Times New Roman"/>
          <w:b w:val="false"/>
          <w:i w:val="false"/>
          <w:color w:val="000000"/>
          <w:sz w:val="28"/>
        </w:rPr>
        <w:t>
      кулисные чистые пары, на которых произведен посев высокостебельных культур с целью задержания зимой снега на полях и борьбы с эрозией почв; сидеральные пары, на которых произведен посев бобовых культур на зеленое удобрение;</w:t>
      </w:r>
    </w:p>
    <w:p>
      <w:pPr>
        <w:spacing w:after="0"/>
        <w:ind w:left="0"/>
        <w:jc w:val="both"/>
      </w:pPr>
      <w:r>
        <w:rPr>
          <w:rFonts w:ascii="Times New Roman"/>
          <w:b w:val="false"/>
          <w:i w:val="false"/>
          <w:color w:val="000000"/>
          <w:sz w:val="28"/>
        </w:rPr>
        <w:t>
      ранние пары, то есть чистые пары, обработка которых начинается весной в год парования.</w:t>
      </w:r>
    </w:p>
    <w:p>
      <w:pPr>
        <w:spacing w:after="0"/>
        <w:ind w:left="0"/>
        <w:jc w:val="both"/>
      </w:pPr>
      <w:r>
        <w:rPr>
          <w:rFonts w:ascii="Times New Roman"/>
          <w:b w:val="false"/>
          <w:i w:val="false"/>
          <w:color w:val="000000"/>
          <w:sz w:val="28"/>
        </w:rPr>
        <w:t>
      Не включаются в площадь чистых паров: занятые пары (кроме сидеральных), перепашка паров, черные пары, поднятые осенью прошлого года, но фактически использованные под посев яровых культур текущего года.</w:t>
      </w:r>
    </w:p>
    <w:p>
      <w:pPr>
        <w:spacing w:after="0"/>
        <w:ind w:left="0"/>
        <w:jc w:val="both"/>
      </w:pPr>
      <w:r>
        <w:rPr>
          <w:rFonts w:ascii="Times New Roman"/>
          <w:b w:val="false"/>
          <w:i w:val="false"/>
          <w:color w:val="000000"/>
          <w:sz w:val="28"/>
        </w:rPr>
        <w:t>
      В площадь чистых паров не включаются площади, вспаханные на вновь осваиваемых в текущем году залежных землях.</w:t>
      </w:r>
    </w:p>
    <w:p>
      <w:pPr>
        <w:spacing w:after="0"/>
        <w:ind w:left="0"/>
        <w:jc w:val="both"/>
      </w:pPr>
      <w:r>
        <w:rPr>
          <w:rFonts w:ascii="Times New Roman"/>
          <w:b w:val="false"/>
          <w:i w:val="false"/>
          <w:color w:val="000000"/>
          <w:sz w:val="28"/>
        </w:rPr>
        <w:t>
      В строке 2 указывается площадь, обработанная по различным технологиям основной обработки почвы (вспашка, дискование тяжелыми дисковыми боронами, безотвальная и плоскорезная обработка, фрезерование) осенью после сбора урожая и предназначенная для посева сельскохозяйственных культур весной будущего года.</w:t>
      </w:r>
    </w:p>
    <w:p>
      <w:pPr>
        <w:spacing w:after="0"/>
        <w:ind w:left="0"/>
        <w:jc w:val="both"/>
      </w:pPr>
      <w:r>
        <w:rPr>
          <w:rFonts w:ascii="Times New Roman"/>
          <w:b w:val="false"/>
          <w:i w:val="false"/>
          <w:color w:val="000000"/>
          <w:sz w:val="28"/>
        </w:rPr>
        <w:t>
      Площадь, подготовленная на зябь, на которой произведен подзимний посев яровых культур, из общей обработанной площади на зябь не исключается.</w:t>
      </w:r>
    </w:p>
    <w:p>
      <w:pPr>
        <w:spacing w:after="0"/>
        <w:ind w:left="0"/>
        <w:jc w:val="both"/>
      </w:pPr>
      <w:r>
        <w:rPr>
          <w:rFonts w:ascii="Times New Roman"/>
          <w:b w:val="false"/>
          <w:i w:val="false"/>
          <w:color w:val="000000"/>
          <w:sz w:val="28"/>
        </w:rPr>
        <w:t>
      Перепашка картофельного поля с целью подборки оставшихся клубней включается в площадь зяби.</w:t>
      </w:r>
    </w:p>
    <w:p>
      <w:pPr>
        <w:spacing w:after="0"/>
        <w:ind w:left="0"/>
        <w:jc w:val="both"/>
      </w:pPr>
      <w:r>
        <w:rPr>
          <w:rFonts w:ascii="Times New Roman"/>
          <w:b w:val="false"/>
          <w:i w:val="false"/>
          <w:color w:val="000000"/>
          <w:sz w:val="28"/>
        </w:rPr>
        <w:t>
      Не включаются в площадь зяби:</w:t>
      </w:r>
    </w:p>
    <w:p>
      <w:pPr>
        <w:spacing w:after="0"/>
        <w:ind w:left="0"/>
        <w:jc w:val="both"/>
      </w:pPr>
      <w:r>
        <w:rPr>
          <w:rFonts w:ascii="Times New Roman"/>
          <w:b w:val="false"/>
          <w:i w:val="false"/>
          <w:color w:val="000000"/>
          <w:sz w:val="28"/>
        </w:rPr>
        <w:t>
      площадь вновь распаханных в текущем году залежных земель;</w:t>
      </w:r>
    </w:p>
    <w:p>
      <w:pPr>
        <w:spacing w:after="0"/>
        <w:ind w:left="0"/>
        <w:jc w:val="both"/>
      </w:pPr>
      <w:r>
        <w:rPr>
          <w:rFonts w:ascii="Times New Roman"/>
          <w:b w:val="false"/>
          <w:i w:val="false"/>
          <w:color w:val="000000"/>
          <w:sz w:val="28"/>
        </w:rPr>
        <w:t>
      пары, поднятые весной и летом текущего года, оставленные под посев яровых культур в будущем году;</w:t>
      </w:r>
    </w:p>
    <w:p>
      <w:pPr>
        <w:spacing w:after="0"/>
        <w:ind w:left="0"/>
        <w:jc w:val="both"/>
      </w:pPr>
      <w:r>
        <w:rPr>
          <w:rFonts w:ascii="Times New Roman"/>
          <w:b w:val="false"/>
          <w:i w:val="false"/>
          <w:color w:val="000000"/>
          <w:sz w:val="28"/>
        </w:rPr>
        <w:t>
      черные пары, поднятые осенью под урожай будущих лет;</w:t>
      </w:r>
    </w:p>
    <w:p>
      <w:pPr>
        <w:spacing w:after="0"/>
        <w:ind w:left="0"/>
        <w:jc w:val="both"/>
      </w:pPr>
      <w:r>
        <w:rPr>
          <w:rFonts w:ascii="Times New Roman"/>
          <w:b w:val="false"/>
          <w:i w:val="false"/>
          <w:color w:val="000000"/>
          <w:sz w:val="28"/>
        </w:rPr>
        <w:t>
      взлущенная стерня, если на этой площади не произведена последующая основная обработка почвы;</w:t>
      </w:r>
    </w:p>
    <w:p>
      <w:pPr>
        <w:spacing w:after="0"/>
        <w:ind w:left="0"/>
        <w:jc w:val="both"/>
      </w:pPr>
      <w:r>
        <w:rPr>
          <w:rFonts w:ascii="Times New Roman"/>
          <w:b w:val="false"/>
          <w:i w:val="false"/>
          <w:color w:val="000000"/>
          <w:sz w:val="28"/>
        </w:rPr>
        <w:t>
      площади посевов сахарной свеклы после уборки свеклоподъемниками и свеклокомбайнами.</w:t>
      </w:r>
    </w:p>
    <w:p>
      <w:pPr>
        <w:spacing w:after="0"/>
        <w:ind w:left="0"/>
        <w:jc w:val="both"/>
      </w:pPr>
      <w:r>
        <w:rPr>
          <w:rFonts w:ascii="Times New Roman"/>
          <w:b w:val="false"/>
          <w:i w:val="false"/>
          <w:color w:val="000000"/>
          <w:sz w:val="28"/>
        </w:rPr>
        <w:t>
      9. В разделе 6 отражаются все затраты средств и труда на выращивание отдельных видов продукции животноводства в соответствии с СКПСХ, включая услуги сторонних организаций, связанные с производством продукции.</w:t>
      </w:r>
    </w:p>
    <w:p>
      <w:pPr>
        <w:spacing w:after="0"/>
        <w:ind w:left="0"/>
        <w:jc w:val="both"/>
      </w:pPr>
      <w:r>
        <w:rPr>
          <w:rFonts w:ascii="Times New Roman"/>
          <w:b w:val="false"/>
          <w:i w:val="false"/>
          <w:color w:val="000000"/>
          <w:sz w:val="28"/>
        </w:rPr>
        <w:t>
      Попавшие в выборку крестьянские или фермерские хозяйства с основным и вторичным видами экономической деятельности по кодам ОКЭД 01.1, 01.2, 01.3, 01.5 с численностью работников до 100 человек, а также не относящиеся к средне и крупнотоварному производству продукции животноводства заполняют только итоговую строку 01.4.</w:t>
      </w:r>
    </w:p>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p>
      <w:pPr>
        <w:spacing w:after="0"/>
        <w:ind w:left="0"/>
        <w:jc w:val="both"/>
      </w:pPr>
      <w:r>
        <w:rPr>
          <w:rFonts w:ascii="Times New Roman"/>
          <w:b w:val="false"/>
          <w:i w:val="false"/>
          <w:color w:val="000000"/>
          <w:sz w:val="28"/>
        </w:rPr>
        <w:t>
      В графе 1 отражается стоимость всех видов кормов, скормленных скоту и птице за отчетный год. При этом стоимость этой продукции собственного производства оценивается по себестоимости, покупной – по ценам приобретения.</w:t>
      </w:r>
    </w:p>
    <w:p>
      <w:pPr>
        <w:spacing w:after="0"/>
        <w:ind w:left="0"/>
        <w:jc w:val="both"/>
      </w:pPr>
      <w:r>
        <w:rPr>
          <w:rFonts w:ascii="Times New Roman"/>
          <w:b w:val="false"/>
          <w:i w:val="false"/>
          <w:color w:val="000000"/>
          <w:sz w:val="28"/>
        </w:rPr>
        <w:t>
      По остальным графам, аналогично разделу 4, показываются затраты, понесенные на производство отдельных видов продукции животноводства.</w:t>
      </w:r>
    </w:p>
    <w:p>
      <w:pPr>
        <w:spacing w:after="0"/>
        <w:ind w:left="0"/>
        <w:jc w:val="both"/>
      </w:pPr>
      <w:r>
        <w:rPr>
          <w:rFonts w:ascii="Times New Roman"/>
          <w:b w:val="false"/>
          <w:i w:val="false"/>
          <w:color w:val="000000"/>
          <w:sz w:val="28"/>
        </w:rPr>
        <w:t>
      В графе 6 показывается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по уходу за скотом, подготовке кормов к скармливанию, поению животных, транспортировке продукции животноводства, искусственному осеменению животных, подготовке к забою скота, очистке помещений для содержания животных и другие.</w:t>
      </w:r>
    </w:p>
    <w:p>
      <w:pPr>
        <w:spacing w:after="0"/>
        <w:ind w:left="0"/>
        <w:jc w:val="both"/>
      </w:pPr>
      <w:r>
        <w:rPr>
          <w:rFonts w:ascii="Times New Roman"/>
          <w:b w:val="false"/>
          <w:i w:val="false"/>
          <w:color w:val="000000"/>
          <w:sz w:val="28"/>
        </w:rPr>
        <w:t>
      В графе 9 отражаются все остальные затраты, понесенные предприятием при производстве продукции, которые не вошли в предыдущие статьи затрат. К ним относятся: затраты на средства животных (стоимость используемых биопрепаратов, медикаментов и дезинфицирующих средств и расходы, связанные с их использованием в животноводстве), затраты на работы по техническому обслуживанию животноводства, искусственному осеменению животных собственными силами, затраты по страхованию, налоги, включая налоги на землю, сборы и отчисления в специальные внебюджетные фонды, вознаграждения за изобретения и рацпредложения и другие.</w:t>
      </w:r>
    </w:p>
    <w:p>
      <w:pPr>
        <w:spacing w:after="0"/>
        <w:ind w:left="0"/>
        <w:jc w:val="both"/>
      </w:pPr>
      <w:r>
        <w:rPr>
          <w:rFonts w:ascii="Times New Roman"/>
          <w:b w:val="false"/>
          <w:i w:val="false"/>
          <w:color w:val="000000"/>
          <w:sz w:val="28"/>
        </w:rPr>
        <w:t>
      Затраты на покупку рабочего и продуктивного скота в данный отчет не включаются, так как эти затраты являются капитальными вложениями на приобретение основных фондов сельскохозяйственного назначения.</w:t>
      </w:r>
    </w:p>
    <w:p>
      <w:pPr>
        <w:spacing w:after="0"/>
        <w:ind w:left="0"/>
        <w:jc w:val="both"/>
      </w:pPr>
      <w:r>
        <w:rPr>
          <w:rFonts w:ascii="Times New Roman"/>
          <w:b w:val="false"/>
          <w:i w:val="false"/>
          <w:color w:val="000000"/>
          <w:sz w:val="28"/>
        </w:rPr>
        <w:t>
      10. Раздел 7 заполняется только юридическими лицами и (или) их структурными и обособленными подразделениями с основным видом экономической деятельности по кодам Общего классификатора видов экономической деятельности 01.1, 01.2, 01.3, 01.4, 01.5. В данном разделе указывается информация об объемах производства в других видах деятельности, помимо деятельности в растениеводстве, животноводстве, оказании сельскохозяйственных услуг, охотничьем, лесном и рыбном хозяйстве.</w:t>
      </w:r>
    </w:p>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Попавшие в выборку крестьянские или фермерские хозяйства с основным и вторичным видами экономической деятельности по кодам ОКЭД 01.1, 01.2, 01.3, 01.5 с численностью работников до 100 человек, а также не относящиеся к средне и крупнотоварному производству продукции животноводства, могут опрашиваться интервьюерами.</w:t>
      </w:r>
    </w:p>
    <w:p>
      <w:pPr>
        <w:spacing w:after="0"/>
        <w:ind w:left="0"/>
        <w:jc w:val="both"/>
      </w:pPr>
      <w:r>
        <w:rPr>
          <w:rFonts w:ascii="Times New Roman"/>
          <w:b w:val="false"/>
          <w:i w:val="false"/>
          <w:color w:val="000000"/>
          <w:sz w:val="28"/>
        </w:rPr>
        <w:t>
      12. Арифметико-логический контроль:</w:t>
      </w:r>
    </w:p>
    <w:p>
      <w:pPr>
        <w:spacing w:after="0"/>
        <w:ind w:left="0"/>
        <w:jc w:val="both"/>
      </w:pPr>
      <w:r>
        <w:rPr>
          <w:rFonts w:ascii="Times New Roman"/>
          <w:b w:val="false"/>
          <w:i w:val="false"/>
          <w:color w:val="000000"/>
          <w:sz w:val="28"/>
        </w:rPr>
        <w:t>
      1) Раздел 2 "Сведения о производстве, использовании и запасах продукции сельского хозяйства" по всем строкам:</w:t>
      </w:r>
    </w:p>
    <w:p>
      <w:pPr>
        <w:spacing w:after="0"/>
        <w:ind w:left="0"/>
        <w:jc w:val="both"/>
      </w:pPr>
      <w:r>
        <w:rPr>
          <w:rFonts w:ascii="Times New Roman"/>
          <w:b w:val="false"/>
          <w:i w:val="false"/>
          <w:color w:val="000000"/>
          <w:sz w:val="28"/>
        </w:rPr>
        <w:t>
      если графа 2 &gt; 0, то графа 3 &gt; 0 и графа 4 &gt; 0, для каждой строки;</w:t>
      </w:r>
    </w:p>
    <w:p>
      <w:pPr>
        <w:spacing w:after="0"/>
        <w:ind w:left="0"/>
        <w:jc w:val="both"/>
      </w:pPr>
      <w:r>
        <w:rPr>
          <w:rFonts w:ascii="Times New Roman"/>
          <w:b w:val="false"/>
          <w:i w:val="false"/>
          <w:color w:val="000000"/>
          <w:sz w:val="28"/>
        </w:rPr>
        <w:t>
      если графа 3 &gt; 0, то графа 2 &gt; 0 и графа 4 &gt; 0, для каждой строки;</w:t>
      </w:r>
    </w:p>
    <w:p>
      <w:pPr>
        <w:spacing w:after="0"/>
        <w:ind w:left="0"/>
        <w:jc w:val="both"/>
      </w:pPr>
      <w:r>
        <w:rPr>
          <w:rFonts w:ascii="Times New Roman"/>
          <w:b w:val="false"/>
          <w:i w:val="false"/>
          <w:color w:val="000000"/>
          <w:sz w:val="28"/>
        </w:rPr>
        <w:t>
      2) Подраздел 2.1 "Сведения о производстве, использовании и запасах отдельных видов продукции сельского хозяйства":</w:t>
      </w:r>
    </w:p>
    <w:p>
      <w:pPr>
        <w:spacing w:after="0"/>
        <w:ind w:left="0"/>
        <w:jc w:val="both"/>
      </w:pPr>
      <w:r>
        <w:rPr>
          <w:rFonts w:ascii="Times New Roman"/>
          <w:b w:val="false"/>
          <w:i w:val="false"/>
          <w:color w:val="000000"/>
          <w:sz w:val="28"/>
        </w:rPr>
        <w:t>
      если графа 2 &gt; 0, то графа 3 &gt; 0 и графа 4 &gt; 0, для каждой строки;</w:t>
      </w:r>
    </w:p>
    <w:p>
      <w:pPr>
        <w:spacing w:after="0"/>
        <w:ind w:left="0"/>
        <w:jc w:val="both"/>
      </w:pPr>
      <w:r>
        <w:rPr>
          <w:rFonts w:ascii="Times New Roman"/>
          <w:b w:val="false"/>
          <w:i w:val="false"/>
          <w:color w:val="000000"/>
          <w:sz w:val="28"/>
        </w:rPr>
        <w:t>
      если графа 3 &gt; 0, то графа 2 &gt; 0 и графа 4 &gt; 0, для каждой строки;</w:t>
      </w:r>
    </w:p>
    <w:p>
      <w:pPr>
        <w:spacing w:after="0"/>
        <w:ind w:left="0"/>
        <w:jc w:val="both"/>
      </w:pPr>
      <w:r>
        <w:rPr>
          <w:rFonts w:ascii="Times New Roman"/>
          <w:b w:val="false"/>
          <w:i w:val="false"/>
          <w:color w:val="000000"/>
          <w:sz w:val="28"/>
        </w:rPr>
        <w:t>
      3)  Раздел 4 "Сведения о затратах на производство продукции растениеводства":</w:t>
      </w:r>
    </w:p>
    <w:p>
      <w:pPr>
        <w:spacing w:after="0"/>
        <w:ind w:left="0"/>
        <w:jc w:val="both"/>
      </w:pPr>
      <w:r>
        <w:rPr>
          <w:rFonts w:ascii="Times New Roman"/>
          <w:b w:val="false"/>
          <w:i w:val="false"/>
          <w:color w:val="000000"/>
          <w:sz w:val="28"/>
        </w:rPr>
        <w:t>
      графа 11 &lt;= сумме граф 1-10;</w:t>
      </w:r>
    </w:p>
    <w:p>
      <w:pPr>
        <w:spacing w:after="0"/>
        <w:ind w:left="0"/>
        <w:jc w:val="both"/>
      </w:pPr>
      <w:r>
        <w:rPr>
          <w:rFonts w:ascii="Times New Roman"/>
          <w:b w:val="false"/>
          <w:i w:val="false"/>
          <w:color w:val="000000"/>
          <w:sz w:val="28"/>
        </w:rPr>
        <w:t>
      если графа 1 разделов 2 и 2.1 &gt; 0, то графы раздела 4 &gt; 0, для каждой строки;</w:t>
      </w:r>
    </w:p>
    <w:p>
      <w:pPr>
        <w:spacing w:after="0"/>
        <w:ind w:left="0"/>
        <w:jc w:val="both"/>
      </w:pPr>
      <w:r>
        <w:rPr>
          <w:rFonts w:ascii="Times New Roman"/>
          <w:b w:val="false"/>
          <w:i w:val="false"/>
          <w:color w:val="000000"/>
          <w:sz w:val="28"/>
        </w:rPr>
        <w:t>
      4) Раздел 5 "Информация о незавершенном производстве в растениеводстве":</w:t>
      </w:r>
    </w:p>
    <w:p>
      <w:pPr>
        <w:spacing w:after="0"/>
        <w:ind w:left="0"/>
        <w:jc w:val="both"/>
      </w:pPr>
      <w:r>
        <w:rPr>
          <w:rFonts w:ascii="Times New Roman"/>
          <w:b w:val="false"/>
          <w:i w:val="false"/>
          <w:color w:val="000000"/>
          <w:sz w:val="28"/>
        </w:rPr>
        <w:t>
      если графа 1 &gt; 0, то графа 2 &gt; 0, также графа 2 &gt; 0, то графа 1 &gt; 0, для каждой строки;</w:t>
      </w:r>
    </w:p>
    <w:p>
      <w:pPr>
        <w:spacing w:after="0"/>
        <w:ind w:left="0"/>
        <w:jc w:val="both"/>
      </w:pPr>
      <w:r>
        <w:rPr>
          <w:rFonts w:ascii="Times New Roman"/>
          <w:b w:val="false"/>
          <w:i w:val="false"/>
          <w:color w:val="000000"/>
          <w:sz w:val="28"/>
        </w:rPr>
        <w:t>
      4)  Раздел 6 "Сведения о затратах на производство продукции животноводства":</w:t>
      </w:r>
    </w:p>
    <w:p>
      <w:pPr>
        <w:spacing w:after="0"/>
        <w:ind w:left="0"/>
        <w:jc w:val="both"/>
      </w:pPr>
      <w:r>
        <w:rPr>
          <w:rFonts w:ascii="Times New Roman"/>
          <w:b w:val="false"/>
          <w:i w:val="false"/>
          <w:color w:val="000000"/>
          <w:sz w:val="28"/>
        </w:rPr>
        <w:t>
      если графа 1 разделов 2 и 2.1 &gt; 0, то графы раздела 6 &gt; 0,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2015 года № 161</w:t>
            </w:r>
          </w:p>
        </w:tc>
      </w:tr>
    </w:tbl>
    <w:tbl>
      <w:tblPr>
        <w:tblW w:w="0" w:type="auto"/>
        <w:tblCellSpacing w:w="0" w:type="auto"/>
        <w:tblBorders>
          <w:top w:val="none"/>
          <w:left w:val="none"/>
          <w:bottom w:val="none"/>
          <w:right w:val="none"/>
          <w:insideH w:val="none"/>
          <w:insideV w:val="none"/>
        </w:tblBorders>
      </w:tblPr>
      <w:tblGrid>
        <w:gridCol w:w="2014"/>
        <w:gridCol w:w="1"/>
        <w:gridCol w:w="47"/>
        <w:gridCol w:w="47"/>
        <w:gridCol w:w="12394"/>
        <w:gridCol w:w="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министрлігінің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20-қосымша</w:t>
            </w:r>
          </w:p>
          <w:p>
            <w:pPr>
              <w:spacing w:after="20"/>
              <w:ind w:left="20"/>
              <w:jc w:val="both"/>
            </w:pPr>
            <w:r>
              <w:rPr>
                <w:rFonts w:ascii="Times New Roman"/>
                <w:b w:val="false"/>
                <w:i w:val="false"/>
                <w:color w:val="000000"/>
                <w:sz w:val="20"/>
              </w:rPr>
              <w:t>
Приложение 20 к приказу Председателя Комитета по статистике Министерства национальной экономики Республики Казахстан от 4 декабря 2014 года № 67</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 0211104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0211104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дақылдарының түсімін жинау туралы</w:t>
            </w:r>
          </w:p>
          <w:p>
            <w:pPr>
              <w:spacing w:after="20"/>
              <w:ind w:left="20"/>
              <w:jc w:val="both"/>
            </w:pPr>
            <w:r>
              <w:rPr>
                <w:rFonts w:ascii="Times New Roman"/>
                <w:b w:val="false"/>
                <w:i w:val="false"/>
                <w:color w:val="000000"/>
                <w:sz w:val="20"/>
              </w:rPr>
              <w:t>
О сборе урожая сельскохозяйственных культур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29-сх</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кезен</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01.1 "Маусымдық дақылдарды өсіру", 01.2 "Көпжылдық дақылдарды өсіру", 01.3 "Питомник өнімдерін өндіру", 01.5 "Аралас ауыл шаруашылығы" кодтары бойынша негізгі және қосалқы қызмет түрлерімен барлық заңды тұлғалар және (немесе) олардың құрылымдық және оқшауланған бөлімшелері; 100 адамнан артық қызметкерлері бар шаруа немесе фермер қожалықтары тапсырады.</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все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 крестьянские или фермерские хозяйства с численностью работников свыше 100 человек.</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2 қарашасы.</w:t>
            </w:r>
          </w:p>
          <w:p>
            <w:pPr>
              <w:spacing w:after="20"/>
              <w:ind w:left="20"/>
              <w:jc w:val="both"/>
            </w:pPr>
            <w:r>
              <w:rPr>
                <w:rFonts w:ascii="Times New Roman"/>
                <w:b w:val="false"/>
                <w:i w:val="false"/>
                <w:color w:val="000000"/>
                <w:sz w:val="20"/>
              </w:rPr>
              <w:t>
Срок представления - 2 ноября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Ауыл шаруашылығы дақылдарын өсіру саласындағы қызметті іске асырудың нақты орнын көрсетіңіз –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в области выращивания сельскохозяйственных культур –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әрi</w:t>
            </w:r>
            <w:r>
              <w:rPr>
                <w:rFonts w:ascii="Times New Roman"/>
                <w:b w:val="false"/>
                <w:i w:val="false"/>
                <w:color w:val="000000"/>
                <w:sz w:val="20"/>
              </w:rPr>
              <w:t xml:space="preserve"> - </w:t>
            </w:r>
            <w:r>
              <w:rPr>
                <w:rFonts w:ascii="Times New Roman"/>
                <w:b/>
                <w:i w:val="false"/>
                <w:color w:val="000000"/>
                <w:sz w:val="20"/>
              </w:rPr>
              <w:t>ӘАОЖ)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Маусымдық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590"/>
        <w:gridCol w:w="855"/>
        <w:gridCol w:w="1100"/>
        <w:gridCol w:w="818"/>
        <w:gridCol w:w="1046"/>
        <w:gridCol w:w="818"/>
        <w:gridCol w:w="1046"/>
        <w:gridCol w:w="819"/>
        <w:gridCol w:w="1274"/>
        <w:gridCol w:w="819"/>
        <w:gridCol w:w="1275"/>
      </w:tblGrid>
      <w:tr>
        <w:trPr>
          <w:trHeight w:val="3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 xml:space="preserve">1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Нақтыланған егістік алқабы, гектармен</w:t>
            </w:r>
          </w:p>
          <w:p>
            <w:pPr>
              <w:spacing w:after="20"/>
              <w:ind w:left="20"/>
              <w:jc w:val="both"/>
            </w:pPr>
            <w:r>
              <w:rPr>
                <w:rFonts w:ascii="Times New Roman"/>
                <w:b w:val="false"/>
                <w:i w:val="false"/>
                <w:color w:val="000000"/>
                <w:sz w:val="20"/>
              </w:rPr>
              <w:t>
Уточненная посевная площадь,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Жиналған алқап, гектармен</w:t>
            </w:r>
          </w:p>
          <w:p>
            <w:pPr>
              <w:spacing w:after="20"/>
              <w:ind w:left="20"/>
              <w:jc w:val="both"/>
            </w:pPr>
            <w:r>
              <w:rPr>
                <w:rFonts w:ascii="Times New Roman"/>
                <w:b w:val="false"/>
                <w:i w:val="false"/>
                <w:color w:val="000000"/>
                <w:sz w:val="20"/>
              </w:rPr>
              <w:t>
Убранная площадь,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центнермен</w:t>
            </w:r>
          </w:p>
          <w:p>
            <w:pPr>
              <w:spacing w:after="20"/>
              <w:ind w:left="20"/>
              <w:jc w:val="both"/>
            </w:pPr>
            <w:r>
              <w:rPr>
                <w:rFonts w:ascii="Times New Roman"/>
                <w:b w:val="false"/>
                <w:i w:val="false"/>
                <w:color w:val="000000"/>
                <w:sz w:val="20"/>
              </w:rPr>
              <w:t>
Валовой сбор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 Статистика комитетінің Интернет-ресурсында "Жіктеуіштер"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бөлімінде орналасқан Ауыл, орман және балық шаруашылығы өнімдерінің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(қызметтердің) статистикалық жіктеуішіне сәйкес толтырылады</w:t>
      </w:r>
    </w:p>
    <w:p>
      <w:pPr>
        <w:spacing w:after="0"/>
        <w:ind w:left="0"/>
        <w:jc w:val="both"/>
      </w:pPr>
      <w:r>
        <w:rPr>
          <w:rFonts w:ascii="Times New Roman"/>
          <w:b w:val="false"/>
          <w:i w:val="false"/>
          <w:color w:val="000000"/>
          <w:sz w:val="28"/>
        </w:rPr>
        <w:t xml:space="preserve">
      Здесь и далее СКПСХ </w:t>
      </w:r>
      <w:r>
        <w:rPr>
          <w:rFonts w:ascii="Times New Roman"/>
          <w:b/>
          <w:i w:val="false"/>
          <w:color w:val="000000"/>
          <w:sz w:val="28"/>
        </w:rPr>
        <w:t>–</w:t>
      </w:r>
      <w:r>
        <w:rPr>
          <w:rFonts w:ascii="Times New Roman"/>
          <w:b w:val="false"/>
          <w:i w:val="false"/>
          <w:color w:val="000000"/>
          <w:sz w:val="28"/>
        </w:rPr>
        <w:t xml:space="preserve"> заполняется согласно Статистическому классификатору продукции</w:t>
      </w:r>
    </w:p>
    <w:p>
      <w:pPr>
        <w:spacing w:after="0"/>
        <w:ind w:left="0"/>
        <w:jc w:val="both"/>
      </w:pPr>
      <w:r>
        <w:rPr>
          <w:rFonts w:ascii="Times New Roman"/>
          <w:b w:val="false"/>
          <w:i w:val="false"/>
          <w:color w:val="000000"/>
          <w:sz w:val="28"/>
        </w:rPr>
        <w:t>
      (услуг) сельского, лесного и рыбного хозяйства, размещенному на Интернет-ресурсе</w:t>
      </w:r>
    </w:p>
    <w:p>
      <w:pPr>
        <w:spacing w:after="0"/>
        <w:ind w:left="0"/>
        <w:jc w:val="both"/>
      </w:pPr>
      <w:r>
        <w:rPr>
          <w:rFonts w:ascii="Times New Roman"/>
          <w:b w:val="false"/>
          <w:i w:val="false"/>
          <w:color w:val="000000"/>
          <w:sz w:val="28"/>
        </w:rPr>
        <w:t>
      Комитета по статистике Министерства национальной экономики Республики Казахстан в</w:t>
      </w:r>
    </w:p>
    <w:p>
      <w:pPr>
        <w:spacing w:after="0"/>
        <w:ind w:left="0"/>
        <w:jc w:val="both"/>
      </w:pPr>
      <w:r>
        <w:rPr>
          <w:rFonts w:ascii="Times New Roman"/>
          <w:b w:val="false"/>
          <w:i w:val="false"/>
          <w:color w:val="000000"/>
          <w:sz w:val="28"/>
        </w:rPr>
        <w:t>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Ашық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8216"/>
        <w:gridCol w:w="2407"/>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атауы</w:t>
            </w:r>
          </w:p>
          <w:p>
            <w:pPr>
              <w:spacing w:after="20"/>
              <w:ind w:left="20"/>
              <w:jc w:val="both"/>
            </w:pPr>
            <w:r>
              <w:rPr>
                <w:rFonts w:ascii="Times New Roman"/>
                <w:b w:val="false"/>
                <w:i w:val="false"/>
                <w:color w:val="000000"/>
                <w:sz w:val="20"/>
              </w:rPr>
              <w:t>
Наименование цветов</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жинау, мың данамен</w:t>
            </w:r>
          </w:p>
          <w:p>
            <w:pPr>
              <w:spacing w:after="20"/>
              <w:ind w:left="20"/>
              <w:jc w:val="both"/>
            </w:pPr>
            <w:r>
              <w:rPr>
                <w:rFonts w:ascii="Times New Roman"/>
                <w:b w:val="false"/>
                <w:i w:val="false"/>
                <w:color w:val="000000"/>
                <w:sz w:val="20"/>
              </w:rPr>
              <w:t>
Валовый сбор, в тысяч штуках</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 гүлдер</w:t>
            </w:r>
          </w:p>
          <w:p>
            <w:pPr>
              <w:spacing w:after="20"/>
              <w:ind w:left="20"/>
              <w:jc w:val="both"/>
            </w:pPr>
            <w:r>
              <w:rPr>
                <w:rFonts w:ascii="Times New Roman"/>
                <w:b w:val="false"/>
                <w:i w:val="false"/>
                <w:color w:val="000000"/>
                <w:sz w:val="20"/>
              </w:rPr>
              <w:t>
Гвоздики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 гүлдер</w:t>
            </w:r>
          </w:p>
          <w:p>
            <w:pPr>
              <w:spacing w:after="20"/>
              <w:ind w:left="20"/>
              <w:jc w:val="both"/>
            </w:pPr>
            <w:r>
              <w:rPr>
                <w:rFonts w:ascii="Times New Roman"/>
                <w:b w:val="false"/>
                <w:i w:val="false"/>
                <w:color w:val="000000"/>
                <w:sz w:val="20"/>
              </w:rPr>
              <w:t>
Хризантемы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Өсімдік шаруашылығы өнімдерінің жекелеген түрлерін өсіру туралы ақпаратты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7545"/>
        <w:gridCol w:w="1875"/>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 мың данамен</w:t>
            </w:r>
          </w:p>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рождестволық ағаштар</w:t>
            </w:r>
          </w:p>
          <w:p>
            <w:pPr>
              <w:spacing w:after="20"/>
              <w:ind w:left="20"/>
              <w:jc w:val="both"/>
            </w:pPr>
            <w:r>
              <w:rPr>
                <w:rFonts w:ascii="Times New Roman"/>
                <w:b w:val="false"/>
                <w:i w:val="false"/>
                <w:color w:val="000000"/>
                <w:sz w:val="20"/>
              </w:rPr>
              <w:t>
Деревья рождественские, срубленные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көшеттері</w:t>
            </w:r>
          </w:p>
          <w:p>
            <w:pPr>
              <w:spacing w:after="20"/>
              <w:ind w:left="20"/>
              <w:jc w:val="both"/>
            </w:pPr>
            <w:r>
              <w:rPr>
                <w:rFonts w:ascii="Times New Roman"/>
                <w:b w:val="false"/>
                <w:i w:val="false"/>
                <w:color w:val="000000"/>
                <w:sz w:val="20"/>
              </w:rPr>
              <w:t>
Рассада цветов</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Көкөністердің көшеттері</w:t>
            </w:r>
          </w:p>
          <w:p>
            <w:pPr>
              <w:spacing w:after="20"/>
              <w:ind w:left="20"/>
              <w:jc w:val="both"/>
            </w:pPr>
            <w:r>
              <w:rPr>
                <w:rFonts w:ascii="Times New Roman"/>
                <w:b w:val="false"/>
                <w:i w:val="false"/>
                <w:color w:val="000000"/>
                <w:sz w:val="20"/>
              </w:rPr>
              <w:t>
Рассада овощей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Саңырауқұлақты жер (мицелий)</w:t>
            </w:r>
          </w:p>
          <w:p>
            <w:pPr>
              <w:spacing w:after="20"/>
              <w:ind w:left="20"/>
              <w:jc w:val="both"/>
            </w:pPr>
            <w:r>
              <w:rPr>
                <w:rFonts w:ascii="Times New Roman"/>
                <w:b w:val="false"/>
                <w:i w:val="false"/>
                <w:color w:val="000000"/>
                <w:sz w:val="20"/>
              </w:rPr>
              <w:t>
Грибницы (мицелий)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668"/>
        <w:gridCol w:w="926"/>
        <w:gridCol w:w="1183"/>
        <w:gridCol w:w="1083"/>
        <w:gridCol w:w="1387"/>
        <w:gridCol w:w="926"/>
        <w:gridCol w:w="1441"/>
        <w:gridCol w:w="1165"/>
        <w:gridCol w:w="1823"/>
      </w:tblGrid>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екпе ағаштар атауы</w:t>
            </w:r>
          </w:p>
          <w:p>
            <w:pPr>
              <w:spacing w:after="20"/>
              <w:ind w:left="20"/>
              <w:jc w:val="both"/>
            </w:pPr>
            <w:r>
              <w:rPr>
                <w:rFonts w:ascii="Times New Roman"/>
                <w:b w:val="false"/>
                <w:i w:val="false"/>
                <w:color w:val="000000"/>
                <w:sz w:val="20"/>
              </w:rPr>
              <w:t>
Наименование насаждений в соответствии с СКПСХ</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жылдық көшеттер алқабы, гектармен</w:t>
            </w:r>
          </w:p>
          <w:p>
            <w:pPr>
              <w:spacing w:after="20"/>
              <w:ind w:left="20"/>
              <w:jc w:val="both"/>
            </w:pPr>
            <w:r>
              <w:rPr>
                <w:rFonts w:ascii="Times New Roman"/>
                <w:b w:val="false"/>
                <w:i w:val="false"/>
                <w:color w:val="000000"/>
                <w:sz w:val="20"/>
              </w:rPr>
              <w:t>
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жасындағы көпжылдық көшеттер алқабы, гектармен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дақылдарын жалпы жинау, центнермен</w:t>
            </w:r>
          </w:p>
          <w:p>
            <w:pPr>
              <w:spacing w:after="20"/>
              <w:ind w:left="20"/>
              <w:jc w:val="both"/>
            </w:pPr>
            <w:r>
              <w:rPr>
                <w:rFonts w:ascii="Times New Roman"/>
                <w:b w:val="false"/>
                <w:i w:val="false"/>
                <w:color w:val="000000"/>
                <w:sz w:val="20"/>
              </w:rPr>
              <w:t>
Валовой сбор сельскохозяйственных культур, в центнерах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жасындағы көпжылдық көшеттер алқабынан жалпы жинау, центнермен</w:t>
            </w:r>
          </w:p>
          <w:p>
            <w:pPr>
              <w:spacing w:after="20"/>
              <w:ind w:left="20"/>
              <w:jc w:val="both"/>
            </w:pPr>
            <w:r>
              <w:rPr>
                <w:rFonts w:ascii="Times New Roman"/>
                <w:b w:val="false"/>
                <w:i w:val="false"/>
                <w:color w:val="000000"/>
                <w:sz w:val="20"/>
              </w:rPr>
              <w:t>
Валовой сбор с площади насаждений в плодоносящем 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Жабық топырақтағы ауыл шаруашылығы дақылдарының түсімін жинау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 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1"/>
        <w:gridCol w:w="1309"/>
        <w:gridCol w:w="3832"/>
        <w:gridCol w:w="3328"/>
      </w:tblGrid>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Түсімді жалпы жинау, центнермен</w:t>
            </w:r>
          </w:p>
          <w:p>
            <w:pPr>
              <w:spacing w:after="20"/>
              <w:ind w:left="20"/>
              <w:jc w:val="both"/>
            </w:pPr>
            <w:r>
              <w:rPr>
                <w:rFonts w:ascii="Times New Roman"/>
                <w:b w:val="false"/>
                <w:i w:val="false"/>
                <w:color w:val="000000"/>
                <w:sz w:val="20"/>
              </w:rPr>
              <w:t>
Валовый сбор урожая, в центнерах</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Жабық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6705"/>
        <w:gridCol w:w="2262"/>
        <w:gridCol w:w="1965"/>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атауы</w:t>
            </w:r>
          </w:p>
          <w:p>
            <w:pPr>
              <w:spacing w:after="20"/>
              <w:ind w:left="20"/>
              <w:jc w:val="both"/>
            </w:pPr>
            <w:r>
              <w:rPr>
                <w:rFonts w:ascii="Times New Roman"/>
                <w:b w:val="false"/>
                <w:i w:val="false"/>
                <w:color w:val="000000"/>
                <w:sz w:val="20"/>
              </w:rPr>
              <w:t>
Наименование цветов</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жинау, мың данамен</w:t>
            </w:r>
          </w:p>
          <w:p>
            <w:pPr>
              <w:spacing w:after="20"/>
              <w:ind w:left="20"/>
              <w:jc w:val="both"/>
            </w:pPr>
            <w:r>
              <w:rPr>
                <w:rFonts w:ascii="Times New Roman"/>
                <w:b w:val="false"/>
                <w:i w:val="false"/>
                <w:color w:val="000000"/>
                <w:sz w:val="20"/>
              </w:rPr>
              <w:t>
Валовый сбор, в тысяч штуках</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 гүлдер</w:t>
            </w:r>
          </w:p>
          <w:p>
            <w:pPr>
              <w:spacing w:after="20"/>
              <w:ind w:left="20"/>
              <w:jc w:val="both"/>
            </w:pPr>
            <w:r>
              <w:rPr>
                <w:rFonts w:ascii="Times New Roman"/>
                <w:b w:val="false"/>
                <w:i w:val="false"/>
                <w:color w:val="000000"/>
                <w:sz w:val="20"/>
              </w:rPr>
              <w:t>
Гвоздики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 гүлдер</w:t>
            </w:r>
          </w:p>
          <w:p>
            <w:pPr>
              <w:spacing w:after="20"/>
              <w:ind w:left="20"/>
              <w:jc w:val="both"/>
            </w:pPr>
            <w:r>
              <w:rPr>
                <w:rFonts w:ascii="Times New Roman"/>
                <w:b w:val="false"/>
                <w:i w:val="false"/>
                <w:color w:val="000000"/>
                <w:sz w:val="20"/>
              </w:rPr>
              <w:t>
Хризантемы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Экологиялық таза өнім өндірісі туралы ақпаратты көрсетіңіз (экологиялық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таза технологиялар және жабдықтардың көмегімен өндірілген және алынған,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қолайлы қоршаған ортада тасымалданған және сақталған, құрамындағы зиянды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заттар қоршаған ортаға және адамның денсаулығына залал келтірмейтін өнім)</w:t>
      </w:r>
    </w:p>
    <w:p>
      <w:pPr>
        <w:spacing w:after="0"/>
        <w:ind w:left="0"/>
        <w:jc w:val="both"/>
      </w:pPr>
      <w:r>
        <w:rPr>
          <w:rFonts w:ascii="Times New Roman"/>
          <w:b w:val="false"/>
          <w:i w:val="false"/>
          <w:color w:val="000000"/>
          <w:sz w:val="28"/>
        </w:rPr>
        <w:t>
      Укажите информацию о производстве экологически чистой продукции (которая произведена</w:t>
      </w:r>
    </w:p>
    <w:p>
      <w:pPr>
        <w:spacing w:after="0"/>
        <w:ind w:left="0"/>
        <w:jc w:val="both"/>
      </w:pPr>
      <w:r>
        <w:rPr>
          <w:rFonts w:ascii="Times New Roman"/>
          <w:b w:val="false"/>
          <w:i w:val="false"/>
          <w:color w:val="000000"/>
          <w:sz w:val="28"/>
        </w:rPr>
        <w:t>
      и получена при помощи экологически чистой технологии и оборудования, транспортирована и</w:t>
      </w:r>
    </w:p>
    <w:p>
      <w:pPr>
        <w:spacing w:after="0"/>
        <w:ind w:left="0"/>
        <w:jc w:val="both"/>
      </w:pPr>
      <w:r>
        <w:rPr>
          <w:rFonts w:ascii="Times New Roman"/>
          <w:b w:val="false"/>
          <w:i w:val="false"/>
          <w:color w:val="000000"/>
          <w:sz w:val="28"/>
        </w:rPr>
        <w:t>
      сохранена в благоприятной окружающей среде, содержание вредных веществ в которой, не</w:t>
      </w:r>
    </w:p>
    <w:p>
      <w:pPr>
        <w:spacing w:after="0"/>
        <w:ind w:left="0"/>
        <w:jc w:val="both"/>
      </w:pPr>
      <w:r>
        <w:rPr>
          <w:rFonts w:ascii="Times New Roman"/>
          <w:b w:val="false"/>
          <w:i w:val="false"/>
          <w:color w:val="000000"/>
          <w:sz w:val="28"/>
        </w:rPr>
        <w:t>
      оказывает вредное воздействие на окружающую среду и здоровье человека)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1614"/>
        <w:gridCol w:w="5965"/>
      </w:tblGrid>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таза ауыл шаруашылығы дақылдарын жалпы жинау, центнермен</w:t>
            </w:r>
          </w:p>
          <w:p>
            <w:pPr>
              <w:spacing w:after="20"/>
              <w:ind w:left="20"/>
              <w:jc w:val="both"/>
            </w:pPr>
            <w:r>
              <w:rPr>
                <w:rFonts w:ascii="Times New Roman"/>
                <w:b w:val="false"/>
                <w:i w:val="false"/>
                <w:color w:val="000000"/>
                <w:sz w:val="20"/>
              </w:rPr>
              <w:t>
Валовой сбор экологически чистых сельскохозяйственных культур, в центнерах</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Тыңайтқыштарды енгізу мен қолдану</w:t>
      </w:r>
      <w:r>
        <w:rPr>
          <w:rFonts w:ascii="Times New Roman"/>
          <w:b w:val="false"/>
          <w:i w:val="false"/>
          <w:color w:val="000000"/>
          <w:sz w:val="28"/>
        </w:rPr>
        <w:t xml:space="preserve"> </w:t>
      </w:r>
      <w:r>
        <w:rPr>
          <w:rFonts w:ascii="Times New Roman"/>
          <w:b/>
          <w:i w:val="false"/>
          <w:color w:val="000000"/>
          <w:sz w:val="28"/>
        </w:rPr>
        <w:t>туралы ақпаратты көрсетіңіз</w:t>
      </w:r>
    </w:p>
    <w:p>
      <w:pPr>
        <w:spacing w:after="0"/>
        <w:ind w:left="0"/>
        <w:jc w:val="both"/>
      </w:pPr>
      <w:r>
        <w:rPr>
          <w:rFonts w:ascii="Times New Roman"/>
          <w:b w:val="false"/>
          <w:i w:val="false"/>
          <w:color w:val="000000"/>
          <w:sz w:val="28"/>
        </w:rPr>
        <w:t>
      Укажите информацию о внесении и использовании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680"/>
        <w:gridCol w:w="941"/>
        <w:gridCol w:w="1465"/>
        <w:gridCol w:w="942"/>
        <w:gridCol w:w="1466"/>
        <w:gridCol w:w="942"/>
        <w:gridCol w:w="1466"/>
        <w:gridCol w:w="942"/>
        <w:gridCol w:w="1467"/>
      </w:tblGrid>
      <w:tr>
        <w:trPr>
          <w:trHeight w:val="30" w:hRule="atLeast"/>
        </w:trPr>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Қоректік заттардың 100%-ына есептегенде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пересчете на 100% питательных веществ,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тыңайт-қыштарды енгізу, тоннамен</w:t>
            </w:r>
          </w:p>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азоттық</w:t>
            </w:r>
          </w:p>
          <w:p>
            <w:pPr>
              <w:spacing w:after="20"/>
              <w:ind w:left="20"/>
              <w:jc w:val="both"/>
            </w:pPr>
            <w:r>
              <w:rPr>
                <w:rFonts w:ascii="Times New Roman"/>
                <w:b w:val="false"/>
                <w:i w:val="false"/>
                <w:color w:val="000000"/>
                <w:sz w:val="20"/>
              </w:rPr>
              <w:t>
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фосфорлық (фосфор ұнтағын қоса)</w:t>
            </w:r>
          </w:p>
          <w:p>
            <w:pPr>
              <w:spacing w:after="20"/>
              <w:ind w:left="20"/>
              <w:jc w:val="both"/>
            </w:pPr>
            <w:r>
              <w:rPr>
                <w:rFonts w:ascii="Times New Roman"/>
                <w:b w:val="false"/>
                <w:i w:val="false"/>
                <w:color w:val="000000"/>
                <w:sz w:val="20"/>
              </w:rPr>
              <w:t>
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калийлік</w:t>
            </w:r>
          </w:p>
          <w:p>
            <w:pPr>
              <w:spacing w:after="20"/>
              <w:ind w:left="20"/>
              <w:jc w:val="both"/>
            </w:pPr>
            <w:r>
              <w:rPr>
                <w:rFonts w:ascii="Times New Roman"/>
                <w:b w:val="false"/>
                <w:i w:val="false"/>
                <w:color w:val="000000"/>
                <w:sz w:val="20"/>
              </w:rPr>
              <w:t>
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жерлерге</w:t>
            </w:r>
          </w:p>
          <w:p>
            <w:pPr>
              <w:spacing w:after="20"/>
              <w:ind w:left="20"/>
              <w:jc w:val="both"/>
            </w:pPr>
            <w:r>
              <w:rPr>
                <w:rFonts w:ascii="Times New Roman"/>
                <w:b w:val="false"/>
                <w:i w:val="false"/>
                <w:color w:val="000000"/>
                <w:sz w:val="20"/>
              </w:rPr>
              <w:t>
из них на орошаемые земли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жерлерге</w:t>
            </w:r>
          </w:p>
          <w:p>
            <w:pPr>
              <w:spacing w:after="20"/>
              <w:ind w:left="20"/>
              <w:jc w:val="both"/>
            </w:pPr>
            <w:r>
              <w:rPr>
                <w:rFonts w:ascii="Times New Roman"/>
                <w:b w:val="false"/>
                <w:i w:val="false"/>
                <w:color w:val="000000"/>
                <w:sz w:val="20"/>
              </w:rPr>
              <w:t>
из них на орошаемые земли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жерлерге</w:t>
            </w:r>
          </w:p>
          <w:p>
            <w:pPr>
              <w:spacing w:after="20"/>
              <w:ind w:left="20"/>
              <w:jc w:val="both"/>
            </w:pPr>
            <w:r>
              <w:rPr>
                <w:rFonts w:ascii="Times New Roman"/>
                <w:b w:val="false"/>
                <w:i w:val="false"/>
                <w:color w:val="000000"/>
                <w:sz w:val="20"/>
              </w:rPr>
              <w:t>
из них на орошаемые земли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жерлерге</w:t>
            </w:r>
          </w:p>
          <w:p>
            <w:pPr>
              <w:spacing w:after="20"/>
              <w:ind w:left="20"/>
              <w:jc w:val="both"/>
            </w:pPr>
            <w:r>
              <w:rPr>
                <w:rFonts w:ascii="Times New Roman"/>
                <w:b w:val="false"/>
                <w:i w:val="false"/>
                <w:color w:val="000000"/>
                <w:sz w:val="20"/>
              </w:rPr>
              <w:t>
из них на орошаемые земли</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 көрсетіңіз, гектармен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открытого</w:t>
      </w:r>
    </w:p>
    <w:p>
      <w:pPr>
        <w:spacing w:after="0"/>
        <w:ind w:left="0"/>
        <w:jc w:val="both"/>
      </w:pPr>
      <w:r>
        <w:rPr>
          <w:rFonts w:ascii="Times New Roman"/>
          <w:b w:val="false"/>
          <w:i w:val="false"/>
          <w:color w:val="000000"/>
          <w:sz w:val="28"/>
        </w:rPr>
        <w:t>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1604"/>
        <w:gridCol w:w="1604"/>
        <w:gridCol w:w="2050"/>
        <w:gridCol w:w="1604"/>
        <w:gridCol w:w="2051"/>
      </w:tblGrid>
      <w:tr>
        <w:trPr>
          <w:trHeight w:val="30" w:hRule="atLeast"/>
        </w:trPr>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 Жабық топырақтағы ауыл шаруашылығы дақылдарының тыңайтылған алқабы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ақпаратты көрсетіңіз, шаршы метрмен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закрытого</w:t>
      </w:r>
    </w:p>
    <w:p>
      <w:pPr>
        <w:spacing w:after="0"/>
        <w:ind w:left="0"/>
        <w:jc w:val="both"/>
      </w:pPr>
      <w:r>
        <w:rPr>
          <w:rFonts w:ascii="Times New Roman"/>
          <w:b w:val="false"/>
          <w:i w:val="false"/>
          <w:color w:val="000000"/>
          <w:sz w:val="28"/>
        </w:rPr>
        <w:t>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976"/>
        <w:gridCol w:w="3075"/>
        <w:gridCol w:w="3076"/>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Дәнді дақылдарды өсіргенде ылғал ресурсын сақтау технологиясын қолдану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мәліметті көрсетіңіз, гектармен</w:t>
      </w:r>
    </w:p>
    <w:p>
      <w:pPr>
        <w:spacing w:after="0"/>
        <w:ind w:left="0"/>
        <w:jc w:val="both"/>
      </w:pPr>
      <w:r>
        <w:rPr>
          <w:rFonts w:ascii="Times New Roman"/>
          <w:b w:val="false"/>
          <w:i w:val="false"/>
          <w:color w:val="000000"/>
          <w:sz w:val="28"/>
        </w:rPr>
        <w:t>
      Укажите сведения о применении влагоресурсосберегающих технологий при возделывании</w:t>
      </w:r>
    </w:p>
    <w:p>
      <w:pPr>
        <w:spacing w:after="0"/>
        <w:ind w:left="0"/>
        <w:jc w:val="both"/>
      </w:pPr>
      <w:r>
        <w:rPr>
          <w:rFonts w:ascii="Times New Roman"/>
          <w:b w:val="false"/>
          <w:i w:val="false"/>
          <w:color w:val="000000"/>
          <w:sz w:val="28"/>
        </w:rPr>
        <w:t>
      зерновых культур, в гектарах</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r>
              <w:rPr>
                <w:rFonts w:ascii="Times New Roman"/>
                <w:b w:val="false"/>
                <w:i w:val="false"/>
                <w:color w:val="000000"/>
                <w:sz w:val="20"/>
              </w:rPr>
              <w:t xml:space="preserve"> С</w:t>
            </w:r>
            <w:r>
              <w:rPr>
                <w:rFonts w:ascii="Times New Roman"/>
                <w:b/>
                <w:i w:val="false"/>
                <w:color w:val="000000"/>
                <w:sz w:val="20"/>
              </w:rPr>
              <w:t>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
     Убранная площадь зерновых культур с измельчением и разбрасыванием соломы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Себу кешенімен, сондай-ақ тікелей сепкіштермен себілген дәнді дақылдар алқабы</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Есепті жылы құрамында глифосаты бар гербицидтермен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Халықтан ауыл шаруашылығы құралымдары қабылдаған пішен саны туралы ақпаратты көрсетіңіз, центнермен</w:t>
                  </w:r>
                </w:p>
                <w:p>
                  <w:pPr>
                    <w:spacing w:after="20"/>
                    <w:ind w:left="20"/>
                    <w:jc w:val="both"/>
                  </w:pPr>
                  <w:r>
                    <w:rPr>
                      <w:rFonts w:ascii="Times New Roman"/>
                      <w:b w:val="false"/>
                      <w:i w:val="false"/>
                      <w:color w:val="000000"/>
                      <w:sz w:val="20"/>
                    </w:rPr>
                    <w:t>
   Укажите информацию о количестве сена, принятого сельхозформированием от населения, в центнерах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       Адрес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w:t>
      </w:r>
    </w:p>
    <w:tbl>
      <w:tblPr>
        <w:tblW w:w="0" w:type="auto"/>
        <w:tblCellSpacing w:w="0" w:type="auto"/>
        <w:tblBorders>
          <w:top w:val="none"/>
          <w:left w:val="none"/>
          <w:bottom w:val="none"/>
          <w:right w:val="none"/>
          <w:insideH w:val="none"/>
          <w:insideV w:val="none"/>
        </w:tblBorders>
      </w:tblPr>
      <w:tblGrid>
        <w:gridCol w:w="1719"/>
        <w:gridCol w:w="4178"/>
        <w:gridCol w:w="2224"/>
        <w:gridCol w:w="4179"/>
      </w:tblGrid>
      <w:tr>
        <w:trPr>
          <w:trHeight w:val="30" w:hRule="atLeast"/>
        </w:trPr>
        <w:tc>
          <w:tcPr>
            <w:tcW w:w="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келісеміз</w:t>
            </w:r>
          </w:p>
          <w:p>
            <w:pPr>
              <w:spacing w:after="20"/>
              <w:ind w:left="20"/>
              <w:jc w:val="both"/>
            </w:pPr>
            <w:r>
              <w:rPr>
                <w:rFonts w:ascii="Times New Roman"/>
                <w:b w:val="false"/>
                <w:i w:val="false"/>
                <w:color w:val="000000"/>
                <w:sz w:val="20"/>
              </w:rPr>
              <w:t>
Согласны на опубликование</w:t>
            </w:r>
          </w:p>
          <w:p>
            <w:pPr>
              <w:spacing w:after="20"/>
              <w:ind w:left="20"/>
              <w:jc w:val="both"/>
            </w:pPr>
            <w:r>
              <w:rPr>
                <w:rFonts w:ascii="Times New Roman"/>
                <w:b w:val="false"/>
                <w:i w:val="false"/>
                <w:color w:val="000000"/>
                <w:sz w:val="20"/>
              </w:rPr>
              <w:t>
первичных данных</w:t>
            </w:r>
          </w:p>
        </w:tc>
        <w:tc>
          <w:tcPr>
            <w:tcW w:w="41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келіспейміз</w:t>
            </w:r>
          </w:p>
          <w:p>
            <w:pPr>
              <w:spacing w:after="20"/>
              <w:ind w:left="20"/>
              <w:jc w:val="both"/>
            </w:pPr>
            <w:r>
              <w:rPr>
                <w:rFonts w:ascii="Times New Roman"/>
                <w:b w:val="false"/>
                <w:i w:val="false"/>
                <w:color w:val="000000"/>
                <w:sz w:val="20"/>
              </w:rPr>
              <w:t>
Не согласны на опубликование</w:t>
            </w:r>
          </w:p>
          <w:p>
            <w:pPr>
              <w:spacing w:after="20"/>
              <w:ind w:left="20"/>
              <w:jc w:val="both"/>
            </w:pPr>
            <w:r>
              <w:rPr>
                <w:rFonts w:ascii="Times New Roman"/>
                <w:b w:val="false"/>
                <w:i w:val="false"/>
                <w:color w:val="000000"/>
                <w:sz w:val="20"/>
              </w:rPr>
              <w:t>
первичных данных</w:t>
            </w:r>
          </w:p>
        </w:tc>
        <w:tc>
          <w:tcPr>
            <w:tcW w:w="41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fs24Мөрдің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2015 года № 161</w:t>
            </w:r>
            <w:r>
              <w:br/>
            </w: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 сборе урожая сельскохозяйственных культур"</w:t>
      </w:r>
      <w:r>
        <w:br/>
      </w:r>
      <w:r>
        <w:rPr>
          <w:rFonts w:ascii="Times New Roman"/>
          <w:b/>
          <w:i w:val="false"/>
          <w:color w:val="000000"/>
        </w:rPr>
        <w:t>(код 0211104, индекс 29-сх, периодичность годовая)</w:t>
      </w:r>
    </w:p>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сборе урожая сельскохозяйственных культур" (код 0211104, индекс 29-сх,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детализирует заполнения статистической формы общегосударственного статистического наблюдения "О сборе урожая сельскохозяйственных культур" (код 0211104, индекс 29-сх, периодичность годовая) (далее – статистическая форма).</w:t>
      </w:r>
    </w:p>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p>
      <w:pPr>
        <w:spacing w:after="0"/>
        <w:ind w:left="0"/>
        <w:jc w:val="both"/>
      </w:pP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w:t>
      </w:r>
    </w:p>
    <w:p>
      <w:pPr>
        <w:spacing w:after="0"/>
        <w:ind w:left="0"/>
        <w:jc w:val="both"/>
      </w:pP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p>
      <w:pPr>
        <w:spacing w:after="0"/>
        <w:ind w:left="0"/>
        <w:jc w:val="both"/>
      </w:pPr>
      <w:r>
        <w:rPr>
          <w:rFonts w:ascii="Times New Roman"/>
          <w:b w:val="false"/>
          <w:i w:val="false"/>
          <w:color w:val="000000"/>
          <w:sz w:val="28"/>
        </w:rPr>
        <w:t>
      3) посевная площадь – это площадь пашни, засеянная сельскохозяйственными культурами;</w:t>
      </w:r>
    </w:p>
    <w:p>
      <w:pPr>
        <w:spacing w:after="0"/>
        <w:ind w:left="0"/>
        <w:jc w:val="both"/>
      </w:pPr>
      <w:r>
        <w:rPr>
          <w:rFonts w:ascii="Times New Roman"/>
          <w:b w:val="false"/>
          <w:i w:val="false"/>
          <w:color w:val="000000"/>
          <w:sz w:val="28"/>
        </w:rPr>
        <w:t>
      4)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p>
      <w:pPr>
        <w:spacing w:after="0"/>
        <w:ind w:left="0"/>
        <w:jc w:val="both"/>
      </w:pPr>
      <w:r>
        <w:rPr>
          <w:rFonts w:ascii="Times New Roman"/>
          <w:b w:val="false"/>
          <w:i w:val="false"/>
          <w:color w:val="000000"/>
          <w:sz w:val="28"/>
        </w:rPr>
        <w:t>
      5) убранная площадь – фактическая площадь, с которой собран урожай сельскохозяйственных культур;</w:t>
      </w:r>
    </w:p>
    <w:p>
      <w:pPr>
        <w:spacing w:after="0"/>
        <w:ind w:left="0"/>
        <w:jc w:val="both"/>
      </w:pPr>
      <w:r>
        <w:rPr>
          <w:rFonts w:ascii="Times New Roman"/>
          <w:b w:val="false"/>
          <w:i w:val="false"/>
          <w:color w:val="000000"/>
          <w:sz w:val="28"/>
        </w:rPr>
        <w:t>
      6)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p>
      <w:pPr>
        <w:spacing w:after="0"/>
        <w:ind w:left="0"/>
        <w:jc w:val="both"/>
      </w:pPr>
      <w:r>
        <w:rPr>
          <w:rFonts w:ascii="Times New Roman"/>
          <w:b w:val="false"/>
          <w:i w:val="false"/>
          <w:color w:val="000000"/>
          <w:sz w:val="28"/>
        </w:rPr>
        <w:t>
      7)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p>
      <w:pPr>
        <w:spacing w:after="0"/>
        <w:ind w:left="0"/>
        <w:jc w:val="both"/>
      </w:pPr>
      <w:r>
        <w:rPr>
          <w:rFonts w:ascii="Times New Roman"/>
          <w:b w:val="false"/>
          <w:i w:val="false"/>
          <w:color w:val="000000"/>
          <w:sz w:val="28"/>
        </w:rPr>
        <w:t>
      8)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 (хлопок, лен, конопля), культуры сезонные прочие (культуры кормовые, цветы);</w:t>
      </w:r>
    </w:p>
    <w:p>
      <w:pPr>
        <w:spacing w:after="0"/>
        <w:ind w:left="0"/>
        <w:jc w:val="both"/>
      </w:pPr>
      <w:r>
        <w:rPr>
          <w:rFonts w:ascii="Times New Roman"/>
          <w:b w:val="false"/>
          <w:i w:val="false"/>
          <w:color w:val="000000"/>
          <w:sz w:val="28"/>
        </w:rPr>
        <w:t>
      9)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w:t>
      </w:r>
    </w:p>
    <w:p>
      <w:pPr>
        <w:spacing w:after="0"/>
        <w:ind w:left="0"/>
        <w:jc w:val="both"/>
      </w:pPr>
      <w:r>
        <w:rPr>
          <w:rFonts w:ascii="Times New Roman"/>
          <w:b w:val="false"/>
          <w:i w:val="false"/>
          <w:color w:val="000000"/>
          <w:sz w:val="28"/>
        </w:rPr>
        <w:t>
      10)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w:t>
      </w:r>
    </w:p>
    <w:p>
      <w:pPr>
        <w:spacing w:after="0"/>
        <w:ind w:left="0"/>
        <w:jc w:val="both"/>
      </w:pPr>
      <w:r>
        <w:rPr>
          <w:rFonts w:ascii="Times New Roman"/>
          <w:b w:val="false"/>
          <w:i w:val="false"/>
          <w:color w:val="000000"/>
          <w:sz w:val="28"/>
        </w:rPr>
        <w:t>
      11) стерневая сеялка – это сеялка, оборудованная анкерными или долотовидными сошниками;</w:t>
      </w:r>
    </w:p>
    <w:p>
      <w:pPr>
        <w:spacing w:after="0"/>
        <w:ind w:left="0"/>
        <w:jc w:val="both"/>
      </w:pPr>
      <w:r>
        <w:rPr>
          <w:rFonts w:ascii="Times New Roman"/>
          <w:b w:val="false"/>
          <w:i w:val="false"/>
          <w:color w:val="000000"/>
          <w:sz w:val="28"/>
        </w:rPr>
        <w:t>
      12) вес после доработки (зачетный вес) – физическая масса, полученная после очистки и сушки урожая, то есть со скидкой на степень влажности и засоренности;</w:t>
      </w:r>
    </w:p>
    <w:p>
      <w:pPr>
        <w:spacing w:after="0"/>
        <w:ind w:left="0"/>
        <w:jc w:val="both"/>
      </w:pPr>
      <w:r>
        <w:rPr>
          <w:rFonts w:ascii="Times New Roman"/>
          <w:b w:val="false"/>
          <w:i w:val="false"/>
          <w:color w:val="000000"/>
          <w:sz w:val="28"/>
        </w:rPr>
        <w:t>
      13) влагоресурсосберегающая технология – технология, целью которой является минимальное воздействие на почву, улучшение водного режима почвы и максимальное сохранение растительных остатков на поверхности почвы путем разбрасывания соломы в период уборки урожая;</w:t>
      </w:r>
    </w:p>
    <w:p>
      <w:pPr>
        <w:spacing w:after="0"/>
        <w:ind w:left="0"/>
        <w:jc w:val="both"/>
      </w:pPr>
      <w:r>
        <w:rPr>
          <w:rFonts w:ascii="Times New Roman"/>
          <w:b w:val="false"/>
          <w:i w:val="false"/>
          <w:color w:val="000000"/>
          <w:sz w:val="28"/>
        </w:rPr>
        <w:t>
      14)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p>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респонденты представляют статистическую форму, выделяя информацию по каждой территории на отдельных бланках, то есть данные отражаются по месту осуществления сельскохозяйственной деятельности.</w:t>
      </w:r>
    </w:p>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p>
    <w:p>
      <w:pPr>
        <w:spacing w:after="0"/>
        <w:ind w:left="0"/>
        <w:jc w:val="both"/>
      </w:pPr>
      <w:r>
        <w:rPr>
          <w:rFonts w:ascii="Times New Roman"/>
          <w:b w:val="false"/>
          <w:i w:val="false"/>
          <w:color w:val="000000"/>
          <w:sz w:val="28"/>
        </w:rPr>
        <w:t>
      4. В отчете показываются уточненные данные о размерах посевных площадей, фактически убранная площадь (в гектарах), фактический сбор урожая (в центнерах) и площади погибших посевов яровых культур с выделением данных по орошаемым землям и отдельных культур предусмотренных формой, согласно кодам СКПСХ.</w:t>
      </w:r>
    </w:p>
    <w:p>
      <w:pPr>
        <w:spacing w:after="0"/>
        <w:ind w:left="0"/>
        <w:jc w:val="both"/>
      </w:pPr>
      <w:r>
        <w:rPr>
          <w:rFonts w:ascii="Times New Roman"/>
          <w:b w:val="false"/>
          <w:i w:val="false"/>
          <w:color w:val="000000"/>
          <w:sz w:val="28"/>
        </w:rPr>
        <w:t>
      5. В разделе 1 указывается место (область, город, район) фактического осуществления деятельности в области выращивания сельскохозяйственных культур, независимо от места регистрации.</w:t>
      </w:r>
    </w:p>
    <w:p>
      <w:pPr>
        <w:spacing w:after="0"/>
        <w:ind w:left="0"/>
        <w:jc w:val="both"/>
      </w:pPr>
      <w:r>
        <w:rPr>
          <w:rFonts w:ascii="Times New Roman"/>
          <w:b w:val="false"/>
          <w:i w:val="false"/>
          <w:color w:val="000000"/>
          <w:sz w:val="28"/>
        </w:rPr>
        <w:t>
      6. В разделе 2 размеры уточненных посевных и уборочных площадей, сбора урожая показываются в целых числах с одним десятичным знаком.</w:t>
      </w:r>
    </w:p>
    <w:p>
      <w:pPr>
        <w:spacing w:after="0"/>
        <w:ind w:left="0"/>
        <w:jc w:val="both"/>
      </w:pPr>
      <w:r>
        <w:rPr>
          <w:rFonts w:ascii="Times New Roman"/>
          <w:b w:val="false"/>
          <w:i w:val="false"/>
          <w:color w:val="000000"/>
          <w:sz w:val="28"/>
        </w:rPr>
        <w:t>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p>
    <w:p>
      <w:pPr>
        <w:spacing w:after="0"/>
        <w:ind w:left="0"/>
        <w:jc w:val="both"/>
      </w:pPr>
      <w:r>
        <w:rPr>
          <w:rFonts w:ascii="Times New Roman"/>
          <w:b w:val="false"/>
          <w:i w:val="false"/>
          <w:color w:val="000000"/>
          <w:sz w:val="28"/>
        </w:rPr>
        <w:t>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будет убираться в текущем году (укосная площадь, сохранившаяся к весне).</w:t>
      </w:r>
    </w:p>
    <w:p>
      <w:pPr>
        <w:spacing w:after="0"/>
        <w:ind w:left="0"/>
        <w:jc w:val="both"/>
      </w:pP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то посевы этих яровых культур показываются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p>
    <w:p>
      <w:pPr>
        <w:spacing w:after="0"/>
        <w:ind w:left="0"/>
        <w:jc w:val="both"/>
      </w:pP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показываются по первоначальному назначению.</w:t>
      </w:r>
    </w:p>
    <w:p>
      <w:pPr>
        <w:spacing w:after="0"/>
        <w:ind w:left="0"/>
        <w:jc w:val="both"/>
      </w:pPr>
      <w:r>
        <w:rPr>
          <w:rFonts w:ascii="Times New Roman"/>
          <w:b w:val="false"/>
          <w:i w:val="false"/>
          <w:color w:val="000000"/>
          <w:sz w:val="28"/>
        </w:rPr>
        <w:t>
      Если погибшие в летний период культуры были пересеяны другими культурами, то показываются посевные площади тех культур, которыми был произведен пересев, и сбор урожая этих культур.</w:t>
      </w:r>
    </w:p>
    <w:p>
      <w:pPr>
        <w:spacing w:after="0"/>
        <w:ind w:left="0"/>
        <w:jc w:val="both"/>
      </w:pP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показываются в группе зерновых культур по соответствующей культуре.</w:t>
      </w:r>
    </w:p>
    <w:p>
      <w:pPr>
        <w:spacing w:after="0"/>
        <w:ind w:left="0"/>
        <w:jc w:val="both"/>
      </w:pP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показываются в группе однолетних трав или посевов на силос, с обязательным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которые предназначаются только на зерно.</w:t>
      </w:r>
    </w:p>
    <w:p>
      <w:pPr>
        <w:spacing w:after="0"/>
        <w:ind w:left="0"/>
        <w:jc w:val="both"/>
      </w:pPr>
      <w:r>
        <w:rPr>
          <w:rFonts w:ascii="Times New Roman"/>
          <w:b w:val="false"/>
          <w:i w:val="false"/>
          <w:color w:val="000000"/>
          <w:sz w:val="28"/>
        </w:rPr>
        <w:t>
      Посевы, произведенные в междурядьях садов, включаются в итог посевной площади хозяйства в размерах площади, фактически занятой такими посевами.</w:t>
      </w:r>
    </w:p>
    <w:p>
      <w:pPr>
        <w:spacing w:after="0"/>
        <w:ind w:left="0"/>
        <w:jc w:val="both"/>
      </w:pPr>
      <w:r>
        <w:rPr>
          <w:rFonts w:ascii="Times New Roman"/>
          <w:b w:val="false"/>
          <w:i w:val="false"/>
          <w:color w:val="000000"/>
          <w:sz w:val="28"/>
        </w:rPr>
        <w:t>
      По графе 5 раздела 2 показывается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p>
      <w:pPr>
        <w:spacing w:after="0"/>
        <w:ind w:left="0"/>
        <w:jc w:val="both"/>
      </w:pP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p>
    <w:p>
      <w:pPr>
        <w:spacing w:after="0"/>
        <w:ind w:left="0"/>
        <w:jc w:val="both"/>
      </w:pP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показываются в общей площади уборки.</w:t>
      </w:r>
    </w:p>
    <w:p>
      <w:pPr>
        <w:spacing w:after="0"/>
        <w:ind w:left="0"/>
        <w:jc w:val="both"/>
      </w:pP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p>
    <w:p>
      <w:pPr>
        <w:spacing w:after="0"/>
        <w:ind w:left="0"/>
        <w:jc w:val="both"/>
      </w:pPr>
      <w:r>
        <w:rPr>
          <w:rFonts w:ascii="Times New Roman"/>
          <w:b w:val="false"/>
          <w:i w:val="false"/>
          <w:color w:val="000000"/>
          <w:sz w:val="28"/>
        </w:rPr>
        <w:t>
      Валовой сбор зерновых культур, подсолнечника, сахарной свеклы, хлопока и табака устанавливается в весе после доработки (зачетном весе), по остальным культурам – в первоначально оприходованном (бункерном) весе.</w:t>
      </w:r>
    </w:p>
    <w:p>
      <w:pPr>
        <w:spacing w:after="0"/>
        <w:ind w:left="0"/>
        <w:jc w:val="both"/>
      </w:pPr>
      <w:r>
        <w:rPr>
          <w:rFonts w:ascii="Times New Roman"/>
          <w:b w:val="false"/>
          <w:i w:val="false"/>
          <w:color w:val="000000"/>
          <w:sz w:val="28"/>
        </w:rPr>
        <w:t>
      В графах 7, 9 раздела 2 по зерновым и бобовым культурам показывается все количество зерна, полученное от уборки комбайнами, от обмолота молотилками и вручную. Также учитывается сбор падалицы.</w:t>
      </w:r>
    </w:p>
    <w:p>
      <w:pPr>
        <w:spacing w:after="0"/>
        <w:ind w:left="0"/>
        <w:jc w:val="both"/>
      </w:pPr>
      <w:r>
        <w:rPr>
          <w:rFonts w:ascii="Times New Roman"/>
          <w:b w:val="false"/>
          <w:i w:val="false"/>
          <w:color w:val="000000"/>
          <w:sz w:val="28"/>
        </w:rPr>
        <w:t>
      Кукуруза учитывается по видам хозяйственного назначения:</w:t>
      </w:r>
    </w:p>
    <w:p>
      <w:pPr>
        <w:spacing w:after="0"/>
        <w:ind w:left="0"/>
        <w:jc w:val="both"/>
      </w:pPr>
      <w:r>
        <w:rPr>
          <w:rFonts w:ascii="Times New Roman"/>
          <w:b w:val="false"/>
          <w:i w:val="false"/>
          <w:color w:val="000000"/>
          <w:sz w:val="28"/>
        </w:rPr>
        <w:t>
      1) кукуруза на зерно в полной спелости – в числе зерновых культур;</w:t>
      </w:r>
    </w:p>
    <w:p>
      <w:pPr>
        <w:spacing w:after="0"/>
        <w:ind w:left="0"/>
        <w:jc w:val="both"/>
      </w:pPr>
      <w:r>
        <w:rPr>
          <w:rFonts w:ascii="Times New Roman"/>
          <w:b w:val="false"/>
          <w:i w:val="false"/>
          <w:color w:val="000000"/>
          <w:sz w:val="28"/>
        </w:rPr>
        <w:t>
      2) кукуруза в до молочно-восковой, молочно-восковой и восковой спелости на силос, на зеленый корм (початки и стебли) – в числе кормовых культур.</w:t>
      </w:r>
    </w:p>
    <w:p>
      <w:pPr>
        <w:spacing w:after="0"/>
        <w:ind w:left="0"/>
        <w:jc w:val="both"/>
      </w:pPr>
      <w:r>
        <w:rPr>
          <w:rFonts w:ascii="Times New Roman"/>
          <w:b w:val="false"/>
          <w:i w:val="false"/>
          <w:color w:val="000000"/>
          <w:sz w:val="28"/>
        </w:rPr>
        <w:t>
      Сбор урожая кукурузы на зерно учитывается в стадии полной спелости и показывается вес початков кукурузы в пересчете на сухое зерно. Пересчет початков кукурузы в полной спелости на сухое зерно производится по фактическому выходу зерна из початков, определенному хлебоприемными пунктами. В связи с этим по зерну кукурузы, проданной хозяйством в початках, принимается зачетный вес зерна, определенный покупателем.</w:t>
      </w:r>
    </w:p>
    <w:p>
      <w:pPr>
        <w:spacing w:after="0"/>
        <w:ind w:left="0"/>
        <w:jc w:val="both"/>
      </w:pPr>
      <w:r>
        <w:rPr>
          <w:rFonts w:ascii="Times New Roman"/>
          <w:b w:val="false"/>
          <w:i w:val="false"/>
          <w:color w:val="000000"/>
          <w:sz w:val="28"/>
        </w:rPr>
        <w:t>
      Початки кукурузы в полной спелости, оставленные в хозяйстве, переводятся в зерно по среднему проценту выхода зерна из початков проданной кукурузы. Этот средний процент устанавливается по данным реестров накладных на принятое зерно.</w:t>
      </w:r>
    </w:p>
    <w:p>
      <w:pPr>
        <w:spacing w:after="0"/>
        <w:ind w:left="0"/>
        <w:jc w:val="both"/>
      </w:pPr>
      <w:r>
        <w:rPr>
          <w:rFonts w:ascii="Times New Roman"/>
          <w:b w:val="false"/>
          <w:i w:val="false"/>
          <w:color w:val="000000"/>
          <w:sz w:val="28"/>
        </w:rPr>
        <w:t>
      Средний процент выхода зерна початков исчисляется как отношение:</w:t>
      </w:r>
    </w:p>
    <w:p>
      <w:pPr>
        <w:spacing w:after="0"/>
        <w:ind w:left="0"/>
        <w:jc w:val="both"/>
      </w:pPr>
      <w:r>
        <w:rPr>
          <w:rFonts w:ascii="Times New Roman"/>
          <w:b w:val="false"/>
          <w:i w:val="false"/>
          <w:color w:val="000000"/>
          <w:sz w:val="28"/>
        </w:rPr>
        <w:t>
                          зачетный вес зерна</w:t>
      </w:r>
    </w:p>
    <w:p>
      <w:pPr>
        <w:spacing w:after="0"/>
        <w:ind w:left="0"/>
        <w:jc w:val="both"/>
      </w:pPr>
      <w:r>
        <w:rPr>
          <w:rFonts w:ascii="Times New Roman"/>
          <w:b w:val="false"/>
          <w:i w:val="false"/>
          <w:color w:val="000000"/>
          <w:sz w:val="28"/>
        </w:rPr>
        <w:t>
                      –––––––––––––––––––––––– x 100%,</w:t>
      </w:r>
    </w:p>
    <w:p>
      <w:pPr>
        <w:spacing w:after="0"/>
        <w:ind w:left="0"/>
        <w:jc w:val="both"/>
      </w:pPr>
      <w:r>
        <w:rPr>
          <w:rFonts w:ascii="Times New Roman"/>
          <w:b w:val="false"/>
          <w:i w:val="false"/>
          <w:color w:val="000000"/>
          <w:sz w:val="28"/>
        </w:rPr>
        <w:t>
                        физический вес початков</w:t>
      </w:r>
    </w:p>
    <w:p>
      <w:pPr>
        <w:spacing w:after="0"/>
        <w:ind w:left="0"/>
        <w:jc w:val="both"/>
      </w:pPr>
      <w:r>
        <w:rPr>
          <w:rFonts w:ascii="Times New Roman"/>
          <w:b w:val="false"/>
          <w:i w:val="false"/>
          <w:color w:val="000000"/>
          <w:sz w:val="28"/>
        </w:rPr>
        <w:t>
            где зачетный вес зерна равен фактическому весу зерна плюс или минус натуральная надбавка или скидка на степень влажности и засоренности, физический вес початков равен фактическому весу початков с учетом засоренности и влажности.</w:t>
      </w:r>
    </w:p>
    <w:p>
      <w:pPr>
        <w:spacing w:after="0"/>
        <w:ind w:left="0"/>
        <w:jc w:val="both"/>
      </w:pPr>
      <w:r>
        <w:rPr>
          <w:rFonts w:ascii="Times New Roman"/>
          <w:b w:val="false"/>
          <w:i w:val="false"/>
          <w:color w:val="000000"/>
          <w:sz w:val="28"/>
        </w:rPr>
        <w:t>
      Посевы сорго на зерно, солома которого используется на веники, включаются в группу зерновых культур.</w:t>
      </w:r>
    </w:p>
    <w:p>
      <w:pPr>
        <w:spacing w:after="0"/>
        <w:ind w:left="0"/>
        <w:jc w:val="both"/>
      </w:pPr>
      <w:r>
        <w:rPr>
          <w:rFonts w:ascii="Times New Roman"/>
          <w:b w:val="false"/>
          <w:i w:val="false"/>
          <w:color w:val="000000"/>
          <w:sz w:val="28"/>
        </w:rPr>
        <w:t>
      По картофелю учитывается весь сбор свежего картофеля, а также картофель, полученный в результате перепашки и боронования картофельных массивов после основной уборки.</w:t>
      </w:r>
    </w:p>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p>
      <w:pPr>
        <w:spacing w:after="0"/>
        <w:ind w:left="0"/>
        <w:jc w:val="both"/>
      </w:pPr>
      <w:r>
        <w:rPr>
          <w:rFonts w:ascii="Times New Roman"/>
          <w:b w:val="false"/>
          <w:i w:val="false"/>
          <w:color w:val="000000"/>
          <w:sz w:val="28"/>
        </w:rPr>
        <w:t>
      Площадь уборки сахарной свеклы и ее сбор, в зависимости от использования, показывается либо как сахарная свекла по техническим культурам, либо как сахарная свекла на корм по кормовым корнеплодам.</w:t>
      </w:r>
    </w:p>
    <w:p>
      <w:pPr>
        <w:spacing w:after="0"/>
        <w:ind w:left="0"/>
        <w:jc w:val="both"/>
      </w:pPr>
      <w:r>
        <w:rPr>
          <w:rFonts w:ascii="Times New Roman"/>
          <w:b w:val="false"/>
          <w:i w:val="false"/>
          <w:color w:val="000000"/>
          <w:sz w:val="28"/>
        </w:rPr>
        <w:t>
      По кукурузе в до молочно-восковой, молочно-восковой и восковой спелости стебли и початки на силос, и зеленый корм (вес зеленой массы) показываются общим итогом.</w:t>
      </w:r>
    </w:p>
    <w:p>
      <w:pPr>
        <w:spacing w:after="0"/>
        <w:ind w:left="0"/>
        <w:jc w:val="both"/>
      </w:pPr>
      <w:r>
        <w:rPr>
          <w:rFonts w:ascii="Times New Roman"/>
          <w:b w:val="false"/>
          <w:i w:val="false"/>
          <w:color w:val="000000"/>
          <w:sz w:val="28"/>
        </w:rPr>
        <w:t>
      Фактический сбор зеленой массы стеблей и початков кукурузы, устанавливается путем взвешивания этой массы. Из общего количества показывается, в том числе продукция зеленой массы кукурузы на силос и на зеленый корм и сенаж. Урожай кукурузы, скормленной путем выпаса, в отчете не отражается.</w:t>
      </w:r>
    </w:p>
    <w:p>
      <w:pPr>
        <w:spacing w:after="0"/>
        <w:ind w:left="0"/>
        <w:jc w:val="both"/>
      </w:pPr>
      <w:r>
        <w:rPr>
          <w:rFonts w:ascii="Times New Roman"/>
          <w:b w:val="false"/>
          <w:i w:val="false"/>
          <w:color w:val="000000"/>
          <w:sz w:val="28"/>
        </w:rPr>
        <w:t>
      По силосным культурам показываются площади всех культур на силос (кроме кукурузы) и сбор урожая зеленой массы, полученной только с этой площади. Засилосованная масса дикорастущих растений, листьев капусты, ботвы, картофеля, кормовых корнеплодов, сахарной свеклы и так далее, а также трав с естественных сенокосов в этот показатель не включается.</w:t>
      </w:r>
    </w:p>
    <w:p>
      <w:pPr>
        <w:spacing w:after="0"/>
        <w:ind w:left="0"/>
        <w:jc w:val="both"/>
      </w:pPr>
      <w:r>
        <w:rPr>
          <w:rFonts w:ascii="Times New Roman"/>
          <w:b w:val="false"/>
          <w:i w:val="false"/>
          <w:color w:val="000000"/>
          <w:sz w:val="28"/>
        </w:rPr>
        <w:t>
      По однолетним и многолетним травам (подпокровные многолетние травы, многолетние беспокровные травы посева текущего года, сохранившиеся к концу сева яровых многолетние травы посева прошлых лет) в графе 5 раздела 2 показывается убранная площадь, использованная на сено, семена, зеленый корм и выпас, включая по беспокровным многолетним травам посевы осени прошлого года, а по однолетним – посевы озимых, использованных на зеленый корм, на которых после их уборки не производились посевы яровых культур.</w:t>
      </w:r>
    </w:p>
    <w:p>
      <w:pPr>
        <w:spacing w:after="0"/>
        <w:ind w:left="0"/>
        <w:jc w:val="both"/>
      </w:pPr>
      <w:r>
        <w:rPr>
          <w:rFonts w:ascii="Times New Roman"/>
          <w:b w:val="false"/>
          <w:i w:val="false"/>
          <w:color w:val="000000"/>
          <w:sz w:val="28"/>
        </w:rPr>
        <w:t>
      По учету сена сеяных трав, естественных сенокосов и пастбищ, культурных пастбищ и улучшенных сенокосов в отчет по графе 5 раздела 2 включается площадь, с которой оприходовано сено, включая сено, использованное на корм общественному скоту, выданное работникам, сданное и проданное, использованное на приготовление сенной муки.</w:t>
      </w:r>
    </w:p>
    <w:p>
      <w:pPr>
        <w:spacing w:after="0"/>
        <w:ind w:left="0"/>
        <w:jc w:val="both"/>
      </w:pPr>
      <w:r>
        <w:rPr>
          <w:rFonts w:ascii="Times New Roman"/>
          <w:b w:val="false"/>
          <w:i w:val="false"/>
          <w:color w:val="000000"/>
          <w:sz w:val="28"/>
        </w:rPr>
        <w:t>
      Сбор урожая сеяных трав, скошенных на зеленый корм (включая зеленую массу, использованную на приготовление витаминно-травяной муки и сенажа), а по многолетним травам и скошенных на силос, показывается в отчете в весе зеленой массы. Если посевы однолетних и многолетних трав использованы на корм скоту путем выпаса, то записывается только площадь, использованная на выпас, урожай зеленой массы сеяных трав, скормленной скоту путем выпаса, в отчете не показывается.</w:t>
      </w:r>
    </w:p>
    <w:p>
      <w:pPr>
        <w:spacing w:after="0"/>
        <w:ind w:left="0"/>
        <w:jc w:val="both"/>
      </w:pPr>
      <w:r>
        <w:rPr>
          <w:rFonts w:ascii="Times New Roman"/>
          <w:b w:val="false"/>
          <w:i w:val="false"/>
          <w:color w:val="000000"/>
          <w:sz w:val="28"/>
        </w:rPr>
        <w:t>
      Многолетние травы, использованные на силос, в отчете по "культурам кормовым на силос (без кукурузы)" не показываются.</w:t>
      </w:r>
    </w:p>
    <w:p>
      <w:pPr>
        <w:spacing w:after="0"/>
        <w:ind w:left="0"/>
        <w:jc w:val="both"/>
      </w:pPr>
      <w:r>
        <w:rPr>
          <w:rFonts w:ascii="Times New Roman"/>
          <w:b w:val="false"/>
          <w:i w:val="false"/>
          <w:color w:val="000000"/>
          <w:sz w:val="28"/>
        </w:rPr>
        <w:t>
      Если в сельхозформировании имели место вторые и третьи укосы, то в отчете по графе 5 раздела 2 показывается физическая убранная площадь трав, то есть площадь, на которой был произведен только первый укос, а в сбор урожая включается вся продукция, полученная от всех укосов.</w:t>
      </w:r>
    </w:p>
    <w:p>
      <w:pPr>
        <w:spacing w:after="0"/>
        <w:ind w:left="0"/>
        <w:jc w:val="both"/>
      </w:pPr>
      <w:r>
        <w:rPr>
          <w:rFonts w:ascii="Times New Roman"/>
          <w:b w:val="false"/>
          <w:i w:val="false"/>
          <w:color w:val="000000"/>
          <w:sz w:val="28"/>
        </w:rPr>
        <w:t>
      В тех случаях, когда один укос был использован на сено, а другой – на зеленый корм, в отчете фактически убранная площадь в графе 5 раздела 2 показывается два раза, один раз – как убранная на сено и второй раз – как убранная на зеленый корм.</w:t>
      </w:r>
    </w:p>
    <w:p>
      <w:pPr>
        <w:spacing w:after="0"/>
        <w:ind w:left="0"/>
        <w:jc w:val="both"/>
      </w:pPr>
      <w:r>
        <w:rPr>
          <w:rFonts w:ascii="Times New Roman"/>
          <w:b w:val="false"/>
          <w:i w:val="false"/>
          <w:color w:val="000000"/>
          <w:sz w:val="28"/>
        </w:rPr>
        <w:t>
      Сумма убранных площадей однолетних и многолетних трав может не совпадать с посевной площадью этих трав за счет гибели посевов или двукратного использования одних и тех же площадей.</w:t>
      </w:r>
    </w:p>
    <w:p>
      <w:pPr>
        <w:spacing w:after="0"/>
        <w:ind w:left="0"/>
        <w:jc w:val="both"/>
      </w:pPr>
      <w:r>
        <w:rPr>
          <w:rFonts w:ascii="Times New Roman"/>
          <w:b w:val="false"/>
          <w:i w:val="false"/>
          <w:color w:val="000000"/>
          <w:sz w:val="28"/>
        </w:rPr>
        <w:t>
      Так как на сенаж расходуется провяленная трава с влажностью 50-55 %, она переводится на свежескошенную траву. Для перевода провяленной травы на свежескошенную используются следующие примерные коэффициенты: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2167"/>
        <w:gridCol w:w="2167"/>
        <w:gridCol w:w="2168"/>
        <w:gridCol w:w="2168"/>
      </w:tblGrid>
      <w:tr>
        <w:trPr>
          <w:trHeight w:val="30" w:hRule="atLeast"/>
        </w:trPr>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 влажности провяленной травы, израсходованной на сенаж, составлял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количество провяленной травы надо умножить на следующий коэффициент при пересчете на траву с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Трава, израсходованная на силос или зеленую подкормку, показывается в физическом весе без какого-либо перевода.</w:t>
      </w:r>
    </w:p>
    <w:p>
      <w:pPr>
        <w:spacing w:after="0"/>
        <w:ind w:left="0"/>
        <w:jc w:val="both"/>
      </w:pPr>
      <w:r>
        <w:rPr>
          <w:rFonts w:ascii="Times New Roman"/>
          <w:b w:val="false"/>
          <w:i w:val="false"/>
          <w:color w:val="000000"/>
          <w:sz w:val="28"/>
        </w:rPr>
        <w:t>
      По естественным сенокосам в убранную площадь в графе 5 раздела 2 включается также площадь, с которой производилось сенокошение на землях госземзапаса и лесных организаций, а также на отведенных, на временное пользование землях других хозяйств.</w:t>
      </w:r>
    </w:p>
    <w:p>
      <w:pPr>
        <w:spacing w:after="0"/>
        <w:ind w:left="0"/>
        <w:jc w:val="both"/>
      </w:pPr>
      <w:r>
        <w:rPr>
          <w:rFonts w:ascii="Times New Roman"/>
          <w:b w:val="false"/>
          <w:i w:val="false"/>
          <w:color w:val="000000"/>
          <w:sz w:val="28"/>
        </w:rPr>
        <w:t>
      Если разрешено населению с учетом местных условий, производить заготовку сена на участках, где невозможна механизированная сеноуборка, как на землях сельхозформирований, так и на землях госземзапаса и гослесфонда на условиях выдачи натуральной части заготовленного сена, то количество сданного сена на склады сельхозформирования показывается отдельным показателем "принято хозяйством сена, заготовленного населением". Это количество сена по естественным сенокосам не показывается.</w:t>
      </w:r>
    </w:p>
    <w:p>
      <w:pPr>
        <w:spacing w:after="0"/>
        <w:ind w:left="0"/>
        <w:jc w:val="both"/>
      </w:pPr>
      <w:r>
        <w:rPr>
          <w:rFonts w:ascii="Times New Roman"/>
          <w:b w:val="false"/>
          <w:i w:val="false"/>
          <w:color w:val="000000"/>
          <w:sz w:val="28"/>
        </w:rPr>
        <w:t>
      По культурным пастбищам и улучшенным (коренного улучшения) сенокосам показывается убранная площадь и продукция с этой площади, собранная на сено и зеленый корм, сенаж, силос, травяную муку.</w:t>
      </w:r>
    </w:p>
    <w:p>
      <w:pPr>
        <w:spacing w:after="0"/>
        <w:ind w:left="0"/>
        <w:jc w:val="both"/>
      </w:pPr>
      <w:r>
        <w:rPr>
          <w:rFonts w:ascii="Times New Roman"/>
          <w:b w:val="false"/>
          <w:i w:val="false"/>
          <w:color w:val="000000"/>
          <w:sz w:val="28"/>
        </w:rPr>
        <w:t>
      Отдельным показателем показывается сбор стеблей кукурузы, убранной в полной спелости.</w:t>
      </w:r>
    </w:p>
    <w:p>
      <w:pPr>
        <w:spacing w:after="0"/>
        <w:ind w:left="0"/>
        <w:jc w:val="both"/>
      </w:pPr>
      <w:r>
        <w:rPr>
          <w:rFonts w:ascii="Times New Roman"/>
          <w:b w:val="false"/>
          <w:i w:val="false"/>
          <w:color w:val="000000"/>
          <w:sz w:val="28"/>
        </w:rPr>
        <w:t>
      По овощам учитывается продукция овощей только с открытого грунта, причем в отчете показывается также продукция и частичного сбора овощей до и после массовой уборки.</w:t>
      </w:r>
    </w:p>
    <w:p>
      <w:pPr>
        <w:spacing w:after="0"/>
        <w:ind w:left="0"/>
        <w:jc w:val="both"/>
      </w:pPr>
      <w:r>
        <w:rPr>
          <w:rFonts w:ascii="Times New Roman"/>
          <w:b w:val="false"/>
          <w:i w:val="false"/>
          <w:color w:val="000000"/>
          <w:sz w:val="28"/>
        </w:rPr>
        <w:t>
      Площадь посева овощных сортов гороха (зеленого горошка) на семена, урожай с которого оставлен на семенные цели, должна учитываться не в числе зерновых культур, а в составе семенников овощных культур.</w:t>
      </w:r>
    </w:p>
    <w:p>
      <w:pPr>
        <w:spacing w:after="0"/>
        <w:ind w:left="0"/>
        <w:jc w:val="both"/>
      </w:pPr>
      <w:r>
        <w:rPr>
          <w:rFonts w:ascii="Times New Roman"/>
          <w:b w:val="false"/>
          <w:i w:val="false"/>
          <w:color w:val="000000"/>
          <w:sz w:val="28"/>
        </w:rPr>
        <w:t>
      Площадь и валовой сбор маточников двухлетних овощных культур и семенников овощных культур, не включаются в площади и валовой сбор овощей и показываются отдельно. К семенникам однолетних овощей (огурцы, помидоры и так далее) относится площадь, урожай с которой полностью используется для получения семян овощей. При частичном (выборочном) использовании однолетних овощей на семена площадь и продукция их полностью показывается по соответствующей овощной культуре.</w:t>
      </w:r>
    </w:p>
    <w:p>
      <w:pPr>
        <w:spacing w:after="0"/>
        <w:ind w:left="0"/>
        <w:jc w:val="both"/>
      </w:pPr>
      <w:r>
        <w:rPr>
          <w:rFonts w:ascii="Times New Roman"/>
          <w:b w:val="false"/>
          <w:i w:val="false"/>
          <w:color w:val="000000"/>
          <w:sz w:val="28"/>
        </w:rPr>
        <w:t>
      Цветы, срезанные свежие открытого грунта, показываются в тысячах штук.</w:t>
      </w:r>
    </w:p>
    <w:p>
      <w:pPr>
        <w:spacing w:after="0"/>
        <w:ind w:left="0"/>
        <w:jc w:val="both"/>
      </w:pPr>
      <w:r>
        <w:rPr>
          <w:rFonts w:ascii="Times New Roman"/>
          <w:b w:val="false"/>
          <w:i w:val="false"/>
          <w:color w:val="000000"/>
          <w:sz w:val="28"/>
        </w:rPr>
        <w:t>
      В графах 7, 9 раздела 2 по всем культурам также включается и урожай, выданный в виде натуроплаты за работы по его уборке.</w:t>
      </w:r>
    </w:p>
    <w:p>
      <w:pPr>
        <w:spacing w:after="0"/>
        <w:ind w:left="0"/>
        <w:jc w:val="both"/>
      </w:pPr>
      <w:r>
        <w:rPr>
          <w:rFonts w:ascii="Times New Roman"/>
          <w:b w:val="false"/>
          <w:i w:val="false"/>
          <w:color w:val="000000"/>
          <w:sz w:val="28"/>
        </w:rPr>
        <w:t>
      Если хозяйство вывозит урожай на элеватор напрямую с поля или после первичной подработки на току, в графе 9 раздела 2 отражается вес зерна, определенный на элеваторе.</w:t>
      </w:r>
    </w:p>
    <w:p>
      <w:pPr>
        <w:spacing w:after="0"/>
        <w:ind w:left="0"/>
        <w:jc w:val="both"/>
      </w:pPr>
      <w:r>
        <w:rPr>
          <w:rFonts w:ascii="Times New Roman"/>
          <w:b w:val="false"/>
          <w:i w:val="false"/>
          <w:color w:val="000000"/>
          <w:sz w:val="28"/>
        </w:rPr>
        <w:t>
      В тех случаях, когда в хозяйстве к моменту составления данной статистической формы не все сельскохозяйственные культуры еще убраны,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использовать данные о количестве продукции фактически полученной после 1 ноября в предыдущие годы с аналогичными условиями.</w:t>
      </w:r>
    </w:p>
    <w:p>
      <w:pPr>
        <w:spacing w:after="0"/>
        <w:ind w:left="0"/>
        <w:jc w:val="both"/>
      </w:pPr>
      <w:r>
        <w:rPr>
          <w:rFonts w:ascii="Times New Roman"/>
          <w:b w:val="false"/>
          <w:i w:val="false"/>
          <w:color w:val="000000"/>
          <w:sz w:val="28"/>
        </w:rPr>
        <w:t>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w:t>
      </w:r>
    </w:p>
    <w:p>
      <w:pPr>
        <w:spacing w:after="0"/>
        <w:ind w:left="0"/>
        <w:jc w:val="both"/>
      </w:pPr>
      <w:r>
        <w:rPr>
          <w:rFonts w:ascii="Times New Roman"/>
          <w:b w:val="false"/>
          <w:i w:val="false"/>
          <w:color w:val="000000"/>
          <w:sz w:val="28"/>
        </w:rPr>
        <w:t>
      7. В графе 1 раздела 3 показывается площадь обособленных садов, ягодников и виноградников всех возрастов, а в графе 3 раздела 3 – в том числе площадь в плодоносящем возрасте, независимо от того, был ли фактически получен с этих насаждений в текущем году урожай или нет.</w:t>
      </w:r>
    </w:p>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этого раздела включаются и площади насаждений, с которых в отчетном году была получена продукция, но к моменту составления отчета эти площади были раскорчеваны.</w:t>
      </w:r>
    </w:p>
    <w:p>
      <w:pPr>
        <w:spacing w:after="0"/>
        <w:ind w:left="0"/>
        <w:jc w:val="both"/>
      </w:pPr>
      <w:r>
        <w:rPr>
          <w:rFonts w:ascii="Times New Roman"/>
          <w:b w:val="false"/>
          <w:i w:val="false"/>
          <w:color w:val="000000"/>
          <w:sz w:val="28"/>
        </w:rPr>
        <w:t>
      При наличии в хозяйстве на одном и том же обособленном участке насаждений разных породных групп (семечковых и косточковых) общая площадь насаждений распределяется по породным группам (семечковым и косточковым) путем перевода числа деревьев каждой породы на принятую норму посадки корней данной породы на 1 гектар. Если исчисленная таким путем площадь под отдельными группами плодовых насаждений не совпадает с фактической площадью обособленного участка, разница распределяется пропорционально исчисленным площадям под насаждениями породных групп.</w:t>
      </w:r>
    </w:p>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раздела 3 площадь ягодных насаждений складывается из обособленной площади и площади в междурядьях плодовых насаждений.</w:t>
      </w:r>
    </w:p>
    <w:p>
      <w:pPr>
        <w:spacing w:after="0"/>
        <w:ind w:left="0"/>
        <w:jc w:val="both"/>
      </w:pPr>
      <w:r>
        <w:rPr>
          <w:rFonts w:ascii="Times New Roman"/>
          <w:b w:val="false"/>
          <w:i w:val="false"/>
          <w:color w:val="000000"/>
          <w:sz w:val="28"/>
        </w:rPr>
        <w:t>
      В графе 5 раздела 3 показывается общий сбор (с насаждений в плодоносящем возрасте и с молодых насаждений, не сданных в эксплуатацию), а в графе 7 раздела 3 в том числе сбор с насаждений, достигших плодоносящего возраста. По ягодникам показывается общий сбор урожая, как с обособленной площади ягодников, так и сбор с междурядных посадок.</w:t>
      </w:r>
    </w:p>
    <w:p>
      <w:pPr>
        <w:spacing w:after="0"/>
        <w:ind w:left="0"/>
        <w:jc w:val="both"/>
      </w:pPr>
      <w:r>
        <w:rPr>
          <w:rFonts w:ascii="Times New Roman"/>
          <w:b w:val="false"/>
          <w:i w:val="false"/>
          <w:color w:val="000000"/>
          <w:sz w:val="28"/>
        </w:rPr>
        <w:t>
      Дикорастущие плодовые деревья и полученная с них продукция в отчет не включается.</w:t>
      </w:r>
    </w:p>
    <w:p>
      <w:pPr>
        <w:spacing w:after="0"/>
        <w:ind w:left="0"/>
        <w:jc w:val="both"/>
      </w:pPr>
      <w:r>
        <w:rPr>
          <w:rFonts w:ascii="Times New Roman"/>
          <w:b w:val="false"/>
          <w:i w:val="false"/>
          <w:color w:val="000000"/>
          <w:sz w:val="28"/>
        </w:rPr>
        <w:t>
      Выращенный и реализованный посадочный материал – саженцы плодовые семечковые и саженцы плодовые косточковые, саженцы ягодных культур и саженцы винограда показываются в тысячах штук.</w:t>
      </w:r>
    </w:p>
    <w:p>
      <w:pPr>
        <w:spacing w:after="0"/>
        <w:ind w:left="0"/>
        <w:jc w:val="both"/>
      </w:pPr>
      <w:r>
        <w:rPr>
          <w:rFonts w:ascii="Times New Roman"/>
          <w:b w:val="false"/>
          <w:i w:val="false"/>
          <w:color w:val="000000"/>
          <w:sz w:val="28"/>
        </w:rPr>
        <w:t>
      8. В разделе 4 показывается площадь защищенного грунта, используемая под урожай текущего года, и весь сбор урожая со всех видов сооружений защищенного грунта. Площадь показывается только с первого оборота.</w:t>
      </w:r>
    </w:p>
    <w:p>
      <w:pPr>
        <w:spacing w:after="0"/>
        <w:ind w:left="0"/>
        <w:jc w:val="both"/>
      </w:pPr>
      <w:r>
        <w:rPr>
          <w:rFonts w:ascii="Times New Roman"/>
          <w:b w:val="false"/>
          <w:i w:val="false"/>
          <w:color w:val="000000"/>
          <w:sz w:val="28"/>
        </w:rPr>
        <w:t>
      Производство цветов и цветочной рассады указывается в тысячах штук.</w:t>
      </w:r>
    </w:p>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показывают валовой сбор.</w:t>
      </w:r>
    </w:p>
    <w:p>
      <w:pPr>
        <w:spacing w:after="0"/>
        <w:ind w:left="0"/>
        <w:jc w:val="both"/>
      </w:pPr>
      <w:r>
        <w:rPr>
          <w:rFonts w:ascii="Times New Roman"/>
          <w:b w:val="false"/>
          <w:i w:val="false"/>
          <w:color w:val="000000"/>
          <w:sz w:val="28"/>
        </w:rPr>
        <w:t>
      9. В разделе 5 отражается продукция, которая соответствует положениям стандарта СТ РК 1618 – 2007 "Экологически чистая продукция. Основные положения".</w:t>
      </w:r>
    </w:p>
    <w:p>
      <w:pPr>
        <w:spacing w:after="0"/>
        <w:ind w:left="0"/>
        <w:jc w:val="both"/>
      </w:pPr>
      <w:r>
        <w:rPr>
          <w:rFonts w:ascii="Times New Roman"/>
          <w:b w:val="false"/>
          <w:i w:val="false"/>
          <w:color w:val="000000"/>
          <w:sz w:val="28"/>
        </w:rPr>
        <w:t>
      При заполнении учитывается то, что информация по данному разделу не превышает соответствующие данные по культурам, указанным в разделах 2, 3, 4.</w:t>
      </w:r>
    </w:p>
    <w:p>
      <w:pPr>
        <w:spacing w:after="0"/>
        <w:ind w:left="0"/>
        <w:jc w:val="both"/>
      </w:pPr>
      <w:r>
        <w:rPr>
          <w:rFonts w:ascii="Times New Roman"/>
          <w:b w:val="false"/>
          <w:i w:val="false"/>
          <w:color w:val="000000"/>
          <w:sz w:val="28"/>
        </w:rPr>
        <w:t>
      10. В разделе 6 показывается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защищенного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отчет не включается.</w:t>
      </w:r>
    </w:p>
    <w:p>
      <w:pPr>
        <w:spacing w:after="0"/>
        <w:ind w:left="0"/>
        <w:jc w:val="both"/>
      </w:pPr>
      <w:r>
        <w:rPr>
          <w:rFonts w:ascii="Times New Roman"/>
          <w:b w:val="false"/>
          <w:i w:val="false"/>
          <w:color w:val="000000"/>
          <w:sz w:val="28"/>
        </w:rPr>
        <w:t>
      В отчете показывается количество минеральных удобрений только в пересчете на 100% содержание питательных веществ.</w:t>
      </w:r>
    </w:p>
    <w:p>
      <w:pPr>
        <w:spacing w:after="0"/>
        <w:ind w:left="0"/>
        <w:jc w:val="both"/>
      </w:pPr>
      <w:r>
        <w:rPr>
          <w:rFonts w:ascii="Times New Roman"/>
          <w:b w:val="false"/>
          <w:i w:val="false"/>
          <w:color w:val="000000"/>
          <w:sz w:val="28"/>
        </w:rPr>
        <w:t>
      Данные о проценте содержания питательного вещества берутся хозяйством из сопроводительных документов заводов-поставщиков, отделений, баз, складов – из счетов, платежных требований и сертификатов.</w:t>
      </w:r>
    </w:p>
    <w:p>
      <w:pPr>
        <w:spacing w:after="0"/>
        <w:ind w:left="0"/>
        <w:jc w:val="both"/>
      </w:pPr>
      <w:r>
        <w:rPr>
          <w:rFonts w:ascii="Times New Roman"/>
          <w:b w:val="false"/>
          <w:i w:val="false"/>
          <w:color w:val="000000"/>
          <w:sz w:val="28"/>
        </w:rPr>
        <w:t>
      Чтобы не допустить двойного счета удобрений в физическом весе, по сложным удобрениям (нитрофоска), количество удобрений в физическом весе указывают только по азотным удобрениям, а в питательном – по азотным, фосфорным и другим. Затем количество по каждому виду удобрений суммируется, итоговые данные заносятся в отчет по соответствующим строкам и графам.</w:t>
      </w:r>
    </w:p>
    <w:p>
      <w:pPr>
        <w:spacing w:after="0"/>
        <w:ind w:left="0"/>
        <w:jc w:val="both"/>
      </w:pPr>
      <w:r>
        <w:rPr>
          <w:rFonts w:ascii="Times New Roman"/>
          <w:b w:val="false"/>
          <w:i w:val="false"/>
          <w:color w:val="000000"/>
          <w:sz w:val="28"/>
        </w:rPr>
        <w:t>
      Каждое удобрение в отчете записывается по соответствующей группе – азотные, фосфорные или калийные. Количество минеральных удобрений внесенных под урожай текущего года показывается, как основное удобрение, так и в виде подкормки.</w:t>
      </w:r>
    </w:p>
    <w:p>
      <w:pPr>
        <w:spacing w:after="0"/>
        <w:ind w:left="0"/>
        <w:jc w:val="both"/>
      </w:pPr>
      <w:r>
        <w:rPr>
          <w:rFonts w:ascii="Times New Roman"/>
          <w:b w:val="false"/>
          <w:i w:val="false"/>
          <w:color w:val="000000"/>
          <w:sz w:val="28"/>
        </w:rPr>
        <w:t>
      11. В разделах 7.1 и 7.2 показывается площадь фактически удобренная минеральными и органическими удобрениями.</w:t>
      </w:r>
    </w:p>
    <w:p>
      <w:pPr>
        <w:spacing w:after="0"/>
        <w:ind w:left="0"/>
        <w:jc w:val="both"/>
      </w:pPr>
      <w:r>
        <w:rPr>
          <w:rFonts w:ascii="Times New Roman"/>
          <w:b w:val="false"/>
          <w:i w:val="false"/>
          <w:color w:val="000000"/>
          <w:sz w:val="28"/>
        </w:rPr>
        <w:t>
      Фактически удобренная площадь получается путем вычитания из общей посевной площади той или иной культуры тех участков, на которые вовсе не вносились удобрения под урожай текущего года.</w:t>
      </w:r>
    </w:p>
    <w:p>
      <w:pPr>
        <w:spacing w:after="0"/>
        <w:ind w:left="0"/>
        <w:jc w:val="both"/>
      </w:pP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w:t>
      </w:r>
    </w:p>
    <w:p>
      <w:pPr>
        <w:spacing w:after="0"/>
        <w:ind w:left="0"/>
        <w:jc w:val="both"/>
      </w:pPr>
      <w:r>
        <w:rPr>
          <w:rFonts w:ascii="Times New Roman"/>
          <w:b w:val="false"/>
          <w:i w:val="false"/>
          <w:color w:val="000000"/>
          <w:sz w:val="28"/>
        </w:rPr>
        <w:t>
      12.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p>
    <w:p>
      <w:pPr>
        <w:spacing w:after="0"/>
        <w:ind w:left="0"/>
        <w:jc w:val="both"/>
      </w:pPr>
      <w:r>
        <w:rPr>
          <w:rFonts w:ascii="Times New Roman"/>
          <w:b w:val="false"/>
          <w:i w:val="false"/>
          <w:color w:val="000000"/>
          <w:sz w:val="28"/>
        </w:rPr>
        <w:t>
      В подразделе 8.2 раздела 8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p>
    <w:p>
      <w:pPr>
        <w:spacing w:after="0"/>
        <w:ind w:left="0"/>
        <w:jc w:val="both"/>
      </w:pPr>
      <w:r>
        <w:rPr>
          <w:rFonts w:ascii="Times New Roman"/>
          <w:b w:val="false"/>
          <w:i w:val="false"/>
          <w:color w:val="000000"/>
          <w:sz w:val="28"/>
        </w:rPr>
        <w:t>
      Стерневые сеялки позволяют вести прямой посев зерновых культур при применении влагоресурсосберегающих технологий.</w:t>
      </w:r>
    </w:p>
    <w:p>
      <w:pPr>
        <w:spacing w:after="0"/>
        <w:ind w:left="0"/>
        <w:jc w:val="both"/>
      </w:pPr>
      <w:r>
        <w:rPr>
          <w:rFonts w:ascii="Times New Roman"/>
          <w:b w:val="false"/>
          <w:i w:val="false"/>
          <w:color w:val="000000"/>
          <w:sz w:val="28"/>
        </w:rPr>
        <w:t>
      В подразделе 8.3 раздела 8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p>
    <w:p>
      <w:pPr>
        <w:spacing w:after="0"/>
        <w:ind w:left="0"/>
        <w:jc w:val="both"/>
      </w:pPr>
      <w:r>
        <w:rPr>
          <w:rFonts w:ascii="Times New Roman"/>
          <w:b w:val="false"/>
          <w:i w:val="false"/>
          <w:color w:val="000000"/>
          <w:sz w:val="28"/>
        </w:rPr>
        <w:t>
      При заполнении раздела 8 учитывается то, что информация по данному разделу не превышает соответствующие данные по зерновым культурам, указанным в разделе 2.</w:t>
      </w:r>
    </w:p>
    <w:p>
      <w:pPr>
        <w:spacing w:after="0"/>
        <w:ind w:left="0"/>
        <w:jc w:val="both"/>
      </w:pPr>
      <w:r>
        <w:rPr>
          <w:rFonts w:ascii="Times New Roman"/>
          <w:b w:val="false"/>
          <w:i w:val="false"/>
          <w:color w:val="000000"/>
          <w:sz w:val="28"/>
        </w:rPr>
        <w:t>
      13.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14. Арифметико-логический контроль:</w:t>
      </w:r>
    </w:p>
    <w:p>
      <w:pPr>
        <w:spacing w:after="0"/>
        <w:ind w:left="0"/>
        <w:jc w:val="both"/>
      </w:pPr>
      <w:r>
        <w:rPr>
          <w:rFonts w:ascii="Times New Roman"/>
          <w:b w:val="false"/>
          <w:i w:val="false"/>
          <w:color w:val="000000"/>
          <w:sz w:val="28"/>
        </w:rPr>
        <w:t>
      1) Раздел 2 "Информация о сборе урожая сезонных культур":</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графы 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2,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графы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5,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4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6,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5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6,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7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9,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7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8,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8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10,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9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10,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7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5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8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6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3 "Информация о сборе урожая многолетних культур":</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2,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5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7,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5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6,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6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8,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7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8,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5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6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7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3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8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4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4 "Информация о сборе урожая сельскохозяйственных культур защищенного грунта":</w:t>
      </w:r>
    </w:p>
    <w:p>
      <w:pPr>
        <w:spacing w:after="0"/>
        <w:ind w:left="0"/>
        <w:jc w:val="both"/>
      </w:pPr>
      <w:r>
        <w:rPr>
          <w:rFonts w:ascii="Times New Roman"/>
          <w:b w:val="false"/>
          <w:i w:val="false"/>
          <w:color w:val="000000"/>
          <w:sz w:val="28"/>
        </w:rPr>
        <w:t xml:space="preserve">
      если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Подраздел 4.1. "Информация о сборе цветов закрытого грунта":</w:t>
      </w:r>
    </w:p>
    <w:p>
      <w:pPr>
        <w:spacing w:after="0"/>
        <w:ind w:left="0"/>
        <w:jc w:val="both"/>
      </w:pPr>
      <w:r>
        <w:rPr>
          <w:rFonts w:ascii="Times New Roman"/>
          <w:b w:val="false"/>
          <w:i w:val="false"/>
          <w:color w:val="000000"/>
          <w:sz w:val="28"/>
        </w:rPr>
        <w:t xml:space="preserve">
      если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Раздел 6 "Информация о внесении и использовании удобрений":</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2,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5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6,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7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8,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Раздел 7 "Информация о удобренной площади сельскохозяйственных культур":</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2,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4, для каждой строки.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2015 года № 161</w:t>
            </w:r>
          </w:p>
        </w:tc>
      </w:tr>
    </w:tbl>
    <w:tbl>
      <w:tblPr>
        <w:tblW w:w="0" w:type="auto"/>
        <w:tblCellSpacing w:w="0" w:type="auto"/>
        <w:tblBorders>
          <w:top w:val="none"/>
          <w:left w:val="none"/>
          <w:bottom w:val="none"/>
          <w:right w:val="none"/>
          <w:insideH w:val="none"/>
          <w:insideV w:val="none"/>
        </w:tblBorders>
      </w:tblPr>
      <w:tblGrid>
        <w:gridCol w:w="2014"/>
        <w:gridCol w:w="1"/>
        <w:gridCol w:w="47"/>
        <w:gridCol w:w="47"/>
        <w:gridCol w:w="12394"/>
        <w:gridCol w:w="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министрлігінің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22-қосымша</w:t>
            </w:r>
          </w:p>
          <w:p>
            <w:pPr>
              <w:spacing w:after="20"/>
              <w:ind w:left="20"/>
              <w:jc w:val="both"/>
            </w:pPr>
            <w:r>
              <w:rPr>
                <w:rFonts w:ascii="Times New Roman"/>
                <w:b w:val="false"/>
                <w:i w:val="false"/>
                <w:color w:val="000000"/>
                <w:sz w:val="20"/>
              </w:rPr>
              <w:t>
Приложение 22 к приказу Председателя Комитета по статистике Министерства национальной экономики Республики Казахстан от 4 декабря 2014 года № 67</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 0241104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0241104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шаруа немесе фермер қожалықтары</w:t>
            </w:r>
          </w:p>
          <w:p>
            <w:pPr>
              <w:spacing w:after="20"/>
              <w:ind w:left="20"/>
              <w:jc w:val="both"/>
            </w:pPr>
            <w:r>
              <w:rPr>
                <w:rFonts w:ascii="Times New Roman"/>
                <w:b w:val="false"/>
                <w:i w:val="false"/>
                <w:color w:val="000000"/>
                <w:sz w:val="20"/>
              </w:rPr>
              <w:t>
</w:t>
            </w:r>
            <w:r>
              <w:rPr>
                <w:rFonts w:ascii="Times New Roman"/>
                <w:b/>
                <w:i w:val="false"/>
                <w:color w:val="000000"/>
                <w:sz w:val="20"/>
              </w:rPr>
              <w:t>мен жұртшылық шаруашылықтарындағы ауыл</w:t>
            </w:r>
          </w:p>
          <w:p>
            <w:pPr>
              <w:spacing w:after="20"/>
              <w:ind w:left="20"/>
              <w:jc w:val="both"/>
            </w:pPr>
            <w:r>
              <w:rPr>
                <w:rFonts w:ascii="Times New Roman"/>
                <w:b w:val="false"/>
                <w:i w:val="false"/>
                <w:color w:val="000000"/>
                <w:sz w:val="20"/>
              </w:rPr>
              <w:t>
</w:t>
            </w:r>
            <w:r>
              <w:rPr>
                <w:rFonts w:ascii="Times New Roman"/>
                <w:b/>
                <w:i w:val="false"/>
                <w:color w:val="000000"/>
                <w:sz w:val="20"/>
              </w:rPr>
              <w:t>шаруашылығы дақылдарының түсімін жинау туралы</w:t>
            </w:r>
          </w:p>
          <w:p>
            <w:pPr>
              <w:spacing w:after="20"/>
              <w:ind w:left="20"/>
              <w:jc w:val="both"/>
            </w:pPr>
            <w:r>
              <w:rPr>
                <w:rFonts w:ascii="Times New Roman"/>
                <w:b w:val="false"/>
                <w:i w:val="false"/>
                <w:color w:val="000000"/>
                <w:sz w:val="20"/>
              </w:rPr>
              <w:t>
О сборе урожая сельскохозяйственных культур</w:t>
            </w:r>
          </w:p>
          <w:p>
            <w:pPr>
              <w:spacing w:after="20"/>
              <w:ind w:left="20"/>
              <w:jc w:val="both"/>
            </w:pPr>
            <w:r>
              <w:rPr>
                <w:rFonts w:ascii="Times New Roman"/>
                <w:b w:val="false"/>
                <w:i w:val="false"/>
                <w:color w:val="000000"/>
                <w:sz w:val="20"/>
              </w:rPr>
              <w:t>
в мелких крестьянских или фермерских хозяйствах</w:t>
            </w:r>
          </w:p>
          <w:p>
            <w:pPr>
              <w:spacing w:after="20"/>
              <w:ind w:left="20"/>
              <w:jc w:val="both"/>
            </w:pPr>
            <w:r>
              <w:rPr>
                <w:rFonts w:ascii="Times New Roman"/>
                <w:b w:val="false"/>
                <w:i w:val="false"/>
                <w:color w:val="000000"/>
                <w:sz w:val="20"/>
              </w:rPr>
              <w:t>
и хозяйствах населения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А-005</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кезен</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Іріктемеге түскендер:</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01.1, 01.2, 01.3, 01.5 кодтары бойынша негізгі және қосалқы экономикалық қызмет түрлері бар қызметкерлерінің саны 100 адамға дейін шаруа немесе фермер қожалықтары; егістік көлемі, шабындығы ж?не жайылымы, көпжылдық көшеттері бар жұртшылық шаруашылықтары тапсырады.</w:t>
            </w:r>
          </w:p>
          <w:p>
            <w:pPr>
              <w:spacing w:after="20"/>
              <w:ind w:left="20"/>
              <w:jc w:val="both"/>
            </w:pPr>
            <w:r>
              <w:rPr>
                <w:rFonts w:ascii="Times New Roman"/>
                <w:b w:val="false"/>
                <w:i w:val="false"/>
                <w:color w:val="000000"/>
                <w:sz w:val="20"/>
              </w:rPr>
              <w:t>
Представляют попавшие в выборку:</w:t>
            </w:r>
          </w:p>
          <w:p>
            <w:pPr>
              <w:spacing w:after="20"/>
              <w:ind w:left="20"/>
              <w:jc w:val="both"/>
            </w:pPr>
            <w:r>
              <w:rPr>
                <w:rFonts w:ascii="Times New Roman"/>
                <w:b w:val="false"/>
                <w:i w:val="false"/>
                <w:color w:val="000000"/>
                <w:sz w:val="20"/>
              </w:rPr>
              <w:t>
крестьянские или фермерские хозяйства с основным и вторичным видами экономической деятельности по кодам Общего классификатора видов экономической деятельности 01.1, 01.2, 01.3, 01.5 с численностью работников до 100 человек; хозяйства населения, имеющие посевные площади, сенокосы и пастбища, многолетние насаждения.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егін жинау аяқталғаннан кейін 2 апта ішінде.</w:t>
            </w:r>
          </w:p>
          <w:p>
            <w:pPr>
              <w:spacing w:after="20"/>
              <w:ind w:left="20"/>
              <w:jc w:val="both"/>
            </w:pPr>
            <w:r>
              <w:rPr>
                <w:rFonts w:ascii="Times New Roman"/>
                <w:b w:val="false"/>
                <w:i w:val="false"/>
                <w:color w:val="000000"/>
                <w:sz w:val="20"/>
              </w:rPr>
              <w:t>
Срок представления - в течение 2 недель после завершения уборки урожая.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i w:val="false"/>
                <w:color w:val="000000"/>
                <w:sz w:val="20"/>
              </w:rPr>
              <w:t>Ауыл шаруашылығы дақылдарын өсіру саласындағы қызметті жүзеге асырудың нақты орнын көрсетіңіз –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в области выращивания сельскохозяйственных культур –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(бұдан әрі - ӘАОЖ) сәйкес аумақ коды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Шаруашылық санатын көрсетіңіз (статистика органының қызметкері толтырады) (</w:t>
      </w:r>
      <w:r>
        <w:rPr>
          <w:rFonts w:ascii="Times New Roman"/>
          <w:b w:val="false"/>
          <w:i/>
          <w:color w:val="000000"/>
          <w:sz w:val="28"/>
        </w:rPr>
        <w:t>V</w:t>
      </w:r>
      <w:r>
        <w:rPr>
          <w:rFonts w:ascii="Times New Roman"/>
          <w:b/>
          <w:i w:val="false"/>
          <w:color w:val="000000"/>
          <w:sz w:val="28"/>
        </w:rPr>
        <w:t>)</w:t>
      </w:r>
    </w:p>
    <w:p>
      <w:pPr>
        <w:spacing w:after="0"/>
        <w:ind w:left="0"/>
        <w:jc w:val="both"/>
      </w:pPr>
      <w:r>
        <w:rPr>
          <w:rFonts w:ascii="Times New Roman"/>
          <w:b w:val="false"/>
          <w:i w:val="false"/>
          <w:color w:val="000000"/>
          <w:sz w:val="28"/>
        </w:rPr>
        <w:t>
      Укажите категорию хозяйства (заполняется работником органа статистики) (</w:t>
      </w:r>
      <w:r>
        <w:rPr>
          <w:rFonts w:ascii="Times New Roman"/>
          <w:b w:val="false"/>
          <w:i/>
          <w:color w:val="000000"/>
          <w:sz w:val="28"/>
        </w:rPr>
        <w:t>V</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қожалығы</w:t>
            </w:r>
          </w:p>
          <w:p>
            <w:pPr>
              <w:spacing w:after="20"/>
              <w:ind w:left="20"/>
              <w:jc w:val="both"/>
            </w:pPr>
            <w:r>
              <w:rPr>
                <w:rFonts w:ascii="Times New Roman"/>
                <w:b w:val="false"/>
                <w:i w:val="false"/>
                <w:color w:val="000000"/>
                <w:sz w:val="20"/>
              </w:rPr>
              <w:t>
крестьянское или фермерское хозяйство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шаруашалығы</w:t>
            </w:r>
          </w:p>
          <w:p>
            <w:pPr>
              <w:spacing w:after="20"/>
              <w:ind w:left="20"/>
              <w:jc w:val="both"/>
            </w:pPr>
            <w:r>
              <w:rPr>
                <w:rFonts w:ascii="Times New Roman"/>
                <w:b w:val="false"/>
                <w:i w:val="false"/>
                <w:color w:val="000000"/>
                <w:sz w:val="20"/>
              </w:rPr>
              <w:t>
хозяйство населения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Маусымдық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
        <w:gridCol w:w="580"/>
        <w:gridCol w:w="940"/>
        <w:gridCol w:w="1203"/>
        <w:gridCol w:w="803"/>
        <w:gridCol w:w="1027"/>
        <w:gridCol w:w="803"/>
        <w:gridCol w:w="1027"/>
        <w:gridCol w:w="803"/>
        <w:gridCol w:w="1251"/>
        <w:gridCol w:w="804"/>
        <w:gridCol w:w="1252"/>
      </w:tblGrid>
      <w:tr>
        <w:trPr>
          <w:trHeight w:val="30" w:hRule="atLeast"/>
        </w:trPr>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 xml:space="preserve">1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Шықпай қалған жаздық дақылдардың егіс </w:t>
            </w:r>
            <w:r>
              <w:rPr>
                <w:rFonts w:ascii="Times New Roman"/>
                <w:b/>
                <w:i w:val="false"/>
                <w:color w:val="000000"/>
                <w:sz w:val="20"/>
              </w:rPr>
              <w:t>алқабы, шаршы метрмен</w:t>
            </w:r>
          </w:p>
          <w:p>
            <w:pPr>
              <w:spacing w:after="20"/>
              <w:ind w:left="20"/>
              <w:jc w:val="both"/>
            </w:pPr>
            <w:r>
              <w:rPr>
                <w:rFonts w:ascii="Times New Roman"/>
                <w:b w:val="false"/>
                <w:i w:val="false"/>
                <w:color w:val="000000"/>
                <w:sz w:val="20"/>
              </w:rPr>
              <w:t>
Площадь погибших посевов яровых культур,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Нақтыланған егістік алқабы, шаршы метрмен</w:t>
            </w:r>
          </w:p>
          <w:p>
            <w:pPr>
              <w:spacing w:after="20"/>
              <w:ind w:left="20"/>
              <w:jc w:val="both"/>
            </w:pPr>
            <w:r>
              <w:rPr>
                <w:rFonts w:ascii="Times New Roman"/>
                <w:b w:val="false"/>
                <w:i w:val="false"/>
                <w:color w:val="000000"/>
                <w:sz w:val="20"/>
              </w:rPr>
              <w:t>
Уточненная посевная площадь,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Жиналған алқап, шаршы метрмен</w:t>
            </w:r>
          </w:p>
          <w:p>
            <w:pPr>
              <w:spacing w:after="20"/>
              <w:ind w:left="20"/>
              <w:jc w:val="both"/>
            </w:pPr>
            <w:r>
              <w:rPr>
                <w:rFonts w:ascii="Times New Roman"/>
                <w:b w:val="false"/>
                <w:i w:val="false"/>
                <w:color w:val="000000"/>
                <w:sz w:val="20"/>
              </w:rPr>
              <w:t>
Убранная площадь, в квадратных метрах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кіріске алынған салмақтағы</w:t>
            </w:r>
          </w:p>
          <w:p>
            <w:pPr>
              <w:spacing w:after="20"/>
              <w:ind w:left="20"/>
              <w:jc w:val="both"/>
            </w:pPr>
            <w:r>
              <w:rPr>
                <w:rFonts w:ascii="Times New Roman"/>
                <w:b w:val="false"/>
                <w:i w:val="false"/>
                <w:color w:val="000000"/>
                <w:sz w:val="20"/>
              </w:rPr>
              <w:t>
в первоначально оприходованномвесе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өңдеуден кейінгі салмақтағы</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Мұнда және бұдан әрі АШӨСЖ –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"Ауыл, орман және балық шаруашылығы өнімдерінің (қызметтердің) статистикалық жіктеуішіне" сәйкес толтырылады</w:t>
      </w:r>
    </w:p>
    <w:p>
      <w:pPr>
        <w:spacing w:after="0"/>
        <w:ind w:left="0"/>
        <w:jc w:val="both"/>
      </w:pPr>
      <w:r>
        <w:rPr>
          <w:rFonts w:ascii="Times New Roman"/>
          <w:b w:val="false"/>
          <w:i w:val="false"/>
          <w:color w:val="000000"/>
          <w:sz w:val="28"/>
        </w:rPr>
        <w:t xml:space="preserve">
      Здесь и далее СКПСХ </w:t>
      </w:r>
      <w:r>
        <w:rPr>
          <w:rFonts w:ascii="Times New Roman"/>
          <w:b/>
          <w:i w:val="false"/>
          <w:color w:val="000000"/>
          <w:sz w:val="28"/>
        </w:rPr>
        <w:t>–</w:t>
      </w:r>
      <w:r>
        <w:rPr>
          <w:rFonts w:ascii="Times New Roman"/>
          <w:b w:val="false"/>
          <w:i w:val="false"/>
          <w:color w:val="000000"/>
          <w:sz w:val="28"/>
        </w:rPr>
        <w:t xml:space="preserve">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Ашық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9019"/>
        <w:gridCol w:w="1441"/>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атауы</w:t>
            </w:r>
          </w:p>
          <w:p>
            <w:pPr>
              <w:spacing w:after="20"/>
              <w:ind w:left="20"/>
              <w:jc w:val="both"/>
            </w:pPr>
            <w:r>
              <w:rPr>
                <w:rFonts w:ascii="Times New Roman"/>
                <w:b w:val="false"/>
                <w:i w:val="false"/>
                <w:color w:val="000000"/>
                <w:sz w:val="20"/>
              </w:rPr>
              <w:t>
Наименование цветов</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жинау,</w:t>
            </w:r>
          </w:p>
          <w:p>
            <w:pPr>
              <w:spacing w:after="20"/>
              <w:ind w:left="20"/>
              <w:jc w:val="both"/>
            </w:pPr>
            <w:r>
              <w:rPr>
                <w:rFonts w:ascii="Times New Roman"/>
                <w:b w:val="false"/>
                <w:i w:val="false"/>
                <w:color w:val="000000"/>
                <w:sz w:val="20"/>
              </w:rPr>
              <w:t>
</w:t>
            </w:r>
            <w:r>
              <w:rPr>
                <w:rFonts w:ascii="Times New Roman"/>
                <w:b/>
                <w:i w:val="false"/>
                <w:color w:val="000000"/>
                <w:sz w:val="20"/>
              </w:rPr>
              <w:t>мың данамен</w:t>
            </w:r>
          </w:p>
          <w:p>
            <w:pPr>
              <w:spacing w:after="20"/>
              <w:ind w:left="20"/>
              <w:jc w:val="both"/>
            </w:pPr>
            <w:r>
              <w:rPr>
                <w:rFonts w:ascii="Times New Roman"/>
                <w:b w:val="false"/>
                <w:i w:val="false"/>
                <w:color w:val="000000"/>
                <w:sz w:val="20"/>
              </w:rPr>
              <w:t>
Валовый сбор,</w:t>
            </w:r>
          </w:p>
          <w:p>
            <w:pPr>
              <w:spacing w:after="20"/>
              <w:ind w:left="20"/>
              <w:jc w:val="both"/>
            </w:pPr>
            <w:r>
              <w:rPr>
                <w:rFonts w:ascii="Times New Roman"/>
                <w:b w:val="false"/>
                <w:i w:val="false"/>
                <w:color w:val="000000"/>
                <w:sz w:val="20"/>
              </w:rPr>
              <w:t>
в тысячах штук</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қалампыргүлдер</w:t>
            </w:r>
          </w:p>
          <w:p>
            <w:pPr>
              <w:spacing w:after="20"/>
              <w:ind w:left="20"/>
              <w:jc w:val="both"/>
            </w:pPr>
            <w:r>
              <w:rPr>
                <w:rFonts w:ascii="Times New Roman"/>
                <w:b w:val="false"/>
                <w:i w:val="false"/>
                <w:color w:val="000000"/>
                <w:sz w:val="20"/>
              </w:rPr>
              <w:t>
Гвоздики срезанные</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w:t>
            </w:r>
          </w:p>
          <w:p>
            <w:pPr>
              <w:spacing w:after="20"/>
              <w:ind w:left="20"/>
              <w:jc w:val="both"/>
            </w:pPr>
            <w:r>
              <w:rPr>
                <w:rFonts w:ascii="Times New Roman"/>
                <w:b w:val="false"/>
                <w:i w:val="false"/>
                <w:color w:val="000000"/>
                <w:sz w:val="20"/>
              </w:rPr>
              <w:t>
Хризантемы срезанные</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Өсімдік шаруашылығы өнімдерінің жекелеген түрлерін өсіру туралы ақпаратты көрсетіңіз</w:t>
      </w:r>
    </w:p>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5"/>
        <w:gridCol w:w="7980"/>
        <w:gridCol w:w="1275"/>
      </w:tblGrid>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w:t>
            </w:r>
          </w:p>
          <w:p>
            <w:pPr>
              <w:spacing w:after="20"/>
              <w:ind w:left="20"/>
              <w:jc w:val="both"/>
            </w:pPr>
            <w:r>
              <w:rPr>
                <w:rFonts w:ascii="Times New Roman"/>
                <w:b w:val="false"/>
                <w:i w:val="false"/>
                <w:color w:val="000000"/>
                <w:sz w:val="20"/>
              </w:rPr>
              <w:t>
</w:t>
            </w:r>
            <w:r>
              <w:rPr>
                <w:rFonts w:ascii="Times New Roman"/>
                <w:b/>
                <w:i w:val="false"/>
                <w:color w:val="000000"/>
                <w:sz w:val="20"/>
              </w:rPr>
              <w:t>мың данамен</w:t>
            </w:r>
          </w:p>
          <w:p>
            <w:pPr>
              <w:spacing w:after="20"/>
              <w:ind w:left="20"/>
              <w:jc w:val="both"/>
            </w:pPr>
            <w:r>
              <w:rPr>
                <w:rFonts w:ascii="Times New Roman"/>
                <w:b w:val="false"/>
                <w:i w:val="false"/>
                <w:color w:val="000000"/>
                <w:sz w:val="20"/>
              </w:rPr>
              <w:t>
Выращено,</w:t>
            </w:r>
          </w:p>
          <w:p>
            <w:pPr>
              <w:spacing w:after="20"/>
              <w:ind w:left="20"/>
              <w:jc w:val="both"/>
            </w:pPr>
            <w:r>
              <w:rPr>
                <w:rFonts w:ascii="Times New Roman"/>
                <w:b w:val="false"/>
                <w:i w:val="false"/>
                <w:color w:val="000000"/>
                <w:sz w:val="20"/>
              </w:rPr>
              <w:t>
в тысячах штук</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рождестволық ағаштар</w:t>
            </w:r>
          </w:p>
          <w:p>
            <w:pPr>
              <w:spacing w:after="20"/>
              <w:ind w:left="20"/>
              <w:jc w:val="both"/>
            </w:pPr>
            <w:r>
              <w:rPr>
                <w:rFonts w:ascii="Times New Roman"/>
                <w:b w:val="false"/>
                <w:i w:val="false"/>
                <w:color w:val="000000"/>
                <w:sz w:val="20"/>
              </w:rPr>
              <w:t>
Деревья рождественские, срубленные</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көшеттері</w:t>
            </w:r>
          </w:p>
          <w:p>
            <w:pPr>
              <w:spacing w:after="20"/>
              <w:ind w:left="20"/>
              <w:jc w:val="both"/>
            </w:pPr>
            <w:r>
              <w:rPr>
                <w:rFonts w:ascii="Times New Roman"/>
                <w:b w:val="false"/>
                <w:i w:val="false"/>
                <w:color w:val="000000"/>
                <w:sz w:val="20"/>
              </w:rPr>
              <w:t>
Рассада цветов</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Көкөністердің көшеттері</w:t>
            </w:r>
          </w:p>
          <w:p>
            <w:pPr>
              <w:spacing w:after="20"/>
              <w:ind w:left="20"/>
              <w:jc w:val="both"/>
            </w:pPr>
            <w:r>
              <w:rPr>
                <w:rFonts w:ascii="Times New Roman"/>
                <w:b w:val="false"/>
                <w:i w:val="false"/>
                <w:color w:val="000000"/>
                <w:sz w:val="20"/>
              </w:rPr>
              <w:t>
Рассада овощей</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Саңырауқұлақты жер (мицелий)</w:t>
            </w:r>
          </w:p>
          <w:p>
            <w:pPr>
              <w:spacing w:after="20"/>
              <w:ind w:left="20"/>
              <w:jc w:val="both"/>
            </w:pPr>
            <w:r>
              <w:rPr>
                <w:rFonts w:ascii="Times New Roman"/>
                <w:b w:val="false"/>
                <w:i w:val="false"/>
                <w:color w:val="000000"/>
                <w:sz w:val="20"/>
              </w:rPr>
              <w:t>
Грибницы (мицелий)</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598"/>
        <w:gridCol w:w="829"/>
        <w:gridCol w:w="1059"/>
        <w:gridCol w:w="2442"/>
        <w:gridCol w:w="1059"/>
        <w:gridCol w:w="829"/>
        <w:gridCol w:w="1059"/>
        <w:gridCol w:w="1273"/>
        <w:gridCol w:w="1632"/>
      </w:tblGrid>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екпе ағаштар атауы</w:t>
            </w:r>
          </w:p>
          <w:p>
            <w:pPr>
              <w:spacing w:after="20"/>
              <w:ind w:left="20"/>
              <w:jc w:val="both"/>
            </w:pPr>
            <w:r>
              <w:rPr>
                <w:rFonts w:ascii="Times New Roman"/>
                <w:b w:val="false"/>
                <w:i w:val="false"/>
                <w:color w:val="000000"/>
                <w:sz w:val="20"/>
              </w:rPr>
              <w:t>
Наименование насаждений в соответствии с СКПСХ</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көшеттер алқабы, шаршы метрмен</w:t>
            </w:r>
          </w:p>
          <w:p>
            <w:pPr>
              <w:spacing w:after="20"/>
              <w:ind w:left="20"/>
              <w:jc w:val="both"/>
            </w:pPr>
            <w:r>
              <w:rPr>
                <w:rFonts w:ascii="Times New Roman"/>
                <w:b w:val="false"/>
                <w:i w:val="false"/>
                <w:color w:val="000000"/>
                <w:sz w:val="20"/>
              </w:rPr>
              <w:t>
Площадь многолетних насаждений, в квадратных метрах</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 көпжылдық көшеттер алқабы, шаршы метрмен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сельскохозяйственных культур,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жасындағы көпжылдық көшеттер алқабынан жалпы жинау, килограммен</w:t>
            </w:r>
          </w:p>
          <w:p>
            <w:pPr>
              <w:spacing w:after="20"/>
              <w:ind w:left="20"/>
              <w:jc w:val="both"/>
            </w:pPr>
            <w:r>
              <w:rPr>
                <w:rFonts w:ascii="Times New Roman"/>
                <w:b w:val="false"/>
                <w:i w:val="false"/>
                <w:color w:val="000000"/>
                <w:sz w:val="20"/>
              </w:rPr>
              <w:t>
Валовой сбор с площади многолетних насаждений в плодоносящем возрасте,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Жабық қорғалған топырақтағы ауыл шаруашылығы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1365"/>
        <w:gridCol w:w="3995"/>
        <w:gridCol w:w="2945"/>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жинау, килограммен</w:t>
            </w:r>
          </w:p>
          <w:p>
            <w:pPr>
              <w:spacing w:after="20"/>
              <w:ind w:left="20"/>
              <w:jc w:val="both"/>
            </w:pPr>
            <w:r>
              <w:rPr>
                <w:rFonts w:ascii="Times New Roman"/>
                <w:b w:val="false"/>
                <w:i w:val="false"/>
                <w:color w:val="000000"/>
                <w:sz w:val="20"/>
              </w:rPr>
              <w:t>
Валовой сбор, в килограммах</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Жабық қорғалған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6705"/>
        <w:gridCol w:w="2262"/>
        <w:gridCol w:w="1965"/>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атауы</w:t>
            </w:r>
          </w:p>
          <w:p>
            <w:pPr>
              <w:spacing w:after="20"/>
              <w:ind w:left="20"/>
              <w:jc w:val="both"/>
            </w:pPr>
            <w:r>
              <w:rPr>
                <w:rFonts w:ascii="Times New Roman"/>
                <w:b w:val="false"/>
                <w:i w:val="false"/>
                <w:color w:val="000000"/>
                <w:sz w:val="20"/>
              </w:rPr>
              <w:t>
Наименование цветов</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жинау,</w:t>
            </w:r>
          </w:p>
          <w:p>
            <w:pPr>
              <w:spacing w:after="20"/>
              <w:ind w:left="20"/>
              <w:jc w:val="both"/>
            </w:pPr>
            <w:r>
              <w:rPr>
                <w:rFonts w:ascii="Times New Roman"/>
                <w:b w:val="false"/>
                <w:i w:val="false"/>
                <w:color w:val="000000"/>
                <w:sz w:val="20"/>
              </w:rPr>
              <w:t>
</w:t>
            </w:r>
            <w:r>
              <w:rPr>
                <w:rFonts w:ascii="Times New Roman"/>
                <w:b/>
                <w:i w:val="false"/>
                <w:color w:val="000000"/>
                <w:sz w:val="20"/>
              </w:rPr>
              <w:t>мың данамен</w:t>
            </w:r>
          </w:p>
          <w:p>
            <w:pPr>
              <w:spacing w:after="20"/>
              <w:ind w:left="20"/>
              <w:jc w:val="both"/>
            </w:pPr>
            <w:r>
              <w:rPr>
                <w:rFonts w:ascii="Times New Roman"/>
                <w:b w:val="false"/>
                <w:i w:val="false"/>
                <w:color w:val="000000"/>
                <w:sz w:val="20"/>
              </w:rPr>
              <w:t>
Валовый сбор, в тысячах штук</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қалампыргүлдер</w:t>
            </w:r>
          </w:p>
          <w:p>
            <w:pPr>
              <w:spacing w:after="20"/>
              <w:ind w:left="20"/>
              <w:jc w:val="both"/>
            </w:pPr>
            <w:r>
              <w:rPr>
                <w:rFonts w:ascii="Times New Roman"/>
                <w:b w:val="false"/>
                <w:i w:val="false"/>
                <w:color w:val="000000"/>
                <w:sz w:val="20"/>
              </w:rPr>
              <w:t>
Гвоздики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w:t>
            </w:r>
          </w:p>
          <w:p>
            <w:pPr>
              <w:spacing w:after="20"/>
              <w:ind w:left="20"/>
              <w:jc w:val="both"/>
            </w:pPr>
            <w:r>
              <w:rPr>
                <w:rFonts w:ascii="Times New Roman"/>
                <w:b w:val="false"/>
                <w:i w:val="false"/>
                <w:color w:val="000000"/>
                <w:sz w:val="20"/>
              </w:rPr>
              <w:t>
Хризантемы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Экологиялық таза өнім өндірісі туралы ақпаратты көрсетіңіз (экологиялық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таза технологиялар және құрал-жабдықтардың көмегімен өндірілген және алынған,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жайлы қоршаған ортада тасымалданған және сақталған, құрамындағы зиянды заттар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қоршаған ортаға және адамның денсаулығына залал келтірмейтін өнім) (шаруа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немесе фермер қожалықтары толтырады)</w:t>
      </w:r>
    </w:p>
    <w:p>
      <w:pPr>
        <w:spacing w:after="0"/>
        <w:ind w:left="0"/>
        <w:jc w:val="both"/>
      </w:pPr>
      <w:r>
        <w:rPr>
          <w:rFonts w:ascii="Times New Roman"/>
          <w:b w:val="false"/>
          <w:i w:val="false"/>
          <w:color w:val="000000"/>
          <w:sz w:val="28"/>
        </w:rPr>
        <w:t>
      Укажите информацию о производстве экологически чистой продукции (которая произведена</w:t>
      </w:r>
    </w:p>
    <w:p>
      <w:pPr>
        <w:spacing w:after="0"/>
        <w:ind w:left="0"/>
        <w:jc w:val="both"/>
      </w:pPr>
      <w:r>
        <w:rPr>
          <w:rFonts w:ascii="Times New Roman"/>
          <w:b w:val="false"/>
          <w:i w:val="false"/>
          <w:color w:val="000000"/>
          <w:sz w:val="28"/>
        </w:rPr>
        <w:t>
      и получена при помощи экологически чистой технологии и оборудования, транспортирована и</w:t>
      </w:r>
    </w:p>
    <w:p>
      <w:pPr>
        <w:spacing w:after="0"/>
        <w:ind w:left="0"/>
        <w:jc w:val="both"/>
      </w:pPr>
      <w:r>
        <w:rPr>
          <w:rFonts w:ascii="Times New Roman"/>
          <w:b w:val="false"/>
          <w:i w:val="false"/>
          <w:color w:val="000000"/>
          <w:sz w:val="28"/>
        </w:rPr>
        <w:t>
      сохранена в благоприятной окружающей среде, содержание вредных веществ в которой, не</w:t>
      </w:r>
    </w:p>
    <w:p>
      <w:pPr>
        <w:spacing w:after="0"/>
        <w:ind w:left="0"/>
        <w:jc w:val="both"/>
      </w:pPr>
      <w:r>
        <w:rPr>
          <w:rFonts w:ascii="Times New Roman"/>
          <w:b w:val="false"/>
          <w:i w:val="false"/>
          <w:color w:val="000000"/>
          <w:sz w:val="28"/>
        </w:rPr>
        <w:t>
      оказывает вредное воздействие на окружающую среду и здоровье человека) (заполняется</w:t>
      </w:r>
    </w:p>
    <w:p>
      <w:pPr>
        <w:spacing w:after="0"/>
        <w:ind w:left="0"/>
        <w:jc w:val="both"/>
      </w:pPr>
      <w:r>
        <w:rPr>
          <w:rFonts w:ascii="Times New Roman"/>
          <w:b w:val="false"/>
          <w:i w:val="false"/>
          <w:color w:val="000000"/>
          <w:sz w:val="28"/>
        </w:rPr>
        <w:t>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1614"/>
        <w:gridCol w:w="5965"/>
      </w:tblGrid>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таза 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экологически чистых сельскохозяйственных культур, в килограммах</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Тыңайтқыштарды енгізу мен қолдану туралы ақпаратты көрсетіңіз</w:t>
      </w:r>
    </w:p>
    <w:p>
      <w:pPr>
        <w:spacing w:after="0"/>
        <w:ind w:left="0"/>
        <w:jc w:val="both"/>
      </w:pPr>
      <w:r>
        <w:rPr>
          <w:rFonts w:ascii="Times New Roman"/>
          <w:b w:val="false"/>
          <w:i w:val="false"/>
          <w:color w:val="000000"/>
          <w:sz w:val="28"/>
        </w:rPr>
        <w:t>
      Укажите информацию о внесении и использовании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743"/>
        <w:gridCol w:w="1029"/>
        <w:gridCol w:w="1316"/>
        <w:gridCol w:w="1029"/>
        <w:gridCol w:w="1316"/>
        <w:gridCol w:w="1030"/>
        <w:gridCol w:w="1316"/>
        <w:gridCol w:w="1030"/>
        <w:gridCol w:w="1317"/>
      </w:tblGrid>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Қоректік заттардың 100 %-на есептегендегі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пересчете на 100% питательных веществ,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тыңайт-қыштарды енгізу, килограммен</w:t>
            </w:r>
          </w:p>
          <w:p>
            <w:pPr>
              <w:spacing w:after="20"/>
              <w:ind w:left="20"/>
              <w:jc w:val="both"/>
            </w:pPr>
            <w:r>
              <w:rPr>
                <w:rFonts w:ascii="Times New Roman"/>
                <w:b w:val="false"/>
                <w:i w:val="false"/>
                <w:color w:val="000000"/>
                <w:sz w:val="20"/>
              </w:rPr>
              <w:t>
Внесение органических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азоттық</w:t>
            </w:r>
          </w:p>
          <w:p>
            <w:pPr>
              <w:spacing w:after="20"/>
              <w:ind w:left="20"/>
              <w:jc w:val="both"/>
            </w:pPr>
            <w:r>
              <w:rPr>
                <w:rFonts w:ascii="Times New Roman"/>
                <w:b w:val="false"/>
                <w:i w:val="false"/>
                <w:color w:val="000000"/>
                <w:sz w:val="20"/>
              </w:rPr>
              <w:t>
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фосфорлық (фосфор ұнтағын қоса)</w:t>
            </w:r>
          </w:p>
          <w:p>
            <w:pPr>
              <w:spacing w:after="20"/>
              <w:ind w:left="20"/>
              <w:jc w:val="both"/>
            </w:pPr>
            <w:r>
              <w:rPr>
                <w:rFonts w:ascii="Times New Roman"/>
                <w:b w:val="false"/>
                <w:i w:val="false"/>
                <w:color w:val="000000"/>
                <w:sz w:val="20"/>
              </w:rPr>
              <w:t>
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калийлік</w:t>
            </w:r>
          </w:p>
          <w:p>
            <w:pPr>
              <w:spacing w:after="20"/>
              <w:ind w:left="20"/>
              <w:jc w:val="both"/>
            </w:pPr>
            <w:r>
              <w:rPr>
                <w:rFonts w:ascii="Times New Roman"/>
                <w:b w:val="false"/>
                <w:i w:val="false"/>
                <w:color w:val="000000"/>
                <w:sz w:val="20"/>
              </w:rPr>
              <w:t>
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шаруаылығы дақылдарының тыңайтылған алқабы туралы ақпаратты көрсетіңіз</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 көрсетіңіз, гектармен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открытого</w:t>
      </w:r>
    </w:p>
    <w:p>
      <w:pPr>
        <w:spacing w:after="0"/>
        <w:ind w:left="0"/>
        <w:jc w:val="both"/>
      </w:pPr>
      <w:r>
        <w:rPr>
          <w:rFonts w:ascii="Times New Roman"/>
          <w:b w:val="false"/>
          <w:i w:val="false"/>
          <w:color w:val="000000"/>
          <w:sz w:val="28"/>
        </w:rPr>
        <w:t>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1604"/>
        <w:gridCol w:w="1604"/>
        <w:gridCol w:w="2050"/>
        <w:gridCol w:w="1604"/>
        <w:gridCol w:w="2051"/>
      </w:tblGrid>
      <w:tr>
        <w:trPr>
          <w:trHeight w:val="30" w:hRule="atLeast"/>
        </w:trPr>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 Жабық топырақтағы ауыл шаруашылығы дақылдарының тыңайтылған алқабы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ақпаратты көрсетіңіз, шаршы метрмен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защищенного</w:t>
      </w:r>
    </w:p>
    <w:p>
      <w:pPr>
        <w:spacing w:after="0"/>
        <w:ind w:left="0"/>
        <w:jc w:val="both"/>
      </w:pPr>
      <w:r>
        <w:rPr>
          <w:rFonts w:ascii="Times New Roman"/>
          <w:b w:val="false"/>
          <w:i w:val="false"/>
          <w:color w:val="000000"/>
          <w:sz w:val="28"/>
        </w:rPr>
        <w:t>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976"/>
        <w:gridCol w:w="3075"/>
        <w:gridCol w:w="3076"/>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xml:space="preserve">
Площадь, удобренная минеральными удобрениями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Дәнді дақылдарды өсіргенде ылғал ресурсын сақтау технологиясын қолдану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мәліметті көрсетіңіз, шаршы метрмен</w:t>
      </w:r>
    </w:p>
    <w:p>
      <w:pPr>
        <w:spacing w:after="0"/>
        <w:ind w:left="0"/>
        <w:jc w:val="both"/>
      </w:pPr>
      <w:r>
        <w:rPr>
          <w:rFonts w:ascii="Times New Roman"/>
          <w:b w:val="false"/>
          <w:i w:val="false"/>
          <w:color w:val="000000"/>
          <w:sz w:val="28"/>
        </w:rPr>
        <w:t>
      Укажите сведения о применении влагоресурсосберегающих технологий при возделывании</w:t>
      </w:r>
    </w:p>
    <w:p>
      <w:pPr>
        <w:spacing w:after="0"/>
        <w:ind w:left="0"/>
        <w:jc w:val="both"/>
      </w:pPr>
      <w:r>
        <w:rPr>
          <w:rFonts w:ascii="Times New Roman"/>
          <w:b w:val="false"/>
          <w:i w:val="false"/>
          <w:color w:val="000000"/>
          <w:sz w:val="28"/>
        </w:rPr>
        <w:t>
      зерновых культур, в квадратных метрах</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8.1. </w:t>
            </w:r>
            <w:r>
              <w:rPr>
                <w:rFonts w:ascii="Times New Roman"/>
                <w:b w:val="false"/>
                <w:i w:val="false"/>
                <w:color w:val="000000"/>
                <w:sz w:val="20"/>
              </w:rPr>
              <w:t>С</w:t>
            </w:r>
            <w:r>
              <w:rPr>
                <w:rFonts w:ascii="Times New Roman"/>
                <w:b/>
                <w:i w:val="false"/>
                <w:color w:val="000000"/>
                <w:sz w:val="20"/>
              </w:rPr>
              <w:t>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
     Убранная площадь зерновых культур с измельчением и разбрасыванием соломы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Себу кешендерімен, сондай-ақ тікелей сепкіштермен есепті жылы себілген дәнді дақылдар алқабы</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 в отчетном году</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Есепті жылы құрамында глифосаты бар гербицидтермен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 в отчетном году</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ШФҚ</w:t>
      </w:r>
      <w:r>
        <w:rPr>
          <w:rFonts w:ascii="Times New Roman"/>
          <w:b w:val="false"/>
          <w:i w:val="false"/>
          <w:color w:val="000000"/>
          <w:vertAlign w:val="superscript"/>
        </w:rPr>
        <w:t>2</w:t>
      </w:r>
      <w:r>
        <w:rPr>
          <w:rFonts w:ascii="Times New Roman"/>
          <w:b/>
          <w:i w:val="false"/>
          <w:color w:val="000000"/>
          <w:sz w:val="28"/>
        </w:rPr>
        <w:t xml:space="preserve"> бойынша толтырылады</w:t>
      </w:r>
    </w:p>
    <w:p>
      <w:pPr>
        <w:spacing w:after="0"/>
        <w:ind w:left="0"/>
        <w:jc w:val="both"/>
      </w:pPr>
      <w:r>
        <w:rPr>
          <w:rFonts w:ascii="Times New Roman"/>
          <w:b w:val="false"/>
          <w:i w:val="false"/>
          <w:color w:val="000000"/>
          <w:sz w:val="28"/>
        </w:rPr>
        <w:t>
      Заполняется по КФХ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ШФҚ атауы</w:t>
      </w:r>
    </w:p>
    <w:p>
      <w:pPr>
        <w:spacing w:after="0"/>
        <w:ind w:left="0"/>
        <w:jc w:val="both"/>
      </w:pPr>
      <w:r>
        <w:rPr>
          <w:rFonts w:ascii="Times New Roman"/>
          <w:b w:val="false"/>
          <w:i w:val="false"/>
          <w:color w:val="000000"/>
          <w:sz w:val="28"/>
        </w:rPr>
        <w:t>
      Наименование КФХ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ШФҚ мекенжайы</w:t>
      </w:r>
    </w:p>
    <w:p>
      <w:pPr>
        <w:spacing w:after="0"/>
        <w:ind w:left="0"/>
        <w:jc w:val="both"/>
      </w:pPr>
      <w:r>
        <w:rPr>
          <w:rFonts w:ascii="Times New Roman"/>
          <w:b w:val="false"/>
          <w:i w:val="false"/>
          <w:color w:val="000000"/>
          <w:sz w:val="28"/>
        </w:rPr>
        <w:t>
      Адрес КФХ ____________________________________________ Телефон _______________________</w:t>
      </w:r>
    </w:p>
    <w:tbl>
      <w:tblPr>
        <w:tblW w:w="0" w:type="auto"/>
        <w:tblCellSpacing w:w="0" w:type="auto"/>
        <w:tblBorders>
          <w:top w:val="none"/>
          <w:left w:val="none"/>
          <w:bottom w:val="none"/>
          <w:right w:val="none"/>
          <w:insideH w:val="none"/>
          <w:insideV w:val="none"/>
        </w:tblBorders>
      </w:tblPr>
      <w:tblGrid>
        <w:gridCol w:w="980"/>
        <w:gridCol w:w="2382"/>
        <w:gridCol w:w="1268"/>
        <w:gridCol w:w="2383"/>
        <w:gridCol w:w="5287"/>
      </w:tblGrid>
      <w:tr>
        <w:trPr>
          <w:trHeight w:val="30" w:hRule="atLeast"/>
        </w:trPr>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келісеміз</w:t>
            </w:r>
          </w:p>
          <w:p>
            <w:pPr>
              <w:spacing w:after="20"/>
              <w:ind w:left="20"/>
              <w:jc w:val="both"/>
            </w:pPr>
            <w:r>
              <w:rPr>
                <w:rFonts w:ascii="Times New Roman"/>
                <w:b w:val="false"/>
                <w:i w:val="false"/>
                <w:color w:val="000000"/>
                <w:sz w:val="20"/>
              </w:rPr>
              <w:t>
Согласны на опубликование</w:t>
            </w:r>
          </w:p>
          <w:p>
            <w:pPr>
              <w:spacing w:after="20"/>
              <w:ind w:left="20"/>
              <w:jc w:val="both"/>
            </w:pPr>
            <w:r>
              <w:rPr>
                <w:rFonts w:ascii="Times New Roman"/>
                <w:b w:val="false"/>
                <w:i w:val="false"/>
                <w:color w:val="000000"/>
                <w:sz w:val="20"/>
              </w:rPr>
              <w:t>
первичных данных</w:t>
            </w:r>
          </w:p>
        </w:tc>
        <w:tc>
          <w:tcPr>
            <w:tcW w:w="238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келіспейміз</w:t>
            </w:r>
          </w:p>
          <w:p>
            <w:pPr>
              <w:spacing w:after="20"/>
              <w:ind w:left="20"/>
              <w:jc w:val="both"/>
            </w:pPr>
            <w:r>
              <w:rPr>
                <w:rFonts w:ascii="Times New Roman"/>
                <w:b w:val="false"/>
                <w:i w:val="false"/>
                <w:color w:val="000000"/>
                <w:sz w:val="20"/>
              </w:rPr>
              <w:t>
Не согласны на опубликование</w:t>
            </w:r>
          </w:p>
          <w:p>
            <w:pPr>
              <w:spacing w:after="20"/>
              <w:ind w:left="20"/>
              <w:jc w:val="both"/>
            </w:pPr>
            <w:r>
              <w:rPr>
                <w:rFonts w:ascii="Times New Roman"/>
                <w:b w:val="false"/>
                <w:i w:val="false"/>
                <w:color w:val="000000"/>
                <w:sz w:val="20"/>
              </w:rPr>
              <w:t>
первичных данных</w:t>
            </w:r>
          </w:p>
        </w:tc>
        <w:tc>
          <w:tcPr>
            <w:tcW w:w="23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 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Сұралғанның немесе деректерді ұсынғанның Т.А.Ә.</w:t>
      </w:r>
    </w:p>
    <w:p>
      <w:pPr>
        <w:spacing w:after="0"/>
        <w:ind w:left="0"/>
        <w:jc w:val="both"/>
      </w:pPr>
      <w:r>
        <w:rPr>
          <w:rFonts w:ascii="Times New Roman"/>
          <w:b w:val="false"/>
          <w:i w:val="false"/>
          <w:color w:val="000000"/>
          <w:sz w:val="28"/>
        </w:rPr>
        <w:t>
      Ф.И.О. опрошенного или предоставившего данные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Жұртшылық шаруашылықтары бойынша толтырылады</w:t>
      </w:r>
    </w:p>
    <w:p>
      <w:pPr>
        <w:spacing w:after="0"/>
        <w:ind w:left="0"/>
        <w:jc w:val="both"/>
      </w:pPr>
      <w:r>
        <w:rPr>
          <w:rFonts w:ascii="Times New Roman"/>
          <w:b w:val="false"/>
          <w:i w:val="false"/>
          <w:color w:val="000000"/>
          <w:sz w:val="28"/>
        </w:rPr>
        <w:t>
      Заполняется по хозяйствам населения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Шаруашылықтың мекенжайы</w:t>
      </w:r>
    </w:p>
    <w:p>
      <w:pPr>
        <w:spacing w:after="0"/>
        <w:ind w:left="0"/>
        <w:jc w:val="both"/>
      </w:pPr>
      <w:r>
        <w:rPr>
          <w:rFonts w:ascii="Times New Roman"/>
          <w:b w:val="false"/>
          <w:i w:val="false"/>
          <w:color w:val="000000"/>
          <w:sz w:val="28"/>
        </w:rPr>
        <w:t>
      Адрес хозяйства ___________________________________________ Телефон ___________________</w:t>
      </w:r>
    </w:p>
    <w:tbl>
      <w:tblPr>
        <w:tblW w:w="0" w:type="auto"/>
        <w:tblCellSpacing w:w="0" w:type="auto"/>
        <w:tblBorders>
          <w:top w:val="none"/>
          <w:left w:val="none"/>
          <w:bottom w:val="none"/>
          <w:right w:val="none"/>
          <w:insideH w:val="none"/>
          <w:insideV w:val="none"/>
        </w:tblBorders>
      </w:tblPr>
      <w:tblGrid>
        <w:gridCol w:w="1947"/>
        <w:gridCol w:w="4735"/>
        <w:gridCol w:w="2522"/>
        <w:gridCol w:w="893"/>
        <w:gridCol w:w="2203"/>
      </w:tblGrid>
      <w:tr>
        <w:trPr>
          <w:trHeight w:val="30" w:hRule="atLeast"/>
        </w:trPr>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келісеміз</w:t>
            </w:r>
          </w:p>
          <w:p>
            <w:pPr>
              <w:spacing w:after="20"/>
              <w:ind w:left="20"/>
              <w:jc w:val="both"/>
            </w:pPr>
            <w:r>
              <w:rPr>
                <w:rFonts w:ascii="Times New Roman"/>
                <w:b w:val="false"/>
                <w:i w:val="false"/>
                <w:color w:val="000000"/>
                <w:sz w:val="20"/>
              </w:rPr>
              <w:t>
Согласны на опубликование</w:t>
            </w:r>
          </w:p>
          <w:p>
            <w:pPr>
              <w:spacing w:after="20"/>
              <w:ind w:left="20"/>
              <w:jc w:val="both"/>
            </w:pPr>
            <w:r>
              <w:rPr>
                <w:rFonts w:ascii="Times New Roman"/>
                <w:b w:val="false"/>
                <w:i w:val="false"/>
                <w:color w:val="000000"/>
                <w:sz w:val="20"/>
              </w:rPr>
              <w:t>
первичных данных</w:t>
            </w:r>
          </w:p>
        </w:tc>
        <w:tc>
          <w:tcPr>
            <w:tcW w:w="47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келіспейміз</w:t>
            </w:r>
          </w:p>
          <w:p>
            <w:pPr>
              <w:spacing w:after="20"/>
              <w:ind w:left="20"/>
              <w:jc w:val="both"/>
            </w:pPr>
            <w:r>
              <w:rPr>
                <w:rFonts w:ascii="Times New Roman"/>
                <w:b w:val="false"/>
                <w:i w:val="false"/>
                <w:color w:val="000000"/>
                <w:sz w:val="20"/>
              </w:rPr>
              <w:t>
Не согласны на опубликование</w:t>
            </w:r>
          </w:p>
          <w:p>
            <w:pPr>
              <w:spacing w:after="20"/>
              <w:ind w:left="20"/>
              <w:jc w:val="both"/>
            </w:pPr>
            <w:r>
              <w:rPr>
                <w:rFonts w:ascii="Times New Roman"/>
                <w:b w:val="false"/>
                <w:i w:val="false"/>
                <w:color w:val="000000"/>
                <w:sz w:val="20"/>
              </w:rPr>
              <w:t>
первичных данных</w:t>
            </w:r>
          </w:p>
        </w:tc>
        <w:tc>
          <w:tcPr>
            <w:tcW w:w="89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 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Сұралғанның Т.А.Ә.</w:t>
            </w:r>
          </w:p>
          <w:p>
            <w:pPr>
              <w:spacing w:after="20"/>
              <w:ind w:left="20"/>
              <w:jc w:val="both"/>
            </w:pPr>
            <w:r>
              <w:rPr>
                <w:rFonts w:ascii="Times New Roman"/>
                <w:b w:val="false"/>
                <w:i w:val="false"/>
                <w:color w:val="000000"/>
                <w:sz w:val="20"/>
              </w:rPr>
              <w:t>
Ф.И.О. опрошенного 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 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Саяжай учаскелері бойынша толтырылады</w:t>
      </w:r>
    </w:p>
    <w:p>
      <w:pPr>
        <w:spacing w:after="0"/>
        <w:ind w:left="0"/>
        <w:jc w:val="both"/>
      </w:pPr>
      <w:r>
        <w:rPr>
          <w:rFonts w:ascii="Times New Roman"/>
          <w:b w:val="false"/>
          <w:i w:val="false"/>
          <w:color w:val="000000"/>
          <w:sz w:val="28"/>
        </w:rPr>
        <w:t>
      Заполняется по дачным участкам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Саяжай учаскелерінің мекенжайы</w:t>
      </w:r>
    </w:p>
    <w:p>
      <w:pPr>
        <w:spacing w:after="0"/>
        <w:ind w:left="0"/>
        <w:jc w:val="both"/>
      </w:pPr>
      <w:r>
        <w:rPr>
          <w:rFonts w:ascii="Times New Roman"/>
          <w:b w:val="false"/>
          <w:i w:val="false"/>
          <w:color w:val="000000"/>
          <w:sz w:val="28"/>
        </w:rPr>
        <w:t>
      Адрес дачного участка ______________________________________ Телефон ________________</w:t>
      </w:r>
    </w:p>
    <w:tbl>
      <w:tblPr>
        <w:tblW w:w="0" w:type="auto"/>
        <w:tblCellSpacing w:w="0" w:type="auto"/>
        <w:tblBorders>
          <w:top w:val="none"/>
          <w:left w:val="none"/>
          <w:bottom w:val="none"/>
          <w:right w:val="none"/>
          <w:insideH w:val="none"/>
          <w:insideV w:val="none"/>
        </w:tblBorders>
      </w:tblPr>
      <w:tblGrid>
        <w:gridCol w:w="1947"/>
        <w:gridCol w:w="4735"/>
        <w:gridCol w:w="2522"/>
        <w:gridCol w:w="893"/>
        <w:gridCol w:w="2203"/>
      </w:tblGrid>
      <w:tr>
        <w:trPr>
          <w:trHeight w:val="30" w:hRule="atLeast"/>
        </w:trPr>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келісеміз</w:t>
            </w:r>
          </w:p>
          <w:p>
            <w:pPr>
              <w:spacing w:after="20"/>
              <w:ind w:left="20"/>
              <w:jc w:val="both"/>
            </w:pPr>
            <w:r>
              <w:rPr>
                <w:rFonts w:ascii="Times New Roman"/>
                <w:b w:val="false"/>
                <w:i w:val="false"/>
                <w:color w:val="000000"/>
                <w:sz w:val="20"/>
              </w:rPr>
              <w:t>
Согласны на опубликование</w:t>
            </w:r>
          </w:p>
          <w:p>
            <w:pPr>
              <w:spacing w:after="20"/>
              <w:ind w:left="20"/>
              <w:jc w:val="both"/>
            </w:pPr>
            <w:r>
              <w:rPr>
                <w:rFonts w:ascii="Times New Roman"/>
                <w:b w:val="false"/>
                <w:i w:val="false"/>
                <w:color w:val="000000"/>
                <w:sz w:val="20"/>
              </w:rPr>
              <w:t>
первичных данных</w:t>
            </w:r>
          </w:p>
        </w:tc>
        <w:tc>
          <w:tcPr>
            <w:tcW w:w="47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келіспейміз</w:t>
            </w:r>
          </w:p>
          <w:p>
            <w:pPr>
              <w:spacing w:after="20"/>
              <w:ind w:left="20"/>
              <w:jc w:val="both"/>
            </w:pPr>
            <w:r>
              <w:rPr>
                <w:rFonts w:ascii="Times New Roman"/>
                <w:b w:val="false"/>
                <w:i w:val="false"/>
                <w:color w:val="000000"/>
                <w:sz w:val="20"/>
              </w:rPr>
              <w:t>
Не согласны на опубликование</w:t>
            </w:r>
          </w:p>
          <w:p>
            <w:pPr>
              <w:spacing w:after="20"/>
              <w:ind w:left="20"/>
              <w:jc w:val="both"/>
            </w:pPr>
            <w:r>
              <w:rPr>
                <w:rFonts w:ascii="Times New Roman"/>
                <w:b w:val="false"/>
                <w:i w:val="false"/>
                <w:color w:val="000000"/>
                <w:sz w:val="20"/>
              </w:rPr>
              <w:t>
первичных данных</w:t>
            </w:r>
          </w:p>
        </w:tc>
        <w:tc>
          <w:tcPr>
            <w:tcW w:w="89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 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Сұралғанның Т.А.Ә.</w:t>
            </w:r>
          </w:p>
          <w:p>
            <w:pPr>
              <w:spacing w:after="20"/>
              <w:ind w:left="20"/>
              <w:jc w:val="both"/>
            </w:pPr>
            <w:r>
              <w:rPr>
                <w:rFonts w:ascii="Times New Roman"/>
                <w:b w:val="false"/>
                <w:i w:val="false"/>
                <w:color w:val="000000"/>
                <w:sz w:val="20"/>
              </w:rPr>
              <w:t>
Ф.И.О. опрошенного 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 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Интервьюердің Т.А.Ә.</w:t>
            </w:r>
          </w:p>
          <w:p>
            <w:pPr>
              <w:spacing w:after="20"/>
              <w:ind w:left="20"/>
              <w:jc w:val="both"/>
            </w:pPr>
            <w:r>
              <w:rPr>
                <w:rFonts w:ascii="Times New Roman"/>
                <w:b w:val="false"/>
                <w:i w:val="false"/>
                <w:color w:val="000000"/>
                <w:sz w:val="20"/>
              </w:rPr>
              <w:t>
Ф.И.О. интервьюера 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 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Мұнда және бұдан әрі ШФҚ – шаруа немесе фермер қожалықтары</w:t>
      </w:r>
    </w:p>
    <w:p>
      <w:pPr>
        <w:spacing w:after="0"/>
        <w:ind w:left="0"/>
        <w:jc w:val="both"/>
      </w:pPr>
      <w:r>
        <w:rPr>
          <w:rFonts w:ascii="Times New Roman"/>
          <w:b w:val="false"/>
          <w:i w:val="false"/>
          <w:color w:val="000000"/>
          <w:sz w:val="28"/>
        </w:rPr>
        <w:t>
        Здесь и далее КФХ – крестьянские или фермерские хозяйства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2015 года № 161</w:t>
            </w:r>
            <w:r>
              <w:br/>
            </w: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 сборе урожая сельскохозяйственных культур в мелких</w:t>
      </w:r>
      <w:r>
        <w:br/>
      </w:r>
      <w:r>
        <w:rPr>
          <w:rFonts w:ascii="Times New Roman"/>
          <w:b/>
          <w:i w:val="false"/>
          <w:color w:val="000000"/>
        </w:rPr>
        <w:t>крестьянских или фермерских хозяйствах и хозяйствах населения"</w:t>
      </w:r>
      <w:r>
        <w:br/>
      </w:r>
      <w:r>
        <w:rPr>
          <w:rFonts w:ascii="Times New Roman"/>
          <w:b/>
          <w:i w:val="false"/>
          <w:color w:val="000000"/>
        </w:rPr>
        <w:t>(код 0241104, индекс А-005, периодичность годовая)</w:t>
      </w:r>
    </w:p>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(код 0241104, индекс А-005,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детализирует заполнение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(код 0241104, индекс А-005, периодичность годовая) (далее – статистическая форма).</w:t>
      </w:r>
    </w:p>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p>
      <w:pPr>
        <w:spacing w:after="0"/>
        <w:ind w:left="0"/>
        <w:jc w:val="both"/>
      </w:pPr>
      <w:r>
        <w:rPr>
          <w:rFonts w:ascii="Times New Roman"/>
          <w:b w:val="false"/>
          <w:i w:val="false"/>
          <w:color w:val="000000"/>
          <w:sz w:val="28"/>
        </w:rPr>
        <w:t>
      1) статистический классификатор продукции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w:t>
      </w:r>
    </w:p>
    <w:p>
      <w:pPr>
        <w:spacing w:after="0"/>
        <w:ind w:left="0"/>
        <w:jc w:val="both"/>
      </w:pPr>
      <w:r>
        <w:rPr>
          <w:rFonts w:ascii="Times New Roman"/>
          <w:b w:val="false"/>
          <w:i w:val="false"/>
          <w:color w:val="000000"/>
          <w:sz w:val="28"/>
        </w:rPr>
        <w:t>
      2) сельскохозяйственный товаропроизводитель – физическое или юридическое лицо, занимающееся товарным производством сельскохозяйственной продукции;</w:t>
      </w:r>
    </w:p>
    <w:p>
      <w:pPr>
        <w:spacing w:after="0"/>
        <w:ind w:left="0"/>
        <w:jc w:val="both"/>
      </w:pPr>
      <w:r>
        <w:rPr>
          <w:rFonts w:ascii="Times New Roman"/>
          <w:b w:val="false"/>
          <w:i w:val="false"/>
          <w:color w:val="000000"/>
          <w:sz w:val="28"/>
        </w:rPr>
        <w:t>
      3)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p>
      <w:pPr>
        <w:spacing w:after="0"/>
        <w:ind w:left="0"/>
        <w:jc w:val="both"/>
      </w:pPr>
      <w:r>
        <w:rPr>
          <w:rFonts w:ascii="Times New Roman"/>
          <w:b w:val="false"/>
          <w:i w:val="false"/>
          <w:color w:val="000000"/>
          <w:sz w:val="28"/>
        </w:rPr>
        <w:t>
      4) посевная площадь – это площадь пашни, засеянная сельскохозяйственными культурами;</w:t>
      </w:r>
    </w:p>
    <w:p>
      <w:pPr>
        <w:spacing w:after="0"/>
        <w:ind w:left="0"/>
        <w:jc w:val="both"/>
      </w:pPr>
      <w:r>
        <w:rPr>
          <w:rFonts w:ascii="Times New Roman"/>
          <w:b w:val="false"/>
          <w:i w:val="false"/>
          <w:color w:val="000000"/>
          <w:sz w:val="28"/>
        </w:rPr>
        <w:t>
      5)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p>
      <w:pPr>
        <w:spacing w:after="0"/>
        <w:ind w:left="0"/>
        <w:jc w:val="both"/>
      </w:pPr>
      <w:r>
        <w:rPr>
          <w:rFonts w:ascii="Times New Roman"/>
          <w:b w:val="false"/>
          <w:i w:val="false"/>
          <w:color w:val="000000"/>
          <w:sz w:val="28"/>
        </w:rPr>
        <w:t>
      6) хозяйства населения – личные подсобные хозяйства населения, коллективные сады и огороды, дачные участки;</w:t>
      </w:r>
    </w:p>
    <w:p>
      <w:pPr>
        <w:spacing w:after="0"/>
        <w:ind w:left="0"/>
        <w:jc w:val="both"/>
      </w:pPr>
      <w:r>
        <w:rPr>
          <w:rFonts w:ascii="Times New Roman"/>
          <w:b w:val="false"/>
          <w:i w:val="false"/>
          <w:color w:val="000000"/>
          <w:sz w:val="28"/>
        </w:rPr>
        <w:t>
      7) убранная площадь – фактическая площадь, с которой собран урожай сельскохозяйственных культур;</w:t>
      </w:r>
    </w:p>
    <w:p>
      <w:pPr>
        <w:spacing w:after="0"/>
        <w:ind w:left="0"/>
        <w:jc w:val="both"/>
      </w:pPr>
      <w:r>
        <w:rPr>
          <w:rFonts w:ascii="Times New Roman"/>
          <w:b w:val="false"/>
          <w:i w:val="false"/>
          <w:color w:val="000000"/>
          <w:sz w:val="28"/>
        </w:rPr>
        <w:t>
      8)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p>
      <w:pPr>
        <w:spacing w:after="0"/>
        <w:ind w:left="0"/>
        <w:jc w:val="both"/>
      </w:pPr>
      <w:r>
        <w:rPr>
          <w:rFonts w:ascii="Times New Roman"/>
          <w:b w:val="false"/>
          <w:i w:val="false"/>
          <w:color w:val="000000"/>
          <w:sz w:val="28"/>
        </w:rPr>
        <w:t>
      9)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p>
      <w:pPr>
        <w:spacing w:after="0"/>
        <w:ind w:left="0"/>
        <w:jc w:val="both"/>
      </w:pPr>
      <w:r>
        <w:rPr>
          <w:rFonts w:ascii="Times New Roman"/>
          <w:b w:val="false"/>
          <w:i w:val="false"/>
          <w:color w:val="000000"/>
          <w:sz w:val="28"/>
        </w:rPr>
        <w:t>
      10)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 (хлопок-сырец, лен, конопля), культуры сезонные прочие (культуры кормовые, цветы);</w:t>
      </w:r>
    </w:p>
    <w:p>
      <w:pPr>
        <w:spacing w:after="0"/>
        <w:ind w:left="0"/>
        <w:jc w:val="both"/>
      </w:pPr>
      <w:r>
        <w:rPr>
          <w:rFonts w:ascii="Times New Roman"/>
          <w:b w:val="false"/>
          <w:i w:val="false"/>
          <w:color w:val="000000"/>
          <w:sz w:val="28"/>
        </w:rPr>
        <w:t>
      11)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w:t>
      </w:r>
    </w:p>
    <w:p>
      <w:pPr>
        <w:spacing w:after="0"/>
        <w:ind w:left="0"/>
        <w:jc w:val="both"/>
      </w:pPr>
      <w:r>
        <w:rPr>
          <w:rFonts w:ascii="Times New Roman"/>
          <w:b w:val="false"/>
          <w:i w:val="false"/>
          <w:color w:val="000000"/>
          <w:sz w:val="28"/>
        </w:rPr>
        <w:t>
      12)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w:t>
      </w:r>
    </w:p>
    <w:p>
      <w:pPr>
        <w:spacing w:after="0"/>
        <w:ind w:left="0"/>
        <w:jc w:val="both"/>
      </w:pPr>
      <w:r>
        <w:rPr>
          <w:rFonts w:ascii="Times New Roman"/>
          <w:b w:val="false"/>
          <w:i w:val="false"/>
          <w:color w:val="000000"/>
          <w:sz w:val="28"/>
        </w:rPr>
        <w:t>
      13) стерневая сеялка – это сеялка, оборудованная анкерными или долотовидными сошниками;</w:t>
      </w:r>
    </w:p>
    <w:p>
      <w:pPr>
        <w:spacing w:after="0"/>
        <w:ind w:left="0"/>
        <w:jc w:val="both"/>
      </w:pPr>
      <w:r>
        <w:rPr>
          <w:rFonts w:ascii="Times New Roman"/>
          <w:b w:val="false"/>
          <w:i w:val="false"/>
          <w:color w:val="000000"/>
          <w:sz w:val="28"/>
        </w:rPr>
        <w:t>
      14) вес после доработки (зачетный вес) – физическая масса, полученная после очистки и сушки урожая, то есть со скидкой на степень влажности и засоренности;</w:t>
      </w:r>
    </w:p>
    <w:p>
      <w:pPr>
        <w:spacing w:after="0"/>
        <w:ind w:left="0"/>
        <w:jc w:val="both"/>
      </w:pPr>
      <w:r>
        <w:rPr>
          <w:rFonts w:ascii="Times New Roman"/>
          <w:b w:val="false"/>
          <w:i w:val="false"/>
          <w:color w:val="000000"/>
          <w:sz w:val="28"/>
        </w:rPr>
        <w:t>
      15) крестьянское или фермерское хозяйство –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p>
    <w:p>
      <w:pPr>
        <w:spacing w:after="0"/>
        <w:ind w:left="0"/>
        <w:jc w:val="both"/>
      </w:pPr>
      <w:r>
        <w:rPr>
          <w:rFonts w:ascii="Times New Roman"/>
          <w:b w:val="false"/>
          <w:i w:val="false"/>
          <w:color w:val="000000"/>
          <w:sz w:val="28"/>
        </w:rPr>
        <w:t>
      16) влагоресурсосберегающая технология – технология, целью которой является минимальное воздействие на почву, улучшение водного режима почвы и максимальное сохранение растительных остатков на поверхности почвы путем разбрасывания соломы в период уборки урожая;</w:t>
      </w:r>
    </w:p>
    <w:p>
      <w:pPr>
        <w:spacing w:after="0"/>
        <w:ind w:left="0"/>
        <w:jc w:val="both"/>
      </w:pPr>
      <w:r>
        <w:rPr>
          <w:rFonts w:ascii="Times New Roman"/>
          <w:b w:val="false"/>
          <w:i w:val="false"/>
          <w:color w:val="000000"/>
          <w:sz w:val="28"/>
        </w:rPr>
        <w:t>
      17)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p>
    <w:p>
      <w:pPr>
        <w:spacing w:after="0"/>
        <w:ind w:left="0"/>
        <w:jc w:val="both"/>
      </w:pPr>
      <w:r>
        <w:rPr>
          <w:rFonts w:ascii="Times New Roman"/>
          <w:b w:val="false"/>
          <w:i w:val="false"/>
          <w:color w:val="000000"/>
          <w:sz w:val="28"/>
        </w:rPr>
        <w:t>
      3. В наблюдении принимают участие попавшие в выборку крестьянские или фермерские хозяйства с основным и вторичным видами экономической деятельности по кодам Общего классификатора видов экономической деятельности 01.1, 01.2, 01.3, 01.5 с численностью работников до 100 человек и хозяйства населения, имеющие посевные площади, сенокосы и пастбища, многолетние насаждения.</w:t>
      </w:r>
    </w:p>
    <w:p>
      <w:pPr>
        <w:spacing w:after="0"/>
        <w:ind w:left="0"/>
        <w:jc w:val="both"/>
      </w:pPr>
      <w:r>
        <w:rPr>
          <w:rFonts w:ascii="Times New Roman"/>
          <w:b w:val="false"/>
          <w:i w:val="false"/>
          <w:color w:val="000000"/>
          <w:sz w:val="28"/>
        </w:rPr>
        <w:t>
      Статистическая форма заполняется интервьюером со слов главы крестьянского или фермерского хозяйства, или домашнего хозяйства. По желанию владельца скота или птицы статистическая форма заполняется им самим.</w:t>
      </w:r>
    </w:p>
    <w:p>
      <w:pPr>
        <w:spacing w:after="0"/>
        <w:ind w:left="0"/>
        <w:jc w:val="both"/>
      </w:pPr>
      <w:r>
        <w:rPr>
          <w:rFonts w:ascii="Times New Roman"/>
          <w:b w:val="false"/>
          <w:i w:val="false"/>
          <w:color w:val="000000"/>
          <w:sz w:val="28"/>
        </w:rPr>
        <w:t>
      Субъектами крестьянского или фермерского хозяйства являются граждане Республики Казахстан и (или) оралманы, занимающиеся предпринимательской деятельностью без образования юридического лица.</w:t>
      </w:r>
    </w:p>
    <w:p>
      <w:pPr>
        <w:spacing w:after="0"/>
        <w:ind w:left="0"/>
        <w:jc w:val="both"/>
      </w:pPr>
      <w:r>
        <w:rPr>
          <w:rFonts w:ascii="Times New Roman"/>
          <w:b w:val="false"/>
          <w:i w:val="false"/>
          <w:color w:val="000000"/>
          <w:sz w:val="28"/>
        </w:rPr>
        <w:t>
      Крестьянское или фермерское хозяйство выступает в формах:</w:t>
      </w:r>
    </w:p>
    <w:p>
      <w:pPr>
        <w:spacing w:after="0"/>
        <w:ind w:left="0"/>
        <w:jc w:val="both"/>
      </w:pPr>
      <w:r>
        <w:rPr>
          <w:rFonts w:ascii="Times New Roman"/>
          <w:b w:val="false"/>
          <w:i w:val="false"/>
          <w:color w:val="000000"/>
          <w:sz w:val="28"/>
        </w:rPr>
        <w:t>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p>
      <w:pPr>
        <w:spacing w:after="0"/>
        <w:ind w:left="0"/>
        <w:jc w:val="both"/>
      </w:pPr>
      <w:r>
        <w:rPr>
          <w:rFonts w:ascii="Times New Roman"/>
          <w:b w:val="false"/>
          <w:i w:val="false"/>
          <w:color w:val="000000"/>
          <w:sz w:val="28"/>
        </w:rPr>
        <w:t>
      фермерского хозяйства, основанного на осуществлении личного предпринимательства;</w:t>
      </w:r>
    </w:p>
    <w:p>
      <w:pPr>
        <w:spacing w:after="0"/>
        <w:ind w:left="0"/>
        <w:jc w:val="both"/>
      </w:pPr>
      <w:r>
        <w:rPr>
          <w:rFonts w:ascii="Times New Roman"/>
          <w:b w:val="false"/>
          <w:i w:val="false"/>
          <w:color w:val="000000"/>
          <w:sz w:val="28"/>
        </w:rPr>
        <w:t>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p>
      <w:pPr>
        <w:spacing w:after="0"/>
        <w:ind w:left="0"/>
        <w:jc w:val="both"/>
      </w:pPr>
      <w:r>
        <w:rPr>
          <w:rFonts w:ascii="Times New Roman"/>
          <w:b w:val="false"/>
          <w:i w:val="false"/>
          <w:color w:val="000000"/>
          <w:sz w:val="28"/>
        </w:rPr>
        <w:t>
      4. Если выращивание сельскохозяйственных культур осуществляется на территории нескольких районов и (или) областей, крестьянские или фермерские хозяйства представляют статистическую форму, выделяя информацию по каждой территории на отдельных бланках, то есть данные отражаются по месту выращивания.</w:t>
      </w:r>
    </w:p>
    <w:p>
      <w:pPr>
        <w:spacing w:after="0"/>
        <w:ind w:left="0"/>
        <w:jc w:val="both"/>
      </w:pPr>
      <w:r>
        <w:rPr>
          <w:rFonts w:ascii="Times New Roman"/>
          <w:b w:val="false"/>
          <w:i w:val="false"/>
          <w:color w:val="000000"/>
          <w:sz w:val="28"/>
        </w:rPr>
        <w:t>
      5. В статистической форме показываются уточненные данные о размерах посевных площадей, фактически убранная площадь, фактический сбор урожая и площади погибших посевов яровых культур с выделением данных по орошаемым землям и отдельных культур предусмотренных формой, согласно кодам СКПСХ. При этом сведения по орошаемым землям и сборе экологической чистой продукции в хозяйствах населения в статистической форме не выделяются.</w:t>
      </w:r>
    </w:p>
    <w:p>
      <w:pPr>
        <w:spacing w:after="0"/>
        <w:ind w:left="0"/>
        <w:jc w:val="both"/>
      </w:pPr>
      <w:r>
        <w:rPr>
          <w:rFonts w:ascii="Times New Roman"/>
          <w:b w:val="false"/>
          <w:i w:val="false"/>
          <w:color w:val="000000"/>
          <w:sz w:val="28"/>
        </w:rPr>
        <w:t>
      6. В разделе 1 указывается место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p>
    <w:p>
      <w:pPr>
        <w:spacing w:after="0"/>
        <w:ind w:left="0"/>
        <w:jc w:val="both"/>
      </w:pPr>
      <w:r>
        <w:rPr>
          <w:rFonts w:ascii="Times New Roman"/>
          <w:b w:val="false"/>
          <w:i w:val="false"/>
          <w:color w:val="000000"/>
          <w:sz w:val="28"/>
        </w:rPr>
        <w:t>
      7.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p>
    <w:p>
      <w:pPr>
        <w:spacing w:after="0"/>
        <w:ind w:left="0"/>
        <w:jc w:val="both"/>
      </w:pPr>
      <w:r>
        <w:rPr>
          <w:rFonts w:ascii="Times New Roman"/>
          <w:b w:val="false"/>
          <w:i w:val="false"/>
          <w:color w:val="000000"/>
          <w:sz w:val="28"/>
        </w:rPr>
        <w:t>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будет убираться в текущем году (укосная площадь, сохранившаяся к весне).</w:t>
      </w:r>
    </w:p>
    <w:p>
      <w:pPr>
        <w:spacing w:after="0"/>
        <w:ind w:left="0"/>
        <w:jc w:val="both"/>
      </w:pP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то посевы этих яровых культур показываются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p>
    <w:p>
      <w:pPr>
        <w:spacing w:after="0"/>
        <w:ind w:left="0"/>
        <w:jc w:val="both"/>
      </w:pP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показываются по первоначальному назначению.</w:t>
      </w:r>
    </w:p>
    <w:p>
      <w:pPr>
        <w:spacing w:after="0"/>
        <w:ind w:left="0"/>
        <w:jc w:val="both"/>
      </w:pPr>
      <w:r>
        <w:rPr>
          <w:rFonts w:ascii="Times New Roman"/>
          <w:b w:val="false"/>
          <w:i w:val="false"/>
          <w:color w:val="000000"/>
          <w:sz w:val="28"/>
        </w:rPr>
        <w:t>
      Если погибшие в летний период культуры были пересеяны другими культурами, то показываются посевные площади тех культур, которыми был произведен пересев, и сбор урожая этих культур.</w:t>
      </w:r>
    </w:p>
    <w:p>
      <w:pPr>
        <w:spacing w:after="0"/>
        <w:ind w:left="0"/>
        <w:jc w:val="both"/>
      </w:pP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показываются в группе зерновых культур по соответствующей культуре.</w:t>
      </w:r>
    </w:p>
    <w:p>
      <w:pPr>
        <w:spacing w:after="0"/>
        <w:ind w:left="0"/>
        <w:jc w:val="both"/>
      </w:pP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показываются в группе однолетних трав или посевов на силос, с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которые предназначаются только на зерно.</w:t>
      </w:r>
    </w:p>
    <w:p>
      <w:pPr>
        <w:spacing w:after="0"/>
        <w:ind w:left="0"/>
        <w:jc w:val="both"/>
      </w:pPr>
      <w:r>
        <w:rPr>
          <w:rFonts w:ascii="Times New Roman"/>
          <w:b w:val="false"/>
          <w:i w:val="false"/>
          <w:color w:val="000000"/>
          <w:sz w:val="28"/>
        </w:rPr>
        <w:t>
      В графе 5 раздела 2 показывается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p>
      <w:pPr>
        <w:spacing w:after="0"/>
        <w:ind w:left="0"/>
        <w:jc w:val="both"/>
      </w:pP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p>
    <w:p>
      <w:pPr>
        <w:spacing w:after="0"/>
        <w:ind w:left="0"/>
        <w:jc w:val="both"/>
      </w:pP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показываются в общей площади уборки.</w:t>
      </w:r>
    </w:p>
    <w:p>
      <w:pPr>
        <w:spacing w:after="0"/>
        <w:ind w:left="0"/>
        <w:jc w:val="both"/>
      </w:pP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p>
    <w:p>
      <w:pPr>
        <w:spacing w:after="0"/>
        <w:ind w:left="0"/>
        <w:jc w:val="both"/>
      </w:pPr>
      <w:r>
        <w:rPr>
          <w:rFonts w:ascii="Times New Roman"/>
          <w:b w:val="false"/>
          <w:i w:val="false"/>
          <w:color w:val="000000"/>
          <w:sz w:val="28"/>
        </w:rPr>
        <w:t>
      Валовой сбор зерновых культур, подсолнечника, сахарной свеклы, а так же продукция хлопчатника (хлопок-сырец) и табака устанавливается в весе после доработки (зачетном весе), по остальным культурам – в первоначально оприходованном (бункерном) весе.</w:t>
      </w:r>
    </w:p>
    <w:p>
      <w:pPr>
        <w:spacing w:after="0"/>
        <w:ind w:left="0"/>
        <w:jc w:val="both"/>
      </w:pPr>
      <w:r>
        <w:rPr>
          <w:rFonts w:ascii="Times New Roman"/>
          <w:b w:val="false"/>
          <w:i w:val="false"/>
          <w:color w:val="000000"/>
          <w:sz w:val="28"/>
        </w:rPr>
        <w:t>
      В графах 7, 9 раздела 2 по зерновым и бобовым культурам показывается все количество зерна, полученное от уборки комбайнами, от обмолота молотилками и вручную. Также учитывается сбор падалицы.</w:t>
      </w:r>
    </w:p>
    <w:p>
      <w:pPr>
        <w:spacing w:after="0"/>
        <w:ind w:left="0"/>
        <w:jc w:val="both"/>
      </w:pPr>
      <w:r>
        <w:rPr>
          <w:rFonts w:ascii="Times New Roman"/>
          <w:b w:val="false"/>
          <w:i w:val="false"/>
          <w:color w:val="000000"/>
          <w:sz w:val="28"/>
        </w:rPr>
        <w:t>
      Пересчет початков кукурузы в полной спелости на сухое зерно осуществляется следующим образом: физический вес початков кукурузы умножается на коэффициент 0,7 – средний выход зерна кукурузы из початков.</w:t>
      </w:r>
    </w:p>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p>
      <w:pPr>
        <w:spacing w:after="0"/>
        <w:ind w:left="0"/>
        <w:jc w:val="both"/>
      </w:pPr>
      <w:r>
        <w:rPr>
          <w:rFonts w:ascii="Times New Roman"/>
          <w:b w:val="false"/>
          <w:i w:val="false"/>
          <w:color w:val="000000"/>
          <w:sz w:val="28"/>
        </w:rPr>
        <w:t>
      По масличным семенам и плодам маслосодержащим показываются убранные площади и валовой сбор семян и плодов подсолнечника, рапса, сафлора, горчицы, сои, арахиса, кунжута и других масличных культур.</w:t>
      </w:r>
    </w:p>
    <w:p>
      <w:pPr>
        <w:spacing w:after="0"/>
        <w:ind w:left="0"/>
        <w:jc w:val="both"/>
      </w:pPr>
      <w:r>
        <w:rPr>
          <w:rFonts w:ascii="Times New Roman"/>
          <w:b w:val="false"/>
          <w:i w:val="false"/>
          <w:color w:val="000000"/>
          <w:sz w:val="28"/>
        </w:rPr>
        <w:t>
      По картофелю показываются убранные площади и валовой сбор картофеля весенней и летней посадки.</w:t>
      </w:r>
    </w:p>
    <w:p>
      <w:pPr>
        <w:spacing w:after="0"/>
        <w:ind w:left="0"/>
        <w:jc w:val="both"/>
      </w:pPr>
      <w:r>
        <w:rPr>
          <w:rFonts w:ascii="Times New Roman"/>
          <w:b w:val="false"/>
          <w:i w:val="false"/>
          <w:color w:val="000000"/>
          <w:sz w:val="28"/>
        </w:rPr>
        <w:t>
      По бахчам продовольственным показывают убранные площади и валовой сбор арбузов и дынь.</w:t>
      </w:r>
    </w:p>
    <w:p>
      <w:pPr>
        <w:spacing w:after="0"/>
        <w:ind w:left="0"/>
        <w:jc w:val="both"/>
      </w:pPr>
      <w:r>
        <w:rPr>
          <w:rFonts w:ascii="Times New Roman"/>
          <w:b w:val="false"/>
          <w:i w:val="false"/>
          <w:color w:val="000000"/>
          <w:sz w:val="28"/>
        </w:rPr>
        <w:t>
      По овощам показываются убранные площади и валовой сбор овощей, выращиваемых в открытом грунте, включая посевы под пленкой.</w:t>
      </w:r>
    </w:p>
    <w:p>
      <w:pPr>
        <w:spacing w:after="0"/>
        <w:ind w:left="0"/>
        <w:jc w:val="both"/>
      </w:pPr>
      <w:r>
        <w:rPr>
          <w:rFonts w:ascii="Times New Roman"/>
          <w:b w:val="false"/>
          <w:i w:val="false"/>
          <w:color w:val="000000"/>
          <w:sz w:val="28"/>
        </w:rPr>
        <w:t>
      По кормовым культурам показываются убранные площади сахарной свеклы, корнеплодов, бахчей, предназначенных на корм скоту, кукурузы на зеленый корм, а также укосные площади сеяных однолетних и многолетних трав, предназначенных для уборки на сено, зеленый корм, семена и выпас. При проведении двух и более укосов трав в анкете отражается площадь только одного укоса.</w:t>
      </w:r>
    </w:p>
    <w:p>
      <w:pPr>
        <w:spacing w:after="0"/>
        <w:ind w:left="0"/>
        <w:jc w:val="both"/>
      </w:pPr>
      <w:r>
        <w:rPr>
          <w:rFonts w:ascii="Times New Roman"/>
          <w:b w:val="false"/>
          <w:i w:val="false"/>
          <w:color w:val="000000"/>
          <w:sz w:val="28"/>
        </w:rPr>
        <w:t>
      По кукурузе на корм показывается укосная площадь кукурузы в до молочно-восковой, молочно-восковой и восковой спелости на силос и зеленый корм.</w:t>
      </w:r>
    </w:p>
    <w:p>
      <w:pPr>
        <w:spacing w:after="0"/>
        <w:ind w:left="0"/>
        <w:jc w:val="both"/>
      </w:pPr>
      <w:r>
        <w:rPr>
          <w:rFonts w:ascii="Times New Roman"/>
          <w:b w:val="false"/>
          <w:i w:val="false"/>
          <w:color w:val="000000"/>
          <w:sz w:val="28"/>
        </w:rPr>
        <w:t>
      По однолетним травам, многолетним травам показывается укосная площадь однолетних трав (без озимых на зеленый корм), площадь многолетних трав, включая площади, засеянные осенью прошлого года.</w:t>
      </w:r>
    </w:p>
    <w:p>
      <w:pPr>
        <w:spacing w:after="0"/>
        <w:ind w:left="0"/>
        <w:jc w:val="both"/>
      </w:pPr>
      <w:r>
        <w:rPr>
          <w:rFonts w:ascii="Times New Roman"/>
          <w:b w:val="false"/>
          <w:i w:val="false"/>
          <w:color w:val="000000"/>
          <w:sz w:val="28"/>
        </w:rPr>
        <w:t>
      По естественным сенокосам и пастбищам показывается укосная площадь естественных сенокосов и пастбищ на сено и зеленый корм.</w:t>
      </w:r>
    </w:p>
    <w:p>
      <w:pPr>
        <w:spacing w:after="0"/>
        <w:ind w:left="0"/>
        <w:jc w:val="both"/>
      </w:pPr>
      <w:r>
        <w:rPr>
          <w:rFonts w:ascii="Times New Roman"/>
          <w:b w:val="false"/>
          <w:i w:val="false"/>
          <w:color w:val="000000"/>
          <w:sz w:val="28"/>
        </w:rPr>
        <w:t>
      По сену показывается весь валовой сбор сена, полученный со всех укосов на своем участке, а также сено, заготовленное на землях сельхозпредприятий и других землепользователей кроме сена, сданного на склады сельхозформирований.</w:t>
      </w:r>
    </w:p>
    <w:p>
      <w:pPr>
        <w:spacing w:after="0"/>
        <w:ind w:left="0"/>
        <w:jc w:val="both"/>
      </w:pPr>
      <w:r>
        <w:rPr>
          <w:rFonts w:ascii="Times New Roman"/>
          <w:b w:val="false"/>
          <w:i w:val="false"/>
          <w:color w:val="000000"/>
          <w:sz w:val="28"/>
        </w:rPr>
        <w:t>
      Цветы, срезанные свежие открытого грунта, показываются в тысячах штук.</w:t>
      </w:r>
    </w:p>
    <w:p>
      <w:pPr>
        <w:spacing w:after="0"/>
        <w:ind w:left="0"/>
        <w:jc w:val="both"/>
      </w:pPr>
      <w:r>
        <w:rPr>
          <w:rFonts w:ascii="Times New Roman"/>
          <w:b w:val="false"/>
          <w:i w:val="false"/>
          <w:color w:val="000000"/>
          <w:sz w:val="28"/>
        </w:rPr>
        <w:t>
      В графах 7, 9 раздела 2 по всем культурам также включается и урожай, выданный в виде натуроплаты за работы по его уборке.</w:t>
      </w:r>
    </w:p>
    <w:p>
      <w:pPr>
        <w:spacing w:after="0"/>
        <w:ind w:left="0"/>
        <w:jc w:val="both"/>
      </w:pPr>
      <w:r>
        <w:rPr>
          <w:rFonts w:ascii="Times New Roman"/>
          <w:b w:val="false"/>
          <w:i w:val="false"/>
          <w:color w:val="000000"/>
          <w:sz w:val="28"/>
        </w:rPr>
        <w:t>
      Если сельскохозяйственный товаропроизводитель вывозит урожай на элеватор напрямую с поля, или после первичной подработки на току, то в графе 9 раздела 2 отражается вес зерна, определенный на элеваторе.</w:t>
      </w:r>
    </w:p>
    <w:p>
      <w:pPr>
        <w:spacing w:after="0"/>
        <w:ind w:left="0"/>
        <w:jc w:val="both"/>
      </w:pPr>
      <w:r>
        <w:rPr>
          <w:rFonts w:ascii="Times New Roman"/>
          <w:b w:val="false"/>
          <w:i w:val="false"/>
          <w:color w:val="000000"/>
          <w:sz w:val="28"/>
        </w:rPr>
        <w:t>
      Если в хозяйстве к моменту заполнения статистической формы не все сельскохозяйственные культуры еще убраны, то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 используются данные о количестве продукции фактически полученной после 1 ноября в предыдущие годы с аналогичными условиями.</w:t>
      </w:r>
    </w:p>
    <w:p>
      <w:pPr>
        <w:spacing w:after="0"/>
        <w:ind w:left="0"/>
        <w:jc w:val="both"/>
      </w:pPr>
      <w:r>
        <w:rPr>
          <w:rFonts w:ascii="Times New Roman"/>
          <w:b w:val="false"/>
          <w:i w:val="false"/>
          <w:color w:val="000000"/>
          <w:sz w:val="28"/>
        </w:rPr>
        <w:t>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w:t>
      </w:r>
    </w:p>
    <w:p>
      <w:pPr>
        <w:spacing w:after="0"/>
        <w:ind w:left="0"/>
        <w:jc w:val="both"/>
      </w:pPr>
      <w:r>
        <w:rPr>
          <w:rFonts w:ascii="Times New Roman"/>
          <w:b w:val="false"/>
          <w:i w:val="false"/>
          <w:color w:val="000000"/>
          <w:sz w:val="28"/>
        </w:rPr>
        <w:t>
      8. В графе 1 раздела 3 показывается площадь обособленных садов, ягодников и виноградников всех возрастов, а в графе 3 раздела 3 – в том числе площадь в плодоносящем возрасте, независимо от того, был ли фактически получен с этих насаждений в текущем году урожай или нет.</w:t>
      </w:r>
    </w:p>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раздела 3 включаются и площади насаждений, с которых в отчетном году была получена продукция, но к моменту составления отчета эти площади были раскорчеваны.</w:t>
      </w:r>
    </w:p>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раздела 3 площадь ягодных насаждений складывается из обособленной площади и площади в междурядьях плодовых насаждений.</w:t>
      </w:r>
    </w:p>
    <w:p>
      <w:pPr>
        <w:spacing w:after="0"/>
        <w:ind w:left="0"/>
        <w:jc w:val="both"/>
      </w:pPr>
      <w:r>
        <w:rPr>
          <w:rFonts w:ascii="Times New Roman"/>
          <w:b w:val="false"/>
          <w:i w:val="false"/>
          <w:color w:val="000000"/>
          <w:sz w:val="28"/>
        </w:rPr>
        <w:t>
      9. В разделе 4 показывается площадь защищенного грунта, используемая под урожай текущего года, и весь сбор урожая со всех видов сооружений защищенного грунта. Площадь показывается только с первого оборота.</w:t>
      </w:r>
    </w:p>
    <w:p>
      <w:pPr>
        <w:spacing w:after="0"/>
        <w:ind w:left="0"/>
        <w:jc w:val="both"/>
      </w:pPr>
      <w:r>
        <w:rPr>
          <w:rFonts w:ascii="Times New Roman"/>
          <w:b w:val="false"/>
          <w:i w:val="false"/>
          <w:color w:val="000000"/>
          <w:sz w:val="28"/>
        </w:rPr>
        <w:t>
      Производство цветов и цветочной рассады указывается в тысячах штук.</w:t>
      </w:r>
    </w:p>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показывают валовой сбор.</w:t>
      </w:r>
    </w:p>
    <w:p>
      <w:pPr>
        <w:spacing w:after="0"/>
        <w:ind w:left="0"/>
        <w:jc w:val="both"/>
      </w:pPr>
      <w:r>
        <w:rPr>
          <w:rFonts w:ascii="Times New Roman"/>
          <w:b w:val="false"/>
          <w:i w:val="false"/>
          <w:color w:val="000000"/>
          <w:sz w:val="28"/>
        </w:rPr>
        <w:t>
      10. В разделе 5 отражается продукция, которая соответствует положениям стандарта СТ РК 1618 – 2007 "Экологически чистая продукция. Основные положения".</w:t>
      </w:r>
    </w:p>
    <w:p>
      <w:pPr>
        <w:spacing w:after="0"/>
        <w:ind w:left="0"/>
        <w:jc w:val="both"/>
      </w:pPr>
      <w:r>
        <w:rPr>
          <w:rFonts w:ascii="Times New Roman"/>
          <w:b w:val="false"/>
          <w:i w:val="false"/>
          <w:color w:val="000000"/>
          <w:sz w:val="28"/>
        </w:rPr>
        <w:t>
      Данный раздел заполняют крестьянские или фермерские хозяйства, при этом учитывается, что информация не превышает соответствующие данные по культурам, указанным в разделах 2, 3, 4.</w:t>
      </w:r>
    </w:p>
    <w:p>
      <w:pPr>
        <w:spacing w:after="0"/>
        <w:ind w:left="0"/>
        <w:jc w:val="both"/>
      </w:pPr>
      <w:r>
        <w:rPr>
          <w:rFonts w:ascii="Times New Roman"/>
          <w:b w:val="false"/>
          <w:i w:val="false"/>
          <w:color w:val="000000"/>
          <w:sz w:val="28"/>
        </w:rPr>
        <w:t>
      11. В разделе 6 показывается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закрытого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отчет не включается.</w:t>
      </w:r>
    </w:p>
    <w:p>
      <w:pPr>
        <w:spacing w:after="0"/>
        <w:ind w:left="0"/>
        <w:jc w:val="both"/>
      </w:pPr>
      <w:r>
        <w:rPr>
          <w:rFonts w:ascii="Times New Roman"/>
          <w:b w:val="false"/>
          <w:i w:val="false"/>
          <w:color w:val="000000"/>
          <w:sz w:val="28"/>
        </w:rPr>
        <w:t>
      В отчете показывается количество минеральных удобрений только в пересчете на 100 % содержание питательных веществ.</w:t>
      </w:r>
    </w:p>
    <w:p>
      <w:pPr>
        <w:spacing w:after="0"/>
        <w:ind w:left="0"/>
        <w:jc w:val="both"/>
      </w:pPr>
      <w:r>
        <w:rPr>
          <w:rFonts w:ascii="Times New Roman"/>
          <w:b w:val="false"/>
          <w:i w:val="false"/>
          <w:color w:val="000000"/>
          <w:sz w:val="28"/>
        </w:rPr>
        <w:t>
      Данные о проценте содержания питательного вещества берутся хозяйством из сопроводительных документов заводов-поставщиков, отделений, баз, складов – из счетов, платежных требований и сертификатов.</w:t>
      </w:r>
    </w:p>
    <w:p>
      <w:pPr>
        <w:spacing w:after="0"/>
        <w:ind w:left="0"/>
        <w:jc w:val="both"/>
      </w:pPr>
      <w:r>
        <w:rPr>
          <w:rFonts w:ascii="Times New Roman"/>
          <w:b w:val="false"/>
          <w:i w:val="false"/>
          <w:color w:val="000000"/>
          <w:sz w:val="28"/>
        </w:rPr>
        <w:t>
      Чтобы не допустить двойного счета удобрений в физическом весе, по сложным удобрениям (нитрофоска), количество удобрений в физическом весе указывают только по азотным удобрениям, а в питательном – по азотным, фосфорным и другим. Затем количество по каждому виду удобрений суммируется, итоговые данные заносятся в отчет по соответствующим строкам и графам раздела 6.</w:t>
      </w:r>
    </w:p>
    <w:p>
      <w:pPr>
        <w:spacing w:after="0"/>
        <w:ind w:left="0"/>
        <w:jc w:val="both"/>
      </w:pPr>
      <w:r>
        <w:rPr>
          <w:rFonts w:ascii="Times New Roman"/>
          <w:b w:val="false"/>
          <w:i w:val="false"/>
          <w:color w:val="000000"/>
          <w:sz w:val="28"/>
        </w:rPr>
        <w:t>
      Каждое удобрение в отчете записывается по соответствующей группе – азотные, фосфорные или калийные. Количество минеральных удобрений внесенных под урожай текущего года показывается, как основное удобрение, так и в виде подкормки.</w:t>
      </w:r>
    </w:p>
    <w:p>
      <w:pPr>
        <w:spacing w:after="0"/>
        <w:ind w:left="0"/>
        <w:jc w:val="both"/>
      </w:pPr>
      <w:r>
        <w:rPr>
          <w:rFonts w:ascii="Times New Roman"/>
          <w:b w:val="false"/>
          <w:i w:val="false"/>
          <w:color w:val="000000"/>
          <w:sz w:val="28"/>
        </w:rPr>
        <w:t>
      Органические удобрения, внесенные в текущем году под урожай будущего года, в этот показатель не включаются.</w:t>
      </w:r>
    </w:p>
    <w:p>
      <w:pPr>
        <w:spacing w:after="0"/>
        <w:ind w:left="0"/>
        <w:jc w:val="both"/>
      </w:pPr>
      <w:r>
        <w:rPr>
          <w:rFonts w:ascii="Times New Roman"/>
          <w:b w:val="false"/>
          <w:i w:val="false"/>
          <w:color w:val="000000"/>
          <w:sz w:val="28"/>
        </w:rPr>
        <w:t>
      12. В разделах 7.1 и 7.2 указывается площадь фактически удобренная минеральными и органическими удобрениями.</w:t>
      </w:r>
    </w:p>
    <w:p>
      <w:pPr>
        <w:spacing w:after="0"/>
        <w:ind w:left="0"/>
        <w:jc w:val="both"/>
      </w:pPr>
      <w:r>
        <w:rPr>
          <w:rFonts w:ascii="Times New Roman"/>
          <w:b w:val="false"/>
          <w:i w:val="false"/>
          <w:color w:val="000000"/>
          <w:sz w:val="28"/>
        </w:rPr>
        <w:t>
      Фактически удобренная площадь получается путем вычитания из общей посевной площади той или иной культуры тех участков, на которые вовсе не вносились удобрения под урожай текущего года.</w:t>
      </w:r>
    </w:p>
    <w:p>
      <w:pPr>
        <w:spacing w:after="0"/>
        <w:ind w:left="0"/>
        <w:jc w:val="both"/>
      </w:pP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w:t>
      </w:r>
    </w:p>
    <w:p>
      <w:pPr>
        <w:spacing w:after="0"/>
        <w:ind w:left="0"/>
        <w:jc w:val="both"/>
      </w:pPr>
      <w:r>
        <w:rPr>
          <w:rFonts w:ascii="Times New Roman"/>
          <w:b w:val="false"/>
          <w:i w:val="false"/>
          <w:color w:val="000000"/>
          <w:sz w:val="28"/>
        </w:rPr>
        <w:t>
      13.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p>
    <w:p>
      <w:pPr>
        <w:spacing w:after="0"/>
        <w:ind w:left="0"/>
        <w:jc w:val="both"/>
      </w:pPr>
      <w:r>
        <w:rPr>
          <w:rFonts w:ascii="Times New Roman"/>
          <w:b w:val="false"/>
          <w:i w:val="false"/>
          <w:color w:val="000000"/>
          <w:sz w:val="28"/>
        </w:rPr>
        <w:t>
      В подразделе 8.2 раздела 8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p>
    <w:p>
      <w:pPr>
        <w:spacing w:after="0"/>
        <w:ind w:left="0"/>
        <w:jc w:val="both"/>
      </w:pPr>
      <w:r>
        <w:rPr>
          <w:rFonts w:ascii="Times New Roman"/>
          <w:b w:val="false"/>
          <w:i w:val="false"/>
          <w:color w:val="000000"/>
          <w:sz w:val="28"/>
        </w:rPr>
        <w:t>
      Стерневые сеялки позволяют вести прямой посев зерновых культур при применении влагоресурсосберегающих технологий.</w:t>
      </w:r>
    </w:p>
    <w:p>
      <w:pPr>
        <w:spacing w:after="0"/>
        <w:ind w:left="0"/>
        <w:jc w:val="both"/>
      </w:pPr>
      <w:r>
        <w:rPr>
          <w:rFonts w:ascii="Times New Roman"/>
          <w:b w:val="false"/>
          <w:i w:val="false"/>
          <w:color w:val="000000"/>
          <w:sz w:val="28"/>
        </w:rPr>
        <w:t>
      В подразделе 8.3 раздела 8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p>
    <w:p>
      <w:pPr>
        <w:spacing w:after="0"/>
        <w:ind w:left="0"/>
        <w:jc w:val="both"/>
      </w:pPr>
      <w:r>
        <w:rPr>
          <w:rFonts w:ascii="Times New Roman"/>
          <w:b w:val="false"/>
          <w:i w:val="false"/>
          <w:color w:val="000000"/>
          <w:sz w:val="28"/>
        </w:rPr>
        <w:t>
      При заполнении раздела 8 учитывается, что информация по данному разделу не превышает соответствующие данные по зерновым культурам, указанным в разделе 2.</w:t>
      </w:r>
    </w:p>
    <w:p>
      <w:pPr>
        <w:spacing w:after="0"/>
        <w:ind w:left="0"/>
        <w:jc w:val="both"/>
      </w:pPr>
      <w:r>
        <w:rPr>
          <w:rFonts w:ascii="Times New Roman"/>
          <w:b w:val="false"/>
          <w:i w:val="false"/>
          <w:color w:val="000000"/>
          <w:sz w:val="28"/>
        </w:rPr>
        <w:t>
      14. Данные указываются с одним десятичным знаком.</w:t>
      </w:r>
    </w:p>
    <w:p>
      <w:pPr>
        <w:spacing w:after="0"/>
        <w:ind w:left="0"/>
        <w:jc w:val="both"/>
      </w:pPr>
      <w:r>
        <w:rPr>
          <w:rFonts w:ascii="Times New Roman"/>
          <w:b w:val="false"/>
          <w:i w:val="false"/>
          <w:color w:val="000000"/>
          <w:sz w:val="28"/>
        </w:rPr>
        <w:t>
      15.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16. Арифметико-логический контроль:</w:t>
      </w:r>
    </w:p>
    <w:p>
      <w:pPr>
        <w:spacing w:after="0"/>
        <w:ind w:left="0"/>
        <w:jc w:val="both"/>
      </w:pPr>
      <w:r>
        <w:rPr>
          <w:rFonts w:ascii="Times New Roman"/>
          <w:b w:val="false"/>
          <w:i w:val="false"/>
          <w:color w:val="000000"/>
          <w:sz w:val="28"/>
        </w:rPr>
        <w:t>
      1) Раздел 2 "О сборе урожая сезонных культур":</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графы 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2,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 </w:t>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графы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5,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4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6,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5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6,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7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9,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7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8,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8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10,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9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10,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7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5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8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6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3 "О сборе урожая многолетних культур":</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2,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5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7,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5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6,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6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8,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7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8,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5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6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7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3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8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4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4 "О сборе урожая сельскохозяйственных культур закрытого грунта":</w:t>
      </w:r>
    </w:p>
    <w:p>
      <w:pPr>
        <w:spacing w:after="0"/>
        <w:ind w:left="0"/>
        <w:jc w:val="both"/>
      </w:pPr>
      <w:r>
        <w:rPr>
          <w:rFonts w:ascii="Times New Roman"/>
          <w:b w:val="false"/>
          <w:i w:val="false"/>
          <w:color w:val="000000"/>
          <w:sz w:val="28"/>
        </w:rPr>
        <w:t xml:space="preserve">
      если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Подраздел 4.1. "О сборе цветов закрытого грунта":</w:t>
      </w:r>
    </w:p>
    <w:p>
      <w:pPr>
        <w:spacing w:after="0"/>
        <w:ind w:left="0"/>
        <w:jc w:val="both"/>
      </w:pPr>
      <w:r>
        <w:rPr>
          <w:rFonts w:ascii="Times New Roman"/>
          <w:b w:val="false"/>
          <w:i w:val="false"/>
          <w:color w:val="000000"/>
          <w:sz w:val="28"/>
        </w:rPr>
        <w:t xml:space="preserve">
      если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Раздел 6 "О внесении и использовании удобрений":</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2,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5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6,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7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8,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Раздел 7 "Об удобренной площади":</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2,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4, для каждой строки.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header.xml" Type="http://schemas.openxmlformats.org/officeDocument/2006/relationships/header" Id="rId1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