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fce22" w14:textId="8ffce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проверочного листа в сфере контроля за состоянием антитеррористической защиты объектов, уязвимых в террористическом отношении, за исключением объектов Республики Казахстан, охраняемых Вооруженными Силами, другими войсками и воинскими формированиями Республики Казахстан, а также специальными государственными органами, и соблюдением их руководителями требований, предусмотренных законодательством Республики Казахстан о противодействии терроризму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8 июля 2015 года № 582. Зарегистрирован в Министерстве юстиции Республики Казахстан 25 ноября 2015 года № 12317. Утратил силу приказом Министра внутренних дел Республики Казахстан от 29 июля 2020 года № 540.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29.07.2020 </w:t>
      </w:r>
      <w:r>
        <w:rPr>
          <w:rFonts w:ascii="Times New Roman"/>
          <w:b w:val="false"/>
          <w:i w:val="false"/>
          <w:color w:val="ff0000"/>
          <w:sz w:val="28"/>
        </w:rPr>
        <w:t>№ 540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14.11.2020).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23-2 Закона Республики Казахстан от 13 июля 1999 года "О противодействии терроризму"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проверочный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контроля за состоянием антитеррористической защиты объектов, уязвимых в террористическом отношении, за исключением объектов Республики Казахстан, охраняемых Вооруженными Силами, другими войсками и воинскими формированиями Республики Казахстан, а также специальными государственными органами, и соблюдением их руководителями требований, предусмотренных законодательством Республики Казахстан о противодействии терроризму.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криминальной полиции Министерства внутренних дел Республики Казахстан (Баймурзин А.Х.)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сайте Министерства внутренних дел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Начальникам департаментов внутренних дел областей, городов Астаны, Алматы организовать изучение и выполнение требований настоящего приказа.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заместителя министра внутренних дел Республики Казахстан Демеуова М.Г.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генерал-полковник полиции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Е. 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23 октября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2015 года № 582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контроля за состоянием антитеррористической защиты объектов, уязвимых в террористическом отношении, за исключением объектов Республики Казахстан, охраняемых Вооруженными Силами, другими войсками и воинскими формированиями Республики Казахстан, а также специальными государственными органами, и соблюдением их руководителями требований, предусмотренных законодательством Республики Казахстан о противодействии терроризму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Проверочный лист в редакции приказа Министра внутренних дел РК от 24.10.2018 </w:t>
      </w:r>
      <w:r>
        <w:rPr>
          <w:rFonts w:ascii="Times New Roman"/>
          <w:b w:val="false"/>
          <w:i w:val="false"/>
          <w:color w:val="ff0000"/>
          <w:sz w:val="28"/>
        </w:rPr>
        <w:t>№ 746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проверяемого субъекта (объекта) контроля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(ИИН), БИН проверяемого субъекта (объекта) контроля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местонахождения объекта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субъекта охранной деятельности (при наличии)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(№ договора на услуги охраны)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осуществляется на основании требований,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13 июля 1999 года "О противодействии терроризму",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ноября 2013 года № 1217 "Об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утверждении типового паспорта антитеррористической защищенности объектов, уязвимых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террористическом отношении", зарегистрированным в Реестре государственной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нормативных правовых актов Республики Казахстан за № 75264, а также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 3 апреля 2015 года № 191 "Об утверждении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требований к системе антитеррористической защиты объектов, уязвимых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террористическом отношении", зарегистрированным в Реестре государственной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нормативных правовых актов Республики Казахстан за № 88210.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1"/>
        <w:gridCol w:w="169"/>
        <w:gridCol w:w="227"/>
        <w:gridCol w:w="2"/>
        <w:gridCol w:w="8063"/>
        <w:gridCol w:w="267"/>
        <w:gridCol w:w="434"/>
        <w:gridCol w:w="434"/>
        <w:gridCol w:w="603"/>
      </w:tblGrid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Для всех категорий объектов, уязвимых в террористическом отношении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 паспорт антитеррористической защищенности объекта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Проведены профилактические и учебные мероприятия по обучению персонала объекта технике осмотра помещений, выявлению возможных мест закладки взрывных устройств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Проведены мероприятия по отработке совместных действий с заинтересованными государственными органами и организациями по ликвидации угроз техногенного характера, возникших в результате совершенного акта терроризма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Для особо важных государственных, стратегических, опасных производственных объектов, уязвимых в террористическом отношении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Требования к инженерно-технической укрепленности периметра</w:t>
            </w:r>
          </w:p>
        </w:tc>
      </w:tr>
      <w:tr>
        <w:trPr>
          <w:trHeight w:val="30" w:hRule="atLeast"/>
        </w:trPr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Объект, имеющий территорию, по периметру оборудован ограждением, препятствующим свободному проходу лиц и проезду транспортных средств на объект и с объекта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Ограждение соответствует следующим требованиям: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 высоту и заглубленность в грунт, исключающие свободное преодоление и удовлетворяющие режимным условиям объекта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 узлы и конструкции, облегчающие его преодоление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внешнем ограждении отсутствуют незапираемые двери, ворота, калитки, а также лазы, проломы и другие повреждения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Периметр оснащен средствами: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освещения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Инженерно-технические конструкции для обеспечения безопасности периметра объекта соответствуют следующим характеристикам: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устойчивость к внешним климатическим факторам всех сезонов и соответствующих климатических зон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защищенность от индустриальных помех и помех, вызываемых транспортными средствами, воздействия птиц и животных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объекте установлен пропускной режим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2.1.5.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объектов с пропускным режимом - наличие контрольно-пропускных пунктов (далее - КПП) со следующими характеристиками: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наружные ограждающие конструкции (стены и перекрытия) зданий (помещений) КПП: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устойчивы к внешним воздействиям, включая действия противоправного характера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хороший обзор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ККП оборудован: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автоматизированными или механическими ручными устройствами, турникетами, калитками для предотвращения несанкционированного прохода людей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камерой хранения личных вещей рабочих и служащих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комнатой досмотра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служебным помещением для размещения сотрудников подразделений охраны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техническими системами безопасности (концентраторами, пультами, видеоконтрольными устройствами охранного телевидения и т.п.)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устройствами управления механизма открывания прохода (проезда) и охранного освещения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связи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пожаротушения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системой тревожной сигнализации с подключением на пульт централизованного наблюдения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санузлом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КПП соответствуют следующим дополнительным характеристикам: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автотранспортный КПП расположен вблизи центрального КПП для прохода людей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оборудован типовыми раздвижными или распашными воротами с электроприводом и дистанционным управлением, устройствами для их аварийной остановки и открытия вручную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Ворота оснащены ограничителями или стопорами для предотвращения произвольного открывания (движения)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для автотранспортных средств оборудован смотровыми площадками или эстакадами для их осмотра, шлагбаумами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для железнодорожного транспорта оборудован вышкой и площадкой для осмотра подвижного железнодорожного состава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Пульт управления воротами располагается в местах, исключающих доступ к ним посторонних лиц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Требования к инженерно-технической укрепленности зданий и сооружений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наружные эвакуационные двери зданий и сооружений не имеют запоров, которые не могут быть открыты изнутри без ключа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2.2.2.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двери лестничных клеток, ведущие в общие коридоры, двери лифтовых холлов и тамбуров-шлюзов: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оборудуются приспособлениями для самозакрывания и уплотнения в притворах;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имеют запоров, препятствующих их открыванию без ключа.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подземные и наземные коммуникации, имеющие входы или выходы в виде колодцев, люков, лазов, шахт, открытых трубопроводов, каналов и других подобных сооружений, через которые можно проникнуть в здания и сооружения, оборудованы постоянными или съемными решетками, крышками, дверями с запирающими устройствами.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 устройства установлены на все коммуникации, не подлежащие открыванию, а также проемы, имеющие диаметр более 250 миллиметров (сечением более 250 x 250 миллиметров).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 Требования к инженерно-технической укрепленности помещений подразделений охраны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помещений подразделений охраны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2.3.2.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 конструкции постов охраны (наблюдательные вышки, постовые грибки и будки, изгородки в виде барьеров) соответствуют следующим характеристикам: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технических средств для оборудования вышек соответствует заданию на проектирование;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 вышки обеспечивает защиту охранника от поражения огнестрельным оружием;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постовые грибы установлены в центре участков постов на расстоянии не более 1-го метра от тропы нарядов;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постовые будки сделаны из кирпича, дерева, сборного железобетона, металлоконструкций, пластика, прессованных и деревянных деталей;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регионов, где температура опускается ниже минус 30˚С, в постовых будках установлено отопление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участков постов определены разграничительными знаками, пронумерованными и установленными таким образом, чтобы хорошо были видны нарядам и не просматривались посторонними лицами с внешней стороны участка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 Требования к системе охранной сигнализации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системы охранной сигнализации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2.4.2.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Системой охранной сигнализации оборудованы все помещения: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постоянным или временным хранением секретной информации или материальных ценностей, а также все смежные с ними помещения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комнаты и уязвимые места (окна, двери, люки, вентиляционные шахты и короба), расположенные на первом и последнем этажах по периметру здания объекта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охранной сигнализации в установленном порядке прошла сертификацию в органах по сертификации, испытательных лабораториях (центрах), аккредитованных и зарегистрированных в Государственном реестре Государственной системы сертификации Республики Казахстан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объектах, где требуется исключительно высокая наработка на ложное срабатывание и вероятность обнаружения, установлены комбинированные системы, сочетающие в себе несколько датчиков различного физического принципа действия.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Системой охранной сигнализации оборудованы три рубежа охраны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Первым рубежом охраны защищены: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конструкции по периметру зданий или помещении объекта;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ввода коммуникаций, вентиляционные каналы и другие;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выходы к пожарным лестницам;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некапитальные и капитальные (если необходима их защита) стены.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Вторым рубежом охраны защищены объемы помещений.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Третьим рубежом охраны защищены хранилища, сейфы, шкафы или подходы к ним.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2.4.6.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охранной сигнализации по периметру здания (помещения) объекта блокирует: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дверные проемы, погрузочно-разгрузочные люки - на открывание и пролом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остекленные конструкции - на "открывание" и "разрушение" стекла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ввода коммуникаций, некапитальные и капитальные (если это необходимо) - на "пролом"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вентиляционные короба, дымоходы и другое - на "разрушение" и "ударное воздействие"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зоны размещены таким образом, чтобы при подходе к критическим зонам с любой стороны нарушение было зафиксировано не менее чем двумя рубежами охраны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Тревожные извещения с каждого рубежа охраны выведены на пульт централизованного наблюдения или пульт внутренней охраны объекта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2.4.9.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Пульты внутренней охраны расположены в служебных помещениях подразделений охраны или специально оборудованных для этих целей помещениях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 Требования к системе контроля и управления доступом (СКУД)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СКУД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2.5.2.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СКУД обеспечивает: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ограничение доступа сотрудников и посетителей объекта в охраняемые помещения через пункты контроля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фиксацию времени прихода и ухода каждого сотрудника и посетителя объекта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информации об открывании внутренних помещений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открывание преграждающего устройства после считывания идентификационного признака, доступ по которому разрешен в данную зону доступа (помещение) в заданный временной интервал или по команде оператора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запрет открывания преграждающего устройства после считывания идентификационного признака, доступ по которому не разрешен в данную зону доступа (помещение) в заданный временной интервал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санкционированное изменение (добавление, удаление) идентификационных признаков в устройствах управления и обеспечение связи их с зонами доступа (помещениями) и временными интервалами доступа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защиту от несанкционированного доступа к программным средствам устройства управления для изменения (добавления, удаления) идентификационных признаков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защиту технических и программных средств от несанкционированного доступа к элементам управления, установки режимов и информации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настроек и базы данных идентификационных признаков при отключении электропитания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ручное, полуавтоматическое или автоматическое открывание преграждающих устройств для прохода при чрезвычайных ситуациях, пожаре, технических неисправностях в соответствии с правилами установленного режима и правилами противопожарной безопасности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открывание или блокировку любых дверей, оборудованных системой доступа, с рабочего места оператора системы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автоматическое закрытие преграждающего устройства при отсутствии факта прохода через определенное время после считывания разрешенного идентификационного признака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закрывание преграждающего устройства на определенное время и выдачу сигнала тревоги при попытках подбора идентификационных признаков (кода)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и протоколирование текущих и тревожных событий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автономную работу считывателя с преграждающего устройства в каждой точке доступа при отказе связи с устройства управления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2.5.3.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Считыватели СКУД выполняют следующие функции: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считывание идентификационного признака с идентификаторов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сравнение введенного идентификационного признака с хранящимся в памяти или базе данных устройства управления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сигнала на открывание преграждающего устройства при идентификации пользователя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 информацией с устройством управления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2.5.4.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управления СКУД выполняют следующие функции: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информации от считывателей, ее обработку, отображение в заданном виде и выработку сигналов управления преграждающими устройствами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баз данных работников объекта с возможностью задания характеристик их доступа (кода, временного интервала доступа, уровня доступа и другие)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электронного журнала регистрации прохода работников через точки доступа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приоритетный вывод информации о тревожных ситуациях в точках доступа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исправности состояния преграждающих устройств, считывателей и линий связи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СКУД защищена от манипулирования путем перебора или подбора идентификационных признаков, а конструкция, внешний вид и надписи на составных частях не приводят к раскрытию применяемых кодов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объекта СКУД произведено в трех зонах доступа: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зона - здания, территории, помещения, доступ в которые персоналу и посетителям не ограничен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зона - помещения, доступ в которые разрешен ограниченному составу персонала, а также посетителям объекта по разовым пропускам или в сопровождении персонала объекта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зона - специальные помещения объекта, доступ в которые имеют строго определенные сотрудники и руководители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2.5.7.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 лиц на объект через пункты контроля осуществляется: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первой зоне доступа по одному признаку идентификации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второй зоне доступа по двум признакам идентификации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третьей зоне доступа - по двум и более признакам идентификации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2.5.8.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СКУД оборудованы: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 служебные входы на объект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наружную дверь для входа в здание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двери в служебные помещения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двери помещений подразделений охраны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двери помещений пульта централизованного наблюдения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 Требования к телевизионной системе видеонаблюдения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телевизионной системы видеонаблюдения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2.6.2.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Телевизионная система видеонаблюдения обеспечивает: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передачу визуальной информации о состоянии охраняемых зон, помещений, периметра и территории объекта на мониторы локального пункта наблюдения в специально выделенном помещении подразделения охраны либо пункта централизованной охраны в автоматизированном режиме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архивирование видеоинформации для последующего анализа событий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видеодокументирование событий в автоматическом режиме или по команде оператора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воспроизведение ранее записанной информации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оперативный доступ к видеозаписи путем задания времени, даты и идентификатора телекамеры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2.6.3.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Телевизионной системой видеонаблюдения оборудованы: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периметр территории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контрольно-пропускные пункты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досмотровые помещения (комнаты), зоны досмотра транспорта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главные и запасные входы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и помещения с критическими зонами, коридоры к ним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Видеокамеры, предназначенные для контроля территории объекта или периметра, работают при условиях воздействия климатических факторов в соответствии с климатической зоной либо размещены в герметичных термокожухах, обеспечивающих работоспособность при воздействии климатических факторов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освещенности в темное время суток охраняемой зоны ниже чувствительности телекамер - наличие охранного освещения видимого или инфракрасного диапазона света с совпадающими зонами освещения обзора телекамер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 Требования к системе оперативной связи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системы оперативной связи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оперативной связи обеспечивает: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работу в диапазонах частот, выделенных в установленном порядке для систем оперативной связи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двустороннюю радиосвязь между дежурным на пункте охраны и нарядами охраны на территории обслуживания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двустороннюю радиосвязь между нарядами охраны в пределах территории обслуживания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и зону обслуживания, достаточные для обеспечения установленной связи на охраняемых объектах и прилегающей территории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защиту передаваемой информации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автоматического перехода базового оборудования, центра коммутации и диспетчерского центра системы на резервное электропитание при отключении основного (и наоборот). Время работы от резервного источника питания - не менее 2 часов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 компонентов системы оперативной связи обеспечивает электробезопасность обслуживающего персонала при их эксплуатации, обслуживании и ремонте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 Требования к системе оповещения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системы оповещения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2.8.2.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оповещения осуществляет: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подачу звуковых и (или) световых сигналов в здания, помещения, на участки территории объекта с постоянным или временным пребыванием людей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трансляцию речевой информации о характере опасности, необходимости и путях эвакуации, других действиях, направленных на обеспечение безопасности людей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сигналов оповещения согласно нормам Закона Республики Казахстан "О гражданской защите"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объекте имеется план оповещения, который включает в себя: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схему вызова сотрудников, должностными обязанностями которых предусмотрено участие в мероприятиях по предотвращению или устранению последствий внештатных ситуаций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инструкции, регламентирующие действия сотрудников при внештатных ситуациях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эвакуации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систему сигналов оповещения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2.8.3.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 людей в ходе действия системы оповещения сопровождается: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включением аварийного и охранного освещения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по системе оповещения специально разработанных текстов, направленных на предотвращение паники и других явлений, усложняющих процесс эвакуации (скопление людей в проходах, тамбурах, на лестничных клетках и в других местах)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автоматическим включением световых указателей направления и путей эвакуации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автоматическим открыванием дверей дополнительных эвакуационных выходов (например, оборудованных электромагнитными замками)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Сигналы оповещения отличаются от сигналов другого назначения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оповещателей и их мощность обеспечивают необходимую слышимость во всех местах постоянного или временного пребывания людей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2.9. Требования к охранному освещению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охранного освещения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Сеть охранного освещения по периметру выполнена отдельно от сети наружного освещения и разделена на самостоятельные участки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основного и внутреннего вспомогательного ограждения (освещенностью не менее 100 люкс) имеет возможность включения от систем охраны периметра, с учетом локальных участков обнаружения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2.9.4.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охранного освещения и их размещение соответствуют следующим характеристикам: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качестве приборов охранного освещения применяются прожекторы заливающего света, светильники с лампами накаливания или аналогичного типа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освещения расположены таким образом, чтобы не ослеплять постовых охранников и контролеров КПП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полосу освещения не попадают посты охраны, тропа нарядов, постовые грибки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между светильниками, их мощность и конструкция выбраны из расчета создания сплошной, равномерной полосы света, необходимой по нормам освещенности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2.9.5.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Охранное освещение обеспечивается: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необходимой равномерной освещенностью с расчетом, чтобы светоточки от светильников перекрывались и образовывали сплошную полосу шириной не менее 3-х метров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возможностью автоматического включения освещения на одном участке или по всему периметру при срабатывании технических средств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возможностью управления освещением - включение освещения любого участка или всего периметра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2.9.6.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охранного освещения установлены в непосредственной близости к линии ограждения внутри территории, в местах, удобных и безопасных для обслуживания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2.9.7.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аварийное освещение соответствует следующим характеристикам: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аварийным освещением дополнительно оборудованы помещения караулов, КПП, входы в здания, коридоры категорированных помещений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 рабочего освещения на аварийное и обратно осуществляется автоматически.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2.9.8.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автотранспортных и железнодорожных ККП: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досмотр транспорта и провозимых грузов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расположение осветительных приборов позволяет осуществлять равномерное освещение досматриваемого транспорта, в том числе снизу, в необходимых случаях – с использованием переносного освещения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2.10. Требования к электропитанию систем охранной сигнализации, контроля и управления доступом, телевизионной системы видеонаблюдения и освещения</w:t>
            </w:r>
          </w:p>
        </w:tc>
      </w:tr>
      <w:tr>
        <w:trPr>
          <w:trHeight w:val="30" w:hRule="atLeast"/>
        </w:trPr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2.10.1.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источников бесперебойного питания: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охранной сигнализации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СКУД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телевизионной системы видеонаблюдения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освещения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2.10.2.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бесперебойного питания обеспечивают работу не менее 12-ти часов при отсутствии основного сетевого питания: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охранной сигнализации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СКУД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2.10.3.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Автономные резервные источники электрического питания обеспечивают работу СКУД, телевизионной системы видеонаблюдения, охранного и дежурного освещения: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и поселках городского типа - не менее 24-х часов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сельских районах — не менее 48-ми часов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труднодоступных районах - не менее 72-х часов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Для объектов массового скопления людей, уязвимых в террористическом отношении, Группы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Требования к телевизионной системе видеонаблюдения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телевизионной системы видеонаблюдения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Телевизионная система видеонаблюдения в установленном порядке прошла сертификацию в органах по сертификации, испытательных лабораториях (центрах), аккредитованных и зарегистрированных в Государственном реестре Государственной системы сертификации Республики Казахстан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3.1.3.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Телевизионная система видеонаблюдения обеспечивает: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передачу визуальной информации на техническое средство или совокупность технических средств сбора, обработки, отображения и регистрации полученной информации, установленные в специально выделенном помещении для подразделения охраны (при наличии) либо на пункт централизованной охраны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 информации не менее 30-ти суток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работу в автоматизированном режиме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Телевизионная система видеонаблюдения позволяет вести наблюдение за обстановкой в охраняемых зонах (территории, помещениях), а также визуально подтверждать факт несанкционированного проникновения для оценки ситуации и идентификации нарушителей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3.1.5.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объекте, занимающем отдельное здание (комплекс зданий), телевизионной системой видеонаблюдения оборудованы: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периметр территории, прилегающий к объекту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контрольно-пропускные пункты (при наличии)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досмотровые помещения (комнаты), зоны досмотра транспорта (при наличии)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главные и запасные входы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(места) массового скопления людей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3.1.6.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объекте, занимающем часть здания, телевизионной системой видеонаблюдения оборудованы: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(места) массового скопления людей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 запасные входы (при наличии)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освещенности в темное время суток охраняемой зоны ниже чувствительности телекамер - наличие охранного освещения видимого или инфракрасного диапазона света с совпадающими зонами освещения обзора телекамер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Для объектов массового скопления людей, уязвимых в террористическом отношении, Группы 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Требования к системе охранной сигнализации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системы охранной сигнализации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охранной сигнализации в установленном порядке прошли сертификацию в органах по сертификации, испытательных лабораториях (центрах), аккредитованных и зарегистрированных в Государственном реестре Государственной системы сертификации Республики Казахстан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охранной сигнализации соответствуют следующим характеристикам: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извещают о несанкционированном проникновении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выдают ложных тревог при переключениях источников электропитания с основного на резервный и обратно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защищены от несанкционированного доступа к их управлению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Требования к системе контроля и управления доступом (СКУД)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СКУД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СКУД в установленном порядке прошла сертификацию в органах по сертификации, испытательных лабораториях (центрах), аккредитованных и зарегистрированных в Государственном реестре Государственной системы сертификации Республики Казахстан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СКУД соответствует следующим характеристикам: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организацию пропускного и внутриобъектового режима на объектах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предусматривает разделение объекта на три основные зоны доступа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зона - здания, территории, помещения, доступ в которые персоналу и посетителям не ограничен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зона - помещения, доступ в которые разрешен ограниченному составу персонала, а также посетителям объекта по разовым пропускам или в сопровождении персонала объекта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зона - специальные помещения объекта, доступ в которые имеют строго определенные сотрудники и руководители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предотвращение несанкционированного входа в помещения ограниченного доступа второй и третьей зон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защищена от манипулирования путем перебора или подбора идентификационных признаков, конструкция, внешний вид и надписи на составных частях СКУД не приводят к раскрытию применяемых кодов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 Требования к телевизионной системе видеонаблюдения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телевизионной системы видеонаблюдения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Телевизионная система видеонаблюдения в установленном порядке прошла сертификацию в органах по сертификации, испытательных лабораториях (центрах), аккредитованных и зарегистрированных в Государственном реестре Государственной системы сертификации Республики Казахстан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Телевизионная система видеонаблюдения обеспечивает: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передачу визуальной информации на техническое средство или совокупность технических средств сбора, обработки, отображения и регистрации полученной информации, установленные в специально выделенном помещении для подразделения охраны (при наличии) либо на пункт централизованной охраны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 информации не менее 30-ти суток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работу в автоматизированном режиме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Телевизионная система видеонаблюдения позволяет вести наблюдение за обстановкой в охраняемых зонах (территории, помещениях), а также визуально подтверждать факта несанкционированного проникновения для оценки ситуации и идентификации нарушителей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объекте, занимающем отдельное здание (комплекс зданий), телевизионной системой видеонаблюдения оборудованы: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периметр территории, прилегающий к объекту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контрольно-пропускные пункты (при наличии)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досмотровые помещения (комнаты), зоны досмотра транспорта (при наличии)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главные и запасные входы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(места) массового скопления людей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объекте, занимающем часть здания, телевизионной системой видеонаблюдения оборудованы: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(места) массового скопления людей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 запасные входы (при наличии)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освещенности в темное время суток охраняемой зоны ниже чувствительности телекамер - наличие охранного освещения видимого или инфракрасного диапазона света с совпадающими зонами освещения обзора телекамер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 Требования к системе оповещения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системы оповещения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оповещения в установленном порядке прошли сертификацию в органах по сертификации, испытательных лабораториях (центрах), аккредитованных и зарегистрированных в Государственном реестре Государственной системы сертификации Республики Казахстан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объекте имеется план оповещения, который включает в себя: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схему вызова сотрудников, должностными обязанностями которых предусмотрено участие в мероприятиях по предотвращению или устранению последствий внештатных ситуаций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инструкции, регламентирующие действия сотрудников при внештатных ситуациях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эвакуации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систему сигналов оповещения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оповещения обеспечивает: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подачу звуковых и (или) световых сигналов в здания, помещения, на участки территории объекта с постоянным или временным пребыванием людей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трансляцию речевой информации о характере опасности, необходимости и путях эвакуации, других действиях, направленных на обеспечение безопасности людей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сигналов оповещения согласно нормам Закона Республики Казахстан "О гражданской защите"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 людей в ходе действия системы оповещения сопровождается: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включением аварийного и охранного освещения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специально разработанных текстов, направленных на предотвращение паники и других явлений, усложняющих процесс эвакуации (скопление людей в проходах, тамбурах, на лестничных клетках и в других местах)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включением световых указателей направления и путей эвакуации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дистанционным открыванием дверей дополнительных эвакуационных выходов (например, оборудованных электромагнитными замками)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органа внутренних дел: ____________________________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(должность)              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 _________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    (подпись)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объекта либо иное лицо, исполняющее его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 _________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(Фамилия, имя, отчество (при его наличии)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