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84e5" w14:textId="3c18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октября 2015 года № 537. Зарегистрирован в Министерстве юстиции Республики Казахстан 26 ноября 2015 года № 12320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«Об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распоряжении» (зарегистрированный в Реестре государственной регистрации нормативных правовых актов под № 5702)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Классификаторе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библиотеками»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705"/>
        <w:gridCol w:w="489"/>
        <w:gridCol w:w="900"/>
        <w:gridCol w:w="900"/>
        <w:gridCol w:w="900"/>
        <w:gridCol w:w="900"/>
        <w:gridCol w:w="2132"/>
        <w:gridCol w:w="3268"/>
        <w:gridCol w:w="2950"/>
      </w:tblGrid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библиотеками</w:t>
            </w:r>
          </w:p>
        </w:tc>
      </w:tr>
      <w:tr>
        <w:trPr>
          <w:trHeight w:val="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литературы, электронных коллекций и баз данных для пополнения библиотечных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издание научной и методической литературы по вопросам сохранности книжного фонда, социологии чтения;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обучающих тренингов, семинаров, конференций по заказам (заявкам) физических и негосударственных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массовых мероприятий (литературные вечера, выставки, презентации, конкурсы, дни книги, фестивали);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реализация изданий библиотек, копий звукозаписей, видеофильмов, фонограмм;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ремонт, реставрация и переплет книг, журналов;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фото-, кино-, видеосъемка, микрокопирование отдельных статей, материалов из книг и периодических печатных 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реставрация культурных ценностей и памятников истории и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156, 159, 169, 414, 419).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«О культуре»,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«Об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услуг)»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материалов для граждан с ограниченными возможностями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выполнению аналитико-синтетической обработки документов и дополнительной библиографии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реставрации рукописей, ценных книг и документов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выездных информационно-выставочных мероприятий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переводческие услуги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экспертизе рукописей и ценных книг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услуг сети Интернет на основании договора с оператором связи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электронной доставке документов, поиск и составление тематической информации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экскурсионного обслуживания, фото- и видеосъемки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учебно-методической литературы и других пособий, изданных библиотекой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музеями и музеями-заповедниками»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69"/>
        <w:gridCol w:w="488"/>
        <w:gridCol w:w="898"/>
        <w:gridCol w:w="812"/>
        <w:gridCol w:w="1006"/>
        <w:gridCol w:w="898"/>
        <w:gridCol w:w="2129"/>
        <w:gridCol w:w="3100"/>
        <w:gridCol w:w="3110"/>
      </w:tblGrid>
      <w:tr>
        <w:trPr>
          <w:trHeight w:val="4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музеями и музеями-заповедниками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изготовлению копий со всех видов носителей, форматов, стандартов и их обработку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укрепление материально-технической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(131, 135, 144, 149, 151, 152, 153, 154, 156, 159, 414, 416, 419).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15 декабря 2006 года «О культуре»,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«Об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расходования ими денег от реализации товаров (работ, услуг)» (зарегистрированный в Реестре государственной регистрации нормативных правовых актов под № 10331).</w:t>
            </w:r>
          </w:p>
        </w:tc>
      </w:tr>
      <w:tr>
        <w:trPr>
          <w:trHeight w:val="3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представлению услуг сети Интернет на основании договора с оператором связи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фото- и видеосъемок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сувенирной и полиграфической продукции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учебно-методической литературы и других пособий, изданных музеями-заповедниками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