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3266" w14:textId="dab3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удостоверения качества хлопка-сырца"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октября 2015 года № 4-6/964. Зарегистрирован в Министерстве юстиции Республики Казахстан 2 декабря 2015 года № 12336. Утратил силу приказом Министра сельского хозяйства Республики Казахстан от 11 сентября 2020 года № 283.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11.09.2020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удостоверения качества хлопка-сырца".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 апреля 2014 года № 6-1/181 "Об утверждении регламента государственной услуги "Выдача удостоверения качества хлопка-сырца"" (зарегистрированный в Реестре государственной регистрации нормативных правовых актов за № 9363, опубликованный 27 мая 2014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сельского хозяйства Республики Казахстан и на интранет-портале государственных органов.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4-6/964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удостоверения качества хлопка-сырца"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удостоверения качества хлопка-сырца" (далее – государственная услуга) оказывается аккредитованными испытательными лабораториями (центрами) (далее – услугодатель).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и юридическим лицам (далее – услугополучатели).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удостоверение качества хлопка-сырца.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 для начала процедур (действия) по оказанию государственной услуги является наличие заявки на проведение экспертизы качества хлопка-сырца,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удостоверения качества хлопка-сырца", утвержденного приказом Министра сельского хозяйства Республики Казахстан от 18 июня 2015 года № 4-5/544 (зарегистрированный в Реестре государственной регистрации нормативных правовых актов № 12069).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заявку на бумажном носителе, делает отметку на его копии о регистрации в канцелярии услугодателя с указанием даты и времени приема пакета документов, фамилии, имени, отчества (при наличии в документе, удостоверяющем личность) ответственного лица, принявшего заявку в течение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заявку и документы заведующему услугодателя для наложения резолюции – время оформления заявки и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услугодателя рассматривает и определяет ответственного исполнителя услугодателя по проведению экспертизы качества хлопка-сырца (далее – специалист лаборатории (центра)), направляет ему копию заявки и документы услугополучателя в течение 1 часа с момента подачи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лаборатории (центра):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отбор проб и регистрацию в журнале регистрации проб хлопка-сырца по форме, согласно Правилам проведения экспертизы качества хлопка-сырца и выдачи удостоверения о качестве хлопка-сырца утвержденным приказом Министра сельского хозяйства Республики Казахстан от 30 марта 2015 года № 4-5/280 (зарегистрирован в Реестре государственной регистрации нормативных правовых актов за № 12152) (далее - Правила) в срок 1 рабочего дня с момента регистрации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испытания по указанным в заявке показателям качества и методам испытаний посредством органолептической (путем сличения со стандартными образцами внешнего вида хлопка-сырца) и инструментальной оценки - 1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услугодателя подписывает пронумерованный журнал проб хлопка-сырца, оформляет и подписывает удостоверение о качестве хлопка-сырца – не более 3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регистрирует в журнале регистрации удостоверений о качестве хлопка-сырца по форме, согласно утвержденных Правил выдает услугополучателю – не более 30 (тридцать) минут.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структурно-функциональные единицы (далее – СФЕ):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лаборатории (центра);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услугодателя.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принимает заявку на бумажном носителе, делает отметку на его копии о регистрации в канцелярии услугодателя с указанием даты и времени приема пакета документов, фамилии, имени, отчества (при наличии в документе, удостоверяющем личность) ответственного лица, принявшего заявку в течение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заявку и документы заведующему услугодателя для наложения резолюции – время оформления заявки и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услугодателя рассматривает заявку и определяет ответственного исполнителя - в течение 1 часа с момента подачи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лаборатории (центра):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отбор проб и регистрацию в журнале регистрации проб хлопка-сырца по форме, согласно утвержденных Правил в срок 1 рабочего дня с момента регистрации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испытания по указанным в заявке показателям качества и методам испытаний посредством органолептической (путем сличения со стандартными образцами внешнего вида хлопка-сырца) и инструментальной оценки - 1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услугодателя подписывает пронумерованный журнал регистрации проб хлопка-сырца, оформляет и подписывает удостоверение о качестве хлопка-сырца – не более 3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регистрирует в журнале регистрации удостоверений о качестве хлопка-сырца по форме, согласно утвержденных Правил и выдает услугополучателю – не более 30 (тридцать) минут.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"Выдача удостоверения качества хлопка-сырца" указан,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 центром обслуживания населения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оказании государственной услуги не предусмотрена возможность обращения услугополучателя в центр обслуживания населения и (или) к иным услугодателям.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оказании государственной услуги не предусмотрена возможность обращения услугополучателя через веб-портал "электронного правительства".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удостоверения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хлопка-сырца"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"Выдача удостоверения качества хлопка-сырца" 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