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0b9f" w14:textId="2490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актов государственных инспекторов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октября 2015 года № 875. Зарегистрирован в Министерстве юстиции Республики Казахстан 3 декабря 2015 года № 12349. Утратил силу приказом Министра внутренних дел Республики Казахстан от 26 июня 2018 года № 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актов государственных инспекторов по результатам проведенных проверок: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предписание об устранении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об административном правонарушении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о наложении административного взыскания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11 июня 2014 года № 287 "Об утверждении формы актов государственных инспекторов" (зарегистрированный в Реестре государственной регистрации нормативных правовых актов от 11 июля 2014 года за № 9579, опубликованный от 23 декабря 2014 г., № 249 (27870) "Казахстанская правда", от 23 декабря 2014 года № 249 (28472) "Егемен Қазақстан").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(Петров В.В.)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68"/>
        <w:gridCol w:w="3742"/>
        <w:gridCol w:w="4890"/>
      </w:tblGrid>
      <w:tr>
        <w:trPr>
          <w:trHeight w:val="30" w:hRule="atLeast"/>
        </w:trPr>
        <w:tc>
          <w:tcPr>
            <w:tcW w:w="3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ведомствосының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аумақтық органының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ведомствосының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аумақтық органының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және телефон / факс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"____" ________</w:t>
            </w:r>
          </w:p>
        </w:tc>
        <w:tc>
          <w:tcPr>
            <w:tcW w:w="3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адрес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телефонов/факсов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Акт құрастыру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Акта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ТЕКСЕРІС НӘТИЖЕЛЕРІ ТУРАЛЫ АКТІ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/года "__"____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</w:t>
      </w:r>
      <w:r>
        <w:rPr>
          <w:rFonts w:ascii="Times New Roman"/>
          <w:b w:val="false"/>
          <w:i w:val="false"/>
          <w:color w:val="000000"/>
          <w:sz w:val="28"/>
        </w:rPr>
        <w:t>/место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Тексеріс субъектісінің (объектісінің) орналасу мекенжайы/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местоположения субъекта (объекта)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қала, көше, даңғыл/область, город, улица, проспект)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кәсіпорынның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>/руководитель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/фамилия,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инспектор (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инспекторлар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инспектором (государственными инспекторами)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адамдардың</w:t>
      </w:r>
      <w:r>
        <w:rPr>
          <w:rFonts w:ascii="Times New Roman"/>
          <w:b/>
          <w:i w:val="false"/>
          <w:color w:val="000000"/>
          <w:sz w:val="28"/>
        </w:rPr>
        <w:t>) тегі,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лица (лиц), проводившего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>/в присутствии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 немесе тегі,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тексеруді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/>
          <w:i w:val="false"/>
          <w:color w:val="000000"/>
          <w:sz w:val="28"/>
        </w:rPr>
        <w:t xml:space="preserve"> немесе </w:t>
      </w:r>
      <w:r>
        <w:rPr>
          <w:rFonts w:ascii="Times New Roman"/>
          <w:b/>
          <w:i w:val="false"/>
          <w:color w:val="000000"/>
          <w:sz w:val="28"/>
        </w:rPr>
        <w:t>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/ наименование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проверяемого субъекта,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или юридического лица, присутствовавших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__________20____ж. </w:t>
      </w:r>
      <w:r>
        <w:rPr>
          <w:rFonts w:ascii="Times New Roman"/>
          <w:b/>
          <w:i w:val="false"/>
          <w:color w:val="000000"/>
          <w:sz w:val="28"/>
        </w:rPr>
        <w:t>аралығында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/в период с _____по 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өрт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қауіпсіздігі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қорғаныс</w:t>
      </w:r>
      <w:r>
        <w:rPr>
          <w:rFonts w:ascii="Times New Roman"/>
          <w:b/>
          <w:i w:val="false"/>
          <w:color w:val="000000"/>
          <w:sz w:val="28"/>
        </w:rPr>
        <w:t xml:space="preserve">)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жөнінде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айрықша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ішінара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жоспардан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кешенді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тақырыптық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жүргізілді</w:t>
      </w:r>
      <w:r>
        <w:rPr>
          <w:rFonts w:ascii="Times New Roman"/>
          <w:b w:val="false"/>
          <w:i w:val="false"/>
          <w:color w:val="000000"/>
          <w:sz w:val="28"/>
        </w:rPr>
        <w:t>/проведена проверка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особому порядку, выборочная, внеплановая (комплексная, тематическая)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соблюдению требований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гражданской защиты (пожарной безопасности,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кәсіпорынның, объектінің, учаскенің атауы</w:t>
      </w:r>
      <w:r>
        <w:rPr>
          <w:rFonts w:ascii="Times New Roman"/>
          <w:b w:val="false"/>
          <w:i/>
          <w:color w:val="000000"/>
          <w:sz w:val="28"/>
        </w:rPr>
        <w:t>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предприятия, объекта,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құқықтық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арнайы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тағайындау</w:t>
      </w:r>
      <w:r>
        <w:rPr>
          <w:rFonts w:ascii="Times New Roman"/>
          <w:b/>
          <w:i w:val="false"/>
          <w:color w:val="000000"/>
          <w:sz w:val="28"/>
        </w:rPr>
        <w:t xml:space="preserve"> туралы 20__ж. "__"_______________ №____</w:t>
      </w:r>
      <w:r>
        <w:rPr>
          <w:rFonts w:ascii="Times New Roman"/>
          <w:b/>
          <w:i w:val="false"/>
          <w:color w:val="000000"/>
          <w:sz w:val="28"/>
        </w:rPr>
        <w:t>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от "___"______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№___зарегистрированный в уполномоченном органе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cпециальным учетам_________________________________________________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нәтижесінде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өрт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қауіпсіздік</w:t>
      </w:r>
      <w:r>
        <w:rPr>
          <w:rFonts w:ascii="Times New Roman"/>
          <w:b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қорғаныс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бұзушылықтары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/ По результатам проведения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 следующие нарушения требований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(пожарной безопасности, гражданской обороны):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847"/>
        <w:gridCol w:w="4661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/сан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табу 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/Краткое изложение выявленных нарушений с указанием статей, пунктов требований, установленных законодательством Республики Казахстан, место обнаружения нарушений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Негіздеме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Основание (наименование проверочного листа и пункты требований, по которым выявлены нарушения)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/>
          <w:i w:val="false"/>
          <w:color w:val="000000"/>
          <w:sz w:val="28"/>
        </w:rPr>
        <w:t xml:space="preserve"> де </w:t>
      </w:r>
      <w:r>
        <w:rPr>
          <w:rFonts w:ascii="Times New Roman"/>
          <w:b/>
          <w:i w:val="false"/>
          <w:color w:val="000000"/>
          <w:sz w:val="28"/>
        </w:rPr>
        <w:t>белгіленбесе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нәтижесінде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уақыт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(немесе) </w:t>
      </w:r>
      <w:r>
        <w:rPr>
          <w:rFonts w:ascii="Times New Roman"/>
          <w:b/>
          <w:i w:val="false"/>
          <w:color w:val="000000"/>
          <w:sz w:val="28"/>
        </w:rPr>
        <w:t>қаржылық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қарсылықтар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тексерілетін</w:t>
      </w:r>
      <w:r>
        <w:rPr>
          <w:rFonts w:ascii="Times New Roman"/>
          <w:b/>
          <w:i w:val="false"/>
          <w:color w:val="000000"/>
          <w:sz w:val="28"/>
        </w:rPr>
        <w:t xml:space="preserve"> субъект </w:t>
      </w:r>
      <w:r>
        <w:rPr>
          <w:rFonts w:ascii="Times New Roman"/>
          <w:b/>
          <w:i w:val="false"/>
          <w:color w:val="000000"/>
          <w:sz w:val="28"/>
        </w:rPr>
        <w:t>үш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кешіктірмей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тексерісті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бақылау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қадағалау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келісілетін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отырып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анықталған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шаралар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құқылы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 xml:space="preserve">"Қазақстан </w:t>
      </w:r>
      <w:r>
        <w:rPr>
          <w:rFonts w:ascii="Times New Roman"/>
          <w:b w:val="false"/>
          <w:i/>
          <w:color w:val="000000"/>
          <w:sz w:val="28"/>
        </w:rPr>
        <w:t>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бақылау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қадағалау</w:t>
      </w:r>
      <w:r>
        <w:rPr>
          <w:rFonts w:ascii="Times New Roman"/>
          <w:b w:val="false"/>
          <w:i/>
          <w:color w:val="000000"/>
          <w:sz w:val="28"/>
        </w:rPr>
        <w:t xml:space="preserve"> туралы" Қазақстан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  <w:r>
        <w:rPr>
          <w:rFonts w:ascii="Times New Roman"/>
          <w:b w:val="false"/>
          <w:i/>
          <w:color w:val="000000"/>
          <w:sz w:val="28"/>
        </w:rPr>
        <w:t xml:space="preserve"> 2011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6 </w:t>
      </w:r>
      <w:r>
        <w:rPr>
          <w:rFonts w:ascii="Times New Roman"/>
          <w:b w:val="false"/>
          <w:i/>
          <w:color w:val="000000"/>
          <w:sz w:val="28"/>
        </w:rPr>
        <w:t>қаңтардағы</w:t>
      </w:r>
      <w:r>
        <w:rPr>
          <w:rFonts w:ascii="Times New Roman"/>
          <w:b w:val="false"/>
          <w:i/>
          <w:color w:val="000000"/>
          <w:sz w:val="28"/>
        </w:rPr>
        <w:t xml:space="preserve"> № 377-IV </w:t>
      </w:r>
      <w:r>
        <w:rPr>
          <w:rFonts w:ascii="Times New Roman"/>
          <w:b w:val="false"/>
          <w:i/>
          <w:color w:val="000000"/>
          <w:sz w:val="28"/>
        </w:rPr>
        <w:t>Заңының</w:t>
      </w:r>
      <w:r>
        <w:rPr>
          <w:rFonts w:ascii="Times New Roman"/>
          <w:b w:val="false"/>
          <w:i/>
          <w:color w:val="000000"/>
          <w:sz w:val="28"/>
        </w:rPr>
        <w:t xml:space="preserve"> 4-бабы </w:t>
      </w:r>
      <w:r>
        <w:rPr>
          <w:rFonts w:ascii="Times New Roman"/>
          <w:b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сәйкес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выявленным в результате проверки нарушениям, в случае необходимости дополнительных временных и (или) финансовых затрат, проверяемый субъект вправе не позднее трех рабочих дней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органа контроля и надзора, проводившего проверку, если иное не установлено законодательством Республики Казахстан.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государственном контроле и надзоре в РК" от 6 января 2011 года № 377-IV.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өкілінің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сондай-ақ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тексерісті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танысуы</w:t>
      </w:r>
      <w:r>
        <w:rPr>
          <w:rFonts w:ascii="Times New Roman"/>
          <w:b/>
          <w:i w:val="false"/>
          <w:color w:val="000000"/>
          <w:sz w:val="28"/>
        </w:rPr>
        <w:t xml:space="preserve"> немесе </w:t>
      </w:r>
      <w:r>
        <w:rPr>
          <w:rFonts w:ascii="Times New Roman"/>
          <w:b/>
          <w:i w:val="false"/>
          <w:color w:val="000000"/>
          <w:sz w:val="28"/>
        </w:rPr>
        <w:t>танысудан</w:t>
      </w:r>
      <w:r>
        <w:rPr>
          <w:rFonts w:ascii="Times New Roman"/>
          <w:b/>
          <w:i w:val="false"/>
          <w:color w:val="000000"/>
          <w:sz w:val="28"/>
        </w:rPr>
        <w:t xml:space="preserve"> бас </w:t>
      </w:r>
      <w:r>
        <w:rPr>
          <w:rFonts w:ascii="Times New Roman"/>
          <w:b/>
          <w:i w:val="false"/>
          <w:color w:val="000000"/>
          <w:sz w:val="28"/>
        </w:rPr>
        <w:t>тартуы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мәліметтер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/>
          <w:i w:val="false"/>
          <w:color w:val="000000"/>
          <w:sz w:val="28"/>
        </w:rPr>
        <w:t xml:space="preserve"> немесе 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қоюдан</w:t>
      </w:r>
      <w:r>
        <w:rPr>
          <w:rFonts w:ascii="Times New Roman"/>
          <w:b/>
          <w:i w:val="false"/>
          <w:color w:val="000000"/>
          <w:sz w:val="28"/>
        </w:rPr>
        <w:t xml:space="preserve"> бас </w:t>
      </w:r>
      <w:r>
        <w:rPr>
          <w:rFonts w:ascii="Times New Roman"/>
          <w:b/>
          <w:i w:val="false"/>
          <w:color w:val="000000"/>
          <w:sz w:val="28"/>
        </w:rPr>
        <w:t>тартуы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ознакомлении или об отказе в ознакомлении с актом представителя проверяемого объекта, а также лиц, присутствовавших при проведении проверки, их подписи или отказ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/ подпись/             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 w:val="false"/>
          <w:i w:val="false"/>
          <w:color w:val="000000"/>
          <w:sz w:val="28"/>
        </w:rPr>
        <w:t>/фамилия,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должностного лица проводившего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20_____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 "______"___________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алдым</w:t>
      </w:r>
      <w:r>
        <w:rPr>
          <w:rFonts w:ascii="Times New Roman"/>
          <w:b w:val="false"/>
          <w:i w:val="false"/>
          <w:color w:val="000000"/>
          <w:sz w:val="28"/>
        </w:rPr>
        <w:t xml:space="preserve"> / Акт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        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/ подпись/                  </w:t>
      </w:r>
      <w:r>
        <w:rPr>
          <w:rFonts w:ascii="Times New Roman"/>
          <w:b/>
          <w:i w:val="false"/>
          <w:color w:val="000000"/>
          <w:sz w:val="28"/>
        </w:rPr>
        <w:t>Кәсіпорынның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қауіпті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объектінің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предприятия (опасного производственного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20_____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 "__"___________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/года           "__"_______________________________________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құрастыру</w:t>
      </w:r>
      <w:r>
        <w:rPr>
          <w:rFonts w:ascii="Times New Roman"/>
          <w:b/>
          <w:i w:val="false"/>
          <w:color w:val="000000"/>
          <w:sz w:val="28"/>
        </w:rPr>
        <w:t xml:space="preserve"> орны/</w:t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местоположения субъекта (объекта)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көше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даңғыл</w:t>
      </w:r>
      <w:r>
        <w:rPr>
          <w:rFonts w:ascii="Times New Roman"/>
          <w:b w:val="false"/>
          <w:i w:val="false"/>
          <w:color w:val="000000"/>
          <w:sz w:val="28"/>
        </w:rPr>
        <w:t>/область, город, улица, проспект)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Объект </w:t>
      </w:r>
      <w:r>
        <w:rPr>
          <w:rFonts w:ascii="Times New Roman"/>
          <w:b/>
          <w:i w:val="false"/>
          <w:color w:val="000000"/>
          <w:sz w:val="28"/>
        </w:rPr>
        <w:t>басшысына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/Руководителю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ұйғарым</w:t>
      </w:r>
      <w:r>
        <w:rPr>
          <w:rFonts w:ascii="Times New Roman"/>
          <w:b w:val="false"/>
          <w:i w:val="false"/>
          <w:color w:val="000000"/>
          <w:sz w:val="28"/>
        </w:rPr>
        <w:t>/предписание____________________________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/>
          <w:i w:val="false"/>
          <w:color w:val="000000"/>
          <w:sz w:val="28"/>
        </w:rPr>
        <w:t>,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БҰЗУШЫЛЫҚТАРДЫ ЖОЮ ТУРАЛЫ ҰЙҒАРЫМ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инспекторы (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инспекторлары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инспектором (государственными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инспекторами)________________________________________________________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адамдардың</w:t>
      </w:r>
      <w:r>
        <w:rPr>
          <w:rFonts w:ascii="Times New Roman"/>
          <w:b/>
          <w:i w:val="false"/>
          <w:color w:val="000000"/>
          <w:sz w:val="28"/>
        </w:rPr>
        <w:t>)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инициалы, должность лица (лиц), проводившего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қатысуымен/ в присутствии____________________________________________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 немесе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тексерісті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/>
          <w:i w:val="false"/>
          <w:color w:val="000000"/>
          <w:sz w:val="28"/>
        </w:rPr>
        <w:t xml:space="preserve"> немесе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өкілінің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 w:val="false"/>
          <w:i w:val="false"/>
          <w:color w:val="000000"/>
          <w:sz w:val="28"/>
        </w:rPr>
        <w:t>/ наименование проверяемого субъекта,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физического или юридического лица, присутствовавших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20____жылғы______ </w:t>
      </w:r>
      <w:r>
        <w:rPr>
          <w:rFonts w:ascii="Times New Roman"/>
          <w:b/>
          <w:i w:val="false"/>
          <w:color w:val="000000"/>
          <w:sz w:val="28"/>
        </w:rPr>
        <w:t>аралығында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 w:val="false"/>
          <w:i w:val="false"/>
          <w:color w:val="000000"/>
          <w:sz w:val="28"/>
        </w:rPr>
        <w:t>в период с____по________20___года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өрт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қауіпсіздік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сақталуына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ішінара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жоспардан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тыс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кешенді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тақырыптық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жүргізілді</w:t>
      </w:r>
      <w:r>
        <w:rPr>
          <w:rFonts w:ascii="Times New Roman"/>
          <w:b w:val="false"/>
          <w:i w:val="false"/>
          <w:color w:val="000000"/>
          <w:sz w:val="28"/>
        </w:rPr>
        <w:t>/ проведена проверка по особому порядку,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выборочная, внеплановая (комплексная, тематическая) по соблюдению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законодательства Республики Казахстан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гражданской защиты (пожарной безопасности,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кәсіпорынның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объектінің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учаскенің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объекта,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тағайындау</w:t>
      </w:r>
      <w:r>
        <w:rPr>
          <w:rFonts w:ascii="Times New Roman"/>
          <w:b/>
          <w:i w:val="false"/>
          <w:color w:val="000000"/>
          <w:sz w:val="28"/>
        </w:rPr>
        <w:t xml:space="preserve"> туралы №__акт 20_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"_</w:t>
      </w:r>
      <w:r>
        <w:rPr>
          <w:rFonts w:ascii="Times New Roman"/>
          <w:b/>
          <w:i w:val="false"/>
          <w:color w:val="000000"/>
          <w:sz w:val="28"/>
        </w:rPr>
        <w:t>_"_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>тіркелді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зарегистрирован "__"__ 20_ года №_________.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 xml:space="preserve"> туралы"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11 </w:t>
      </w:r>
      <w:r>
        <w:rPr>
          <w:rFonts w:ascii="Times New Roman"/>
          <w:b/>
          <w:i w:val="false"/>
          <w:color w:val="000000"/>
          <w:sz w:val="28"/>
        </w:rPr>
        <w:t>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/>
          <w:i w:val="false"/>
          <w:color w:val="000000"/>
          <w:sz w:val="28"/>
        </w:rPr>
        <w:t xml:space="preserve"> де </w:t>
      </w:r>
      <w:r>
        <w:rPr>
          <w:rFonts w:ascii="Times New Roman"/>
          <w:b/>
          <w:i w:val="false"/>
          <w:color w:val="000000"/>
          <w:sz w:val="28"/>
        </w:rPr>
        <w:t>нормативтік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актілерін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отырып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гражданской защите" и других нормативных правовых актов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570"/>
        <w:gridCol w:w="810"/>
        <w:gridCol w:w="3268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/сан №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табу 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/Краткое изложение выявленных нарушений с указанием статей, пунктов требований, установленных законодательством РК, место обнаружения нарушений, основание (наименование проверочного листа и пункты требований, по которым выявлены нарушения)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/Сроки устранения выявленных нарушений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/Отметка об устранении выявленных нарушений (устранено или не устранено)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16-бабына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сақтауға</w:t>
      </w:r>
      <w:r>
        <w:rPr>
          <w:rFonts w:ascii="Times New Roman"/>
          <w:b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сондай</w:t>
      </w:r>
      <w:r>
        <w:rPr>
          <w:rFonts w:ascii="Times New Roman"/>
          <w:b/>
          <w:i w:val="false"/>
          <w:color w:val="000000"/>
          <w:sz w:val="28"/>
        </w:rPr>
        <w:t>-ақ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жөнінде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ұйғарымын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орындауға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гражданской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требования, установленные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сфере гражданской защиты, а также выполнять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устранению нарушений, выданные государственными инспекторами;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Ұйғарымды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енгізді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внес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инспектордың</w:t>
      </w:r>
      <w:r>
        <w:rPr>
          <w:rFonts w:ascii="Times New Roman"/>
          <w:b/>
          <w:i w:val="false"/>
          <w:color w:val="000000"/>
          <w:sz w:val="28"/>
        </w:rPr>
        <w:t xml:space="preserve">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/ фамилия, имя, отчество (при наличии)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лауазымды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  <w:r>
        <w:rPr>
          <w:rFonts w:ascii="Times New Roman"/>
          <w:b/>
          <w:i w:val="false"/>
          <w:color w:val="000000"/>
          <w:sz w:val="28"/>
        </w:rPr>
        <w:t xml:space="preserve">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 w:val="false"/>
          <w:i w:val="false"/>
          <w:color w:val="000000"/>
          <w:sz w:val="28"/>
        </w:rPr>
        <w:t>/получил фамилия, инициалы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БАҚЫЛАУЛЫҚ ТЕКСЕРІСТЕРДІҢ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КОНТРОЛЬНЫХ ОБСЛЕДОВАНИЙ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08"/>
        <w:gridCol w:w="5527"/>
        <w:gridCol w:w="4757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Невыполненых мероприятий 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(аты-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проводил обследование (должность, Ф.И.О., подпись)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(аты-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ознакомлен (должность, Ф.И.О. подпись)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ПРОТОКОЛ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738-бабына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/>
          <w:i w:val="false"/>
          <w:color w:val="000000"/>
          <w:sz w:val="28"/>
        </w:rPr>
        <w:t xml:space="preserve">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тілде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жүргізілсін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составляемому протоколу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"Об административных правонарушениях" вести на_________языке.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/года "__"____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</w:t>
      </w:r>
      <w:r>
        <w:rPr>
          <w:rFonts w:ascii="Times New Roman"/>
          <w:b w:val="false"/>
          <w:i w:val="false"/>
          <w:color w:val="000000"/>
          <w:sz w:val="28"/>
        </w:rPr>
        <w:t>/место составления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>/Я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  <w:r>
        <w:rPr>
          <w:rFonts w:ascii="Times New Roman"/>
          <w:b/>
          <w:i w:val="false"/>
          <w:color w:val="000000"/>
          <w:sz w:val="28"/>
        </w:rPr>
        <w:t xml:space="preserve">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/фамилия,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инициалы, должность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/>
          <w:i w:val="false"/>
          <w:color w:val="000000"/>
          <w:sz w:val="28"/>
        </w:rPr>
        <w:t>,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/для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лиц: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туған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 w:val="false"/>
          <w:i w:val="false"/>
          <w:color w:val="000000"/>
          <w:sz w:val="28"/>
        </w:rPr>
        <w:t>/ (дата рождения, место рождение)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жері/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куәландыратын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құжаты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сериясы, нөмірі, кім бергені/серия,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тұрғылықты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тіркелуі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мәлімет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/>
          <w:i w:val="false"/>
          <w:color w:val="000000"/>
          <w:sz w:val="28"/>
        </w:rPr>
        <w:t xml:space="preserve"> орны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Телефонының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факсының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ұялы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абоненттік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(немесе) </w:t>
      </w:r>
      <w:r>
        <w:rPr>
          <w:rFonts w:ascii="Times New Roman"/>
          <w:b/>
          <w:i w:val="false"/>
          <w:color w:val="000000"/>
          <w:sz w:val="28"/>
        </w:rPr>
        <w:t>электронды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/Абонентский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телефона, факса, сотовой связи и (или) электронный адрес (если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мен </w:t>
      </w:r>
      <w:r>
        <w:rPr>
          <w:rFonts w:ascii="Times New Roman"/>
          <w:b/>
          <w:i w:val="false"/>
          <w:color w:val="000000"/>
          <w:sz w:val="28"/>
        </w:rPr>
        <w:t>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Бизнес-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/>
          <w:i w:val="false"/>
          <w:color w:val="000000"/>
          <w:sz w:val="28"/>
        </w:rPr>
        <w:t xml:space="preserve"> мен банк </w:t>
      </w:r>
      <w:r>
        <w:rPr>
          <w:rFonts w:ascii="Times New Roman"/>
          <w:b/>
          <w:i w:val="false"/>
          <w:color w:val="000000"/>
          <w:sz w:val="28"/>
        </w:rPr>
        <w:t>деректемелері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Телефонының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факсының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ұялы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бйланысының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абоненттік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(немесе) </w:t>
      </w:r>
      <w:r>
        <w:rPr>
          <w:rFonts w:ascii="Times New Roman"/>
          <w:b/>
          <w:i w:val="false"/>
          <w:color w:val="000000"/>
          <w:sz w:val="28"/>
        </w:rPr>
        <w:t>электронды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болса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/Абонентский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факса, сотовой связи и (или) электронный адрес (если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мәні</w:t>
      </w:r>
      <w:r>
        <w:rPr>
          <w:rFonts w:ascii="Times New Roman"/>
          <w:b/>
          <w:i w:val="false"/>
          <w:color w:val="000000"/>
          <w:sz w:val="28"/>
        </w:rPr>
        <w:t xml:space="preserve">, оны </w:t>
      </w:r>
      <w:r>
        <w:rPr>
          <w:rFonts w:ascii="Times New Roman"/>
          <w:b/>
          <w:i w:val="false"/>
          <w:color w:val="000000"/>
          <w:sz w:val="28"/>
        </w:rPr>
        <w:t>жасаған</w:t>
      </w:r>
      <w:r>
        <w:rPr>
          <w:rFonts w:ascii="Times New Roman"/>
          <w:b/>
          <w:i w:val="false"/>
          <w:color w:val="000000"/>
          <w:sz w:val="28"/>
        </w:rPr>
        <w:t xml:space="preserve"> орны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бұзушылықтың</w:t>
      </w:r>
      <w:r>
        <w:rPr>
          <w:rFonts w:ascii="Times New Roman"/>
          <w:b/>
          <w:i w:val="false"/>
          <w:color w:val="000000"/>
          <w:sz w:val="28"/>
        </w:rPr>
        <w:t xml:space="preserve"> орны мен </w:t>
      </w:r>
      <w:r>
        <w:rPr>
          <w:rFonts w:ascii="Times New Roman"/>
          <w:b/>
          <w:i w:val="false"/>
          <w:color w:val="000000"/>
          <w:sz w:val="28"/>
        </w:rPr>
        <w:t>мәні</w:t>
      </w:r>
      <w:r>
        <w:rPr>
          <w:rFonts w:ascii="Times New Roman"/>
          <w:b w:val="false"/>
          <w:i w:val="false"/>
          <w:color w:val="000000"/>
          <w:sz w:val="28"/>
        </w:rPr>
        <w:t>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суть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5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_____________</w:t>
      </w:r>
      <w:r>
        <w:rPr>
          <w:rFonts w:ascii="Times New Roman"/>
          <w:b/>
          <w:i w:val="false"/>
          <w:color w:val="000000"/>
          <w:sz w:val="28"/>
        </w:rPr>
        <w:t>бабында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баптарында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административное правонарушение, предусмотренное 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(статьями)___________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(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тұлғаның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физического (юридического)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Куәгерлер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жәбіленушілер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Свидетели, потерпевшие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тұрғылықты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фамилия, инициалы,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Куәгерлерге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5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754-бабында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құқықтары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міндеттері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түсіндірілді</w:t>
      </w:r>
      <w:r>
        <w:rPr>
          <w:rFonts w:ascii="Times New Roman"/>
          <w:b w:val="false"/>
          <w:i w:val="false"/>
          <w:color w:val="000000"/>
          <w:sz w:val="28"/>
        </w:rPr>
        <w:t>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Свидетелям разъяснены их права и обязанности,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Метрологиялық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тексерістің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күні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құралдың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номер, дата метрологической проверки,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/>
          <w:i w:val="false"/>
          <w:color w:val="000000"/>
          <w:sz w:val="28"/>
        </w:rPr>
        <w:t xml:space="preserve"> де </w:t>
      </w:r>
      <w:r>
        <w:rPr>
          <w:rFonts w:ascii="Times New Roman"/>
          <w:b/>
          <w:i w:val="false"/>
          <w:color w:val="000000"/>
          <w:sz w:val="28"/>
        </w:rPr>
        <w:t>мәліметтер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/Иные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разрешения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бұзушыға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5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744, 747,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810-баптарында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құқықтары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түсіндірілді</w:t>
      </w:r>
      <w:r>
        <w:rPr>
          <w:rFonts w:ascii="Times New Roman"/>
          <w:b w:val="false"/>
          <w:i w:val="false"/>
          <w:color w:val="000000"/>
          <w:sz w:val="28"/>
        </w:rPr>
        <w:t>/правонарушителю разъяснены его права и обязанности,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правонарушениях".____________________________________________________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>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Қорғаушы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аудармашының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көмегі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юридической помощи защитника и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нуждаюсь, не нуждаюсь (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Жеке </w:t>
      </w:r>
      <w:r>
        <w:rPr>
          <w:rFonts w:ascii="Times New Roman"/>
          <w:b/>
          <w:i w:val="false"/>
          <w:color w:val="000000"/>
          <w:sz w:val="28"/>
        </w:rPr>
        <w:t>тұлғаның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тұлғаның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өкілінің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түсіндірмесі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физического (представителя юридического)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>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қабылдағаны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хабарланды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 о том, что решение по делу будет принято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/>
          <w:i w:val="false"/>
          <w:color w:val="000000"/>
          <w:sz w:val="28"/>
        </w:rPr>
        <w:t xml:space="preserve"> орган немесе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бөлімшесінің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лауазымды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адамның</w:t>
      </w:r>
      <w:r>
        <w:rPr>
          <w:rFonts w:ascii="Times New Roman"/>
          <w:b/>
          <w:i w:val="false"/>
          <w:color w:val="000000"/>
          <w:sz w:val="28"/>
        </w:rPr>
        <w:t xml:space="preserve">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қызметі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должностного лица,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уақыты</w:t>
      </w:r>
      <w:r>
        <w:rPr>
          <w:rFonts w:ascii="Times New Roman"/>
          <w:b w:val="false"/>
          <w:i w:val="false"/>
          <w:color w:val="000000"/>
          <w:sz w:val="28"/>
        </w:rPr>
        <w:t>/ по адресу, дата,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составившее протокол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административное правонарушение (қолы/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Куәгерлер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Свидетели (қолы 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Хаттамамен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таныстым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көшірмесін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ознакомлен. Копию протокола получил (а) (қолы/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тәртіпте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хабарланған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немесе </w:t>
      </w:r>
      <w:r>
        <w:rPr>
          <w:rFonts w:ascii="Times New Roman"/>
          <w:b/>
          <w:i w:val="false"/>
          <w:color w:val="000000"/>
          <w:sz w:val="28"/>
        </w:rPr>
        <w:t>келмеген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/ В случае отсутствия или неявки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надлежащим образом извещенного лица, в отношении которого возбуждено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болмағаны</w:t>
      </w:r>
      <w:r>
        <w:rPr>
          <w:rFonts w:ascii="Times New Roman"/>
          <w:b/>
          <w:i w:val="false"/>
          <w:color w:val="000000"/>
          <w:sz w:val="28"/>
        </w:rPr>
        <w:t xml:space="preserve"> немесе </w:t>
      </w:r>
      <w:r>
        <w:rPr>
          <w:rFonts w:ascii="Times New Roman"/>
          <w:b/>
          <w:i w:val="false"/>
          <w:color w:val="000000"/>
          <w:sz w:val="28"/>
        </w:rPr>
        <w:t>келмегені</w:t>
      </w:r>
      <w:r>
        <w:rPr>
          <w:rFonts w:ascii="Times New Roman"/>
          <w:b/>
          <w:i w:val="false"/>
          <w:color w:val="000000"/>
          <w:sz w:val="28"/>
        </w:rPr>
        <w:t xml:space="preserve">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>/ подпись с отметкой в нем об отсутствии или неявке лица,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алудан</w:t>
      </w:r>
      <w:r>
        <w:rPr>
          <w:rFonts w:ascii="Times New Roman"/>
          <w:b/>
          <w:i w:val="false"/>
          <w:color w:val="000000"/>
          <w:sz w:val="28"/>
        </w:rPr>
        <w:t xml:space="preserve">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тартқан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жазба</w:t>
      </w:r>
      <w:r>
        <w:rPr>
          <w:rFonts w:ascii="Times New Roman"/>
          <w:b w:val="false"/>
          <w:i w:val="false"/>
          <w:color w:val="000000"/>
          <w:sz w:val="28"/>
        </w:rPr>
        <w:t>/ Запись в случае отказа в принятии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расписку протокола об административном правонарушении лицом,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которого возбуждено дело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жазба</w:t>
      </w:r>
      <w:r>
        <w:rPr>
          <w:rFonts w:ascii="Times New Roman"/>
          <w:b w:val="false"/>
          <w:i w:val="false"/>
          <w:color w:val="000000"/>
          <w:sz w:val="28"/>
        </w:rPr>
        <w:t xml:space="preserve">/запись,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болмағанда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жолданғаны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>/ Информация о направлении протокола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почте в случае его составления в отсутствие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жазба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түбіртектің</w:t>
      </w:r>
      <w:r>
        <w:rPr>
          <w:rFonts w:ascii="Times New Roman"/>
          <w:b/>
          <w:i w:val="false"/>
          <w:color w:val="000000"/>
          <w:sz w:val="28"/>
        </w:rPr>
        <w:t xml:space="preserve"> №,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/года "___"_____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>/года. "__" ______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қарау</w:t>
      </w:r>
      <w:r>
        <w:rPr>
          <w:rFonts w:ascii="Times New Roman"/>
          <w:b/>
          <w:i w:val="false"/>
          <w:color w:val="000000"/>
          <w:sz w:val="28"/>
        </w:rPr>
        <w:t xml:space="preserve"> орны</w:t>
      </w:r>
      <w:r>
        <w:rPr>
          <w:rFonts w:ascii="Times New Roman"/>
          <w:b w:val="false"/>
          <w:i w:val="false"/>
          <w:color w:val="000000"/>
          <w:sz w:val="28"/>
        </w:rPr>
        <w:t>/место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ЖАЗА ҚОЛДАНУ ТУРАЛЫ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ПОСТАНОВЛЕНИЕ О НАЛОЖЕНИИ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/>
          <w:i w:val="false"/>
          <w:color w:val="000000"/>
          <w:sz w:val="28"/>
        </w:rPr>
        <w:t>,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органның</w:t>
      </w:r>
      <w:r>
        <w:rPr>
          <w:rFonts w:ascii="Times New Roman"/>
          <w:b/>
          <w:i w:val="false"/>
          <w:color w:val="000000"/>
          <w:sz w:val="28"/>
        </w:rPr>
        <w:t xml:space="preserve"> немесе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бөлімшесінің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/ должность, фамилия, инициалы,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15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686, 821, 822-баптарына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шығып</w:t>
      </w:r>
      <w:r>
        <w:rPr>
          <w:rFonts w:ascii="Times New Roman"/>
          <w:b w:val="false"/>
          <w:i w:val="false"/>
          <w:color w:val="000000"/>
          <w:sz w:val="28"/>
        </w:rPr>
        <w:t>/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административных правонарушениях",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производства о правонарушении, совершенном: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>: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кезде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тұрғылықты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жительства, дата рождения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тұрғылықты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тіркелуі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мәлімет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куәландыратын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құжаты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сериясы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берді</w:t>
      </w:r>
      <w:r>
        <w:rPr>
          <w:rFonts w:ascii="Times New Roman"/>
          <w:b w:val="false"/>
          <w:i w:val="false"/>
          <w:color w:val="000000"/>
          <w:sz w:val="28"/>
        </w:rPr>
        <w:t>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/>
          <w:i w:val="false"/>
          <w:color w:val="000000"/>
          <w:sz w:val="28"/>
        </w:rPr>
        <w:t xml:space="preserve"> орны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мен </w:t>
      </w:r>
      <w:r>
        <w:rPr>
          <w:rFonts w:ascii="Times New Roman"/>
          <w:b/>
          <w:i w:val="false"/>
          <w:color w:val="000000"/>
          <w:sz w:val="28"/>
        </w:rPr>
        <w:t>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Бизнес-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/>
          <w:i w:val="false"/>
          <w:color w:val="000000"/>
          <w:sz w:val="28"/>
        </w:rPr>
        <w:t xml:space="preserve"> мен банк </w:t>
      </w:r>
      <w:r>
        <w:rPr>
          <w:rFonts w:ascii="Times New Roman"/>
          <w:b/>
          <w:i w:val="false"/>
          <w:color w:val="000000"/>
          <w:sz w:val="28"/>
        </w:rPr>
        <w:t>деректемелері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738-бабына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 </w:t>
      </w:r>
      <w:r>
        <w:rPr>
          <w:rFonts w:ascii="Times New Roman"/>
          <w:b/>
          <w:i w:val="false"/>
          <w:color w:val="000000"/>
          <w:sz w:val="28"/>
        </w:rPr>
        <w:t>тілде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жүргізілсін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рассматриваемому делу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на __________________________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 </w:t>
      </w:r>
      <w:r>
        <w:rPr>
          <w:rFonts w:ascii="Times New Roman"/>
          <w:b/>
          <w:i w:val="false"/>
          <w:color w:val="000000"/>
          <w:sz w:val="28"/>
        </w:rPr>
        <w:t>талаптарын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бұзғаны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 </w:t>
      </w:r>
      <w:r>
        <w:rPr>
          <w:rFonts w:ascii="Times New Roman"/>
          <w:b/>
          <w:i w:val="false"/>
          <w:color w:val="000000"/>
          <w:sz w:val="28"/>
        </w:rPr>
        <w:t>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жауапкершілік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предусмотрена статьями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административных правонарушениях" _______________ за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мән-жайлар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установленные при рассмотрении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Талаптарын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бұзғаны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инспектор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айыппұл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тартылсын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есептік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көрсеткіш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сомасы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жазбаша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 государственный инспектор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лицо/ юридическое лицо подвергнуть административному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взысканию в виде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(штраф или предупреждение/месячный расчетный показатель/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831, 832-баптарына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күнтізбелік</w:t>
      </w:r>
      <w:r>
        <w:rPr>
          <w:rFonts w:ascii="Times New Roman"/>
          <w:b/>
          <w:i w:val="false"/>
          <w:color w:val="000000"/>
          <w:sz w:val="28"/>
        </w:rPr>
        <w:t xml:space="preserve"> 10 </w:t>
      </w:r>
      <w:r>
        <w:rPr>
          <w:rFonts w:ascii="Times New Roman"/>
          <w:b/>
          <w:i w:val="false"/>
          <w:color w:val="000000"/>
          <w:sz w:val="28"/>
        </w:rPr>
        <w:t>тәуліктің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органға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лауазымды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адамға</w:t>
      </w:r>
      <w:r>
        <w:rPr>
          <w:rFonts w:ascii="Times New Roman"/>
          <w:b/>
          <w:i w:val="false"/>
          <w:color w:val="000000"/>
          <w:sz w:val="28"/>
        </w:rPr>
        <w:t xml:space="preserve">) немесе </w:t>
      </w:r>
      <w:r>
        <w:rPr>
          <w:rFonts w:ascii="Times New Roman"/>
          <w:b/>
          <w:i w:val="false"/>
          <w:color w:val="000000"/>
          <w:sz w:val="28"/>
        </w:rPr>
        <w:t>сотқа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шағымдануға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/Настоящее постановление в течение 10 суток со дня вручения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 может быть обжаловано в вышестоящий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(должностному лицу) или суду.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893-бабына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жоғарыда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айыппұлды</w:t>
      </w:r>
      <w:r>
        <w:rPr>
          <w:rFonts w:ascii="Times New Roman"/>
          <w:b/>
          <w:i w:val="false"/>
          <w:color w:val="000000"/>
          <w:sz w:val="28"/>
        </w:rPr>
        <w:t xml:space="preserve">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Қазынашылық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банкіндегі</w:t>
      </w:r>
      <w:r>
        <w:rPr>
          <w:rFonts w:ascii="Times New Roman"/>
          <w:b/>
          <w:i w:val="false"/>
          <w:color w:val="000000"/>
          <w:sz w:val="28"/>
        </w:rPr>
        <w:t xml:space="preserve"> № _______________ </w:t>
      </w:r>
      <w:r>
        <w:rPr>
          <w:rFonts w:ascii="Times New Roman"/>
          <w:b/>
          <w:i w:val="false"/>
          <w:color w:val="000000"/>
          <w:sz w:val="28"/>
        </w:rPr>
        <w:t>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есепшотына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 </w:t>
      </w:r>
      <w:r>
        <w:rPr>
          <w:rFonts w:ascii="Times New Roman"/>
          <w:b/>
          <w:i w:val="false"/>
          <w:color w:val="000000"/>
          <w:sz w:val="28"/>
        </w:rPr>
        <w:t>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комитеті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мекемесіне</w:t>
      </w:r>
      <w:r>
        <w:rPr>
          <w:rFonts w:ascii="Times New Roman"/>
          <w:b/>
          <w:i w:val="false"/>
          <w:color w:val="000000"/>
          <w:sz w:val="28"/>
        </w:rPr>
        <w:t>, бизнес-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/>
          <w:i w:val="false"/>
          <w:color w:val="000000"/>
          <w:sz w:val="28"/>
        </w:rPr>
        <w:t>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/>
          <w:i w:val="false"/>
          <w:color w:val="000000"/>
          <w:sz w:val="28"/>
        </w:rPr>
        <w:t xml:space="preserve"> коды ____________________ </w:t>
      </w:r>
      <w:r>
        <w:rPr>
          <w:rFonts w:ascii="Times New Roman"/>
          <w:b/>
          <w:i w:val="false"/>
          <w:color w:val="000000"/>
          <w:sz w:val="28"/>
        </w:rPr>
        <w:t>айыппұлдың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төленгені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 внести вышеуказанный штраф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30 дней на бюджетный счет №_________________в банк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Казначейства 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код______________государственное управление "Комитет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по городу _______________________,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номер_____________________, Бинифициар банка_______________банковский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_______________ и представить квитанцию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оплате штрафа государственному инспектору.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айыппұл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төленбеген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туралы" 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894,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895-баптарына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айыппұлды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мәжбүрлі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сот </w:t>
      </w:r>
      <w:r>
        <w:rPr>
          <w:rFonts w:ascii="Times New Roman"/>
          <w:b/>
          <w:i w:val="false"/>
          <w:color w:val="000000"/>
          <w:sz w:val="28"/>
        </w:rPr>
        <w:t>орындаушыларына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жолданады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/ В случае неуплаты штрафа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срок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направляется судебным исполнителям для принудительного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взыскания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болмағанда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жолданғаны</w:t>
      </w:r>
      <w:r>
        <w:rPr>
          <w:rFonts w:ascii="Times New Roman"/>
          <w:b/>
          <w:i w:val="false"/>
          <w:color w:val="000000"/>
          <w:sz w:val="28"/>
        </w:rPr>
        <w:t xml:space="preserve"> туралы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>/ Информация о направлении протокола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почте в случае его составления в отсутствие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возбуждено дело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/>
          <w:i w:val="false"/>
          <w:color w:val="000000"/>
          <w:sz w:val="28"/>
        </w:rPr>
        <w:t>жазба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түбіртектің</w:t>
      </w:r>
      <w:r>
        <w:rPr>
          <w:rFonts w:ascii="Times New Roman"/>
          <w:b/>
          <w:i w:val="false"/>
          <w:color w:val="000000"/>
          <w:sz w:val="28"/>
        </w:rPr>
        <w:t xml:space="preserve"> №,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бөлімнің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>, тегі, аты-</w:t>
      </w:r>
      <w:r>
        <w:rPr>
          <w:rFonts w:ascii="Times New Roman"/>
          <w:b/>
          <w:i w:val="false"/>
          <w:color w:val="000000"/>
          <w:sz w:val="28"/>
        </w:rPr>
        <w:t>жөні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наименование отдела, органа, 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таныстым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көшірмесін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постановлением ознакомлен                 (</w:t>
      </w:r>
      <w:r>
        <w:rPr>
          <w:rFonts w:ascii="Times New Roman"/>
          <w:b/>
          <w:i w:val="false"/>
          <w:color w:val="000000"/>
          <w:sz w:val="28"/>
        </w:rPr>
        <w:t>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-дата,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>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получил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