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a55a1" w14:textId="a6a5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сельского хозяйства Республики Казахстан от 6 мая 2015 года № 7-1/418 "Об утверждении стандартов государственных услуг в сфере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ноября 2015 года № 7-1/1031. Зарегистрирован в Министерстве юстиции Республики Казахстан 5 декабря 2015 года № 12358. Утратил силу приказом Министра сельского хозяйства Республики Казахстан от 27 мая 2021 года №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27.05.2021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"Об утверждении стандартов государственных услуг в сфере ветеринарии" (зарегистрирован в Реестре государственной регистрации нормативных правовых актов № 11959, опубликованный 30 сентября 2015 года в информационно-правовой системе "Әділет") следующие изменения и дополнения: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стандарт государственной услуги "Выдача ветеринарного сертификата на перемещаемые (перевозимые) объекты при экспорте"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стандарт государственной услуги "Выдача ветеринарно-санитарного заключения на объекты государственного ветеринарно-санитарного контроля и надзора"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стандарт государственной услуги "Выдача регистрационных удостоверений на ветеринарные препараты, кормовые добавки с их государственной регистрацией"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стандарт государственной услуги "Выдача ветеринарной справки"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стандарт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стандарт государственной услуги "Выдача акта экспертизы (протокол испытаний), выдаваемой ветеринарными лабораториями"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стандарт государственной услуги "Выдача лицензии для занятия деятельностью в сфере ветеринарии"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стандарт государственной услуги "Выдача разрешения на экспорт, импорт и транзит перемещаемых (перевозимых) объектов с учетом оценки эпизоотической ситуации на соответствующей территории"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стандарт государственной услуги "Проведение идентификации сельскохозяйственных животных, с выдачей ветеринарного паспорта"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стандарт государственной услуги "Аттестация физических и юридических лиц, осуществляющих предпринимательскую деятельность в области ветеринарии"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стандарт государственной услуги "Согласование нормативно-технической документации на новые, усовершенствованные ветеринарные препараты, кормовые добавки" согласно приложению 11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стандарт государственной услуги "Проведение апробации ветеринарного препарата и кормовых добавок" согласно приложению 12 к настоящему приказу.";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11 и 12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действующего внутри Республики Казахстан и на экспорт ветеринарного сертификата на перемещаемые (перевозимые) объекты",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"Выдача ветеринарного сертификата на перемещаемые (перевозимые) объекты при экспорте";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ветеринарного сертификата на перемещаемые (перевозимые) объекты при экспорте" (далее – государственная услуга).";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главным государственным ветеринарно-санитарным инспектором городов Астаны и Алматы, района, города областного значения и его заместителем, государственными ветеринарно-санитарными инспекторами на основании утвержденного списка главным государственным ветеринарно-санитарным инспектором городов Астаны и Алматы, района, городов областного значения и его заместителем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территориальные инспекции городов Астаны и Алматы, районов и городов областного значения Комитета ветеринарного контроля и надзора Министерства;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www.elicense.kz (далее – портал).";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услугополучателем услугодателю или на портал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услугодатель в указанные сроки дает письменный мотивированный отказ в дальнейшем рассмотрении заявления.";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понедельника по пятницу включительно с 9-00 до 18-30 часов, с перерывом на обед с 13-00 до 14-30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выходные и праздничные дни - согласно установленного услугодателем графика рабочего времени в соответствии с трудовым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9-00 до 17-30 часов, с перерывом на обед с 13-00 до 14-30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за пределами установленной продолжительности рабочего времени устанавливается услугодателем согласно графику рабочего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услугодателю: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к настоящему стандарту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и документ, подтверждающий полномочия представителя (для идентификации);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транспортировке продукции и сырья животного происхождения – копия акта экспертизы (протокола испытаний);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перемещении (перевозке) собак и кошек – копия ветеринарного паспорта;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перемещении (перевозке) объектов, перемещенных (перевезенных) из одной административно-территориальной единицы республики в другую административно-территориальную единицу республики и/или со сменой владельца перемещаемого (перевозимого) объекта в пределах одной административно-территориальной единицы республики, с целью вывоза в государства-члены Евразийского экономического союза или третьи страны (государства, не являющиеся членами Евразийского экономического союза) – копия ветеринарной справки (в случае отсутствия в информационной системе);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документа, подтверждающий оплату за бланк ветеринарного сертификата.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форме электронного документа согласно приложению к настоящему стандарту государственной услуги, удостоверенного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транспортировке продукции и сырья животного происхождения – электронная копия акта экспертизы (протокола испытаний);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перемещении (перевозке) собак и кошек – электронная копия ветеринарного паспорта;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перемещении (перевозке) объектов, перемещенных (перевезенных) из одной административно-территориальной единицы республики в другую административно-территориальную единицу республики и смене владельца перемещаемого (перевозимого) объекта в пределах одной административно-территориальной единицы республики, с целью вывоза в государства-члены Евразийского экономического союза или третьи страны (государства, не являющиеся членами Евразийского экономического союза) – электронная копия ветеринарной справки (в случае отсутствия в информационной системе);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электронная копия документа, подтверждающего оплату за бланк ветеринарного сертификата документ, за исключением случаев оплаты через ПШЭП.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о государственной регистрации индивидуального предпринимателя, о ветеринарном паспорте сельскохозяйственного животного, о племенном свидетельстве или эквивалентном ему документе, о происхождении вылова, о разрешении на экспорт перемещаемых (перевозимых) объектов с учетом оценки эпизоотической ситуации на соответствующей территории, о ветеринарной справке услугодатель получает из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услугодателю – подтверждением принятия заявления на бумажном носителе является отметка на его копии заявления о регистрации в канцелярии услугодателя с указанием даты, времени приема пакета документов, фамилии, имени, отчества (при его наличии) ответственного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"личном кабинете" услугополучателя отображается статус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информации о перемещаемом (перевозимом) объекте представленным документам;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перемещаемого (перевозимого) объекта, транспортного средства ветеринарным (ветеринарно-санитарным) требованиям и правилам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разрешения на экспорт перемещаемых (перевозимых) объектов с учетом оценки эпизоотической ситуации на соответствующей территории, (при экспорте в третьи страны (государства, не являющиеся членами Евразийского экономического союза));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вывоз в государства-члены Евразийского экономического союза перемещаемого (перевозимого) объекта ввезенного в Республику Казахстан из третьих стран (государства, не являющиеся членами Евразийского экономического союза) по требованиям, отличающихся от Единых ветеринарных (ветеринарно-санитарных) требований и произведенной от них продукции.";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ветеринарно-санитарного заключения на объекты государственного ветеринарно-санитарного контроля и надзора",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государственным ветеринарным врачом на основании списка утвержденного местными исполнительными органами городов Астаны и Алматы, районов, городов областного значения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 городов Астаны и Алматы, районов и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 elicense.kz (далее – портал).";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ветеринарной справки", утвержденном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государственными ветеринарными организациями, созданными местными исполнительными органами городов Астаны и Алматы, районов и городов областного значения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Результат оказания государственной услуги – ветеринарная справка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выданных ветеринарных справках вносятся в информационную систему.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Перечень документов, необходимых для оказания государственной услуги при обращении услугополучателя (либо его представителя):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к настоящему стандарту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и документ, подтверждающий полномочия представителя (для идентификации);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рыб и других водных животных (рыба живая, свежая, охлажденная, мороженая, а также раки, гаммарус, артемия салина (цисты)) свыше пяти килограмм – копия справки о происхождении вылова;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перемещении объектов ветеринарного (ветеринарно-санитарного) контроля по территории Республики Казахстан ввезенных из государств-членов Евразийского экономического союза и третьих стран (государств, не являющиеся членами Евразийского экономического союза) – копия ветеринарного документа, по которому был ввезен объект ветеринарно-санитарного контроля и надзора.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о государственной регистрации индивидуального предпринимателя, о ветеринарном паспорте сельскохозяйственного животного услугодатель получает из государственных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подтверждением принятия заявления на бумажном носителе является отметка на его копии заявления о регистрации в канцелярии услугодателя с указанием даты, времени приема пакета документов, фамилии, имени, отчества ответственного лица, принявшего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Основаниями для отказа в оказании государственной услуги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неполный пакет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(ухудшения) эпизоотической ситуации места происхождения (нахождения) животного, продукции и сырья животного происхождения по инфекционным болезням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установления неблагополучной зоны места происхождения (нахождения) животного, продукции и сырья животного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отсутствия индивидуального номера животного;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несоответствия животного, продукции и сырья животного происхождения, транспортного средства ветеринарным (ветеринарно-санитарным) правилам и требованиям.";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"Присвоение учетных номеров объектам производства, осуществляющим выращивание животных, заготовку (убой), хранение, переработку и реализацию животных, продукции и сырья животного происхождения, а также организациям по производству, хранению и реализации ветеринарных препаратов, кормов и кормовых добавок", утвержденном указанным приказом: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местными исполнительными органами областей, городов Астаны и Алматы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 городов Астаны и Алматы, районов и городов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 elicense.kz (далее – портал).";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акта экспертизы (протокол испытаний), выдаваемой ветеринарными лабораториями", утвержденный указанным приказом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экспорт, импорт и транзит перемещаемых (перевозимых) объектов с учетом оценки эпизоотической ситуации на соответствующей территории", утвержденном указанным приказом: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Срок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услугополучателем услугодателю или в центр, или при обращении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импорт, экспорт перемещаемого (перевозимого) объекта – в течение 10 (десяти) рабочих дней, за исключением разрешений, требующих транзитного согласования со службами других государств на транзитный провоз перемещаемого (перевозимого) объекта – в течение 30 (тридцати) рабочих дней и прохождения карантина живых животных – в течение 60 (шестьдесяти)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или в центр обслуживания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результата государственной услуги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двух рабочих дней с момента получения документов услугополучателя проверяет полноту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заявителем неполного пакета документов услугодатель в указанные сроки дает письменный мотивированный отказ в дальнейшем рассмотрении заявления.";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"Выдача разрешения на экспорт, импорт и транзит перемещаемых (перевозимых) объектов с учетом оценки эпизоотической ситуации на соответствующей территории"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идентификации сельскохозяйственных животных, с выдачей ветеринарного паспорта", утвержденном указанным приказом: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государственными ветеринарными организациями, созданными местными исполнительными органами городов Астаны и Алматы, районов и городов областного значения (далее –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получения выписки из ветеринарного паспорта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веб-портал "электронного правительства" www.egov.kz,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www. elicense.kz (далее – портал).".</w:t>
      </w:r>
    </w:p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по инвестициям 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 А. 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ноября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декабря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7-1/418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"Согласование нормативно-технической документации на новые, усовершенствованные ветеринарные препараты, кормовые добавки"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"Согласование нормативно-технической документации на новые, усовершенствованные ветеринарные препараты, кормовые добавки"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- Министерство).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Комитетом ветеринарного контроля и надзора Министерства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услугодателя.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услугополучателем и до момента получения результата оказания государственной услуги – в течение 30 (тридцати)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согласование нормативно-технической документации на новые, усовершенствованные ветеринарные препараты, кормовые добавки;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отрицательном экспертном заключении, услугодатель направляет услугополучателю письменный отказ в согласовании нормативно-технической документации на новые, усовершенствованные ветеринарные препараты, кормовые добавки с указанием конкретных причин.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физическим и юридическим лицам (далее – услугополучатели) бесплатно.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включительно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9:00 часов до 17:30 часов с перерывом на обед с 13:00 часов до 14:30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и документ, подтверждающий полномочия представителя (для идентификации);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нормативно-техническая документация в 4 (четырех) экземплярах на государственном и русском языках (для зарубежных заявителей нормативно-технической документация с нотариально заверенным переводом на государственном и русском языках и копия нормативно-технической документации с копией нотариально заверенного перевода) которая включает: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стандарт организации и/или международные стандарты;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инструкцию по изготовлению и контролю ветеринарного препарата, кормовой добавки, подписанную/утвержденную разработчиком ветеринарного препарата, кормовой добавки (физическое лицо или руководитель юридического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наставление (инструкция) по применению (использованию) ветеринарного препарата, кормовой добавки, разработанное производителем;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паспорт на производственные и контрольные штаммы микроорганизмов и на перевиваемые линии культуры клеток (для ветеринарных препаратов);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регистрацию ветеринарного препарата, кормовой добавки и/или внесение в государственную официальную фармокопею третьих стран, кроме стран-членов Таможенного союза и Единого Экономического Пространства (при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нотариально заверенную копию договора между производителем и патентообладателем компонентов ветеринарного препарата, кормовой добавки, в случае наличия патента(ов) на отдельные компоненты ветеринарного препарата, кормовой добавки (штаммы микроорганизмов, используемые для изготовления/контроля ветеринарного препарата, кормовой добавки) или на технологию/метод изготовления ветеринарного препарата, кормовой добавки, либо на его использование/применение;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отчет о научно-исследовательской работе по разработке, модификации, усовершенствованию ветеринарного препарата, кормовой добавки, включая протокола (акты) лабораторного и производственного испытания;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документы, удостоверяющие производство ветеринарных препаратов в соответствии с международным стандартом (Good Manufacturing Practice - надлежащая производственная практика) (при наличии).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подтверждением принятия заявления на бумажном носителе является отметка на его копии заявления о регистрации в канцелярии услугодателя с указанием даты, времени приема пакета документов, фамилии, имени, отчества (при его наличии) ответственного лица, принявшего документы.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обжаловании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на интернет-ресурсе Министерства: www.mgov.kz, раздел "Государственные услуги", а также на имя руководителя Комитета ветеринарного контроля и надзора Министерства (далее – Комитет), либо на имя руководителя Министерства, по адресам: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Комитета – 010000 г. Астана, улица Кенесары 36, кабинет 605, телефон: 8 (7172) 55-58-15, 55-59-45, электронный адрес: priemnaya.kvkn@minagri.gov.kz;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Министерства – 010000 г. Астана, улица Кенесары 36, кабинет 301, телефон: 8 (7172) 55-58-48, 55-57-63.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 законодательством Республики Казахстан, либо нарочно через канцелярию услугодателя, Комитета, или Министерства в рабочие дни.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а также отчество (при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 Обращение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Министерства,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места оказания государственной услуги размещен на интернет-ресурсе Министерства: www.mgov.kz, раздел "Государственные услуги".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размещены на интернет-ресурсе Министерства: www.minagri.gov.kz, раздел "Государственные услуги". Единый контакт-центр по вопросам оказания государственных услуг: 1414.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2015 года № 7-1/1031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мая 2015 года № 7-1/418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апробации ветеринарного препарата</w:t>
      </w:r>
      <w:r>
        <w:br/>
      </w:r>
      <w:r>
        <w:rPr>
          <w:rFonts w:ascii="Times New Roman"/>
          <w:b/>
          <w:i w:val="false"/>
          <w:color w:val="000000"/>
        </w:rPr>
        <w:t>и кормовых добавок"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"Проведение апробации ветеринарного препарата и кормовых добавок"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- Министерство).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республиканским государственным предприятием на праве хозяйственного ведения "Национальный референтный центр по ветеринарии" Комитета ветеринарного контроля и надзора Министерства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 канцелярию Комитета ветеринарного контроля и надзора Министерства (далее – ведомство).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услугополучателем и до момента получения результата оказания государственной услуги – до двух лет в соответствии с нормативно-технической документации на новые, усовершенствованные ветеринарные препараты, кормовые добавки и Программой проведения апробации ветеринарного препарата, кормовой добавки;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в ведомство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- акт о результатах апробации.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результатах апробации оформляется в бумажной форме, подписывается руководителем услугодателя и заверяется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оказывается физическим и юридическим лицам (далее – услугополучатели) платно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35 Закона Республики Казахстан от 10 июля 2002 года "О ветеринарии".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на товары (работы, услуги), оказываемые услугодателем устанавливаются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оплачивает государственную услугу в наличной и безналичной форме путем перечисления через банки второго уровня и организации, осуществляющие отдельные виды банковских операций, либо в наличной форме в кассы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 услугодателя – с понедельника по пятницу включительно с 9:00 часов до 18:30 часов, с перерывом на обед с 13:00 часов до 14:30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9:00 часов до 17:30 часов с перерывом на обед с 13:00 часов до 14:30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к настоящему стандарту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и документ, подтверждающий полномочия представителя (для идентификации);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согласованной с ведомством нормативно-технической документации на новые, усовершенствованные ветеринарные препараты, кормовые добавки.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подтверждением принятия заявления на бумажном носителе является отметка на его копии заявления о регистрации в канцелярии ведомства с указанием даты, времени приема пакета документов, фамилии, имени, отчества (при его наличии) ответственного лица, принявшего документы.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апробации ветеринарного препарата, кормовой добавки в сроки, указанные в пункте 4 настоящего стандарта: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согласовывает с ведомством Программу проведения апробации ветеринарного препарата, кормовой добавки (далее – Программа), осуществляет организацию и проведение апробации ветеринарного препарата, кормовых добавок, обеспечивает участие и ознакомление с Программой членов Комиссии для проведения апробации ветеринарного препарата, кормовых добавок (далее – Комиссия);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ведомство утверждает Программу и состав Комиссии, определяет место проведения апробации ветеринарного препарата, кормовых добавок;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обеспечивает доставку ветеринарного препарата, кормовых добавок в объеме указанном в Программе к месту проведения апробации.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обжаловании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на интернет-ресурсе Министерства: www.mgov.kz, раздел "Государственные услуги", а также на имя руководителя Комитета ветеринарного контроля и надзора Министерства (далее – Комитет), либо на имя руководителя Министерства, по адресам: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Комитета – 010000 г. Астана, улица Кенесары 36, кабинет 605, телефон: 8 (7172) 55-58-15, 55-59-45, электронный адрес: priemnaya.kvkn@minagri.gov.kz;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Министерства – 010000 г. Астана, улица Кенесары 36, кабинет 301, телефон: 8 (7172) 55-58-48, 55-57-63.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 или в электронном виде в случаях, предусмотренных действующим законодательством Республики Казахстан, либо нарочно через канцелярию услугодателя, Комитета, или Министерства в рабочие дни.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а также отчество (при его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 Обращение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 или Министерства,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или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 места оказания государственной услуги размещен на интернет-ресурсе Министерства: www.mgov.kz, раздел "Государственные услуги".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Контактные телефоны справочных служб по вопросам оказания государственной услуги размещены на интернет-ресурсе Министерства: www.minagri.gov.kz, раздел "Государственные услуги". Единый контакт-центр по вопросам оказания государственных услуг: 1414.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"Проведение апробации ветеринарного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препарата и кормовых добавок"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провести апробацию ветеринарного препарата, кормовой добавки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(торговое и общепринятое название ветеринарного препарата, кормового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Заявитель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Адрес заявителя, телефон, факс, банковские реквизиты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ИИН/БИН заявителя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о ветеринарном препарате, кормовой добавке: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состав:_____________________________________________________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лекарственная форма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назначение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Разработчик ветеринарного препарата, кормовой добавки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наличии),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Производитель препарата, кормового добавка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физического лица, название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Представитель заявителя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и должность представителя)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 заявлению прилагается следующая научно-техническая документация: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Заявка подана: "____" __________________ 20_____г.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представителя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Заявление принято: "_____" __________________ 20___г.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(фамилия, имя, отчество (при его наличии) и должность,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принявшего заявку)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представленных сведений подтверждаю.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2015 года № 7-1/1031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2015 года № 7-1/418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акта экспертизы (протокол испытаний), выдаваемой</w:t>
      </w:r>
      <w:r>
        <w:br/>
      </w:r>
      <w:r>
        <w:rPr>
          <w:rFonts w:ascii="Times New Roman"/>
          <w:b/>
          <w:i w:val="false"/>
          <w:color w:val="000000"/>
        </w:rPr>
        <w:t>ветеринарными лабораториями"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акта экспертизы (протокол испытаний), выдаваемой ветеринарными лабораториями" (далее – государственная услуга).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Стандарт государственной услуги разработан Министерством сельского хозяйства Республики Казахстан (далее - Министерство).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областными и районными филиалами республиканского государственного предприятия на праве хозяйственного ведения "Республиканская ветеринарная лаборатория" Комитета ветеринарного контроля и надзора Министерства (далее - услугодатель);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республиканским государственным предприятием на праве хозяйственного ведения "Национальный референтный центр по ветеринарии" Комитета ветеринарного контроля и надзора Министерства и его филиалом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территориальные инспекции Комитета ветеринарного контроля и надзора Министерства, местные исполнительные органы областей, городов Астаны и Алматы, районов и городов областного значения (далее – государственный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 elicense.kz (далее – портал).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 дня сдачи пакета документов услугополучателем услугодателю или на портал – не более одного рабочего дня после завершения диагностических исследований или ветеринарно-санитарной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Диагностические исследования или ветеринарно-санитарная экспертиза проводится в следующие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серологическим исследованиям: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классические – в течение пяти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иммуноферментный анализ (ИФА) – в течение двадцати рабочих дней (по мере накопления проб);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вирусологические исследования – в течение двадцати пяти рабочих дней (в зависимости от методик по исследованиям);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молекулярно-генетические (ПЦР) исследования – в течение двадцати рабочих дней (по мере накопления проб);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бактериологическим исследованиям: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микроскопия – в течение двух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биологическая проба – в течение семидесяти рабочих дней (в зависимости от методик по исследованиям);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паразитологическим исследованиям – в течение трех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определению показателей безопасности пищевой продукции, кормов и кормовых добавок – в течение восьми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обязательным и дополнительным исследованиям пищевой продукции – в течение одного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Взятие проб и их направление в лабораторию на исследование – в течение 5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для сдачи пакета документов услугополучателем услугодателю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 – 30 (тридцать)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 – электронная (частично автоматизированная)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 – акт экспертизы (протокол испытаний).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экспертизы (протокол испытаний) оформляется в бумажной форме, подписывается руководителем услугодателя и заверяется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через портал в "личный кабинет" услугополучателя автоматически направляется информация о месте, дате и времени получения акта экспертизы (протокола испытаний).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услуга осуществляется физическим и юридическим лицам (далее – услугополучатели) платно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35 Закона Республики Казахстан от 10 июля 2002 года "О ветеринарии".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на товары (работы, услуги), оказываемые услугодателем устанавливаются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оплачивает государственную услугу в наличной и безналичной форме путем перечисления через банки второго уровня и организации, осуществляющие отдельные виды банковских операций, либо в наличной форме в кассы лабораторий.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Отбор проб от объектов государственного ветеринарного контроля и надзора для диагностики или ветеринарно-санитарной экспертизы осуществляется сотрудником государственного органа бесплатно.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График работы: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услугодателя – с понедельника по пятницу включительно с 9:00 часов до 18:00 часов, с перерывом на обед с 13:00 часов до 14:00 часов, кроме выходных и праздничных дней, согласно трудовому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с 9:00 часов до 17:30 часов с перерывом на обед с 13:00 часов до 14:00 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в порядке очереди, без предварительной записи и ускоренного обслуживания.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 при обращении услугополучателя (либо его представителя):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государственный орган: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по форме, согласно приложению 1 к настоящему стандарту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и документ, подтверждающий полномочия представителя (для идентификации);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в форме электронного документа, согласно приложению 1 к настоящему стандарту государственных услуг, в форме электронного документа, удостоверенного электронной цифровой подписью (далее – ЭЦП)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личность, о государственной регистрации (перерегистрации) юридического лица, о государственной регистрации индивидуального предпринимателя сотрудник госоргана получает из государственных информационных систем.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государственный орган – подтверждением принятия заявления на бумажном носителе является отметка на его копии заявления о регистрации в канцелярии услугодателя с указанием даты, времени приема пакета документов, фамилии, имени, отчества (при его наличии) ответственного лица, принявшего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через портал – в "личном кабинете" услугополучателя отображается статус о принятии запроса для оказания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взятия проб и их направление в лабораторию на исследование сотрудник госоргана направляет уведомление по форме, согласно приложению 2 к настоящему стандарту государственных услуг в "личный кабинет" услугополучателя о стоимости и сроках проведения диагностических исследований или ветеринарно-санитарной экспертизы удостоверенного ЭЦП уполномоченного лица государственного органа.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обжалования решений, действий (бездействий)</w:t>
      </w:r>
      <w:r>
        <w:br/>
      </w:r>
      <w:r>
        <w:rPr>
          <w:rFonts w:ascii="Times New Roman"/>
          <w:b/>
          <w:i w:val="false"/>
          <w:color w:val="000000"/>
        </w:rPr>
        <w:t>центральных государственных органов, а также услугодателей и</w:t>
      </w:r>
      <w:r>
        <w:br/>
      </w:r>
      <w:r>
        <w:rPr>
          <w:rFonts w:ascii="Times New Roman"/>
          <w:b/>
          <w:i w:val="false"/>
          <w:color w:val="000000"/>
        </w:rPr>
        <w:t>(или) их должностных лиц по вопросам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Обжалование решений, действий (бездействий) услугодателя и (или) его должностных лиц по вопросам оказания государственных услуг: жалоба подается на имя руководителя услугодателя по адресам указанным на интернет-ресурсе Министерства: www.mgov.kz, раздел "Государственные услуги", а также на имя руководителя Комитета ветеринарного контроля и надзора Министерства (далее – Комитет), либо на имя руководителя Министерства, по адресам: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Комитета – 010000 г. Астана, улица Кенесары 36, кабинет 605, телефон: 8 (7172) 55-58-15, 55-59-45, электронный адрес: priemnaya.kvkn@minagri.gov.kz;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Министерства – 010000 г. Астана, улица Кенесары 36, кабинет 301, телефон: 8 (7172) 55-58-48, 55-57-63.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письменной форме по почте, либо нарочно через канцелярию услугодателя в рабочие дни.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жалобе: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 – указываются его фамилия, имя, а также отчество (при наличии),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– его наименование, почтовый адрес, исходящий номер и дата. Обращение подписывается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регистрация (штамп, входящий номер и дата) в канцелярии услугодателя, Комитета, или Министерства, с указанием фамилии и инициалов лица, принявшего жалобу, срока и места получения ответа на поданную жалобу.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Комитета, Министерства, подлежит рассмотрению в течение пяти рабочих дней со дня ее регистрации. Мотивированный ответ о результатах рассмотрения жалобы направляется услугополучателю посредством почтовой связи либо выдается нарочно в канцелярии услугодателя, Комитета, или Министерства.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информацию о порядке обжалования можно получить по телефону единого контакт-центра: 1414.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отправке электронного обращения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случаях несогласия с результатами оказанной государственной услуги, услугополучатель обращается в суд.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Иные требования с учетом особенностей оказания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Адреса мест оказания государственной услуги размещены на интернет-ресурсе Министерства: www.mgov.kz, раздел "Государственные услуги".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Услугополучатель имеет возможность получения государственной услуги в электронной форме через портал при условии наличия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Контактные телефоны справочных служб по вопросам оказания государственной услуги размещены на интернет-ресурсе Министерства: www.minagri.gov.kz, раздел "Государственные услуги". Единый контакт-центр по вопросам оказания государственных услуг: 1414.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акта экспертизы (протокол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испытаний), выдаваемой ветеринарными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лабораториями"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территориального подразделения /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подразделения местного исполнительного органа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осуществляющего деятельность в области ветеринарии)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(фамилия, имя, отчество (при его наличии) ИИН /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юридического лица, БИН)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справки (свидетельства*)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регистрации________________________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заявления: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выдать акт экспертизы (протокол испытаний), выдаваемой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ветеринарными лабораториями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(наименование, вид объекта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ветеринарно-санитарного контроля и надзора)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Контактные телефоны __________________ E-mail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 свое согласие на оплату услуг лаборатории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ценами на товары (работы, услуги), оказываемые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лабораторией.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ценами на товары (работы, услуги) оказываемые лабораторией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Оплату государственной услуги обязуюсь провести: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 наличной форме в кассы лабораторий;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 наличной и безналичной форме путем перечисления через банки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второго уровня и организации, осуществляющие отдельные виды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банковских операций;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" cy="24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 рамках договорных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Проинформирован, об ответственности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Казахстан, в случае неоплаты стоимости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 (работ, услуг), оказываемых лабораторией.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взятие ветеринарным инспектором или врачом проб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объектов ветеринарно-санитарного контроля и надзора.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сведений, составляющих охраняемую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Достоверность представленных сведений подтверждаю.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____________20__год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подпись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*свидетельство о государственной (учетной)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(перерегистрации) юридического лица (филиала, представительства),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декабря 2012 года "О внесении изменений и дополнений в некоторые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законодательные акты Республики Казахстан по вопросам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юридических лиц и учетной регистрации филиалов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представительств", является действительным до прекращения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деятельности юридического лица.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акта экспертизы (протокол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испытаний), выдаваемой ветеринарными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лабораториями"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 " 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ИИН 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лица, БИН)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справки (свидетельства) государственной регистрации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обращения " " ____________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экспертизы______________________________________________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выдачи акта экспертизы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Стоимость услуги: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должность,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территориального подразделения / подразделения местного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органа осуществляющего деятельность в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2015 года № 7-1/1031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экспорт,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и транзит перемещаемых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(перевозимых) объектов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эпизоотической ситуации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 территории"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территориального подразделения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ведомства уполномоченного органа)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(для юридических лиц: полное наименование,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местонахождение, учетный номер (код)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объекта производства, выданного ведомством,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 и дата государственной регистрации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(перерегистрации) юридического лица,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идентификационный номер/для физических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наличии),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учетный номер (код) идентификационный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номер, № свидетельства о государственной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индивидуального предпринимателя,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регистрации, абонентский номер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телефона, факса, сотовой связи и (или)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электронный адрес (если они имеются))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выдать разрешение на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(экспорт/импорт нужное указать)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0"/>
        <w:gridCol w:w="11504"/>
        <w:gridCol w:w="86"/>
      </w:tblGrid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перемещаемого (перевозимого) объекта, количества перемещаемого (перевозимого) объекта, единицы его измерения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Страна-экспортер (страна-импортер) 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происхождения перемещаемого (перевозимого) объекта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транспорта, предполагаемого к использованию при экспорте, импорте перемещаемого (перевозимого) объекта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Маршрут следования перемещаемого (перевозимого) объекта, с указанием пунктов пропуска на государственной границе, через которые предполагается осуществлять провоз перемещаемого (перевозимого) объекта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 экспорта, импорта (для живых животных – разведение и содержание, продажа, убой на мясо, для продукции – на реализацию, переработку, для кормов и кормовых добавок – вид животных, которым он предназначен)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назначения на таможенной территории Таможенного союза (при импорте), третьи страны (государства, не являющиеся членами Евразийского экономического союза) (при экспорте) с указанием названия и номера объекта производства, осуществляющего хранение (переработку, реализацию) перемещаемого (перевозимого) объекта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Даты и номера разрешения на ввоз на территорию Республики Казахстан или вывоз с территории Республики Казахстан видов животных, подпадающих под действие Конвенции о международной торговле видами дикой фауны и флоры, находящимися под угрозой исчезновения (далее – СИТЕС), в случае вывоза живых животных, охотничьих трофеев или легко узнаваемой от них части, или производного (деривата), в том числе тех, которые по документам, упаковочному ярлыку или маркировке, или по иным признакам являются или могут являться частями или производными (дериватами) животных, находящихся под угрозой исчезновения и подпадающих под действие СИТЕС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экспорте ветеринарных препаратов, кормов и кормовых добавок организаций – производителей с указанием страны происхождения и номер регистрационного удостоверения ветеринарных препаратов, кормовых добавок (дата регистрации, перерегистрации)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импорте племенных животных и племенной продукции (материала) номер и дата выданного племенного свидетельства или эквивалентного ему документа на каждую голову животного, выданного официальным органом страны-экспортера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перемещаемого (перевозимого) объекта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объекта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карантина, производства, хранения перемещаемого (перевозимого) объекта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Подтверждаю согласие о недопущении вывоза в государства-члены Евразийского экономического союза перемещаемого (перевозимого) объекта, ввезенного в Республику Казахстан из третьих стран (государства, не являющиеся членами Евразийского экономического союза) по требованиям, отличающихся от Единых ветеринарных (ветеринарно-санитарных) требований,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18 июня 2010 года № 317 "О применении ветеринарно-санитарных мер в Таможенном союзе" и произведенной от них продукции</w:t>
            </w:r>
          </w:p>
        </w:tc>
      </w:tr>
      <w:tr>
        <w:trPr>
          <w:trHeight w:val="30" w:hRule="atLeast"/>
        </w:trPr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Согласен на использование персональных данных ограниченного доступа, составляющих охраняемую законом тайну, содержащихся в информационных системах. Подтверждаю достоверность сведений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фамилия, имя, отчество (при его наличии)        подпись, дата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