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4a52" w14:textId="8284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29 октября 2014 года № 304 "Об утверждении положений о Департаментах юстиции областей, городов Астаны и Алматы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декабря 2015 года № 610. Зарегистрирован в Министерстве юстиции Республики Казахстан 7 декабря 2015 года № 12359. Утратил силу приказом Министра юстиции Республики Казахстан от 11 мая 2017 года № 530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юстиции РК от 11.05.2017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ноября 2014 года № 304 "Об утверждении положений о Департаментах юстиции областей, городов Астаны и Алматы Министерства юстиции Республики Казахстан" (зарегистрированный в Реестре государственной регистрации нормативных правовых актов за № 9847, опубликованный в информационно-правовой системе "Әділет" 26 ноября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юстиции Мангистауской области Министерства юстиции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Юридический адрес Департамента: Республика Казахстан, 130000, Мангистауская область, город Актау, микрорайон 3б, здание № 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стратегического планирования и организационно-аналитической работы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