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8ec8" w14:textId="0618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противопоказаний, при которых лицам запрещается управлять транспортными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9 ноября 2015 года № 853. Зарегистрирован в Министерстве юстиции Республики Казахстан 8 декабря 2015 года № 12365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«О дорожном движении»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противопоказаний, при которых лицам запрещается управлять транспортными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и </w:t>
      </w:r>
      <w:r>
        <w:rPr>
          <w:rFonts w:ascii="Times New Roman"/>
          <w:b w:val="false"/>
          <w:i/>
          <w:color w:val="000000"/>
          <w:sz w:val="28"/>
        </w:rPr>
        <w:t>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2015 года № 853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Перечень медицинских противопоказаний, при которых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запрещается управлять транспортными средствами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7847"/>
        <w:gridCol w:w="5130"/>
      </w:tblGrid>
      <w:tr>
        <w:trPr>
          <w:trHeight w:val="6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противопоказания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заболевания по МКБ - 10*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Абсолютные медицинские противопоказания к управлению транспортными средствами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Психические расстройства и расстройства поведения (при наличии хронических и затяжных психических расстройств с тяжелыми стойкими или часто обостряющимися болезненными проявлениями)</w:t>
            </w:r>
          </w:p>
        </w:tc>
      </w:tr>
      <w:tr>
        <w:trPr>
          <w:trHeight w:val="9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Органические, включая симптоматические, психические расстройства (в стадии суб- и декомпенсации)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F00-03, F05.1, F06.0-F06.2, F07.0, F07.8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 и бредовые расстройства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</w:tr>
      <w:tr>
        <w:trPr>
          <w:trHeight w:val="9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настроения (аффективные расстройства)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F30.1-F31.6, F31.8, F31.9, F33.0 - F33.9, F34.8, F34.9, F38-39</w:t>
            </w:r>
          </w:p>
        </w:tc>
      </w:tr>
      <w:tr>
        <w:trPr>
          <w:trHeight w:val="6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личности и поведения в зрелом возрасте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F60.2-F60.3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Психические расстройства и расстройства поведения, связанные с употреблением психоактивных веществ (со сроком ремиссии менее 2 лет от установленного срока диспансерного наблюдения)</w:t>
            </w:r>
          </w:p>
        </w:tc>
      </w:tr>
      <w:tr>
        <w:trPr>
          <w:trHeight w:val="9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F10-F16, F18, F19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Болезни нервной системы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40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Болезни глаза и его придаточного аппарата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Ахроматопсия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Н53.51</w:t>
            </w:r>
          </w:p>
        </w:tc>
      </w:tr>
      <w:tr>
        <w:trPr>
          <w:trHeight w:val="3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Слепота обоих глаз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Н54.0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Относительные медицинские противопоказания к управлению транспортными средствами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При управлении транспортным средством с ручным управлением</w:t>
            </w:r>
          </w:p>
        </w:tc>
      </w:tr>
      <w:tr>
        <w:trPr>
          <w:trHeight w:val="72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Деформация стопы, значительно затрудняющая ее движение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М21.0, М21.1, М21.6, Q66</w:t>
            </w:r>
          </w:p>
        </w:tc>
      </w:tr>
      <w:tr>
        <w:trPr>
          <w:trHeight w:val="16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Укорочение нижней конечности более чем на 6 см (за исключением случаев, когда конечность не имеет дефектов костей, мягких тканей и суставов, объем движений сохранен, длина конечности от пяточной кости до верхушки большого вертела бедра составляет более 75 см)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Q72-Q73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Ампутационные культи обеих бедер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S78, Т13.6, Z89.6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Ампутационные культи обеих голеней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S88, Т13.6, Z89.5</w:t>
            </w:r>
          </w:p>
        </w:tc>
      </w:tr>
      <w:tr>
        <w:trPr>
          <w:trHeight w:val="22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Культя бедра или голени одной конечности при значительном нарушении двигательных или статических функций другой нижней конечности (ампутационная культя стопы, деформация, сосудистое заболевание, поражение крупных периферических нервных стволов и др.)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S78, S88, Т13.6, Z89.6, Z89.4 (S98.0, S94, S95, Z89.4)</w:t>
            </w:r>
          </w:p>
        </w:tc>
      </w:tr>
      <w:tr>
        <w:trPr>
          <w:trHeight w:val="258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Стойкая деформация или заболевание нижних конечностей, таза или позвоночника, значительно затрудняющее стояние и ходьбу (анкилозирующий полиартрит нижних конечностей, тяжелый кифосколиоз и спондилит с явлениями компрессии, псевдоартроз, эндартериит II и III степени, слоновость и др.)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Ml5, М16, М24.6, М41, М45, М46, М47, М48, М84.1, М96.0, I77.6, I89.0, Q76.2, Q82.0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 и парез нижних конечностей при возможности сидения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G81-G83</w:t>
            </w:r>
          </w:p>
        </w:tc>
      </w:tr>
      <w:tr>
        <w:trPr>
          <w:trHeight w:val="13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нервно-сосудистого пучка одной нижней конечности со значительными трофическими нарушениями (обширные незаживающие язвы)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L98.4, L97, I83.0, G95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 управлении транспортным средством с автоматической трансмиссией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верхней конечности или кисти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Q71, Z89.0-Z89.3, S48, S58, S68, Т11.6</w:t>
            </w:r>
          </w:p>
        </w:tc>
      </w:tr>
      <w:tr>
        <w:trPr>
          <w:trHeight w:val="6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нижней конечности или стопы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Q72, Z89.4-89.7, S78, S88, Т13.6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Деформация кисти или стопы, значительно затрудняющая движение кисти или стопы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М21, Q68.1, Q70, Q66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Культя бедра или голени при одновременном отсутствии одной из верхних конечностей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S78, S88, Q71, Z89, S48, S58, S68</w:t>
            </w:r>
          </w:p>
        </w:tc>
      </w:tr>
      <w:tr>
        <w:trPr>
          <w:trHeight w:val="12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следующих пальцев или фаланг, а также неподвижность следующих пальцев: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отсутствие двух фаланг большого пальца одной из кистей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отсутствие или неподвижность двух или более пальцев одной из кистей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Q71.3, S68.0, S68.2, Z89.0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Остаточные явления поражения центральной нервной системы в виде гемиплегии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G81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При управлении транспортным средством, оборудованным акустической парковочной системой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Слепота одного глаза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Н54.4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При управлении транспортным средством с использованием водителем транспортного средства медицинских изделий для коррекции зрения</w:t>
            </w:r>
          </w:p>
        </w:tc>
      </w:tr>
      <w:tr>
        <w:trPr>
          <w:trHeight w:val="13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Аномалия рефракции, снижающая остроту зрения ниже разрешенной, при условии повышения остроты зрения в очках или контактных линзах до разрешенного уровня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При управлении транспортным средством с использованием водителем транспортного средства медицинских изделий для компенсации потери слуха</w:t>
            </w:r>
          </w:p>
        </w:tc>
      </w:tr>
      <w:tr>
        <w:trPr>
          <w:trHeight w:val="13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 сосцевидного отростка, снижающие слух ниже разрешенного уровня, при условии улучшения слуха с использованием технических средств реабилитации (слуховой аппарат, речевой процессор) до разрешенного уровня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Н90, Н91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Медицинские противопоказания на управление соответствующими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категориями транспортных средств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Медицинские противопоказания на управление транспортных средств категории «В» или «ВЕ», подкатегории «А1» или «В1» с мотоциклетной посадкой или рулем мотоциклетного типа</w:t>
            </w:r>
          </w:p>
        </w:tc>
      </w:tr>
      <w:tr>
        <w:trPr>
          <w:trHeight w:val="12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ниже 0,6 на лучшем глазу и ниже 0,2 на худшем глазу с переносимой коррекцией при 2 открытых глазах независимо от вида коррекции (очковая, контактная, хирургическая), степени и вида аметропии или длины глаза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</w:t>
            </w:r>
          </w:p>
        </w:tc>
      </w:tr>
      <w:tr>
        <w:trPr>
          <w:trHeight w:val="16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Слепота одного глаза при остроте зрения ниже 0,8 с переносимой коррекцией на зрячем глазу независимо от вида коррекции (очковая, контактная, хирургическая), степени и вида аметропии или длины глаза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Н54.4</w:t>
            </w:r>
          </w:p>
        </w:tc>
      </w:tr>
      <w:tr>
        <w:trPr>
          <w:trHeight w:val="136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</w:t>
            </w:r>
          </w:p>
        </w:tc>
      </w:tr>
      <w:tr>
        <w:trPr>
          <w:trHeight w:val="162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Н30, Н31, Н34, Н35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Стойкая диплопия вследствие косоглазия любой этиологии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Н53.2</w:t>
            </w:r>
          </w:p>
        </w:tc>
      </w:tr>
      <w:tr>
        <w:trPr>
          <w:trHeight w:val="9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Спонтанный нистагм при отклонении зрачков на 70 градусов от среднего положения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Н55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 зрения более чем на 20 градусов в любом из меридианов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Н53.4</w:t>
            </w:r>
          </w:p>
        </w:tc>
      </w:tr>
      <w:tr>
        <w:trPr>
          <w:trHeight w:val="12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одной верхней или нижней конечности, кисти или стопы, а также деформация кисти или стопы, значительно затрудняющая движение кисти или стопы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Q71, Z89.0-Z89.3, S48, S58, S68, Т11.6, Q72, Z89.4-89.7, S78, S88, Т13.6, М21, Q68.1, Q70, Q66</w:t>
            </w:r>
          </w:p>
        </w:tc>
      </w:tr>
      <w:tr>
        <w:trPr>
          <w:trHeight w:val="15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следующих пальцев или фаланг, а также неподвижность следующих пальцев: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отсутствие двух фаланг большого пальца одной из кистей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отсутствие или неподвижность двух или более пальцев одной из кистей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Q71.3, S68.0, S68.2, Z89.0</w:t>
            </w:r>
          </w:p>
        </w:tc>
      </w:tr>
      <w:tr>
        <w:trPr>
          <w:trHeight w:val="18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Укорочение нижней конечности более чем на 6 см (освидетельствуемые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составляет более 75 см)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Q72-Q73</w:t>
            </w:r>
          </w:p>
        </w:tc>
      </w:tr>
      <w:tr>
        <w:trPr>
          <w:trHeight w:val="162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 любой этиологии, вызывающее нарушение функции вестибулярного анализатора, синдром головокружения или нистагм (болезнь Меньера, лабиринтит, вестибулярный криз любой этиологии и др.)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Н81, Н82, Н83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Медицинские противопоказания на управление транспортных средств категории «В» или «ВЕ», подкатегории «В1» (кроме транспортного средства с мотоциклетной посадкой или рулем мотоциклетного типа)</w:t>
            </w:r>
          </w:p>
        </w:tc>
      </w:tr>
      <w:tr>
        <w:trPr>
          <w:trHeight w:val="13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ниже 0,6 на лучшем глазу и ниже 0,2 на худшем глазу с переносимой коррекцией при 2 открытых глазах независимо от вида коррекции (очковая, контактная, хирургическая), степени и вида аметропии или длины глаза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</w:t>
            </w:r>
          </w:p>
        </w:tc>
      </w:tr>
      <w:tr>
        <w:trPr>
          <w:trHeight w:val="132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</w:t>
            </w:r>
          </w:p>
        </w:tc>
      </w:tr>
      <w:tr>
        <w:trPr>
          <w:trHeight w:val="15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Н30, Н31, Н34, Н35</w:t>
            </w:r>
          </w:p>
        </w:tc>
      </w:tr>
      <w:tr>
        <w:trPr>
          <w:trHeight w:val="6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Стойкая диплопия вследствие косоглазия любой этиологии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Н53.2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Спонтанный нистагм при отклонении зрачков на 70 градусов от среднего положения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Н55</w:t>
            </w:r>
          </w:p>
        </w:tc>
      </w:tr>
      <w:tr>
        <w:trPr>
          <w:trHeight w:val="6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 зрения более чем на 20 градусов в любом из меридианов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Н53.4</w:t>
            </w:r>
          </w:p>
        </w:tc>
      </w:tr>
      <w:tr>
        <w:trPr>
          <w:trHeight w:val="11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обеих верхних конечностей или кистей или их деформация, значительно затрудняющая движение кистей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Q71, Z89.0-Z89.3, S48, S58, S68, Т11.6, Q72, Z89.4-89.7, S78, S88, Т13.6, М21, Q68.1, Q70, Q66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Остаточные явления поражения центральной нервной системы в виде верхней параплегии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G82.0, G82.1, G82.2, G83.0, G83.2</w:t>
            </w:r>
          </w:p>
        </w:tc>
      </w:tr>
      <w:tr>
        <w:trPr>
          <w:trHeight w:val="133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 любой этиологии, вызывающее нарушение функции вестибулярного анализатора, синдром головокружения или нистагм (болезнь Меньера, лабиринтит, вестибулярный криз любой этиологии и др.)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Н81,Н82, Н83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Медицинские противопоказания на управление транспортных средств категории «С», «СЕ», «D», «DE», «Тm» или «Тb», подкатегории «С1»*, «D1», «С1Е» или «D1Е»</w:t>
            </w:r>
          </w:p>
        </w:tc>
      </w:tr>
      <w:tr>
        <w:trPr>
          <w:trHeight w:val="15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ниже 0,8 на лучшем глазу и ниже 0,4 на худшем глазу с переносимой коррекцией при 2 открытых глазах не более 8 дптр по сверхэквиваленту на лучше видящем глазу независимо от вида аметропии или вида коррекции (очковая, контактная)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Слепота одного глаза независимо от остроты зрения зрячего глаза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Н54.1</w:t>
            </w:r>
          </w:p>
        </w:tc>
      </w:tr>
      <w:tr>
        <w:trPr>
          <w:trHeight w:val="136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</w:t>
            </w:r>
          </w:p>
        </w:tc>
      </w:tr>
      <w:tr>
        <w:trPr>
          <w:trHeight w:val="15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Н30, Н31, Н34, Н35</w:t>
            </w:r>
          </w:p>
        </w:tc>
      </w:tr>
      <w:tr>
        <w:trPr>
          <w:trHeight w:val="6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Стойкая диплопия вследствие косоглазия любой этиологии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H53.2</w:t>
            </w:r>
          </w:p>
        </w:tc>
      </w:tr>
      <w:tr>
        <w:trPr>
          <w:trHeight w:val="6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Спонтанный нистагм при отклонении зрачков на 70 градусов от среднего положения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Н55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 зрения более чем на 20 градусов в любом из меридианов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Н53.4</w:t>
            </w:r>
          </w:p>
        </w:tc>
      </w:tr>
      <w:tr>
        <w:trPr>
          <w:trHeight w:val="6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верхней конечности или кисти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Q71, Z89.0-Z89.3, S48, S58, S68, Т11.6</w:t>
            </w:r>
          </w:p>
        </w:tc>
      </w:tr>
      <w:tr>
        <w:trPr>
          <w:trHeight w:val="6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нижней конечности или стопы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Q72, Z89.4-89.7, S78, S88, Т13.6</w:t>
            </w:r>
          </w:p>
        </w:tc>
      </w:tr>
      <w:tr>
        <w:trPr>
          <w:trHeight w:val="6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Деформация кисти или стопы, значительно затрудняющая движение кисти или стопы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М21, Q68.1, Q70, Q66</w:t>
            </w:r>
          </w:p>
        </w:tc>
      </w:tr>
      <w:tr>
        <w:trPr>
          <w:trHeight w:val="15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следующих пальцев или фаланг, а также неподвижность следующих пальцев: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отсутствие двух фаланг большого пальца одной из кистей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отсутствие или неподвижность двух или более пальцев одной из кистей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Q71.3, S68.0, S68.2, Z89.0</w:t>
            </w:r>
          </w:p>
        </w:tc>
      </w:tr>
      <w:tr>
        <w:trPr>
          <w:trHeight w:val="6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Остаточные явления поражений центральной нервной системы в виде гемиплегии или параплегии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G81, G82.0, G82.1, G82.3, G83.0</w:t>
            </w:r>
          </w:p>
        </w:tc>
      </w:tr>
      <w:tr>
        <w:trPr>
          <w:trHeight w:val="18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Укорочение нижней конечности более чем на 6 см (освидетельствуемые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составляет более 75 см)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Q72-Q73</w:t>
            </w:r>
          </w:p>
        </w:tc>
      </w:tr>
      <w:tr>
        <w:trPr>
          <w:trHeight w:val="9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Травматические деформации и дефекты костей черепа с наличием выраженной неврологической симптоматики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М95.2, Т90</w:t>
            </w:r>
          </w:p>
        </w:tc>
      </w:tr>
      <w:tr>
        <w:trPr>
          <w:trHeight w:val="11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Восприятие разговорной речи на одно или оба уха на расстоянии менее 3 м, шепотной речи - на расстоянии 1 м или менее независимо от способа компенсации потери слуха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Н90.6, Н90.7, Н90.8, Н93.2, Н83.3</w:t>
            </w:r>
          </w:p>
        </w:tc>
      </w:tr>
      <w:tr>
        <w:trPr>
          <w:trHeight w:val="14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 любой этиологии, вызывающее нарушение функции вестибулярного анализатора, синдром головокружения или нистагм (болезнь Меньера, лабиринтит, вестибулярный криз любой этиологии и др.)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Н81, Н82, Ы83</w:t>
            </w:r>
          </w:p>
        </w:tc>
      </w:tr>
      <w:tr>
        <w:trPr>
          <w:trHeight w:val="3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ниже 150 см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 Международная статистическая классификация болезней и проблем, связанных со здоровьем (10-й пересмотр).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