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2ca2" w14:textId="a4c2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декабря 2015 года № 615. Зарегистрирован в Министерстве юстиции Республики Казахстан 10 декабря 2015 года № 12378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за № 9756, опубликованный в информационно-правовой системе «Әділет» 17 октября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«Поступления трансфертов»: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«Трансферты из нижестоящих органов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«Трансферты из областных бюджетов, бюджетов городов Астаны и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2 «Трансферты из районных (городских) бюджетов»: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14 и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«Внешнеполитическая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«Министерство национальной экономики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073 «Обеспечение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«006 За счет софинансирования гранта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«Начальное, основное среднее и общее среднее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381 «Управление физической культуры и спорта города республиканского значения»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«381 Управление физической культуры и спорта города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«Жилищное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«Министерство национальной экономики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«090 Целевые текущие трансферты областным бюджетам, бюджетам городов Астаны и Алматы на приобретение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«Управление строительства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093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«093 Целевые текущие трансферты бюджету района (города областного значения) на приобретение инженерно-коммуникационной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«Управление строительства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«029 Приобретение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381 «Управление физической культуры и спорта города республиканского значения»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«381 Управление физической культуры и спорта города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«Отдел строительства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«025 Приобретение инженерно-коммуникационной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«Благоустройство населенных пунктов»: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474 с бюджетной программой 016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«474 Отдел сельского хозяйства и ветеринарии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Обеспечение санитарии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«Отдел жилищно-коммунального хозяйства, пассажирского транспорта, автомобильных дорог и жилищной инспекции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«Обеспечение санитарии населенных пунктов»: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381 «Управление физической культуры и спорта города республиканского значения»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«381 Управление физической культуры и спорта города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по организации культуры, спорта, туризма и информационного пространства»: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381 «Управление физической культуры и спорта города республиканского значения»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«381 Управление физической культуры и спорта города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«Водное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«Министерство национальной экономики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035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«035 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«Воздушный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«Министерство по инвестициям и развитию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208 с бюджетной подпрограммой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«208 Оплата услуг по обеспечению полета космонавта Республики Казахстан на Международную космическую станцию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«Железнодорожный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«Министерство по инвестициям и развитию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«207 Целевые трансферты на развитие бюджету города Алматы на увеличение уставного капитала юридических лиц для реализации проекта по приобретению подвижных составов»;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384 с бюджетной программой 016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«384 Управление пассажирского транспорта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Увеличение уставного капитала юридических лиц по приобретению подвижных составов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«Поддержка предпринимательской деятельности и защита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«Министерство национальной экономики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047 «Целевые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030 и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«030 За счет средств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«Управление предпринимательства и промышленности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«Субсидирование процентной ставки по кредитам в рамках программы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«Управление предпринимательства и индустриально-инновационного развития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«Субсидирование процентной ставки по кредитам в рамках программы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275 «Управление предпринимательства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«Субсидирование процентной ставки по кредитам в рамках программы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278 «Управление предпринимательства и торговли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«Субсидирование процентной ставки по кредитам в рамках программы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289 «Управление предпринимательства и туризма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«Субсидирование процентной ставки по кредитам в рамках программы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364 «Управление предпринимательства и промышленности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«Субсидирование процентной ставки по кредитам в рамках программы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389 «Управление предпринимательства, индустриально-инновационного развития и сельского хозяйства города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«Субсидирование процентной ставки по кредитам в рамках программы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393 «Управление предпринимательства и индустриально-инновационного развития города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«Субсидирование процентной ставки по кредитам в рамках программы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701 «Управление предпринимательства, торговли и туризма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«Субсидирование процентной ставки по кредитам в рамках программы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723 «Управление предпринимательства, индустриально-инновационного развития и туризма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«Субсидирование процентной ставки по кредитам в рамках программы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За счет целевого трансферта из Национального фонда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администратора бюджетных программ 381 «Управление физической культуры и спорта города республиканского значения»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«381 Управление физической культуры и спорта города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«Трансферты»: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257 «Управление финансов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«052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299 «Управление экономики и финансов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«052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356 «Управление финансов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«052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452 «Отдел финансов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052 и 053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«052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459 «Отдел экономики и финансов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052 и 053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«052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461 «Отдел экономики, финансов и предпринимательства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052 и 053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«052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«Об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Казахстан» (зарегистрированный в Реестре государственной регистрации нормативных правовых актов за № 9760, опубликованный в информационно-правовой системе «Әділет» 15 октября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«Поступления трансфертов»: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«Трансферты из нижестоящих органов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«Трансферты из областных бюджетов, бюджетов городов Астаны и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6"/>
        <w:gridCol w:w="745"/>
        <w:gridCol w:w="980"/>
        <w:gridCol w:w="769"/>
        <w:gridCol w:w="981"/>
        <w:gridCol w:w="1193"/>
        <w:gridCol w:w="1004"/>
        <w:gridCol w:w="1004"/>
        <w:gridCol w:w="1005"/>
        <w:gridCol w:w="723"/>
      </w:tblGrid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подклассе 2 «Трансферты из районных (городских) бюджетов»: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6"/>
        <w:gridCol w:w="745"/>
        <w:gridCol w:w="980"/>
        <w:gridCol w:w="769"/>
        <w:gridCol w:w="981"/>
        <w:gridCol w:w="816"/>
        <w:gridCol w:w="1098"/>
        <w:gridCol w:w="1287"/>
        <w:gridCol w:w="1005"/>
        <w:gridCol w:w="723"/>
      </w:tblGrid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