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dd18" w14:textId="29cd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реализации, уничтожения или иного использования задержанных товаров, возмещения расходов по их хранению, а также возврата сумм от их реализации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ноября 2015 года № 567. Зарегистрирован в Министерстве юстиции Республики Казахстан 11 декабря 2015 года № 12392. Утратил силу приказом Министра финансов Республики Казахстан от 11 июня 2018 года № 592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11.06.2018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240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 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реализации, уничтожения или иного использования задержанных товаров, возмещения расходов по их хранению, а также возврата сумм от их реализации.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года № 567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реализации, уничтожения или иного использования</w:t>
      </w:r>
      <w:r>
        <w:br/>
      </w:r>
      <w:r>
        <w:rPr>
          <w:rFonts w:ascii="Times New Roman"/>
          <w:b/>
          <w:i w:val="false"/>
          <w:color w:val="000000"/>
        </w:rPr>
        <w:t>задержанных товаров, возмещения расходов по их хранению, а</w:t>
      </w:r>
      <w:r>
        <w:br/>
      </w:r>
      <w:r>
        <w:rPr>
          <w:rFonts w:ascii="Times New Roman"/>
          <w:b/>
          <w:i w:val="false"/>
          <w:color w:val="000000"/>
        </w:rPr>
        <w:t>также возврата сумм от их реализации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реализации, уничтожения или иного использования задержанных товаров, возмещения расходов по их хранению, а также возврата сумм от их реализации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(далее – Кодекс) и устанавливают порядок реализации задержанных товаров, уничтожения или иного использования задержанных товаров, возмещения расходов по хранению задержанных товаров, а также возврат сумм от реализации задержанных органами государственных доходов товаров, не являющихся предметами уголовных или административных правонарушений.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уполномоченное юридическое лицо – юридическое лицо, определенное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декабря 2014 года № 585 "Об определении уполномоченного юридического лица в сфере реализации ограниченного в распоряжении имущества налогоплательщика (налогового агента), плательщика и (или) товаров, задержанных органами государственных доходов", зарегистрированным в Реестре государственной регистрации нормативных правовых актов за № 10152;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задержанные товары – товары, задержанные органами государственных доходов,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главой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 на задержанные товары – документы (коммерческие, транспортные, таможенные и другие) на товары, задержанные органами государственных доходов,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главой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владелец задержанного товара – декларант, иное лицо, имеющее право владения, пользования и (или) распоряжения, а в случаях, когда собственником является иностранное лицо, либо сведения о собственнике товаров у органа государственных доходов отсутствуют – лицо, во владении которого товары находились на дату задержания.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Задержанные товары, в отношении которых проводится реализация и иное использование либо уничтожение в соответствии с настоящими Правилами, не подлежат таможенному декларированию и помещению под таможенную процедуру.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 государственных доходов, осуществивший задержание товаров не позднее пятнадцати календарных дней до дня истечения сроков хранения задержанных товаров, уведомляет владельца задержанных товаров об истечении сроков хранения, а в отношении </w:t>
      </w:r>
      <w:r>
        <w:rPr>
          <w:rFonts w:ascii="Times New Roman"/>
          <w:b w:val="false"/>
          <w:i w:val="false"/>
          <w:color w:val="000000"/>
          <w:sz w:val="28"/>
        </w:rPr>
        <w:t>скоропортящихся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продуктов в день задержания товаров.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 востребованности задержанных товаров владельцами, орган государственных доходов в течение одного рабочего дня со дня истечения срока хранения,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Кодекса, направляет в уполномоченные государственные органы запросы на предмет предоставления заключений, разрешающих ввоз задержанных товаров на таможенную территорию Евразийского экономического союза (далее – ЕАЭС):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ограниченных и запрещенных к перемещению через таможенную границу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подлежащих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обязательной сертификации, либо проведению экспертиз.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течение одного рабочего дня следующего за днем получения соответствующих заключений, а также при наличии таких документов на дату задержания товаров, орган государственных доходов принимает одно из следующих решений: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документов уполномоченному юридическому лицу для реализации задержанных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уничтожении задержанных товаров.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Направлению на реализацию не подлежат товары, запрещенные к ввозу на таможенную территорию ЕАЭС, а также не подлежащие реализации в соответствии с заключениями уполномоченных государственных органов.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Уполномоченному юридическому лицу направляются следующие документы для реализации задержанных товаров: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письменного обращения органа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приема-передачи документов на задержанные товары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задержанных товарах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задержания товаров и документов на них, по форме утвержденной решением Комиссии таможенного союза от 20 мая 2010 года № 260 "О формах таможенных документов";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причитающихся к уплате сумм таможенных пошлин, налогов и реквизиты для перечисления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сумм расходов по хранению задержанных товаров, на день передачи документов уполномоченному юридическому лицу, представленных лицом у которого находятся на хранении задержанные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уполномоченных государственных органов, на основании которых разрешен ввоз товаров на таможенную территорию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документы, фото и видеоматериалы, находящиеся в распоряжении органа государственных доходов, имеющие отношение к задержанным товарам.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служат основанием для передачи уполномоченным юридическим лицом на оценку субъектам оценочной деятельности задержанных товаров, которая проводится в срок не более десяти рабочих дней с даты их получения, а для скоропортящихся продуктов в срок не более одного календарного дня со дня получения письменного обращения органа государственных доходов. Расходы по оценке задержанных товаров возмещаются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 государственных доходов на основании письменного обращения уполномоченного юридического лица, в течение трех рабочих дней со дня получения письменного обращения уполномоченного юридического лица, обеспечивает передачу уполномоченному юридическому лицу образцов товаров в количестве, необходимом для их оценки.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Уполномоченное юридическое лицо, в течение трех рабочих дней со дня подготовки результатов оценки товаров, направляет в орган государственных доходов письменное уведомление о принятии одного из следующих решений: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начале процедуры реализации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отказе в проведении процедуры реализации. 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Реализация задержанных товаров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Реализация задержанных товаров осуществляется уполномоченным юридическим лицом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утвержденных постановлением Правительства Республики Казахстан от 2 июня 2011 года № 618.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 купли-продажи задержанных товаров подписывается покупателем и владельцем задержанных товаров. Уведомление о необходимости подписания договора купли-продажи задержанных товаров направляется органом государственных доходов в течение одного календарного дня со дня получения протокола об итогах электронного аукциона.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владельца задержанных товаров от подписания договора купли-продажи, либо неявки владельца в течение семи календарных дней со дня направления уведомления, договор купли-продажи задержанных товаров от имени продавца подписывается представителем органа государственных доходов.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Реализация скоропортящихся продуктов осуществляется уполномоченным юридическим лицом на комиссионных началах через субъектов торговой деятельности, без проведения электронного аукциона. Сроки и условия реализации скоропортящихся продуктов, а также ответственность сторон определяется договором комиссии, заключенным уполномоченным юридическим лицом и субъектом торговой деятельности.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Информация о результатах проведенной работы по реализации задержанных товаров с приложением подтверждающих документов, предоставляется уполномоченным юридическим лицом в орган государственных доходов в течение одного рабочего дня со дня реализации.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 дня подписания договора купли-продажи, договора комиссии, расходы, связанные с последующим хранением и транспортировкой товаров, возмещаются покупателем.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Уничтожение или иное использование задержанных товаров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основании приказа органа государственных доходов, осуществившего задержание товаров, создается постоянная Комиссия по рассмотрению вопросов уничтожения или иного использования задержанных товаров (далее – Комиссия), из числа должностных лиц органа государственных доходов.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Товары, непригодные для дальнейшего использования, подлежат уничтожению. Под уничтожением товаров понимаются обезвреживание, полное уничтожение или иное приведение товаров в состояние, при котором они частично или полностью утрачивают свои потребительские и (или) иные свойства и не восстанавливаются в первоначальное состояние экономически выгодным способом.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 государственных доходов на основании решения Комиссии осуществляет соответствующие мероприятия в отношении задержанных товаров, связанные с их уничтожением. Для определения места уничтожения задержанных товаров орган государственных доходов обращается в местные исполнительные органы.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Уничтожение огнеопасных, взрывоопасных товаров, требующих особых условий уничтожения по специальной технологии, осуществляется организациями, имеющими соответствующие лицензии по их уничтожению.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Уничтожение пищевой продукции, представляющей опасность жизни и здоровью человека и животных, окружающей среде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утилизации и уничтожения пищевой продукции, представляющей опасность жизни и здоровью человека и животных, окружающей среде, утвержденными постановлением Правительства Республики Казахстан от 15 февраля 2008 года № 140.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Уничтожение лекарственных средств, изделий медицинского назначения и медицинской техники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уничтожения лекарственных средств, изделий медицинского назначения и медицинской техники, пришедших в негодность, фальсифицированных, с истекшим сроком годности, утвержденными приказом Министра здравоохранения и социального развития Республики Казахстан от 26 августа 2015 года № 687, зарегистрированным в Реестре государственной регистрации нормативных правовых актов за № 12122.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Уничтожение товаров производится: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путем термического, химического, механического либо иного воздействия (сжигания, разрушения, захоронения и другого), в результате которого товары полностью уничтожаются. Способы уничтожения товаров обеспечивают невозможность их восстановления, приведения в первоначальное состояние для использования по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путем демонтажа, разборки, механического повреждения, включая пробивание отверстий, разрывы, нанесение повреждений иными способами при условии, что такие повреждения исключают последующее восстановление товаров и возможность их использования.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После завершения фактического уничтожения товаров составляется Акт об уничтожении задержанных товаров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об уничтожении).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Акт об уничтожении заверяется подписями всех членов Комиссии и присутствовавших лиц, оформляется в трех экземплярах: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экземпляр хранится в органе государственных доходов, осуществившим задержание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экземпляр передается представителям уполномоченных государственных органов, участвовавших в уничтожении;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экземпляр передается владельцу задержанного товара, при его наличии.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Факт уничтожения товаров фиксируется с применением фото и (или) видеосъемки, результаты которой прилагаются к акту об уничтожении, хранящемуся в органе государственных доходов.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решению комиссии товары пригодные для дальнейшего использования и нереализованные уполномоченным юридическим лицом безвозмездно передаются в детские дома, дома престарелых и инвалидов, детские сады, школы, медико-социальные учреждения либо субъектам, предоставляющим специальные социальные услуги.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Товары, отнесенные в соответствии с заключением уполномоченного органа в области культуры к историческим, научным, художественным или иным культурным ценностям, безвозмездно передаются государственным музеям.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Орган государственных доходов направляет в местный исполнительный орган обращение об уведомлении организаций,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 наличии товаров, передаваемых безвозмездно.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организации осуществляется органом государственных доходов совместно с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Безвозмездная передача задержанных товаров с мест их хранения организациям, производится органом государственных доходов путем подписания акта приема-передачи и предоставления необходимых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задержанных товаров, передаваемых безвозмездно, с мест их хранения осуществляется получателем самостоятельно, расходы, связанные с таким вывозом несет получатель товара.</w:t>
      </w:r>
    </w:p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Возмещение расходов по хранению задержанных товаров, а также</w:t>
      </w:r>
      <w:r>
        <w:br/>
      </w:r>
      <w:r>
        <w:rPr>
          <w:rFonts w:ascii="Times New Roman"/>
          <w:b/>
          <w:i w:val="false"/>
          <w:color w:val="000000"/>
        </w:rPr>
        <w:t>возврат сумм от их реализации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Перечисление причитающихся к уплате таможенных платежей, налогов, возмещение расходов по хранению и возврат сумм от их реализации производится с банковского счета уполномоченного юридического лица, с направлением в орган государственных доходов документов, подтверждающих совершение таких действий.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Уполномоченное юридическое лицо в течение трех рабочих дней со дня поступления денежных средств, вырученных от реализации задержанных товаров, производит погашение расходов в следующей очередности: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первую очередь погашаются суммы в размере таможенных пошлин, налогов, которые подлежали бы уплате при помещении задержанных товаров под таможенную процедуру выпуска для внутреннего потребления в республиканский бюджет по реквизитам, представленным органом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вторую очередь в равных долях погашаются расходы организации, по хранению задержанных товаров, по реквизитам представленным такой организацией, но не более суммы исчисленной на дату подписания договора купли-продажи, договора комиссии, и иные расходы, связанные с реализацией этих товаров, в том числе вознаграждение уполномоченного юридического лица в размере не более десяти процентов от суммы, вырученной от реализации задержанных товаров, сумма для возмещения расходов на оценку, понесенных уполномоченным юридическим лицом при проведении процедуры реализации, а также суммы в размере комиссионных выплат субъекту торговой деятельности, определенных договором комиссии, при реализации скоропортящихся продуктов на комиссионных началах.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Уполномоченное юридическое лицо не позднее двух рабочих дней со дня перечисления денежных средств, направляет в орган государственных доходов письменное уведомление об исполнении действий,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 наличия остатка сумм от реализации задержанных товаров орган государственных доходов не позднее двух рабочих дней со дня получения уведомления,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письменно уведомляет владельца задержанного товара о наличии причитающихся сумм от реализации товаров.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После получения ответа от владельца задержанного товара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 Кодекса с приложением документов, подтверждающих его право владения или распоряжения на дату задержания, орган государственных доходов направляет поручение уполномоченному юридическому лицу о необходимости осуществления возврата сумм оставшихся от реализации товаров.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получения поручения уполномоченное юридическое лицо в течение трех рабочих дней осуществляет возврат сумм оставшихся от реализации товаров владельцу задержанного товара по реквизитам, представленным органом государственных доходов, и в течение двух рабочих дней уведомляет орган государственных доходов о произведенных перечислениях.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случае отсутствия сведений о владельце задержанного товара по истечении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 Кодекса, невостребованная сумма денежных средств перечисляется уполномоченным юридическим лицом в республиканский бюджет по реквизитам, представленным органом государственных доходов. Уполномоченное юридическое лицо в течение двух рабочих дней со дня перечисления денежных средств в республиканский бюджет, направляет в орган государственных доходов информацию о произведенных перечислениях.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итогам проведенной реализации задержанных товаров орган государственных доходов проводит сверку с уполномоченным юридическим лицом по суммам перечисленных денежных средств.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Непогашенные расходы по хранению задержанных товаров, оценке, при проведении процедуры реализации товаров, в том числе при их ином использовании либо уничтожении, возмещаются владельцем товаров, а в случаях его отсутствия за счет бюджетных средств в порядке, установленном бюджетным законодательством Республики Казахстан, если иное не предусмотрено в отношении отдельных категорий товаров.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 или иного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товаров,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 их хранению,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 сумм от их реализации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документов на задержанные товары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"___"______________20____г.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(дата составления)                 (место составления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органа государственных доходов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 (при его наличии)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 передачу документов задержанного товара, принадлежавшего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владельца задержанного товара,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на хранении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организации: склада временного хранения, иных мест)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представителю уполномоченного юридического лица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юридического лица,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оценки и последующей реализации задержанных товаров.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нижеследующей описи:</w:t>
      </w:r>
    </w:p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документов задержанного товара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1041"/>
        <w:gridCol w:w="1842"/>
        <w:gridCol w:w="1842"/>
        <w:gridCol w:w="4512"/>
        <w:gridCol w:w="1574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выдан, зарегистрирован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регистрации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 (оригинал, копия, др.)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листов 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_______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органа государственных доходов_________________________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уполномоченного юридического лица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задержанного товара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"___"___________________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 или иного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товаров,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 их хранению,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 сумм от их реализации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доходов, задержавшего товар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хранения задержанных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задержанных товарах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327"/>
        <w:gridCol w:w="522"/>
        <w:gridCol w:w="522"/>
        <w:gridCol w:w="522"/>
        <w:gridCol w:w="924"/>
        <w:gridCol w:w="1327"/>
        <w:gridCol w:w="1729"/>
        <w:gridCol w:w="4680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 задержания, дата задержания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изготовления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в тенге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затрат за хранение на СВХ, тенге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ТПиН, подлежащих уплате в республиканский бюджет (указываются реквизиты кодов бюджетной классификации доходов по видам платежей), в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органа государственных доходов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 или иного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товаров,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 их хранению,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 сумм от их реализации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</w:t>
      </w:r>
      <w:r>
        <w:br/>
      </w:r>
      <w:r>
        <w:rPr>
          <w:rFonts w:ascii="Times New Roman"/>
          <w:b/>
          <w:i w:val="false"/>
          <w:color w:val="000000"/>
        </w:rPr>
        <w:t>об уничтожении задержанных товаров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"___"______________20___ г.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(дата составления)                          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созданная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руководителя органа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от "____"______20___г. № _____ в составе:_______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Ф.И.О. (при его наличии), должность представителей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государственных доходов, уполномоченных государственных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указать иных лиц, в т.ч. владельца товара, участвующих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уничтожении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разрешения (заключения)_________________________________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номер и дату документа, послужившего основанием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уничтожения товара)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уничтожила___________________________________________________________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вид, наименование, вес, объем, количество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характеристики таких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задержанный по протоколу задержания товаров и документов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______от "____"__________20___года,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принадлежавший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Ф.И.О. (при его наличии) владельца задержанного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Задержанные товары уничтожены на территории____________________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способы уничтожения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_______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(при его наличии) должности членов комиссии)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(при его наличии) должности членов комиссии)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