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bca56" w14:textId="a0bca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16 февраля 2009 года № 68 "Об утверждении Инструкции по проведению бюджетного мониторинга"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23 ноября 2015 года № 583. Зарегистрирован в Министерстве юстиции Республики Казахстан 14 декабря 2015 года № 12404. Утратил силу приказом Министра финансов Республики Казахстан от 30 ноября 2016 года № 629.</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30.11.2016 </w:t>
      </w:r>
      <w:r>
        <w:rPr>
          <w:rFonts w:ascii="Times New Roman"/>
          <w:b w:val="false"/>
          <w:i w:val="false"/>
          <w:color w:val="ff0000"/>
          <w:sz w:val="28"/>
        </w:rPr>
        <w:t>№ 629</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ПРИКАЗЫВАЮ:</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16 февраля 2009 года № 68 «Об утверждении Инструкции по проведению бюджетного мониторинга» (зарегистрированный в Реестре государственной регистрации нормативных правовых актов за № 5574) следующие изменения и дополнения: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Инструкции</w:t>
      </w:r>
      <w:r>
        <w:rPr>
          <w:rFonts w:ascii="Times New Roman"/>
          <w:b w:val="false"/>
          <w:i w:val="false"/>
          <w:color w:val="000000"/>
          <w:sz w:val="28"/>
        </w:rPr>
        <w:t xml:space="preserve"> по проведению бюджетного мониторинга, утвержденной указанным приказом: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Задачами бюджетного мониторинга при исполнении поступлений и при реализации бюджетных программ (подпрограмм) являются:</w:t>
      </w:r>
      <w:r>
        <w:br/>
      </w:r>
      <w:r>
        <w:rPr>
          <w:rFonts w:ascii="Times New Roman"/>
          <w:b w:val="false"/>
          <w:i w:val="false"/>
          <w:color w:val="000000"/>
          <w:sz w:val="28"/>
        </w:rPr>
        <w:t xml:space="preserve">
      анализ исполнения поступлений; </w:t>
      </w:r>
      <w:r>
        <w:br/>
      </w:r>
      <w:r>
        <w:rPr>
          <w:rFonts w:ascii="Times New Roman"/>
          <w:b w:val="false"/>
          <w:i w:val="false"/>
          <w:color w:val="000000"/>
          <w:sz w:val="28"/>
        </w:rPr>
        <w:t>
      анализ освоения бюджетных средств администраторами бюджетных программ путем сопоставления плана финансирования по платежам и оплаченных обязательств;</w:t>
      </w:r>
      <w:r>
        <w:br/>
      </w:r>
      <w:r>
        <w:rPr>
          <w:rFonts w:ascii="Times New Roman"/>
          <w:b w:val="false"/>
          <w:i w:val="false"/>
          <w:color w:val="000000"/>
          <w:sz w:val="28"/>
        </w:rPr>
        <w:t>
      выявление причин несвоевременного проведения платежей в соответствии с планом финансирования по платежам (далее - план по платежам) и несвоевременного принятия обязательств в соответствии с планами финансирования по обязательствам (далее - план по обязательствам).»;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«20. Бюджетный мониторинг исполнения расходов бюджета осуществляется центральным и местными уполномоченными органами по исполнению бюджета на основе бюджетной отчетности по исполнению республиканского и соответствующих местных бюджетов и информации, предоставляемой администраторами бюджетных программ.</w:t>
      </w:r>
      <w:r>
        <w:br/>
      </w:r>
      <w:r>
        <w:rPr>
          <w:rFonts w:ascii="Times New Roman"/>
          <w:b w:val="false"/>
          <w:i w:val="false"/>
          <w:color w:val="000000"/>
          <w:sz w:val="28"/>
        </w:rPr>
        <w:t>
      Неосвоение бюджетных средств на конец отчетного периода определяется как разница между планом финансирования по платежам и оплаченными обязательствами, экономией бюджетных средств, нераспределенными остатками резерва Правительства Республики Казахстан или местного исполнительного органа и условно-финансируемых расходов.</w:t>
      </w:r>
      <w:r>
        <w:br/>
      </w:r>
      <w:r>
        <w:rPr>
          <w:rFonts w:ascii="Times New Roman"/>
          <w:b w:val="false"/>
          <w:i w:val="false"/>
          <w:color w:val="000000"/>
          <w:sz w:val="28"/>
        </w:rPr>
        <w:t>
      К экономии бюджетных средств относится:</w:t>
      </w:r>
      <w:r>
        <w:br/>
      </w:r>
      <w:r>
        <w:rPr>
          <w:rFonts w:ascii="Times New Roman"/>
          <w:b w:val="false"/>
          <w:i w:val="false"/>
          <w:color w:val="000000"/>
          <w:sz w:val="28"/>
        </w:rPr>
        <w:t>
      экономия средств по результатам государственных закупок;</w:t>
      </w:r>
      <w:r>
        <w:br/>
      </w:r>
      <w:r>
        <w:rPr>
          <w:rFonts w:ascii="Times New Roman"/>
          <w:b w:val="false"/>
          <w:i w:val="false"/>
          <w:color w:val="000000"/>
          <w:sz w:val="28"/>
        </w:rPr>
        <w:t>
      экономия по фонду оплаты труда (далее – ФОТ) (экономия по текущим затратам за счет наличия вакантных должностей, предоставления отпусков без содержания и выплаты по листкам временной нетрудоспособности, по социальному налогу, социальным отчислениям, оплаты банковских услуг);</w:t>
      </w:r>
      <w:r>
        <w:br/>
      </w:r>
      <w:r>
        <w:rPr>
          <w:rFonts w:ascii="Times New Roman"/>
          <w:b w:val="false"/>
          <w:i w:val="false"/>
          <w:color w:val="000000"/>
          <w:sz w:val="28"/>
        </w:rPr>
        <w:t xml:space="preserve">
      прочая экономия бюджетных средств (курсовая разница, остаток недоиспользованных средств, сложившийся за счет изменения цен и натурального объема потребления, уменьшение фактического количества получателей бюджетных средств, против запланированного, изменение ставки вознаграждения (интереса) по кредитам, займам, изменение графика командировок, изменение плана мероприятий по прочим текущим затратам, в связи с переносом сроков выезда и проведения мероприятий, нераспределенная сумма по представительским затратам и заграничным командировкам). </w:t>
      </w:r>
      <w:r>
        <w:br/>
      </w:r>
      <w:r>
        <w:rPr>
          <w:rFonts w:ascii="Times New Roman"/>
          <w:b w:val="false"/>
          <w:i w:val="false"/>
          <w:color w:val="000000"/>
          <w:sz w:val="28"/>
        </w:rPr>
        <w:t>
      По итогам отчетного года к неосвоению бюджетных средств прибавляется сумма неосвоения целевых трансфертов на развитие, выделенных в предыдущем финансовом году, разрешенных доиспользовать по решению Правительства Республики Казахстан или местных исполнительных органов в соответствии со </w:t>
      </w:r>
      <w:r>
        <w:rPr>
          <w:rFonts w:ascii="Times New Roman"/>
          <w:b w:val="false"/>
          <w:i w:val="false"/>
          <w:color w:val="000000"/>
          <w:sz w:val="28"/>
        </w:rPr>
        <w:t>статьей 44</w:t>
      </w:r>
      <w:r>
        <w:rPr>
          <w:rFonts w:ascii="Times New Roman"/>
          <w:b w:val="false"/>
          <w:i w:val="false"/>
          <w:color w:val="000000"/>
          <w:sz w:val="28"/>
        </w:rPr>
        <w:t xml:space="preserve"> Бюджетного кодекса. </w:t>
      </w:r>
      <w:r>
        <w:br/>
      </w:r>
      <w:r>
        <w:rPr>
          <w:rFonts w:ascii="Times New Roman"/>
          <w:b w:val="false"/>
          <w:i w:val="false"/>
          <w:color w:val="000000"/>
          <w:sz w:val="28"/>
        </w:rPr>
        <w:t>
      Не относится к неосвоению бюджетных средств для вышестоящего бюджета сумма неосвоения местными исполнительными органами нижестоящих бюджетов целевых трансфертов и бюджетных кредитов, выделенных из вышестоящего бюджета.</w:t>
      </w:r>
      <w:r>
        <w:br/>
      </w:r>
      <w:r>
        <w:rPr>
          <w:rFonts w:ascii="Times New Roman"/>
          <w:b w:val="false"/>
          <w:i w:val="false"/>
          <w:color w:val="000000"/>
          <w:sz w:val="28"/>
        </w:rPr>
        <w:t>
      На основании проведенного бюджетного мониторинга центральный и местные уполномоченные органы по исполнению бюджета ежемесячно в течение первых пяти рабочих дней месяца, следующего за отчетным месяцем, направляют администраторам бюджетных программ информацию-напоминание о непринятых обязательствах по бюджетным программам (подпрограммам) в соответствии с планом по обязательствам и несвоевременном выполнении плана по платежам,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часть четвертую </w:t>
      </w:r>
      <w:r>
        <w:rPr>
          <w:rFonts w:ascii="Times New Roman"/>
          <w:b w:val="false"/>
          <w:i w:val="false"/>
          <w:color w:val="000000"/>
          <w:sz w:val="28"/>
        </w:rPr>
        <w:t>пункта 25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«Причины неосвоения бюджетных средств и несвоевременного принятия обязательств в соответствии с планом по обязательствам разбиваются на объективные и субъективные причины.»;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«26. К объективным, не зависящим от администратора бюджетных программ, причинам относятся:</w:t>
      </w:r>
      <w:r>
        <w:br/>
      </w:r>
      <w:r>
        <w:rPr>
          <w:rFonts w:ascii="Times New Roman"/>
          <w:b w:val="false"/>
          <w:i w:val="false"/>
          <w:color w:val="000000"/>
          <w:sz w:val="28"/>
        </w:rPr>
        <w:t>
      невыполненные договорные обязательства поставщиками (срыв поставщиками условий договора, отсутствие поставки (несвоевременная, некомплектная поставка) товаров поставщиками, отставание от графика производства работ (оказание услуг) несвоевременное предоставление актов выполненных работ, счетов-фактур);</w:t>
      </w:r>
      <w:r>
        <w:br/>
      </w:r>
      <w:r>
        <w:rPr>
          <w:rFonts w:ascii="Times New Roman"/>
          <w:b w:val="false"/>
          <w:i w:val="false"/>
          <w:color w:val="000000"/>
          <w:sz w:val="28"/>
        </w:rPr>
        <w:t>
      прочие объективные причины (форс-мажорные обстоятельства (обстоятельства, которые не могут быть предусмотрены, предотвращены или устранены какими-либо мероприятиями), проведение претензионно-исковой работы по защите интересов государства в суде, в случае недофинансирования средств из бюджета связанного с недостаточностью средств на контрольном счете наличности соответствующего бюджета).»;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«27. К субъективным причинам относятся:</w:t>
      </w:r>
      <w:r>
        <w:br/>
      </w:r>
      <w:r>
        <w:rPr>
          <w:rFonts w:ascii="Times New Roman"/>
          <w:b w:val="false"/>
          <w:i w:val="false"/>
          <w:color w:val="000000"/>
          <w:sz w:val="28"/>
        </w:rPr>
        <w:t>
      несостоявшиеся конкурсы по государственным закупкам;</w:t>
      </w:r>
      <w:r>
        <w:br/>
      </w:r>
      <w:r>
        <w:rPr>
          <w:rFonts w:ascii="Times New Roman"/>
          <w:b w:val="false"/>
          <w:i w:val="false"/>
          <w:color w:val="000000"/>
          <w:sz w:val="28"/>
        </w:rPr>
        <w:t>
      неэффективное управление бюджетной программой (подпрограммой) администраторами бюджетных программ (несвоевременное проведение (не проведение) конкурсных процедур, перенос сроков проведения конкурсных процедур, не заключение договоров, длительное проведение процедур заключения договоров и регистрации их в органах казначейства, необходимость внесения изменений в план финансирования, длительное согласование документов по оплате, не востребованность бюджетных средств, завышенные стоимостные и количественные показатели, несвоевременное проведение необходимых бюджетных процедур, необоснованное помесячное распределение годовых планов, несвоевременное принятие нормативных правовых актов по реализации бюджетных программ (подпрограмм), несвоевременное проведение запланированных мероприятий, неправильное оформление администратором документов по проведению платежей), некачественный анализ рынка поставщиков товаров (работ, услуг), нераспределенный остаток по другим распределяемым бюджетным программам);</w:t>
      </w:r>
      <w:r>
        <w:br/>
      </w:r>
      <w:r>
        <w:rPr>
          <w:rFonts w:ascii="Times New Roman"/>
          <w:b w:val="false"/>
          <w:i w:val="false"/>
          <w:color w:val="000000"/>
          <w:sz w:val="28"/>
        </w:rPr>
        <w:t>
      прочие субъективные причины.»;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«29. Отчет о результатах мониторинга реализации бюджетных программ (подпрограмм), указанный в приложении 8 настоящей Инструкции, составляется с использованием программы МБП и заполняется следующим образом: </w:t>
      </w:r>
      <w:r>
        <w:br/>
      </w:r>
      <w:r>
        <w:rPr>
          <w:rFonts w:ascii="Times New Roman"/>
          <w:b w:val="false"/>
          <w:i w:val="false"/>
          <w:color w:val="000000"/>
          <w:sz w:val="28"/>
        </w:rPr>
        <w:t>
      1) графы 1-гр.11, 13, 14 администраторами бюджетных программ не заполняются (содержание данных граф будет автоматически извлекаться из программы МБП) и будут использоваться в режиме чтения без права на корректировку;</w:t>
      </w:r>
      <w:r>
        <w:br/>
      </w:r>
      <w:r>
        <w:rPr>
          <w:rFonts w:ascii="Times New Roman"/>
          <w:b w:val="false"/>
          <w:i w:val="false"/>
          <w:color w:val="000000"/>
          <w:sz w:val="28"/>
        </w:rPr>
        <w:t>
      2)  в графе 12 администраторами бюджетных программ указывается ожидаемое исполнение по расходам бюджета за год по каждой бюджетной программе (подпрограмме), начиная с отчета о реализации бюджетных программ по состоянию на 1 октября и до конца текущего года;</w:t>
      </w:r>
      <w:r>
        <w:br/>
      </w:r>
      <w:r>
        <w:rPr>
          <w:rFonts w:ascii="Times New Roman"/>
          <w:b w:val="false"/>
          <w:i w:val="false"/>
          <w:color w:val="000000"/>
          <w:sz w:val="28"/>
        </w:rPr>
        <w:t>
      3) в графе 15 указывается неисполнение плана по платежам;</w:t>
      </w:r>
      <w:r>
        <w:br/>
      </w:r>
      <w:r>
        <w:rPr>
          <w:rFonts w:ascii="Times New Roman"/>
          <w:b w:val="false"/>
          <w:i w:val="false"/>
          <w:color w:val="000000"/>
          <w:sz w:val="28"/>
        </w:rPr>
        <w:t>
      4) в графе 16 указывается общая сумма экономии бюджетных средств, сложившаяся в графах 17-19;</w:t>
      </w:r>
      <w:r>
        <w:br/>
      </w:r>
      <w:r>
        <w:rPr>
          <w:rFonts w:ascii="Times New Roman"/>
          <w:b w:val="false"/>
          <w:i w:val="false"/>
          <w:color w:val="000000"/>
          <w:sz w:val="28"/>
        </w:rPr>
        <w:t>
      5) в графе 17 указывается экономия бюджетных средств по результатам государственных закупок;</w:t>
      </w:r>
      <w:r>
        <w:br/>
      </w:r>
      <w:r>
        <w:rPr>
          <w:rFonts w:ascii="Times New Roman"/>
          <w:b w:val="false"/>
          <w:i w:val="false"/>
          <w:color w:val="000000"/>
          <w:sz w:val="28"/>
        </w:rPr>
        <w:t>
      6) в графе 18 указывается экономия по фонду оплаты труда;</w:t>
      </w:r>
      <w:r>
        <w:br/>
      </w:r>
      <w:r>
        <w:rPr>
          <w:rFonts w:ascii="Times New Roman"/>
          <w:b w:val="false"/>
          <w:i w:val="false"/>
          <w:color w:val="000000"/>
          <w:sz w:val="28"/>
        </w:rPr>
        <w:t>
      7) в графе 19 указывается прочая экономия бюджетных средств;</w:t>
      </w:r>
      <w:r>
        <w:br/>
      </w:r>
      <w:r>
        <w:rPr>
          <w:rFonts w:ascii="Times New Roman"/>
          <w:b w:val="false"/>
          <w:i w:val="false"/>
          <w:color w:val="000000"/>
          <w:sz w:val="28"/>
        </w:rPr>
        <w:t>
      8) в графе 20 указывается нераспределенный остаток резерва Правительства Республики Казахстан или местного исполнительного органа;</w:t>
      </w:r>
      <w:r>
        <w:br/>
      </w:r>
      <w:r>
        <w:rPr>
          <w:rFonts w:ascii="Times New Roman"/>
          <w:b w:val="false"/>
          <w:i w:val="false"/>
          <w:color w:val="000000"/>
          <w:sz w:val="28"/>
        </w:rPr>
        <w:t>
      9) в графе 21 указывается объем неосвоения бюджетных средств за отчетный период;</w:t>
      </w:r>
      <w:r>
        <w:br/>
      </w:r>
      <w:r>
        <w:rPr>
          <w:rFonts w:ascii="Times New Roman"/>
          <w:b w:val="false"/>
          <w:i w:val="false"/>
          <w:color w:val="000000"/>
          <w:sz w:val="28"/>
        </w:rPr>
        <w:t>
      10) в графе 22 указывается общая сумма, сложившаяся в графах 23-24;</w:t>
      </w:r>
      <w:r>
        <w:br/>
      </w:r>
      <w:r>
        <w:rPr>
          <w:rFonts w:ascii="Times New Roman"/>
          <w:b w:val="false"/>
          <w:i w:val="false"/>
          <w:color w:val="000000"/>
          <w:sz w:val="28"/>
        </w:rPr>
        <w:t>
      11) в графах 23-24 администраторами бюджетных программ указываются суммы, сложившиеся по объективным причинам, в отдельности по изложенным в пункте 26 Инструкции;</w:t>
      </w:r>
      <w:r>
        <w:br/>
      </w:r>
      <w:r>
        <w:rPr>
          <w:rFonts w:ascii="Times New Roman"/>
          <w:b w:val="false"/>
          <w:i w:val="false"/>
          <w:color w:val="000000"/>
          <w:sz w:val="28"/>
        </w:rPr>
        <w:t>
      12) в графе 25 указывается общая сумма, сложившаяся в графах 26-28;</w:t>
      </w:r>
      <w:r>
        <w:br/>
      </w:r>
      <w:r>
        <w:rPr>
          <w:rFonts w:ascii="Times New Roman"/>
          <w:b w:val="false"/>
          <w:i w:val="false"/>
          <w:color w:val="000000"/>
          <w:sz w:val="28"/>
        </w:rPr>
        <w:t>
      13) в графах 26-28 администраторами бюджетных программ указываются суммы, сложившиеся по субъективным причинам, в отдельности по изложенным в пункте 27 Инструкции;</w:t>
      </w:r>
      <w:r>
        <w:br/>
      </w:r>
      <w:r>
        <w:rPr>
          <w:rFonts w:ascii="Times New Roman"/>
          <w:b w:val="false"/>
          <w:i w:val="false"/>
          <w:color w:val="000000"/>
          <w:sz w:val="28"/>
        </w:rPr>
        <w:t>
      14) в графах 29-30 администраторами бюджетных программ ежемесячно указываются причины неосвоения за отчетный период и несвоевременного принятия либо непринятия обязательств за отчетный период.»;</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«33. Результаты анализа доводятся до сведения руководства соответствующего уполномоченного органа по исполнению бюджетов ежемесячно к 25 числу, следующему за отчетным месяцем.</w:t>
      </w:r>
      <w:r>
        <w:br/>
      </w:r>
      <w:r>
        <w:rPr>
          <w:rFonts w:ascii="Times New Roman"/>
          <w:b w:val="false"/>
          <w:i w:val="false"/>
          <w:color w:val="000000"/>
          <w:sz w:val="28"/>
        </w:rPr>
        <w:t xml:space="preserve">
      Центральный и местные уполномоченные органы по исполнению бюджета используют при подготовке аналитического отчета об исполнении республиканского и местных бюджетов за соответствующий год данные: </w:t>
      </w:r>
      <w:r>
        <w:br/>
      </w:r>
      <w:r>
        <w:rPr>
          <w:rFonts w:ascii="Times New Roman"/>
          <w:b w:val="false"/>
          <w:i w:val="false"/>
          <w:color w:val="000000"/>
          <w:sz w:val="28"/>
        </w:rPr>
        <w:t>
      аналитического отчета о доиспользовании целевых трансфертов на развитие из республиканского бюджета, выделенных в истекшем финансовом году бюджетам областей, городов Алматы и Астаны и разрешенных доиспользовать по решению Правительства Республики Казахстан или местных исполнительных органов в текущем году согласно приложению 19 к настоящей Инструкции;</w:t>
      </w:r>
      <w:r>
        <w:br/>
      </w:r>
      <w:r>
        <w:rPr>
          <w:rFonts w:ascii="Times New Roman"/>
          <w:b w:val="false"/>
          <w:i w:val="false"/>
          <w:color w:val="000000"/>
          <w:sz w:val="28"/>
        </w:rPr>
        <w:t>
      по неосвоению бюджетных средств, выделенных из республиканского бюджета согласно приложению 20 к настоящей Инструкции;</w:t>
      </w:r>
      <w:r>
        <w:br/>
      </w:r>
      <w:r>
        <w:rPr>
          <w:rFonts w:ascii="Times New Roman"/>
          <w:b w:val="false"/>
          <w:i w:val="false"/>
          <w:color w:val="000000"/>
          <w:sz w:val="28"/>
        </w:rPr>
        <w:t>
      о неэффективном расходовании средств республиканского бюджета согласно приложению 21 к настоящей Инструкции.»;</w:t>
      </w:r>
      <w:r>
        <w:br/>
      </w:r>
      <w:r>
        <w:rPr>
          <w:rFonts w:ascii="Times New Roman"/>
          <w:b w:val="false"/>
          <w:i w:val="false"/>
          <w:color w:val="000000"/>
          <w:sz w:val="28"/>
        </w:rPr>
        <w:t>
</w:t>
      </w:r>
      <w:r>
        <w:rPr>
          <w:rFonts w:ascii="Times New Roman"/>
          <w:b w:val="false"/>
          <w:i w:val="false"/>
          <w:color w:val="000000"/>
          <w:sz w:val="28"/>
        </w:rPr>
        <w:t>
      подпункт 1) </w:t>
      </w:r>
      <w:r>
        <w:rPr>
          <w:rFonts w:ascii="Times New Roman"/>
          <w:b w:val="false"/>
          <w:i w:val="false"/>
          <w:color w:val="000000"/>
          <w:sz w:val="28"/>
        </w:rPr>
        <w:t>пункта 33-2</w:t>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«1) в графах 1-4 указываются коды и наименования администратора бюджетных программ, программ и подпрограмм согласно функциональной классификации единой бюджетной классификации;»;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35</w:t>
      </w:r>
      <w:r>
        <w:rPr>
          <w:rFonts w:ascii="Times New Roman"/>
          <w:b w:val="false"/>
          <w:i w:val="false"/>
          <w:color w:val="000000"/>
          <w:sz w:val="28"/>
        </w:rPr>
        <w:t>, </w:t>
      </w:r>
      <w:r>
        <w:rPr>
          <w:rFonts w:ascii="Times New Roman"/>
          <w:b w:val="false"/>
          <w:i w:val="false"/>
          <w:color w:val="000000"/>
          <w:sz w:val="28"/>
        </w:rPr>
        <w:t>36</w:t>
      </w:r>
      <w:r>
        <w:rPr>
          <w:rFonts w:ascii="Times New Roman"/>
          <w:b w:val="false"/>
          <w:i w:val="false"/>
          <w:color w:val="000000"/>
          <w:sz w:val="28"/>
        </w:rPr>
        <w:t xml:space="preserve"> и </w:t>
      </w:r>
      <w:r>
        <w:rPr>
          <w:rFonts w:ascii="Times New Roman"/>
          <w:b w:val="false"/>
          <w:i w:val="false"/>
          <w:color w:val="000000"/>
          <w:sz w:val="28"/>
        </w:rPr>
        <w:t>37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«35. Администраторы местных бюджетных программ представляют в местный уполномоченный орган по исполнению бюджета:</w:t>
      </w:r>
      <w:r>
        <w:br/>
      </w:r>
      <w:r>
        <w:rPr>
          <w:rFonts w:ascii="Times New Roman"/>
          <w:b w:val="false"/>
          <w:i w:val="false"/>
          <w:color w:val="000000"/>
          <w:sz w:val="28"/>
        </w:rPr>
        <w:t>
      1) отчет о результатах мониторинга реализации целевых текущих трансфертов, целевых трансфертов на развитие и кредитов:</w:t>
      </w:r>
      <w:r>
        <w:br/>
      </w:r>
      <w:r>
        <w:rPr>
          <w:rFonts w:ascii="Times New Roman"/>
          <w:b w:val="false"/>
          <w:i w:val="false"/>
          <w:color w:val="000000"/>
          <w:sz w:val="28"/>
        </w:rPr>
        <w:t>
      за отчетный месяц – не позднее 4-го числа месяца, следующего за отчетным;</w:t>
      </w:r>
      <w:r>
        <w:br/>
      </w:r>
      <w:r>
        <w:rPr>
          <w:rFonts w:ascii="Times New Roman"/>
          <w:b w:val="false"/>
          <w:i w:val="false"/>
          <w:color w:val="000000"/>
          <w:sz w:val="28"/>
        </w:rPr>
        <w:t>
      за отчетный год – не позднее 4-го февраля года, следующего за отчетным финансовым годом,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2) отчет о результатах мониторинга доиспользования АБП целевых трансфертов на развитие из республиканского бюджета, выделенных в истекшем финансовом году и разрешенных доиспользовать по решению Правительства Республики Казахстан или местных исполнительных органов в текущем году:</w:t>
      </w:r>
      <w:r>
        <w:br/>
      </w:r>
      <w:r>
        <w:rPr>
          <w:rFonts w:ascii="Times New Roman"/>
          <w:b w:val="false"/>
          <w:i w:val="false"/>
          <w:color w:val="000000"/>
          <w:sz w:val="28"/>
        </w:rPr>
        <w:t>
      за отчетный год – не позднее 15 января года, следующего за отчетным финансовым годом,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36. Уполномоченный орган по исполнению бюджета района, города областного значения представляет в уполномоченный орган по исполнению бюджета области:</w:t>
      </w:r>
      <w:r>
        <w:br/>
      </w:r>
      <w:r>
        <w:rPr>
          <w:rFonts w:ascii="Times New Roman"/>
          <w:b w:val="false"/>
          <w:i w:val="false"/>
          <w:color w:val="000000"/>
          <w:sz w:val="28"/>
        </w:rPr>
        <w:t>
      1) отчет о результатах мониторинга реализации целевых текущих трансфертов, целевых трансфертов на развитие и кредитов, выделенных из областного бюджета и реализуемых за счет трансфертов из республиканского бюджета:</w:t>
      </w:r>
      <w:r>
        <w:br/>
      </w:r>
      <w:r>
        <w:rPr>
          <w:rFonts w:ascii="Times New Roman"/>
          <w:b w:val="false"/>
          <w:i w:val="false"/>
          <w:color w:val="000000"/>
          <w:sz w:val="28"/>
        </w:rPr>
        <w:t>
      за отчетный месяц - не позднее 7-го числа месяца, следующего за отчетным;</w:t>
      </w:r>
      <w:r>
        <w:br/>
      </w:r>
      <w:r>
        <w:rPr>
          <w:rFonts w:ascii="Times New Roman"/>
          <w:b w:val="false"/>
          <w:i w:val="false"/>
          <w:color w:val="000000"/>
          <w:sz w:val="28"/>
        </w:rPr>
        <w:t>
      за отчетный год – не позднее 7-го февраля года, следующего за отчетным финансовым годом,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xml:space="preserve">
      2) отчет уполномоченного органа по исполнению бюджета районов, городов областного значения о результатах мониторинга </w:t>
      </w:r>
      <w:r>
        <w:br/>
      </w:r>
      <w:r>
        <w:rPr>
          <w:rFonts w:ascii="Times New Roman"/>
          <w:b w:val="false"/>
          <w:i w:val="false"/>
          <w:color w:val="000000"/>
          <w:sz w:val="28"/>
        </w:rPr>
        <w:t>
доиспользования целевых трансфертов на развитие из республиканского бюджета, выделенных в истекшем финансовом году и разрешенных доиспользовать по решению Правительства Республики Казахстан или местных исполнительных органов в текущем году:</w:t>
      </w:r>
      <w:r>
        <w:br/>
      </w:r>
      <w:r>
        <w:rPr>
          <w:rFonts w:ascii="Times New Roman"/>
          <w:b w:val="false"/>
          <w:i w:val="false"/>
          <w:color w:val="000000"/>
          <w:sz w:val="28"/>
        </w:rPr>
        <w:t>
      за отчетный год – не позднее 20-го января года, следующего за отчетным финансовым годом,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37. Уполномоченный орган по исполнению бюджета области, города республиканского значения и столицы представляет в центральный уполномоченный орган по исполнению бюджета:</w:t>
      </w:r>
      <w:r>
        <w:br/>
      </w:r>
      <w:r>
        <w:rPr>
          <w:rFonts w:ascii="Times New Roman"/>
          <w:b w:val="false"/>
          <w:i w:val="false"/>
          <w:color w:val="000000"/>
          <w:sz w:val="28"/>
        </w:rPr>
        <w:t>
      1) отчет о результатах мониторинга реализации целевых текущих трансфертов, целевых трансфертов на развитие и кредитов, выделенных из республиканского бюджета:</w:t>
      </w:r>
      <w:r>
        <w:br/>
      </w:r>
      <w:r>
        <w:rPr>
          <w:rFonts w:ascii="Times New Roman"/>
          <w:b w:val="false"/>
          <w:i w:val="false"/>
          <w:color w:val="000000"/>
          <w:sz w:val="28"/>
        </w:rPr>
        <w:t>
      за отчетный месяц - не позднее 10-го числа месяца, следующего за отчетным;</w:t>
      </w:r>
      <w:r>
        <w:br/>
      </w:r>
      <w:r>
        <w:rPr>
          <w:rFonts w:ascii="Times New Roman"/>
          <w:b w:val="false"/>
          <w:i w:val="false"/>
          <w:color w:val="000000"/>
          <w:sz w:val="28"/>
        </w:rPr>
        <w:t>
      за отчетный год – не позднее 10-го февраля года, следующего за отчетным финансовым годом,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2) отчет уполномоченного органа по исполнению бюджета области, города республиканского значения и столицы о результатах мониторинга доиспользования целевых трансфертов на развитие из республиканского бюджета, выделенных в истекшем финансовом году и разрешенных доиспользовать по решению Правительства Республики Казахстан или местных исполнительных органов в текущем году:</w:t>
      </w:r>
      <w:r>
        <w:br/>
      </w:r>
      <w:r>
        <w:rPr>
          <w:rFonts w:ascii="Times New Roman"/>
          <w:b w:val="false"/>
          <w:i w:val="false"/>
          <w:color w:val="000000"/>
          <w:sz w:val="28"/>
        </w:rPr>
        <w:t>
      за отчетный год – не позднее 25-го января года, следующего за отчетным финансовым годом,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Уполномоченный орган по исполнению бюджета области, города республиканского значения и столицы при составлении отчета обеспечивает правильность отражения утвержденных, уточненных, скорректированных сумм бюджета, выделенных из республиканского бюджета, а также осуществляет анализ причин неисполнения планов по платежам за отчетный период и причин несвоевременного принятия обязательств в соответствии с планом по обязательствам.»;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«39. Отчет о результатах мониторинга реализации целевых текущих трансфертов, целевых трансфертов на развитие и кредитов, выделенных из республиканского бюджета областным бюджетам, бюджетам городов Алматы и Астаны, указанный в </w:t>
      </w:r>
      <w:r>
        <w:rPr>
          <w:rFonts w:ascii="Times New Roman"/>
          <w:b w:val="false"/>
          <w:i w:val="false"/>
          <w:color w:val="000000"/>
          <w:sz w:val="28"/>
        </w:rPr>
        <w:t>приложении 12</w:t>
      </w:r>
      <w:r>
        <w:rPr>
          <w:rFonts w:ascii="Times New Roman"/>
          <w:b w:val="false"/>
          <w:i w:val="false"/>
          <w:color w:val="000000"/>
          <w:sz w:val="28"/>
        </w:rPr>
        <w:t xml:space="preserve"> к настоящей Инструкции и аналитический отчет о реализации целевых трансфертов и кредитов, выделенных из республиканского бюджета областным бюджетам, бюджетам городов Алматы и Астаны, указанный в </w:t>
      </w:r>
      <w:r>
        <w:rPr>
          <w:rFonts w:ascii="Times New Roman"/>
          <w:b w:val="false"/>
          <w:i w:val="false"/>
          <w:color w:val="000000"/>
          <w:sz w:val="28"/>
        </w:rPr>
        <w:t>приложении 13</w:t>
      </w:r>
      <w:r>
        <w:rPr>
          <w:rFonts w:ascii="Times New Roman"/>
          <w:b w:val="false"/>
          <w:i w:val="false"/>
          <w:color w:val="000000"/>
          <w:sz w:val="28"/>
        </w:rPr>
        <w:t xml:space="preserve"> к настоящей Инструкции составляются с использованием программы МБП в модуле «Формирование целевых трансфертов».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Приложения 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заполняются следующим образом:</w:t>
      </w:r>
      <w:r>
        <w:br/>
      </w:r>
      <w:r>
        <w:rPr>
          <w:rFonts w:ascii="Times New Roman"/>
          <w:b w:val="false"/>
          <w:i w:val="false"/>
          <w:color w:val="000000"/>
          <w:sz w:val="28"/>
        </w:rPr>
        <w:t>
      1) в графе 1 указывается код администратора республиканских бюджетных программ;</w:t>
      </w:r>
      <w:r>
        <w:br/>
      </w:r>
      <w:r>
        <w:rPr>
          <w:rFonts w:ascii="Times New Roman"/>
          <w:b w:val="false"/>
          <w:i w:val="false"/>
          <w:color w:val="000000"/>
          <w:sz w:val="28"/>
        </w:rPr>
        <w:t>
      2) в графе 2 указывается код бюджетной программы;</w:t>
      </w:r>
      <w:r>
        <w:br/>
      </w:r>
      <w:r>
        <w:rPr>
          <w:rFonts w:ascii="Times New Roman"/>
          <w:b w:val="false"/>
          <w:i w:val="false"/>
          <w:color w:val="000000"/>
          <w:sz w:val="28"/>
        </w:rPr>
        <w:t>
      3) в графе 3 указывается наименование инвестиционных проектов;</w:t>
      </w:r>
      <w:r>
        <w:br/>
      </w:r>
      <w:r>
        <w:rPr>
          <w:rFonts w:ascii="Times New Roman"/>
          <w:b w:val="false"/>
          <w:i w:val="false"/>
          <w:color w:val="000000"/>
          <w:sz w:val="28"/>
        </w:rPr>
        <w:t>
      4) в графе 4 указывается наименование кодов расходов бюджета в соответствии с единой бюджетной классификацией, соответствующие кодам в графах 1-2;</w:t>
      </w:r>
      <w:r>
        <w:br/>
      </w:r>
      <w:r>
        <w:rPr>
          <w:rFonts w:ascii="Times New Roman"/>
          <w:b w:val="false"/>
          <w:i w:val="false"/>
          <w:color w:val="000000"/>
          <w:sz w:val="28"/>
        </w:rPr>
        <w:t>
      5) в графах 5-7 указываются суммы утвержденного, уточненного и скорректированного республиканского бюджета;</w:t>
      </w:r>
      <w:r>
        <w:br/>
      </w:r>
      <w:r>
        <w:rPr>
          <w:rFonts w:ascii="Times New Roman"/>
          <w:b w:val="false"/>
          <w:i w:val="false"/>
          <w:color w:val="000000"/>
          <w:sz w:val="28"/>
        </w:rPr>
        <w:t>
      6) в графе 8 указывается сумма целевых трансфертов и кредитов, выделенная из республиканского бюджета за отчетный период;</w:t>
      </w:r>
      <w:r>
        <w:br/>
      </w:r>
      <w:r>
        <w:rPr>
          <w:rFonts w:ascii="Times New Roman"/>
          <w:b w:val="false"/>
          <w:i w:val="false"/>
          <w:color w:val="000000"/>
          <w:sz w:val="28"/>
        </w:rPr>
        <w:t>
      7) в графе 9 указывается план финансирования по платежам местного бюджета за отчетный период;</w:t>
      </w:r>
      <w:r>
        <w:br/>
      </w:r>
      <w:r>
        <w:rPr>
          <w:rFonts w:ascii="Times New Roman"/>
          <w:b w:val="false"/>
          <w:i w:val="false"/>
          <w:color w:val="000000"/>
          <w:sz w:val="28"/>
        </w:rPr>
        <w:t>
      8) в графе 10 указываются принятые обязательства в органах казначейства;</w:t>
      </w:r>
      <w:r>
        <w:br/>
      </w:r>
      <w:r>
        <w:rPr>
          <w:rFonts w:ascii="Times New Roman"/>
          <w:b w:val="false"/>
          <w:i w:val="false"/>
          <w:color w:val="000000"/>
          <w:sz w:val="28"/>
        </w:rPr>
        <w:t>
      9) в графе 11 указывается сумма оплаченных обязательств;</w:t>
      </w:r>
      <w:r>
        <w:br/>
      </w:r>
      <w:r>
        <w:rPr>
          <w:rFonts w:ascii="Times New Roman"/>
          <w:b w:val="false"/>
          <w:i w:val="false"/>
          <w:color w:val="000000"/>
          <w:sz w:val="28"/>
        </w:rPr>
        <w:t>
      10) в графе 12 указывается процент исполнения выделенных сумм из республиканского бюджета за отчетный период;</w:t>
      </w:r>
      <w:r>
        <w:br/>
      </w:r>
      <w:r>
        <w:rPr>
          <w:rFonts w:ascii="Times New Roman"/>
          <w:b w:val="false"/>
          <w:i w:val="false"/>
          <w:color w:val="000000"/>
          <w:sz w:val="28"/>
        </w:rPr>
        <w:t>
      11) в графе 13 указывается сумма ожидаемого исполнения плана финансирования на год начиная с итогов 9-ти месяцев и до конца финансового года;</w:t>
      </w:r>
      <w:r>
        <w:br/>
      </w:r>
      <w:r>
        <w:rPr>
          <w:rFonts w:ascii="Times New Roman"/>
          <w:b w:val="false"/>
          <w:i w:val="false"/>
          <w:color w:val="000000"/>
          <w:sz w:val="28"/>
        </w:rPr>
        <w:t>
      12) в графе 14 указывается сумма ожидаемого неисполнения плана финансирования на год начиная с итогов 9-ти месяцев и до конца финансового года;</w:t>
      </w:r>
      <w:r>
        <w:br/>
      </w:r>
      <w:r>
        <w:rPr>
          <w:rFonts w:ascii="Times New Roman"/>
          <w:b w:val="false"/>
          <w:i w:val="false"/>
          <w:color w:val="000000"/>
          <w:sz w:val="28"/>
        </w:rPr>
        <w:t>
      13) в графе 15 указывается остаток средств, выделенных из РБ на конец отчетного, как разница между оплаченными обязательствами и выделенными суммами из республиканского бюджета за отчетный период;</w:t>
      </w:r>
      <w:r>
        <w:br/>
      </w:r>
      <w:r>
        <w:rPr>
          <w:rFonts w:ascii="Times New Roman"/>
          <w:b w:val="false"/>
          <w:i w:val="false"/>
          <w:color w:val="000000"/>
          <w:sz w:val="28"/>
        </w:rPr>
        <w:t>
      14) в графе 16 указывается общая сумма экономии бюджетных средств за отчетный период;</w:t>
      </w:r>
      <w:r>
        <w:br/>
      </w:r>
      <w:r>
        <w:rPr>
          <w:rFonts w:ascii="Times New Roman"/>
          <w:b w:val="false"/>
          <w:i w:val="false"/>
          <w:color w:val="000000"/>
          <w:sz w:val="28"/>
        </w:rPr>
        <w:t>
      15) в графе 17 указывается сумма экономии средств, сложившаяся по результатам государственных закупок;</w:t>
      </w:r>
      <w:r>
        <w:br/>
      </w:r>
      <w:r>
        <w:rPr>
          <w:rFonts w:ascii="Times New Roman"/>
          <w:b w:val="false"/>
          <w:i w:val="false"/>
          <w:color w:val="000000"/>
          <w:sz w:val="28"/>
        </w:rPr>
        <w:t>
      16)  в графе 18 указывается сумма экономии по ФОТ;</w:t>
      </w:r>
      <w:r>
        <w:br/>
      </w:r>
      <w:r>
        <w:rPr>
          <w:rFonts w:ascii="Times New Roman"/>
          <w:b w:val="false"/>
          <w:i w:val="false"/>
          <w:color w:val="000000"/>
          <w:sz w:val="28"/>
        </w:rPr>
        <w:t>
      17) в графе 19 указывается прочая экономия бюджетных средств;</w:t>
      </w:r>
      <w:r>
        <w:br/>
      </w:r>
      <w:r>
        <w:rPr>
          <w:rFonts w:ascii="Times New Roman"/>
          <w:b w:val="false"/>
          <w:i w:val="false"/>
          <w:color w:val="000000"/>
          <w:sz w:val="28"/>
        </w:rPr>
        <w:t>
      18) в графе 20 указывается сумма неосвоения за исключением экономии бюджетных средств;</w:t>
      </w:r>
      <w:r>
        <w:br/>
      </w:r>
      <w:r>
        <w:rPr>
          <w:rFonts w:ascii="Times New Roman"/>
          <w:b w:val="false"/>
          <w:i w:val="false"/>
          <w:color w:val="000000"/>
          <w:sz w:val="28"/>
        </w:rPr>
        <w:t>
      19) в графе 21 указывается общая сумма, сложившаяся в графах 22-23;</w:t>
      </w:r>
      <w:r>
        <w:br/>
      </w:r>
      <w:r>
        <w:rPr>
          <w:rFonts w:ascii="Times New Roman"/>
          <w:b w:val="false"/>
          <w:i w:val="false"/>
          <w:color w:val="000000"/>
          <w:sz w:val="28"/>
        </w:rPr>
        <w:t>
      20) в графах 22-23 указываются суммы, сложившиеся по объективным причинам (за исключением недофинансирования средств из бюджета связанного с недостаточностью средств на контрольном счете наличности соответствующего бюджета), в отдельности по изложенным в пункте 26 Инструкции;</w:t>
      </w:r>
      <w:r>
        <w:br/>
      </w:r>
      <w:r>
        <w:rPr>
          <w:rFonts w:ascii="Times New Roman"/>
          <w:b w:val="false"/>
          <w:i w:val="false"/>
          <w:color w:val="000000"/>
          <w:sz w:val="28"/>
        </w:rPr>
        <w:t>
      21) в графе 24 указывается общая сумма, сложившаяся в графах 25-27;</w:t>
      </w:r>
      <w:r>
        <w:br/>
      </w:r>
      <w:r>
        <w:rPr>
          <w:rFonts w:ascii="Times New Roman"/>
          <w:b w:val="false"/>
          <w:i w:val="false"/>
          <w:color w:val="000000"/>
          <w:sz w:val="28"/>
        </w:rPr>
        <w:t>
      22) в графах 25-27 указываются суммы, сложившиеся по субъективным причинам, в отдельности по изложенным в пункте 27 Инструкции;</w:t>
      </w:r>
      <w:r>
        <w:br/>
      </w:r>
      <w:r>
        <w:rPr>
          <w:rFonts w:ascii="Times New Roman"/>
          <w:b w:val="false"/>
          <w:i w:val="false"/>
          <w:color w:val="000000"/>
          <w:sz w:val="28"/>
        </w:rPr>
        <w:t>
      23) в графе 28 подробно описываются причины неосвоения выделенных сумм из республиканского бюджета за отчетный период;</w:t>
      </w:r>
      <w:r>
        <w:br/>
      </w:r>
      <w:r>
        <w:rPr>
          <w:rFonts w:ascii="Times New Roman"/>
          <w:b w:val="false"/>
          <w:i w:val="false"/>
          <w:color w:val="000000"/>
          <w:sz w:val="28"/>
        </w:rPr>
        <w:t>
      24) в графе 29 описываются причины ожидаемого неисполнения плана финансирования на год.»;</w:t>
      </w:r>
      <w:r>
        <w:br/>
      </w:r>
      <w:r>
        <w:rPr>
          <w:rFonts w:ascii="Times New Roman"/>
          <w:b w:val="false"/>
          <w:i w:val="false"/>
          <w:color w:val="000000"/>
          <w:sz w:val="28"/>
        </w:rPr>
        <w:t>
</w:t>
      </w:r>
      <w:r>
        <w:rPr>
          <w:rFonts w:ascii="Times New Roman"/>
          <w:b w:val="false"/>
          <w:i w:val="false"/>
          <w:color w:val="000000"/>
          <w:sz w:val="28"/>
        </w:rPr>
        <w:t>
      дополнить пунктом 42-1 следующего содержания:</w:t>
      </w:r>
      <w:r>
        <w:br/>
      </w:r>
      <w:r>
        <w:rPr>
          <w:rFonts w:ascii="Times New Roman"/>
          <w:b w:val="false"/>
          <w:i w:val="false"/>
          <w:color w:val="000000"/>
          <w:sz w:val="28"/>
        </w:rPr>
        <w:t>
      «42-1. Для проведения анализа исполнения целевых трансфертов центральный уполномоченный орган по исполнению бюджета, на основании отчетных данных местных уполномоченных органов по исполнению бюджета, осуществляет прогнозирование ожидаемого исполнения плана на год по целевым трансфертам, выделенным из республиканского бюджета,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приложения 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к настоящей Инструкции изложить в редакции согласно </w:t>
      </w:r>
      <w:r>
        <w:rPr>
          <w:rFonts w:ascii="Times New Roman"/>
          <w:b w:val="false"/>
          <w:i w:val="false"/>
          <w:color w:val="000000"/>
          <w:sz w:val="28"/>
        </w:rPr>
        <w:t>приложениям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дополнить приложениями 16, 17, 18, 19, 20 и 21 согласно </w:t>
      </w:r>
      <w:r>
        <w:rPr>
          <w:rFonts w:ascii="Times New Roman"/>
          <w:b w:val="false"/>
          <w:i w:val="false"/>
          <w:color w:val="000000"/>
          <w:sz w:val="28"/>
        </w:rPr>
        <w:t>приложениям 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xml:space="preserve">
      2.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 </w:t>
      </w:r>
      <w:r>
        <w:br/>
      </w:r>
      <w:r>
        <w:rPr>
          <w:rFonts w:ascii="Times New Roman"/>
          <w:b w:val="false"/>
          <w:i w:val="false"/>
          <w:color w:val="000000"/>
          <w:sz w:val="28"/>
        </w:rPr>
        <w:t>
</w:t>
      </w: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r>
        <w:br/>
      </w:r>
      <w:r>
        <w:rPr>
          <w:rFonts w:ascii="Times New Roman"/>
          <w:b w:val="false"/>
          <w:i w:val="false"/>
          <w:color w:val="000000"/>
          <w:sz w:val="28"/>
        </w:rPr>
        <w:t>
</w:t>
      </w:r>
      <w:r>
        <w:rPr>
          <w:rFonts w:ascii="Times New Roman"/>
          <w:b w:val="false"/>
          <w:i w:val="false"/>
          <w:color w:val="000000"/>
          <w:sz w:val="28"/>
        </w:rPr>
        <w:t>
      2) размещение настоящего приказа на интернет - ресурсе Министерства финансов Республики Казахстан.</w:t>
      </w:r>
      <w:r>
        <w:br/>
      </w:r>
      <w:r>
        <w:rPr>
          <w:rFonts w:ascii="Times New Roman"/>
          <w:b w:val="false"/>
          <w:i w:val="false"/>
          <w:color w:val="000000"/>
          <w:sz w:val="28"/>
        </w:rPr>
        <w:t>
</w:t>
      </w:r>
      <w:r>
        <w:rPr>
          <w:rFonts w:ascii="Times New Roman"/>
          <w:b w:val="false"/>
          <w:i w:val="false"/>
          <w:color w:val="000000"/>
          <w:sz w:val="28"/>
        </w:rPr>
        <w:t>
      3. Настоящий приказ вводится в действие со дня его государственной регистрации.</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финансов</w:t>
      </w:r>
      <w:r>
        <w:br/>
      </w:r>
      <w:r>
        <w:rPr>
          <w:rFonts w:ascii="Times New Roman"/>
          <w:b w:val="false"/>
          <w:i w:val="false"/>
          <w:color w:val="000000"/>
          <w:sz w:val="28"/>
        </w:rPr>
        <w:t>
</w:t>
      </w:r>
      <w:r>
        <w:rPr>
          <w:rFonts w:ascii="Times New Roman"/>
          <w:b w:val="false"/>
          <w:i/>
          <w:color w:val="000000"/>
          <w:sz w:val="28"/>
        </w:rPr>
        <w:t>      Республики Казахстан                       Б. Султанов </w:t>
      </w:r>
    </w:p>
    <w:bookmarkStart w:name="z22"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приказу Министра финансов</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23 ноября 2015 года № 583 </w:t>
      </w:r>
    </w:p>
    <w:bookmarkEnd w:id="1"/>
    <w:p>
      <w:pPr>
        <w:spacing w:after="0"/>
        <w:ind w:left="0"/>
        <w:jc w:val="both"/>
      </w:pPr>
      <w:r>
        <w:rPr>
          <w:rFonts w:ascii="Times New Roman"/>
          <w:b w:val="false"/>
          <w:i w:val="false"/>
          <w:color w:val="000000"/>
          <w:sz w:val="28"/>
        </w:rPr>
        <w:t xml:space="preserve">Приложение 8       </w:t>
      </w:r>
      <w:r>
        <w:br/>
      </w:r>
      <w:r>
        <w:rPr>
          <w:rFonts w:ascii="Times New Roman"/>
          <w:b w:val="false"/>
          <w:i w:val="false"/>
          <w:color w:val="000000"/>
          <w:sz w:val="28"/>
        </w:rPr>
        <w:t>
к Инструкции по проведению</w:t>
      </w:r>
      <w:r>
        <w:br/>
      </w:r>
      <w:r>
        <w:rPr>
          <w:rFonts w:ascii="Times New Roman"/>
          <w:b w:val="false"/>
          <w:i w:val="false"/>
          <w:color w:val="000000"/>
          <w:sz w:val="28"/>
        </w:rPr>
        <w:t>
бюджетного мониторинга</w:t>
      </w:r>
    </w:p>
    <w:p>
      <w:pPr>
        <w:spacing w:after="0"/>
        <w:ind w:left="0"/>
        <w:jc w:val="both"/>
      </w:pPr>
      <w:r>
        <w:rPr>
          <w:rFonts w:ascii="Times New Roman"/>
          <w:b w:val="false"/>
          <w:i w:val="false"/>
          <w:color w:val="000000"/>
          <w:sz w:val="28"/>
        </w:rPr>
        <w:t xml:space="preserve">форма  </w:t>
      </w:r>
    </w:p>
    <w:bookmarkStart w:name="z23" w:id="2"/>
    <w:p>
      <w:pPr>
        <w:spacing w:after="0"/>
        <w:ind w:left="0"/>
        <w:jc w:val="both"/>
      </w:pPr>
      <w:r>
        <w:rPr>
          <w:rFonts w:ascii="Times New Roman"/>
          <w:b w:val="false"/>
          <w:i w:val="false"/>
          <w:color w:val="000000"/>
          <w:sz w:val="28"/>
        </w:rPr>
        <w:t>
</w:t>
      </w:r>
      <w:r>
        <w:rPr>
          <w:rFonts w:ascii="Times New Roman"/>
          <w:b/>
          <w:i w:val="false"/>
          <w:color w:val="000000"/>
          <w:sz w:val="28"/>
        </w:rPr>
        <w:t>              Отчет о результатах мониторинга реализации</w:t>
      </w:r>
      <w:r>
        <w:br/>
      </w:r>
      <w:r>
        <w:rPr>
          <w:rFonts w:ascii="Times New Roman"/>
          <w:b w:val="false"/>
          <w:i w:val="false"/>
          <w:color w:val="000000"/>
          <w:sz w:val="28"/>
        </w:rPr>
        <w:t>
</w:t>
      </w:r>
      <w:r>
        <w:rPr>
          <w:rFonts w:ascii="Times New Roman"/>
          <w:b/>
          <w:i w:val="false"/>
          <w:color w:val="000000"/>
          <w:sz w:val="28"/>
        </w:rPr>
        <w:t>                   бюджетных программ (подпрограмм)</w:t>
      </w:r>
      <w:r>
        <w:br/>
      </w:r>
      <w:r>
        <w:rPr>
          <w:rFonts w:ascii="Times New Roman"/>
          <w:b w:val="false"/>
          <w:i w:val="false"/>
          <w:color w:val="000000"/>
          <w:sz w:val="28"/>
        </w:rPr>
        <w:t>
</w:t>
      </w:r>
      <w:r>
        <w:rPr>
          <w:rFonts w:ascii="Times New Roman"/>
          <w:b/>
          <w:i w:val="false"/>
          <w:color w:val="000000"/>
          <w:sz w:val="28"/>
        </w:rPr>
        <w:t>             по состоянию на _________________20__ года</w:t>
      </w:r>
    </w:p>
    <w:bookmarkEnd w:id="2"/>
    <w:p>
      <w:pPr>
        <w:spacing w:after="0"/>
        <w:ind w:left="0"/>
        <w:jc w:val="both"/>
      </w:pPr>
      <w:r>
        <w:rPr>
          <w:rFonts w:ascii="Times New Roman"/>
          <w:b w:val="false"/>
          <w:i w:val="false"/>
          <w:color w:val="000000"/>
          <w:sz w:val="28"/>
        </w:rPr>
        <w:t>Администратор бюджетной программы</w:t>
      </w:r>
      <w:r>
        <w:br/>
      </w:r>
      <w:r>
        <w:rPr>
          <w:rFonts w:ascii="Times New Roman"/>
          <w:b w:val="false"/>
          <w:i w:val="false"/>
          <w:color w:val="000000"/>
          <w:sz w:val="28"/>
        </w:rPr>
        <w:t>
Вид бюджета</w:t>
      </w:r>
      <w:r>
        <w:br/>
      </w:r>
      <w:r>
        <w:rPr>
          <w:rFonts w:ascii="Times New Roman"/>
          <w:b w:val="false"/>
          <w:i w:val="false"/>
          <w:color w:val="000000"/>
          <w:sz w:val="28"/>
        </w:rPr>
        <w:t>
Отчетный период</w:t>
      </w:r>
    </w:p>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
        <w:gridCol w:w="372"/>
        <w:gridCol w:w="372"/>
        <w:gridCol w:w="569"/>
        <w:gridCol w:w="364"/>
        <w:gridCol w:w="373"/>
        <w:gridCol w:w="333"/>
        <w:gridCol w:w="373"/>
        <w:gridCol w:w="788"/>
        <w:gridCol w:w="476"/>
        <w:gridCol w:w="1294"/>
        <w:gridCol w:w="436"/>
        <w:gridCol w:w="1428"/>
        <w:gridCol w:w="642"/>
        <w:gridCol w:w="856"/>
        <w:gridCol w:w="1588"/>
        <w:gridCol w:w="476"/>
        <w:gridCol w:w="436"/>
        <w:gridCol w:w="437"/>
        <w:gridCol w:w="561"/>
        <w:gridCol w:w="1464"/>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rPr>
                <w:rFonts w:ascii="Times New Roman"/>
                <w:b w:val="false"/>
                <w:i w:val="false"/>
                <w:color w:val="000000"/>
                <w:sz w:val="20"/>
              </w:rPr>
              <w:t>ние</w:t>
            </w:r>
          </w:p>
        </w:tc>
        <w:tc>
          <w:tcPr>
            <w:tcW w:w="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Свод</w:t>
            </w:r>
            <w:r>
              <w:rPr>
                <w:rFonts w:ascii="Times New Roman"/>
                <w:b w:val="false"/>
                <w:i w:val="false"/>
                <w:color w:val="000000"/>
                <w:sz w:val="20"/>
              </w:rPr>
              <w:t xml:space="preserve">ный </w:t>
            </w:r>
            <w:r>
              <w:rPr>
                <w:rFonts w:ascii="Times New Roman"/>
                <w:b w:val="false"/>
                <w:i w:val="false"/>
                <w:color w:val="000000"/>
                <w:sz w:val="20"/>
              </w:rPr>
              <w:t xml:space="preserve">план </w:t>
            </w:r>
            <w:r>
              <w:rPr>
                <w:rFonts w:ascii="Times New Roman"/>
                <w:b w:val="false"/>
                <w:i w:val="false"/>
                <w:color w:val="000000"/>
                <w:sz w:val="20"/>
              </w:rPr>
              <w:t>финанси</w:t>
            </w:r>
            <w:r>
              <w:rPr>
                <w:rFonts w:ascii="Times New Roman"/>
                <w:b w:val="false"/>
                <w:i w:val="false"/>
                <w:color w:val="000000"/>
                <w:sz w:val="20"/>
              </w:rPr>
              <w:t xml:space="preserve">рования </w:t>
            </w:r>
            <w:r>
              <w:rPr>
                <w:rFonts w:ascii="Times New Roman"/>
                <w:b w:val="false"/>
                <w:i w:val="false"/>
                <w:color w:val="000000"/>
                <w:sz w:val="20"/>
              </w:rPr>
              <w:t>на год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Сводный </w:t>
            </w:r>
            <w:r>
              <w:rPr>
                <w:rFonts w:ascii="Times New Roman"/>
                <w:b w:val="false"/>
                <w:i w:val="false"/>
                <w:color w:val="000000"/>
                <w:sz w:val="20"/>
              </w:rPr>
              <w:t xml:space="preserve">план </w:t>
            </w:r>
            <w:r>
              <w:rPr>
                <w:rFonts w:ascii="Times New Roman"/>
                <w:b w:val="false"/>
                <w:i w:val="false"/>
                <w:color w:val="000000"/>
                <w:sz w:val="20"/>
              </w:rPr>
              <w:t>финанси</w:t>
            </w:r>
            <w:r>
              <w:rPr>
                <w:rFonts w:ascii="Times New Roman"/>
                <w:b w:val="false"/>
                <w:i w:val="false"/>
                <w:color w:val="000000"/>
                <w:sz w:val="20"/>
              </w:rPr>
              <w:t xml:space="preserve">рования </w:t>
            </w:r>
            <w:r>
              <w:rPr>
                <w:rFonts w:ascii="Times New Roman"/>
                <w:b w:val="false"/>
                <w:i w:val="false"/>
                <w:color w:val="000000"/>
                <w:sz w:val="20"/>
              </w:rPr>
              <w:t xml:space="preserve">на  отчетный </w:t>
            </w:r>
            <w:r>
              <w:rPr>
                <w:rFonts w:ascii="Times New Roman"/>
                <w:b w:val="false"/>
                <w:i w:val="false"/>
                <w:color w:val="000000"/>
                <w:sz w:val="20"/>
              </w:rPr>
              <w:t>период</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w:t>
            </w:r>
            <w:r>
              <w:rPr>
                <w:rFonts w:ascii="Times New Roman"/>
                <w:b w:val="false"/>
                <w:i w:val="false"/>
                <w:color w:val="000000"/>
                <w:sz w:val="20"/>
              </w:rPr>
              <w:t xml:space="preserve">тые </w:t>
            </w:r>
            <w:r>
              <w:rPr>
                <w:rFonts w:ascii="Times New Roman"/>
                <w:b w:val="false"/>
                <w:i w:val="false"/>
                <w:color w:val="000000"/>
                <w:sz w:val="20"/>
              </w:rPr>
              <w:t>обяза</w:t>
            </w:r>
            <w:r>
              <w:rPr>
                <w:rFonts w:ascii="Times New Roman"/>
                <w:b w:val="false"/>
                <w:i w:val="false"/>
                <w:color w:val="000000"/>
                <w:sz w:val="20"/>
              </w:rPr>
              <w:t>тельства</w:t>
            </w: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rPr>
                <w:rFonts w:ascii="Times New Roman"/>
                <w:b w:val="false"/>
                <w:i w:val="false"/>
                <w:color w:val="000000"/>
                <w:sz w:val="20"/>
              </w:rPr>
              <w:t>неприня</w:t>
            </w:r>
            <w:r>
              <w:rPr>
                <w:rFonts w:ascii="Times New Roman"/>
                <w:b w:val="false"/>
                <w:i w:val="false"/>
                <w:color w:val="000000"/>
                <w:sz w:val="20"/>
              </w:rPr>
              <w:t xml:space="preserve">тых </w:t>
            </w:r>
            <w:r>
              <w:rPr>
                <w:rFonts w:ascii="Times New Roman"/>
                <w:b w:val="false"/>
                <w:i w:val="false"/>
                <w:color w:val="000000"/>
                <w:sz w:val="20"/>
              </w:rPr>
              <w:t>обяза</w:t>
            </w:r>
            <w:r>
              <w:rPr>
                <w:rFonts w:ascii="Times New Roman"/>
                <w:b w:val="false"/>
                <w:i w:val="false"/>
                <w:color w:val="000000"/>
                <w:sz w:val="20"/>
              </w:rPr>
              <w:t xml:space="preserve">тельств </w:t>
            </w:r>
            <w:r>
              <w:rPr>
                <w:rFonts w:ascii="Times New Roman"/>
                <w:b w:val="false"/>
                <w:i w:val="false"/>
                <w:color w:val="000000"/>
                <w:sz w:val="20"/>
              </w:rPr>
              <w:t>(гр.8-гр.6)</w:t>
            </w:r>
          </w:p>
        </w:tc>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Оплачен</w:t>
            </w:r>
            <w:r>
              <w:rPr>
                <w:rFonts w:ascii="Times New Roman"/>
                <w:b w:val="false"/>
                <w:i w:val="false"/>
                <w:color w:val="000000"/>
                <w:sz w:val="20"/>
              </w:rPr>
              <w:t xml:space="preserve">ные </w:t>
            </w:r>
            <w:r>
              <w:rPr>
                <w:rFonts w:ascii="Times New Roman"/>
                <w:b w:val="false"/>
                <w:i w:val="false"/>
                <w:color w:val="000000"/>
                <w:sz w:val="20"/>
              </w:rPr>
              <w:t>обяза</w:t>
            </w:r>
            <w:r>
              <w:rPr>
                <w:rFonts w:ascii="Times New Roman"/>
                <w:b w:val="false"/>
                <w:i w:val="false"/>
                <w:color w:val="000000"/>
                <w:sz w:val="20"/>
              </w:rPr>
              <w:t>тельства</w:t>
            </w:r>
          </w:p>
        </w:tc>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w:t>
            </w:r>
            <w:r>
              <w:rPr>
                <w:rFonts w:ascii="Times New Roman"/>
                <w:b w:val="false"/>
                <w:i w:val="false"/>
                <w:color w:val="000000"/>
                <w:sz w:val="20"/>
              </w:rPr>
              <w:t xml:space="preserve">ния </w:t>
            </w:r>
            <w:r>
              <w:rPr>
                <w:rFonts w:ascii="Times New Roman"/>
                <w:b w:val="false"/>
                <w:i w:val="false"/>
                <w:color w:val="000000"/>
                <w:sz w:val="20"/>
              </w:rPr>
              <w:t>(гр.9/гр.7*100)</w:t>
            </w:r>
          </w:p>
        </w:tc>
        <w:tc>
          <w:tcPr>
            <w:tcW w:w="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Ожидаемое исполнение плана на год</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ожидаемого исполне</w:t>
            </w:r>
            <w:r>
              <w:rPr>
                <w:rFonts w:ascii="Times New Roman"/>
                <w:b w:val="false"/>
                <w:i w:val="false"/>
                <w:color w:val="000000"/>
                <w:sz w:val="20"/>
              </w:rPr>
              <w:t xml:space="preserve">ния (гр.12/гр.5*100) </w:t>
            </w:r>
          </w:p>
        </w:tc>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Ожидаемая </w:t>
            </w:r>
            <w:r>
              <w:rPr>
                <w:rFonts w:ascii="Times New Roman"/>
                <w:b w:val="false"/>
                <w:i w:val="false"/>
                <w:color w:val="000000"/>
                <w:sz w:val="20"/>
              </w:rPr>
              <w:t xml:space="preserve">сумма </w:t>
            </w:r>
            <w:r>
              <w:rPr>
                <w:rFonts w:ascii="Times New Roman"/>
                <w:b w:val="false"/>
                <w:i w:val="false"/>
                <w:color w:val="000000"/>
                <w:sz w:val="20"/>
              </w:rPr>
              <w:t xml:space="preserve">неисполнения </w:t>
            </w:r>
            <w:r>
              <w:rPr>
                <w:rFonts w:ascii="Times New Roman"/>
                <w:b w:val="false"/>
                <w:i w:val="false"/>
                <w:color w:val="000000"/>
                <w:sz w:val="20"/>
              </w:rPr>
              <w:t xml:space="preserve">на год </w:t>
            </w:r>
            <w:r>
              <w:rPr>
                <w:rFonts w:ascii="Times New Roman"/>
                <w:b w:val="false"/>
                <w:i w:val="false"/>
                <w:color w:val="000000"/>
                <w:sz w:val="20"/>
              </w:rPr>
              <w:t>(гр.12 - гр.5)</w:t>
            </w:r>
          </w:p>
        </w:tc>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Неисполнение плана по платежам  (гр10-гр.7</w:t>
            </w:r>
          </w:p>
        </w:tc>
        <w:tc>
          <w:tcPr>
            <w:tcW w:w="1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Экономия бюджетных средств за отчетный период – всего, (гр.17+гр.18+гр.19)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Нераспределенный остаток резерва Правительства/МИО</w:t>
            </w:r>
          </w:p>
        </w:tc>
        <w:tc>
          <w:tcPr>
            <w:tcW w:w="1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Неосвоение за отчетный период, (гр.15-гр.16-гр.20)</w:t>
            </w:r>
          </w:p>
        </w:tc>
      </w:tr>
      <w:tr>
        <w:trPr>
          <w:trHeight w:val="75" w:hRule="atLeast"/>
        </w:trPr>
        <w:tc>
          <w:tcPr>
            <w:tcW w:w="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АБП</w:t>
            </w:r>
          </w:p>
        </w:tc>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w:t>
            </w:r>
            <w:r>
              <w:rPr>
                <w:rFonts w:ascii="Times New Roman"/>
                <w:b w:val="false"/>
                <w:i w:val="false"/>
                <w:color w:val="000000"/>
                <w:sz w:val="20"/>
              </w:rPr>
              <w:t>ма</w:t>
            </w:r>
          </w:p>
        </w:tc>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w:t>
            </w:r>
            <w:r>
              <w:rPr>
                <w:rFonts w:ascii="Times New Roman"/>
                <w:b w:val="false"/>
                <w:i w:val="false"/>
                <w:color w:val="000000"/>
                <w:sz w:val="20"/>
              </w:rPr>
              <w:t xml:space="preserve">программа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экономия по результатам госзакупок</w:t>
            </w:r>
          </w:p>
        </w:tc>
        <w:tc>
          <w:tcPr>
            <w:tcW w:w="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экономия по ФОТ</w:t>
            </w:r>
          </w:p>
        </w:tc>
        <w:tc>
          <w:tcPr>
            <w:tcW w:w="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  экономия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w:t>
            </w:r>
            <w:r>
              <w:rPr>
                <w:rFonts w:ascii="Times New Roman"/>
                <w:b w:val="false"/>
                <w:i w:val="false"/>
                <w:color w:val="000000"/>
                <w:sz w:val="20"/>
              </w:rPr>
              <w:t>обяза</w:t>
            </w:r>
            <w:r>
              <w:rPr>
                <w:rFonts w:ascii="Times New Roman"/>
                <w:b w:val="false"/>
                <w:i w:val="false"/>
                <w:color w:val="000000"/>
                <w:sz w:val="20"/>
              </w:rPr>
              <w:t>тельствам</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w:t>
            </w:r>
            <w:r>
              <w:rPr>
                <w:rFonts w:ascii="Times New Roman"/>
                <w:b w:val="false"/>
                <w:i w:val="false"/>
                <w:color w:val="000000"/>
                <w:sz w:val="20"/>
              </w:rPr>
              <w:t>платежам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705"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экономия по ФОТ</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7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курсовая</w:t>
            </w:r>
            <w:r>
              <w:br/>
            </w:r>
            <w:r>
              <w:rPr>
                <w:rFonts w:ascii="Times New Roman"/>
                <w:b w:val="false"/>
                <w:i w:val="false"/>
                <w:color w:val="000000"/>
                <w:sz w:val="20"/>
              </w:rPr>
              <w:t>
</w:t>
            </w:r>
            <w:r>
              <w:rPr>
                <w:rFonts w:ascii="Times New Roman"/>
                <w:b w:val="false"/>
                <w:i w:val="false"/>
                <w:color w:val="000000"/>
                <w:sz w:val="20"/>
              </w:rPr>
              <w:t>разница</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Текущие </w:t>
            </w:r>
            <w:r>
              <w:rPr>
                <w:rFonts w:ascii="Times New Roman"/>
                <w:b w:val="false"/>
                <w:i w:val="false"/>
                <w:color w:val="000000"/>
                <w:sz w:val="20"/>
              </w:rPr>
              <w:t>программы</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Программы </w:t>
            </w:r>
            <w:r>
              <w:rPr>
                <w:rFonts w:ascii="Times New Roman"/>
                <w:b w:val="false"/>
                <w:i w:val="false"/>
                <w:color w:val="000000"/>
                <w:sz w:val="20"/>
              </w:rPr>
              <w:t>развития</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2"/>
        <w:gridCol w:w="922"/>
        <w:gridCol w:w="1171"/>
        <w:gridCol w:w="1171"/>
        <w:gridCol w:w="1537"/>
        <w:gridCol w:w="1668"/>
        <w:gridCol w:w="1419"/>
        <w:gridCol w:w="2648"/>
        <w:gridCol w:w="130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Примечание </w:t>
            </w:r>
            <w:r>
              <w:rPr>
                <w:rFonts w:ascii="Times New Roman"/>
                <w:b w:val="false"/>
                <w:i w:val="false"/>
                <w:color w:val="000000"/>
                <w:sz w:val="20"/>
              </w:rPr>
              <w:t xml:space="preserve">(обоснование </w:t>
            </w:r>
            <w:r>
              <w:rPr>
                <w:rFonts w:ascii="Times New Roman"/>
                <w:b w:val="false"/>
                <w:i w:val="false"/>
                <w:color w:val="000000"/>
                <w:sz w:val="20"/>
              </w:rPr>
              <w:t xml:space="preserve">АБП </w:t>
            </w:r>
            <w:r>
              <w:rPr>
                <w:rFonts w:ascii="Times New Roman"/>
                <w:b w:val="false"/>
                <w:i w:val="false"/>
                <w:color w:val="000000"/>
                <w:sz w:val="20"/>
              </w:rPr>
              <w:t>причин неосвоения за отчетный период)</w:t>
            </w:r>
          </w:p>
        </w:tc>
        <w:tc>
          <w:tcPr>
            <w:tcW w:w="1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Примечание </w:t>
            </w:r>
            <w:r>
              <w:rPr>
                <w:rFonts w:ascii="Times New Roman"/>
                <w:b w:val="false"/>
                <w:i w:val="false"/>
                <w:color w:val="000000"/>
                <w:sz w:val="20"/>
              </w:rPr>
              <w:t xml:space="preserve">(обоснование </w:t>
            </w:r>
            <w:r>
              <w:rPr>
                <w:rFonts w:ascii="Times New Roman"/>
                <w:b w:val="false"/>
                <w:i w:val="false"/>
                <w:color w:val="000000"/>
                <w:sz w:val="20"/>
              </w:rPr>
              <w:t xml:space="preserve">АБП </w:t>
            </w:r>
            <w:r>
              <w:rPr>
                <w:rFonts w:ascii="Times New Roman"/>
                <w:b w:val="false"/>
                <w:i w:val="false"/>
                <w:color w:val="000000"/>
                <w:sz w:val="20"/>
              </w:rPr>
              <w:t>причин</w:t>
            </w:r>
            <w:r>
              <w:rPr>
                <w:rFonts w:ascii="Times New Roman"/>
                <w:b w:val="false"/>
                <w:i w:val="false"/>
                <w:color w:val="000000"/>
                <w:sz w:val="20"/>
              </w:rPr>
              <w:t xml:space="preserve">несвоевременного </w:t>
            </w:r>
            <w:r>
              <w:rPr>
                <w:rFonts w:ascii="Times New Roman"/>
                <w:b w:val="false"/>
                <w:i w:val="false"/>
                <w:color w:val="000000"/>
                <w:sz w:val="20"/>
              </w:rPr>
              <w:t xml:space="preserve">принятия </w:t>
            </w:r>
            <w:r>
              <w:rPr>
                <w:rFonts w:ascii="Times New Roman"/>
                <w:b w:val="false"/>
                <w:i w:val="false"/>
                <w:color w:val="000000"/>
                <w:sz w:val="20"/>
              </w:rPr>
              <w:t xml:space="preserve">либо </w:t>
            </w:r>
            <w:r>
              <w:rPr>
                <w:rFonts w:ascii="Times New Roman"/>
                <w:b w:val="false"/>
                <w:i w:val="false"/>
                <w:color w:val="000000"/>
                <w:sz w:val="20"/>
              </w:rPr>
              <w:t xml:space="preserve">непринятия </w:t>
            </w:r>
            <w:r>
              <w:rPr>
                <w:rFonts w:ascii="Times New Roman"/>
                <w:b w:val="false"/>
                <w:i w:val="false"/>
                <w:color w:val="000000"/>
                <w:sz w:val="20"/>
              </w:rPr>
              <w:t>обязательств)</w:t>
            </w:r>
          </w:p>
        </w:tc>
      </w:tr>
      <w:tr>
        <w:trPr>
          <w:trHeight w:val="30" w:hRule="atLeast"/>
        </w:trPr>
        <w:tc>
          <w:tcPr>
            <w:tcW w:w="2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объективные, </w:t>
            </w:r>
            <w:r>
              <w:rPr>
                <w:rFonts w:ascii="Times New Roman"/>
                <w:b w:val="false"/>
                <w:i w:val="false"/>
                <w:color w:val="000000"/>
                <w:sz w:val="20"/>
              </w:rPr>
              <w:t xml:space="preserve">независящие </w:t>
            </w:r>
            <w:r>
              <w:rPr>
                <w:rFonts w:ascii="Times New Roman"/>
                <w:b w:val="false"/>
                <w:i w:val="false"/>
                <w:color w:val="000000"/>
                <w:sz w:val="20"/>
              </w:rPr>
              <w:t xml:space="preserve">от администраторов </w:t>
            </w:r>
            <w:r>
              <w:rPr>
                <w:rFonts w:ascii="Times New Roman"/>
                <w:b w:val="false"/>
                <w:i w:val="false"/>
                <w:color w:val="000000"/>
                <w:sz w:val="20"/>
              </w:rPr>
              <w:t xml:space="preserve">бюджетных </w:t>
            </w:r>
            <w:r>
              <w:rPr>
                <w:rFonts w:ascii="Times New Roman"/>
                <w:b w:val="false"/>
                <w:i w:val="false"/>
                <w:color w:val="000000"/>
                <w:sz w:val="20"/>
              </w:rPr>
              <w:t>программ, причины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субъективные </w:t>
            </w:r>
            <w:r>
              <w:rPr>
                <w:rFonts w:ascii="Times New Roman"/>
                <w:b w:val="false"/>
                <w:i w:val="false"/>
                <w:color w:val="000000"/>
                <w:sz w:val="20"/>
              </w:rPr>
              <w:t>причины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невыполненные </w:t>
            </w:r>
            <w:r>
              <w:rPr>
                <w:rFonts w:ascii="Times New Roman"/>
                <w:b w:val="false"/>
                <w:i w:val="false"/>
                <w:color w:val="000000"/>
                <w:sz w:val="20"/>
              </w:rPr>
              <w:t xml:space="preserve">договорные </w:t>
            </w:r>
            <w:r>
              <w:rPr>
                <w:rFonts w:ascii="Times New Roman"/>
                <w:b w:val="false"/>
                <w:i w:val="false"/>
                <w:color w:val="000000"/>
                <w:sz w:val="20"/>
              </w:rPr>
              <w:t>обязательства поставщиков товаров (работ, услуг)</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объективные причины</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несостоявшиеся </w:t>
            </w:r>
            <w:r>
              <w:rPr>
                <w:rFonts w:ascii="Times New Roman"/>
                <w:b w:val="false"/>
                <w:i w:val="false"/>
                <w:color w:val="000000"/>
                <w:sz w:val="20"/>
              </w:rPr>
              <w:t xml:space="preserve">конкурсы </w:t>
            </w:r>
            <w:r>
              <w:rPr>
                <w:rFonts w:ascii="Times New Roman"/>
                <w:b w:val="false"/>
                <w:i w:val="false"/>
                <w:color w:val="000000"/>
                <w:sz w:val="20"/>
              </w:rPr>
              <w:t xml:space="preserve">по государственным </w:t>
            </w:r>
            <w:r>
              <w:rPr>
                <w:rFonts w:ascii="Times New Roman"/>
                <w:b w:val="false"/>
                <w:i w:val="false"/>
                <w:color w:val="000000"/>
                <w:sz w:val="20"/>
              </w:rPr>
              <w:t>закупкам</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неэффективное </w:t>
            </w:r>
            <w:r>
              <w:rPr>
                <w:rFonts w:ascii="Times New Roman"/>
                <w:b w:val="false"/>
                <w:i w:val="false"/>
                <w:color w:val="000000"/>
                <w:sz w:val="20"/>
              </w:rPr>
              <w:t xml:space="preserve">управление </w:t>
            </w:r>
            <w:r>
              <w:rPr>
                <w:rFonts w:ascii="Times New Roman"/>
                <w:b w:val="false"/>
                <w:i w:val="false"/>
                <w:color w:val="000000"/>
                <w:sz w:val="20"/>
              </w:rPr>
              <w:t xml:space="preserve">бюджетной </w:t>
            </w:r>
            <w:r>
              <w:rPr>
                <w:rFonts w:ascii="Times New Roman"/>
                <w:b w:val="false"/>
                <w:i w:val="false"/>
                <w:color w:val="000000"/>
                <w:sz w:val="20"/>
              </w:rPr>
              <w:t xml:space="preserve">программой </w:t>
            </w:r>
            <w:r>
              <w:rPr>
                <w:rFonts w:ascii="Times New Roman"/>
                <w:b w:val="false"/>
                <w:i w:val="false"/>
                <w:color w:val="000000"/>
                <w:sz w:val="20"/>
              </w:rPr>
              <w:t>АБП</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субъективные причины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75"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r>
              <w:br/>
            </w:r>
            <w:r>
              <w:rPr>
                <w:rFonts w:ascii="Times New Roman"/>
                <w:b w:val="false"/>
                <w:i w:val="false"/>
                <w:color w:val="000000"/>
                <w:sz w:val="20"/>
              </w:rPr>
              <w:t>
 </w:t>
            </w:r>
          </w:p>
        </w:tc>
      </w:tr>
      <w:tr>
        <w:trPr>
          <w:trHeight w:val="3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 w:id="3"/>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 графа 12 заполняется начиная с итогов 9-ти месяцев т.г. и до</w:t>
      </w:r>
      <w:r>
        <w:br/>
      </w:r>
      <w:r>
        <w:rPr>
          <w:rFonts w:ascii="Times New Roman"/>
          <w:b w:val="false"/>
          <w:i w:val="false"/>
          <w:color w:val="000000"/>
          <w:sz w:val="28"/>
        </w:rPr>
        <w:t>
конца текущего года.</w:t>
      </w:r>
      <w:r>
        <w:br/>
      </w:r>
      <w:r>
        <w:rPr>
          <w:rFonts w:ascii="Times New Roman"/>
          <w:b w:val="false"/>
          <w:i w:val="false"/>
          <w:color w:val="000000"/>
          <w:sz w:val="28"/>
        </w:rPr>
        <w:t>
      *** ежеквартально для предоставления отчета согласно пункту 23</w:t>
      </w:r>
      <w:r>
        <w:br/>
      </w:r>
      <w:r>
        <w:rPr>
          <w:rFonts w:ascii="Times New Roman"/>
          <w:b w:val="false"/>
          <w:i w:val="false"/>
          <w:color w:val="000000"/>
          <w:sz w:val="28"/>
        </w:rPr>
        <w:t>
настоящей Инструкции; ежемесячно для предоставления отчета согласно</w:t>
      </w:r>
      <w:r>
        <w:br/>
      </w:r>
      <w:r>
        <w:rPr>
          <w:rFonts w:ascii="Times New Roman"/>
          <w:b w:val="false"/>
          <w:i w:val="false"/>
          <w:color w:val="000000"/>
          <w:sz w:val="28"/>
        </w:rPr>
        <w:t>
пункту 25 настоящей Инструкции</w:t>
      </w:r>
    </w:p>
    <w:bookmarkEnd w:id="3"/>
    <w:p>
      <w:pPr>
        <w:spacing w:after="0"/>
        <w:ind w:left="0"/>
        <w:jc w:val="both"/>
      </w:pPr>
      <w:r>
        <w:rPr>
          <w:rFonts w:ascii="Times New Roman"/>
          <w:b w:val="false"/>
          <w:i w:val="false"/>
          <w:color w:val="000000"/>
          <w:sz w:val="28"/>
        </w:rPr>
        <w:t>      Ответственный секретарь центрального исполнительного</w:t>
      </w:r>
      <w:r>
        <w:br/>
      </w:r>
      <w:r>
        <w:rPr>
          <w:rFonts w:ascii="Times New Roman"/>
          <w:b w:val="false"/>
          <w:i w:val="false"/>
          <w:color w:val="000000"/>
          <w:sz w:val="28"/>
        </w:rPr>
        <w:t>
органа (должностное лицо, на которого в установленном</w:t>
      </w:r>
      <w:r>
        <w:br/>
      </w:r>
      <w:r>
        <w:rPr>
          <w:rFonts w:ascii="Times New Roman"/>
          <w:b w:val="false"/>
          <w:i w:val="false"/>
          <w:color w:val="000000"/>
          <w:sz w:val="28"/>
        </w:rPr>
        <w:t>
порядке возложены полномочия ответственного</w:t>
      </w:r>
      <w:r>
        <w:br/>
      </w:r>
      <w:r>
        <w:rPr>
          <w:rFonts w:ascii="Times New Roman"/>
          <w:b w:val="false"/>
          <w:i w:val="false"/>
          <w:color w:val="000000"/>
          <w:sz w:val="28"/>
        </w:rPr>
        <w:t>
секретаря центрального исполнительного органа)/</w:t>
      </w:r>
      <w:r>
        <w:br/>
      </w:r>
      <w:r>
        <w:rPr>
          <w:rFonts w:ascii="Times New Roman"/>
          <w:b w:val="false"/>
          <w:i w:val="false"/>
          <w:color w:val="000000"/>
          <w:sz w:val="28"/>
        </w:rPr>
        <w:t>
руководитель государственного учреждения ______  ____________________</w:t>
      </w:r>
      <w:r>
        <w:br/>
      </w:r>
      <w:r>
        <w:rPr>
          <w:rFonts w:ascii="Times New Roman"/>
          <w:b w:val="false"/>
          <w:i w:val="false"/>
          <w:color w:val="000000"/>
          <w:sz w:val="28"/>
        </w:rPr>
        <w:t>
                                      (подпись) (расшифровка подписи)</w:t>
      </w:r>
    </w:p>
    <w:p>
      <w:pPr>
        <w:spacing w:after="0"/>
        <w:ind w:left="0"/>
        <w:jc w:val="both"/>
      </w:pPr>
      <w:r>
        <w:rPr>
          <w:rFonts w:ascii="Times New Roman"/>
          <w:b w:val="false"/>
          <w:i w:val="false"/>
          <w:color w:val="000000"/>
          <w:sz w:val="28"/>
        </w:rPr>
        <w:t>Руководитель финансовой службы         _________  ___________________</w:t>
      </w:r>
      <w:r>
        <w:br/>
      </w:r>
      <w:r>
        <w:rPr>
          <w:rFonts w:ascii="Times New Roman"/>
          <w:b w:val="false"/>
          <w:i w:val="false"/>
          <w:color w:val="000000"/>
          <w:sz w:val="28"/>
        </w:rPr>
        <w:t>
                                      (подпись) (расшифровка подписи)</w:t>
      </w:r>
    </w:p>
    <w:bookmarkStart w:name="z24" w:id="4"/>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приказу Министра финансов</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23 ноября 2015 года № 583 </w:t>
      </w:r>
    </w:p>
    <w:bookmarkEnd w:id="4"/>
    <w:p>
      <w:pPr>
        <w:spacing w:after="0"/>
        <w:ind w:left="0"/>
        <w:jc w:val="both"/>
      </w:pPr>
      <w:r>
        <w:rPr>
          <w:rFonts w:ascii="Times New Roman"/>
          <w:b w:val="false"/>
          <w:i w:val="false"/>
          <w:color w:val="000000"/>
          <w:sz w:val="28"/>
        </w:rPr>
        <w:t xml:space="preserve">Приложение 9       </w:t>
      </w:r>
      <w:r>
        <w:br/>
      </w:r>
      <w:r>
        <w:rPr>
          <w:rFonts w:ascii="Times New Roman"/>
          <w:b w:val="false"/>
          <w:i w:val="false"/>
          <w:color w:val="000000"/>
          <w:sz w:val="28"/>
        </w:rPr>
        <w:t>
к Инструкции по проведению</w:t>
      </w:r>
      <w:r>
        <w:br/>
      </w:r>
      <w:r>
        <w:rPr>
          <w:rFonts w:ascii="Times New Roman"/>
          <w:b w:val="false"/>
          <w:i w:val="false"/>
          <w:color w:val="000000"/>
          <w:sz w:val="28"/>
        </w:rPr>
        <w:t>
бюджетного мониторинга</w:t>
      </w:r>
    </w:p>
    <w:p>
      <w:pPr>
        <w:spacing w:after="0"/>
        <w:ind w:left="0"/>
        <w:jc w:val="both"/>
      </w:pPr>
      <w:r>
        <w:rPr>
          <w:rFonts w:ascii="Times New Roman"/>
          <w:b w:val="false"/>
          <w:i w:val="false"/>
          <w:color w:val="000000"/>
          <w:sz w:val="28"/>
        </w:rPr>
        <w:t xml:space="preserve">форма  </w:t>
      </w:r>
    </w:p>
    <w:bookmarkStart w:name="z25" w:id="5"/>
    <w:p>
      <w:pPr>
        <w:spacing w:after="0"/>
        <w:ind w:left="0"/>
        <w:jc w:val="both"/>
      </w:pPr>
      <w:r>
        <w:rPr>
          <w:rFonts w:ascii="Times New Roman"/>
          <w:b w:val="false"/>
          <w:i w:val="false"/>
          <w:color w:val="000000"/>
          <w:sz w:val="28"/>
        </w:rPr>
        <w:t>
        </w:t>
      </w:r>
      <w:r>
        <w:rPr>
          <w:rFonts w:ascii="Times New Roman"/>
          <w:b/>
          <w:i w:val="false"/>
          <w:color w:val="000000"/>
          <w:sz w:val="28"/>
        </w:rPr>
        <w:t>Аналитический отчет об исполнении ______ бюджета</w:t>
      </w:r>
      <w:r>
        <w:br/>
      </w:r>
      <w:r>
        <w:rPr>
          <w:rFonts w:ascii="Times New Roman"/>
          <w:b w:val="false"/>
          <w:i w:val="false"/>
          <w:color w:val="000000"/>
          <w:sz w:val="28"/>
        </w:rPr>
        <w:t>
</w:t>
      </w:r>
      <w:r>
        <w:rPr>
          <w:rFonts w:ascii="Times New Roman"/>
          <w:b/>
          <w:i w:val="false"/>
          <w:color w:val="000000"/>
          <w:sz w:val="28"/>
        </w:rPr>
        <w:t>         по состоянию на ________________ 20___ года</w:t>
      </w:r>
    </w:p>
    <w:bookmarkEnd w:id="5"/>
    <w:p>
      <w:pPr>
        <w:spacing w:after="0"/>
        <w:ind w:left="0"/>
        <w:jc w:val="both"/>
      </w:pPr>
      <w:r>
        <w:rPr>
          <w:rFonts w:ascii="Times New Roman"/>
          <w:b w:val="false"/>
          <w:i w:val="false"/>
          <w:color w:val="000000"/>
          <w:sz w:val="28"/>
        </w:rPr>
        <w:t>Вид бюджета ___________________</w:t>
      </w:r>
      <w:r>
        <w:br/>
      </w:r>
      <w:r>
        <w:rPr>
          <w:rFonts w:ascii="Times New Roman"/>
          <w:b w:val="false"/>
          <w:i w:val="false"/>
          <w:color w:val="000000"/>
          <w:sz w:val="28"/>
        </w:rPr>
        <w:t>
Периодичность ***</w:t>
      </w:r>
    </w:p>
    <w:p>
      <w:pPr>
        <w:spacing w:after="0"/>
        <w:ind w:left="0"/>
        <w:jc w:val="both"/>
      </w:pPr>
      <w:r>
        <w:rPr>
          <w:rFonts w:ascii="Times New Roman"/>
          <w:b w:val="false"/>
          <w:i w:val="false"/>
          <w:color w:val="000000"/>
          <w:sz w:val="28"/>
        </w:rPr>
        <w:t>                                                            тыс.тенге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
        <w:gridCol w:w="374"/>
        <w:gridCol w:w="375"/>
        <w:gridCol w:w="572"/>
        <w:gridCol w:w="452"/>
        <w:gridCol w:w="375"/>
        <w:gridCol w:w="335"/>
        <w:gridCol w:w="420"/>
        <w:gridCol w:w="834"/>
        <w:gridCol w:w="478"/>
        <w:gridCol w:w="1294"/>
        <w:gridCol w:w="478"/>
        <w:gridCol w:w="1428"/>
        <w:gridCol w:w="558"/>
        <w:gridCol w:w="858"/>
        <w:gridCol w:w="1588"/>
        <w:gridCol w:w="478"/>
        <w:gridCol w:w="392"/>
        <w:gridCol w:w="438"/>
        <w:gridCol w:w="444"/>
        <w:gridCol w:w="1464"/>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Сводный </w:t>
            </w:r>
            <w:r>
              <w:rPr>
                <w:rFonts w:ascii="Times New Roman"/>
                <w:b w:val="false"/>
                <w:i w:val="false"/>
                <w:color w:val="000000"/>
                <w:sz w:val="20"/>
              </w:rPr>
              <w:t xml:space="preserve">план </w:t>
            </w:r>
            <w:r>
              <w:rPr>
                <w:rFonts w:ascii="Times New Roman"/>
                <w:b w:val="false"/>
                <w:i w:val="false"/>
                <w:color w:val="000000"/>
                <w:sz w:val="20"/>
              </w:rPr>
              <w:t xml:space="preserve">финансирования </w:t>
            </w:r>
            <w:r>
              <w:rPr>
                <w:rFonts w:ascii="Times New Roman"/>
                <w:b w:val="false"/>
                <w:i w:val="false"/>
                <w:color w:val="000000"/>
                <w:sz w:val="20"/>
              </w:rPr>
              <w:t>на год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Сводный </w:t>
            </w:r>
            <w:r>
              <w:rPr>
                <w:rFonts w:ascii="Times New Roman"/>
                <w:b w:val="false"/>
                <w:i w:val="false"/>
                <w:color w:val="000000"/>
                <w:sz w:val="20"/>
              </w:rPr>
              <w:t xml:space="preserve">план </w:t>
            </w:r>
            <w:r>
              <w:rPr>
                <w:rFonts w:ascii="Times New Roman"/>
                <w:b w:val="false"/>
                <w:i w:val="false"/>
                <w:color w:val="000000"/>
                <w:sz w:val="20"/>
              </w:rPr>
              <w:t xml:space="preserve">финансирования </w:t>
            </w:r>
            <w:r>
              <w:rPr>
                <w:rFonts w:ascii="Times New Roman"/>
                <w:b w:val="false"/>
                <w:i w:val="false"/>
                <w:color w:val="000000"/>
                <w:sz w:val="20"/>
              </w:rPr>
              <w:t xml:space="preserve">на отчетный </w:t>
            </w:r>
            <w:r>
              <w:rPr>
                <w:rFonts w:ascii="Times New Roman"/>
                <w:b w:val="false"/>
                <w:i w:val="false"/>
                <w:color w:val="000000"/>
                <w:sz w:val="20"/>
              </w:rPr>
              <w:t>период</w:t>
            </w:r>
          </w:p>
        </w:tc>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Принятые </w:t>
            </w:r>
            <w:r>
              <w:rPr>
                <w:rFonts w:ascii="Times New Roman"/>
                <w:b w:val="false"/>
                <w:i w:val="false"/>
                <w:color w:val="000000"/>
                <w:sz w:val="20"/>
              </w:rPr>
              <w:t>обязательства</w:t>
            </w:r>
          </w:p>
        </w:tc>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rPr>
                <w:rFonts w:ascii="Times New Roman"/>
                <w:b w:val="false"/>
                <w:i w:val="false"/>
                <w:color w:val="000000"/>
                <w:sz w:val="20"/>
              </w:rPr>
              <w:t xml:space="preserve">непринятых </w:t>
            </w:r>
            <w:r>
              <w:rPr>
                <w:rFonts w:ascii="Times New Roman"/>
                <w:b w:val="false"/>
                <w:i w:val="false"/>
                <w:color w:val="000000"/>
                <w:sz w:val="20"/>
              </w:rPr>
              <w:t xml:space="preserve">обязательств </w:t>
            </w:r>
            <w:r>
              <w:rPr>
                <w:rFonts w:ascii="Times New Roman"/>
                <w:b w:val="false"/>
                <w:i w:val="false"/>
                <w:color w:val="000000"/>
                <w:sz w:val="20"/>
              </w:rPr>
              <w:t>(гр.8-гр.6)</w:t>
            </w:r>
          </w:p>
        </w:tc>
        <w:tc>
          <w:tcPr>
            <w:tcW w:w="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Оплаченные </w:t>
            </w:r>
            <w:r>
              <w:rPr>
                <w:rFonts w:ascii="Times New Roman"/>
                <w:b w:val="false"/>
                <w:i w:val="false"/>
                <w:color w:val="000000"/>
                <w:sz w:val="20"/>
              </w:rPr>
              <w:t>обязательства</w:t>
            </w:r>
          </w:p>
        </w:tc>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исполнения </w:t>
            </w:r>
            <w:r>
              <w:rPr>
                <w:rFonts w:ascii="Times New Roman"/>
                <w:b w:val="false"/>
                <w:i w:val="false"/>
                <w:color w:val="000000"/>
                <w:sz w:val="20"/>
              </w:rPr>
              <w:t>(гр.9/гр.7*100)</w:t>
            </w:r>
          </w:p>
        </w:tc>
        <w:tc>
          <w:tcPr>
            <w:tcW w:w="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Ожидаемое </w:t>
            </w:r>
            <w:r>
              <w:rPr>
                <w:rFonts w:ascii="Times New Roman"/>
                <w:b w:val="false"/>
                <w:i w:val="false"/>
                <w:color w:val="000000"/>
                <w:sz w:val="20"/>
              </w:rPr>
              <w:t xml:space="preserve">исполнение </w:t>
            </w:r>
            <w:r>
              <w:rPr>
                <w:rFonts w:ascii="Times New Roman"/>
                <w:b w:val="false"/>
                <w:i w:val="false"/>
                <w:color w:val="000000"/>
                <w:sz w:val="20"/>
              </w:rPr>
              <w:t>плана</w:t>
            </w:r>
            <w:r>
              <w:br/>
            </w:r>
            <w:r>
              <w:rPr>
                <w:rFonts w:ascii="Times New Roman"/>
                <w:b w:val="false"/>
                <w:i w:val="false"/>
                <w:color w:val="000000"/>
                <w:sz w:val="20"/>
              </w:rPr>
              <w:t>
</w:t>
            </w:r>
            <w:r>
              <w:rPr>
                <w:rFonts w:ascii="Times New Roman"/>
                <w:b w:val="false"/>
                <w:i w:val="false"/>
                <w:color w:val="000000"/>
                <w:sz w:val="20"/>
              </w:rPr>
              <w:t xml:space="preserve">на год  </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ожидаемого исполнения (гр.12/гр.5*100) </w:t>
            </w: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Ожидаемая </w:t>
            </w:r>
            <w:r>
              <w:rPr>
                <w:rFonts w:ascii="Times New Roman"/>
                <w:b w:val="false"/>
                <w:i w:val="false"/>
                <w:color w:val="000000"/>
                <w:sz w:val="20"/>
              </w:rPr>
              <w:t xml:space="preserve">сумма </w:t>
            </w:r>
            <w:r>
              <w:rPr>
                <w:rFonts w:ascii="Times New Roman"/>
                <w:b w:val="false"/>
                <w:i w:val="false"/>
                <w:color w:val="000000"/>
                <w:sz w:val="20"/>
              </w:rPr>
              <w:t>неисполнения</w:t>
            </w:r>
            <w:r>
              <w:br/>
            </w:r>
            <w:r>
              <w:rPr>
                <w:rFonts w:ascii="Times New Roman"/>
                <w:b w:val="false"/>
                <w:i w:val="false"/>
                <w:color w:val="000000"/>
                <w:sz w:val="20"/>
              </w:rPr>
              <w:t>
</w:t>
            </w:r>
            <w:r>
              <w:rPr>
                <w:rFonts w:ascii="Times New Roman"/>
                <w:b w:val="false"/>
                <w:i w:val="false"/>
                <w:color w:val="000000"/>
                <w:sz w:val="20"/>
              </w:rPr>
              <w:t xml:space="preserve">на год </w:t>
            </w:r>
            <w:r>
              <w:rPr>
                <w:rFonts w:ascii="Times New Roman"/>
                <w:b w:val="false"/>
                <w:i w:val="false"/>
                <w:color w:val="000000"/>
                <w:sz w:val="20"/>
              </w:rPr>
              <w:t>(гр.12 - гр.5)</w:t>
            </w:r>
          </w:p>
        </w:tc>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Неисполнение плана по платежам  (гр10-гр.7</w:t>
            </w:r>
          </w:p>
        </w:tc>
        <w:tc>
          <w:tcPr>
            <w:tcW w:w="1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Экономия бюджетных средств за отчетный период – всего, (гр.17+гр.18+гр.19)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Нераспределенный остаток резерва Правительства/    </w:t>
            </w:r>
            <w:r>
              <w:rPr>
                <w:rFonts w:ascii="Times New Roman"/>
                <w:b w:val="false"/>
                <w:i w:val="false"/>
                <w:strike/>
                <w:color w:val="000000"/>
                <w:sz w:val="20"/>
              </w:rPr>
              <w:t> </w:t>
            </w:r>
            <w:r>
              <w:rPr>
                <w:rFonts w:ascii="Times New Roman"/>
                <w:b w:val="false"/>
                <w:i w:val="false"/>
                <w:color w:val="000000"/>
                <w:sz w:val="20"/>
              </w:rPr>
              <w:t>МИО</w:t>
            </w:r>
          </w:p>
        </w:tc>
        <w:tc>
          <w:tcPr>
            <w:tcW w:w="1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Неосвоение за отчетный период, (гр.15-гр.16-гр.20) </w:t>
            </w:r>
          </w:p>
        </w:tc>
      </w:tr>
      <w:tr>
        <w:trPr>
          <w:trHeight w:val="75" w:hRule="atLeast"/>
        </w:trPr>
        <w:tc>
          <w:tcPr>
            <w:tcW w:w="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АБП</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Подпрограмма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экономия по результатам госзакупок</w:t>
            </w:r>
          </w:p>
        </w:tc>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экономия по ФОТ</w:t>
            </w:r>
          </w:p>
        </w:tc>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 экономия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обязательствам</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платежам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705"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экономия по ФОТ</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7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курсовая </w:t>
            </w:r>
            <w:r>
              <w:rPr>
                <w:rFonts w:ascii="Times New Roman"/>
                <w:b w:val="false"/>
                <w:i w:val="false"/>
                <w:color w:val="000000"/>
                <w:sz w:val="20"/>
              </w:rPr>
              <w:t>разница</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Текущие </w:t>
            </w:r>
            <w:r>
              <w:rPr>
                <w:rFonts w:ascii="Times New Roman"/>
                <w:b w:val="false"/>
                <w:i w:val="false"/>
                <w:color w:val="000000"/>
                <w:sz w:val="20"/>
              </w:rPr>
              <w:t>программы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Программы </w:t>
            </w:r>
            <w:r>
              <w:rPr>
                <w:rFonts w:ascii="Times New Roman"/>
                <w:b w:val="false"/>
                <w:i w:val="false"/>
                <w:color w:val="000000"/>
                <w:sz w:val="20"/>
              </w:rPr>
              <w:t>развития</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4"/>
        <w:gridCol w:w="975"/>
        <w:gridCol w:w="1247"/>
        <w:gridCol w:w="1247"/>
        <w:gridCol w:w="1648"/>
        <w:gridCol w:w="1792"/>
        <w:gridCol w:w="1520"/>
        <w:gridCol w:w="2866"/>
        <w:gridCol w:w="139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Примечание </w:t>
            </w:r>
            <w:r>
              <w:rPr>
                <w:rFonts w:ascii="Times New Roman"/>
                <w:b w:val="false"/>
                <w:i w:val="false"/>
                <w:color w:val="000000"/>
                <w:sz w:val="20"/>
              </w:rPr>
              <w:t xml:space="preserve">(обоснование </w:t>
            </w:r>
            <w:r>
              <w:rPr>
                <w:rFonts w:ascii="Times New Roman"/>
                <w:b w:val="false"/>
                <w:i w:val="false"/>
                <w:color w:val="000000"/>
                <w:sz w:val="20"/>
              </w:rPr>
              <w:t xml:space="preserve">АБП </w:t>
            </w:r>
            <w:r>
              <w:rPr>
                <w:rFonts w:ascii="Times New Roman"/>
                <w:b w:val="false"/>
                <w:i w:val="false"/>
                <w:color w:val="000000"/>
                <w:sz w:val="20"/>
              </w:rPr>
              <w:t>причин неосвоения за отчетный период)</w:t>
            </w:r>
          </w:p>
        </w:tc>
        <w:tc>
          <w:tcPr>
            <w:tcW w:w="1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Примечание </w:t>
            </w:r>
            <w:r>
              <w:rPr>
                <w:rFonts w:ascii="Times New Roman"/>
                <w:b w:val="false"/>
                <w:i w:val="false"/>
                <w:color w:val="000000"/>
                <w:sz w:val="20"/>
              </w:rPr>
              <w:t xml:space="preserve">(обоснование </w:t>
            </w:r>
            <w:r>
              <w:rPr>
                <w:rFonts w:ascii="Times New Roman"/>
                <w:b w:val="false"/>
                <w:i w:val="false"/>
                <w:color w:val="000000"/>
                <w:sz w:val="20"/>
              </w:rPr>
              <w:t xml:space="preserve">АБП </w:t>
            </w:r>
            <w:r>
              <w:rPr>
                <w:rFonts w:ascii="Times New Roman"/>
                <w:b w:val="false"/>
                <w:i w:val="false"/>
                <w:color w:val="000000"/>
                <w:sz w:val="20"/>
              </w:rPr>
              <w:t xml:space="preserve">причин </w:t>
            </w:r>
            <w:r>
              <w:rPr>
                <w:rFonts w:ascii="Times New Roman"/>
                <w:b w:val="false"/>
                <w:i w:val="false"/>
                <w:color w:val="000000"/>
                <w:sz w:val="20"/>
              </w:rPr>
              <w:t xml:space="preserve">несвоевременного </w:t>
            </w:r>
            <w:r>
              <w:rPr>
                <w:rFonts w:ascii="Times New Roman"/>
                <w:b w:val="false"/>
                <w:i w:val="false"/>
                <w:color w:val="000000"/>
                <w:sz w:val="20"/>
              </w:rPr>
              <w:t xml:space="preserve">принятия </w:t>
            </w:r>
            <w:r>
              <w:rPr>
                <w:rFonts w:ascii="Times New Roman"/>
                <w:b w:val="false"/>
                <w:i w:val="false"/>
                <w:color w:val="000000"/>
                <w:sz w:val="20"/>
              </w:rPr>
              <w:t xml:space="preserve">либо </w:t>
            </w:r>
            <w:r>
              <w:rPr>
                <w:rFonts w:ascii="Times New Roman"/>
                <w:b w:val="false"/>
                <w:i w:val="false"/>
                <w:color w:val="000000"/>
                <w:sz w:val="20"/>
              </w:rPr>
              <w:t xml:space="preserve">непринятия </w:t>
            </w:r>
            <w:r>
              <w:rPr>
                <w:rFonts w:ascii="Times New Roman"/>
                <w:b w:val="false"/>
                <w:i w:val="false"/>
                <w:color w:val="000000"/>
                <w:sz w:val="20"/>
              </w:rPr>
              <w:t>обязательств)</w:t>
            </w:r>
          </w:p>
        </w:tc>
      </w:tr>
      <w:tr>
        <w:trPr>
          <w:trHeight w:val="30" w:hRule="atLeast"/>
        </w:trPr>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объективные, </w:t>
            </w:r>
            <w:r>
              <w:rPr>
                <w:rFonts w:ascii="Times New Roman"/>
                <w:b w:val="false"/>
                <w:i w:val="false"/>
                <w:color w:val="000000"/>
                <w:sz w:val="20"/>
              </w:rPr>
              <w:t xml:space="preserve">независящие </w:t>
            </w:r>
            <w:r>
              <w:rPr>
                <w:rFonts w:ascii="Times New Roman"/>
                <w:b w:val="false"/>
                <w:i w:val="false"/>
                <w:color w:val="000000"/>
                <w:sz w:val="20"/>
              </w:rPr>
              <w:t>от администраторов</w:t>
            </w:r>
            <w:r>
              <w:br/>
            </w:r>
            <w:r>
              <w:rPr>
                <w:rFonts w:ascii="Times New Roman"/>
                <w:b w:val="false"/>
                <w:i w:val="false"/>
                <w:color w:val="000000"/>
                <w:sz w:val="20"/>
              </w:rPr>
              <w:t>
</w:t>
            </w:r>
            <w:r>
              <w:rPr>
                <w:rFonts w:ascii="Times New Roman"/>
                <w:b w:val="false"/>
                <w:i w:val="false"/>
                <w:color w:val="000000"/>
                <w:sz w:val="20"/>
              </w:rPr>
              <w:t>бюджетных</w:t>
            </w:r>
            <w:r>
              <w:br/>
            </w:r>
            <w:r>
              <w:rPr>
                <w:rFonts w:ascii="Times New Roman"/>
                <w:b w:val="false"/>
                <w:i w:val="false"/>
                <w:color w:val="000000"/>
                <w:sz w:val="20"/>
              </w:rPr>
              <w:t>
</w:t>
            </w:r>
            <w:r>
              <w:rPr>
                <w:rFonts w:ascii="Times New Roman"/>
                <w:b w:val="false"/>
                <w:i w:val="false"/>
                <w:color w:val="000000"/>
                <w:sz w:val="20"/>
              </w:rPr>
              <w:t>программ, причины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субъективные </w:t>
            </w:r>
            <w:r>
              <w:rPr>
                <w:rFonts w:ascii="Times New Roman"/>
                <w:b w:val="false"/>
                <w:i w:val="false"/>
                <w:color w:val="000000"/>
                <w:sz w:val="20"/>
              </w:rPr>
              <w:t>причины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невыполненные </w:t>
            </w:r>
            <w:r>
              <w:rPr>
                <w:rFonts w:ascii="Times New Roman"/>
                <w:b w:val="false"/>
                <w:i w:val="false"/>
                <w:color w:val="000000"/>
                <w:sz w:val="20"/>
              </w:rPr>
              <w:t xml:space="preserve">договорные </w:t>
            </w:r>
            <w:r>
              <w:rPr>
                <w:rFonts w:ascii="Times New Roman"/>
                <w:b w:val="false"/>
                <w:i w:val="false"/>
                <w:color w:val="000000"/>
                <w:sz w:val="20"/>
              </w:rPr>
              <w:t>обязательства поставщиков товаров (работ, услуг)</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объективные причины</w:t>
            </w:r>
          </w:p>
        </w:tc>
        <w:tc>
          <w:tcPr>
            <w:tcW w:w="0" w:type="auto"/>
            <w:vMerge/>
            <w:tcBorders>
              <w:top w:val="nil"/>
              <w:left w:val="single" w:color="cfcfcf" w:sz="5"/>
              <w:bottom w:val="single" w:color="cfcfcf" w:sz="5"/>
              <w:right w:val="single" w:color="cfcfcf" w:sz="5"/>
            </w:tcBorders>
          </w:tcP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несостоявшиеся </w:t>
            </w:r>
            <w:r>
              <w:rPr>
                <w:rFonts w:ascii="Times New Roman"/>
                <w:b w:val="false"/>
                <w:i w:val="false"/>
                <w:color w:val="000000"/>
                <w:sz w:val="20"/>
              </w:rPr>
              <w:t xml:space="preserve">конкурсы </w:t>
            </w:r>
            <w:r>
              <w:rPr>
                <w:rFonts w:ascii="Times New Roman"/>
                <w:b w:val="false"/>
                <w:i w:val="false"/>
                <w:color w:val="000000"/>
                <w:sz w:val="20"/>
              </w:rPr>
              <w:t xml:space="preserve">по государственным </w:t>
            </w:r>
            <w:r>
              <w:rPr>
                <w:rFonts w:ascii="Times New Roman"/>
                <w:b w:val="false"/>
                <w:i w:val="false"/>
                <w:color w:val="000000"/>
                <w:sz w:val="20"/>
              </w:rPr>
              <w:t>закупкам</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неэффективное </w:t>
            </w:r>
            <w:r>
              <w:rPr>
                <w:rFonts w:ascii="Times New Roman"/>
                <w:b w:val="false"/>
                <w:i w:val="false"/>
                <w:color w:val="000000"/>
                <w:sz w:val="20"/>
              </w:rPr>
              <w:t xml:space="preserve">управление </w:t>
            </w:r>
            <w:r>
              <w:rPr>
                <w:rFonts w:ascii="Times New Roman"/>
                <w:b w:val="false"/>
                <w:i w:val="false"/>
                <w:color w:val="000000"/>
                <w:sz w:val="20"/>
              </w:rPr>
              <w:t xml:space="preserve">бюджетной </w:t>
            </w:r>
            <w:r>
              <w:rPr>
                <w:rFonts w:ascii="Times New Roman"/>
                <w:b w:val="false"/>
                <w:i w:val="false"/>
                <w:color w:val="000000"/>
                <w:sz w:val="20"/>
              </w:rPr>
              <w:t xml:space="preserve">программой </w:t>
            </w:r>
            <w:r>
              <w:rPr>
                <w:rFonts w:ascii="Times New Roman"/>
                <w:b w:val="false"/>
                <w:i w:val="false"/>
                <w:color w:val="000000"/>
                <w:sz w:val="20"/>
              </w:rPr>
              <w:t>АБП</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субъективные причины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75"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 w:id="6"/>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 графа 12 заполняется начиная с итогов 9-ти месяцев т.г. и до</w:t>
      </w:r>
      <w:r>
        <w:br/>
      </w:r>
      <w:r>
        <w:rPr>
          <w:rFonts w:ascii="Times New Roman"/>
          <w:b w:val="false"/>
          <w:i w:val="false"/>
          <w:color w:val="000000"/>
          <w:sz w:val="28"/>
        </w:rPr>
        <w:t>
конца текущего года.</w:t>
      </w:r>
      <w:r>
        <w:br/>
      </w:r>
      <w:r>
        <w:rPr>
          <w:rFonts w:ascii="Times New Roman"/>
          <w:b w:val="false"/>
          <w:i w:val="false"/>
          <w:color w:val="000000"/>
          <w:sz w:val="28"/>
        </w:rPr>
        <w:t>
      *** ежеквартально для предоставления отчета согласно пункту 23</w:t>
      </w:r>
      <w:r>
        <w:br/>
      </w:r>
      <w:r>
        <w:rPr>
          <w:rFonts w:ascii="Times New Roman"/>
          <w:b w:val="false"/>
          <w:i w:val="false"/>
          <w:color w:val="000000"/>
          <w:sz w:val="28"/>
        </w:rPr>
        <w:t>
настоящей Инструкции; ежемесячно для предоставления отчета согласно</w:t>
      </w:r>
      <w:r>
        <w:br/>
      </w:r>
      <w:r>
        <w:rPr>
          <w:rFonts w:ascii="Times New Roman"/>
          <w:b w:val="false"/>
          <w:i w:val="false"/>
          <w:color w:val="000000"/>
          <w:sz w:val="28"/>
        </w:rPr>
        <w:t>
пункту 25 настоящей Инструкции </w:t>
      </w:r>
    </w:p>
    <w:bookmarkEnd w:id="6"/>
    <w:p>
      <w:pPr>
        <w:spacing w:after="0"/>
        <w:ind w:left="0"/>
        <w:jc w:val="both"/>
      </w:pPr>
      <w:r>
        <w:rPr>
          <w:rFonts w:ascii="Times New Roman"/>
          <w:b w:val="false"/>
          <w:i w:val="false"/>
          <w:color w:val="000000"/>
          <w:sz w:val="28"/>
        </w:rPr>
        <w:t>Руководитель структурного</w:t>
      </w:r>
      <w:r>
        <w:br/>
      </w:r>
      <w:r>
        <w:rPr>
          <w:rFonts w:ascii="Times New Roman"/>
          <w:b w:val="false"/>
          <w:i w:val="false"/>
          <w:color w:val="000000"/>
          <w:sz w:val="28"/>
        </w:rPr>
        <w:t>
подразделения уполномоченного</w:t>
      </w:r>
      <w:r>
        <w:br/>
      </w:r>
      <w:r>
        <w:rPr>
          <w:rFonts w:ascii="Times New Roman"/>
          <w:b w:val="false"/>
          <w:i w:val="false"/>
          <w:color w:val="000000"/>
          <w:sz w:val="28"/>
        </w:rPr>
        <w:t>
органа по исполнению бюджета ____________  __________________________</w:t>
      </w:r>
      <w:r>
        <w:br/>
      </w:r>
      <w:r>
        <w:rPr>
          <w:rFonts w:ascii="Times New Roman"/>
          <w:b w:val="false"/>
          <w:i w:val="false"/>
          <w:color w:val="000000"/>
          <w:sz w:val="28"/>
        </w:rPr>
        <w:t>
                               (подпись)    (расшифровка подписи) </w:t>
      </w:r>
    </w:p>
    <w:bookmarkStart w:name="z26" w:id="7"/>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приказу Министра финансов</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23 ноября 2015 года № 583 </w:t>
      </w:r>
    </w:p>
    <w:bookmarkEnd w:id="7"/>
    <w:p>
      <w:pPr>
        <w:spacing w:after="0"/>
        <w:ind w:left="0"/>
        <w:jc w:val="both"/>
      </w:pPr>
      <w:r>
        <w:rPr>
          <w:rFonts w:ascii="Times New Roman"/>
          <w:b w:val="false"/>
          <w:i w:val="false"/>
          <w:color w:val="000000"/>
          <w:sz w:val="28"/>
        </w:rPr>
        <w:t xml:space="preserve">Приложение 10        </w:t>
      </w:r>
      <w:r>
        <w:br/>
      </w:r>
      <w:r>
        <w:rPr>
          <w:rFonts w:ascii="Times New Roman"/>
          <w:b w:val="false"/>
          <w:i w:val="false"/>
          <w:color w:val="000000"/>
          <w:sz w:val="28"/>
        </w:rPr>
        <w:t>
к Инструкции по проведению</w:t>
      </w:r>
      <w:r>
        <w:br/>
      </w:r>
      <w:r>
        <w:rPr>
          <w:rFonts w:ascii="Times New Roman"/>
          <w:b w:val="false"/>
          <w:i w:val="false"/>
          <w:color w:val="000000"/>
          <w:sz w:val="28"/>
        </w:rPr>
        <w:t>
бюджетного мониторинга</w:t>
      </w:r>
    </w:p>
    <w:p>
      <w:pPr>
        <w:spacing w:after="0"/>
        <w:ind w:left="0"/>
        <w:jc w:val="both"/>
      </w:pPr>
      <w:r>
        <w:rPr>
          <w:rFonts w:ascii="Times New Roman"/>
          <w:b w:val="false"/>
          <w:i w:val="false"/>
          <w:color w:val="000000"/>
          <w:sz w:val="28"/>
        </w:rPr>
        <w:t xml:space="preserve">форма  </w:t>
      </w:r>
    </w:p>
    <w:bookmarkStart w:name="z27" w:id="8"/>
    <w:p>
      <w:pPr>
        <w:spacing w:after="0"/>
        <w:ind w:left="0"/>
        <w:jc w:val="both"/>
      </w:pPr>
      <w:r>
        <w:rPr>
          <w:rFonts w:ascii="Times New Roman"/>
          <w:b w:val="false"/>
          <w:i w:val="false"/>
          <w:color w:val="000000"/>
          <w:sz w:val="28"/>
        </w:rPr>
        <w:t>
</w:t>
      </w:r>
      <w:r>
        <w:rPr>
          <w:rFonts w:ascii="Times New Roman"/>
          <w:b/>
          <w:i w:val="false"/>
          <w:color w:val="000000"/>
          <w:sz w:val="28"/>
        </w:rPr>
        <w:t>          Отчет администратора местной бюджетной программы о</w:t>
      </w:r>
      <w:r>
        <w:br/>
      </w:r>
      <w:r>
        <w:rPr>
          <w:rFonts w:ascii="Times New Roman"/>
          <w:b w:val="false"/>
          <w:i w:val="false"/>
          <w:color w:val="000000"/>
          <w:sz w:val="28"/>
        </w:rPr>
        <w:t>
</w:t>
      </w:r>
      <w:r>
        <w:rPr>
          <w:rFonts w:ascii="Times New Roman"/>
          <w:b/>
          <w:i w:val="false"/>
          <w:color w:val="000000"/>
          <w:sz w:val="28"/>
        </w:rPr>
        <w:t>          результатах мониторинга реализации целевых текущих</w:t>
      </w:r>
      <w:r>
        <w:br/>
      </w:r>
      <w:r>
        <w:rPr>
          <w:rFonts w:ascii="Times New Roman"/>
          <w:b w:val="false"/>
          <w:i w:val="false"/>
          <w:color w:val="000000"/>
          <w:sz w:val="28"/>
        </w:rPr>
        <w:t>
</w:t>
      </w:r>
      <w:r>
        <w:rPr>
          <w:rFonts w:ascii="Times New Roman"/>
          <w:b/>
          <w:i w:val="false"/>
          <w:color w:val="000000"/>
          <w:sz w:val="28"/>
        </w:rPr>
        <w:t>       трансфертов, целевых трансфертов на развитие и кредитов,</w:t>
      </w:r>
      <w:r>
        <w:br/>
      </w:r>
      <w:r>
        <w:rPr>
          <w:rFonts w:ascii="Times New Roman"/>
          <w:b w:val="false"/>
          <w:i w:val="false"/>
          <w:color w:val="000000"/>
          <w:sz w:val="28"/>
        </w:rPr>
        <w:t>
</w:t>
      </w:r>
      <w:r>
        <w:rPr>
          <w:rFonts w:ascii="Times New Roman"/>
          <w:b/>
          <w:i w:val="false"/>
          <w:color w:val="000000"/>
          <w:sz w:val="28"/>
        </w:rPr>
        <w:t>         выделенных из местного бюджета и реализуемых за счет</w:t>
      </w:r>
      <w:r>
        <w:br/>
      </w:r>
      <w:r>
        <w:rPr>
          <w:rFonts w:ascii="Times New Roman"/>
          <w:b w:val="false"/>
          <w:i w:val="false"/>
          <w:color w:val="000000"/>
          <w:sz w:val="28"/>
        </w:rPr>
        <w:t>
</w:t>
      </w:r>
      <w:r>
        <w:rPr>
          <w:rFonts w:ascii="Times New Roman"/>
          <w:b/>
          <w:i w:val="false"/>
          <w:color w:val="000000"/>
          <w:sz w:val="28"/>
        </w:rPr>
        <w:t xml:space="preserve">                трансфертов из республиканского бюджета </w:t>
      </w:r>
      <w:r>
        <w:br/>
      </w:r>
      <w:r>
        <w:rPr>
          <w:rFonts w:ascii="Times New Roman"/>
          <w:b w:val="false"/>
          <w:i w:val="false"/>
          <w:color w:val="000000"/>
          <w:sz w:val="28"/>
        </w:rPr>
        <w:t>
</w:t>
      </w:r>
      <w:r>
        <w:rPr>
          <w:rFonts w:ascii="Times New Roman"/>
          <w:b/>
          <w:i w:val="false"/>
          <w:color w:val="000000"/>
          <w:sz w:val="28"/>
        </w:rPr>
        <w:t>                по состоянию на _________________ год</w:t>
      </w:r>
    </w:p>
    <w:bookmarkEnd w:id="8"/>
    <w:p>
      <w:pPr>
        <w:spacing w:after="0"/>
        <w:ind w:left="0"/>
        <w:jc w:val="both"/>
      </w:pPr>
      <w:r>
        <w:rPr>
          <w:rFonts w:ascii="Times New Roman"/>
          <w:b w:val="false"/>
          <w:i w:val="false"/>
          <w:color w:val="000000"/>
          <w:sz w:val="28"/>
        </w:rPr>
        <w:t xml:space="preserve">Администратор бюджетной программы:___________________________ </w:t>
      </w:r>
      <w:r>
        <w:br/>
      </w:r>
      <w:r>
        <w:rPr>
          <w:rFonts w:ascii="Times New Roman"/>
          <w:b w:val="false"/>
          <w:i w:val="false"/>
          <w:color w:val="000000"/>
          <w:sz w:val="28"/>
        </w:rPr>
        <w:t xml:space="preserve">
Вид бюджета:_________________________________________________ </w:t>
      </w:r>
      <w:r>
        <w:br/>
      </w:r>
      <w:r>
        <w:rPr>
          <w:rFonts w:ascii="Times New Roman"/>
          <w:b w:val="false"/>
          <w:i w:val="false"/>
          <w:color w:val="000000"/>
          <w:sz w:val="28"/>
        </w:rPr>
        <w:t xml:space="preserve">
Периодичность: ежемесячная </w:t>
      </w:r>
    </w:p>
    <w:p>
      <w:pPr>
        <w:spacing w:after="0"/>
        <w:ind w:left="0"/>
        <w:jc w:val="both"/>
      </w:pPr>
      <w:r>
        <w:rPr>
          <w:rFonts w:ascii="Times New Roman"/>
          <w:b w:val="false"/>
          <w:i w:val="false"/>
          <w:color w:val="000000"/>
          <w:sz w:val="28"/>
        </w:rPr>
        <w:t>                                                            тыс.тенге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
        <w:gridCol w:w="653"/>
        <w:gridCol w:w="678"/>
        <w:gridCol w:w="1219"/>
        <w:gridCol w:w="1312"/>
        <w:gridCol w:w="1266"/>
        <w:gridCol w:w="1254"/>
        <w:gridCol w:w="973"/>
        <w:gridCol w:w="961"/>
        <w:gridCol w:w="1012"/>
        <w:gridCol w:w="889"/>
        <w:gridCol w:w="839"/>
        <w:gridCol w:w="889"/>
        <w:gridCol w:w="1452"/>
      </w:tblGrid>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АБП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rPr>
                <w:rFonts w:ascii="Times New Roman"/>
                <w:b w:val="false"/>
                <w:i w:val="false"/>
                <w:color w:val="000000"/>
                <w:sz w:val="20"/>
              </w:rPr>
              <w:t xml:space="preserve">том </w:t>
            </w:r>
            <w:r>
              <w:rPr>
                <w:rFonts w:ascii="Times New Roman"/>
                <w:b w:val="false"/>
                <w:i w:val="false"/>
                <w:color w:val="000000"/>
                <w:sz w:val="20"/>
              </w:rPr>
              <w:t xml:space="preserve">числе инвест-проект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Утвержденный </w:t>
            </w:r>
            <w:r>
              <w:rPr>
                <w:rFonts w:ascii="Times New Roman"/>
                <w:b w:val="false"/>
                <w:i w:val="false"/>
                <w:color w:val="000000"/>
                <w:sz w:val="20"/>
              </w:rPr>
              <w:t xml:space="preserve">бюджет на ____г. РБ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Уточненный </w:t>
            </w:r>
            <w:r>
              <w:rPr>
                <w:rFonts w:ascii="Times New Roman"/>
                <w:b w:val="false"/>
                <w:i w:val="false"/>
                <w:color w:val="000000"/>
                <w:sz w:val="20"/>
              </w:rPr>
              <w:t xml:space="preserve">бюджет </w:t>
            </w:r>
            <w:r>
              <w:rPr>
                <w:rFonts w:ascii="Times New Roman"/>
                <w:b w:val="false"/>
                <w:i w:val="false"/>
                <w:color w:val="000000"/>
                <w:sz w:val="20"/>
              </w:rPr>
              <w:t xml:space="preserve">на </w:t>
            </w:r>
            <w:r>
              <w:rPr>
                <w:rFonts w:ascii="Times New Roman"/>
                <w:b w:val="false"/>
                <w:i w:val="false"/>
                <w:color w:val="000000"/>
                <w:sz w:val="20"/>
              </w:rPr>
              <w:t xml:space="preserve">_____г. РБ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Скорректиро</w:t>
            </w:r>
            <w:r>
              <w:rPr>
                <w:rFonts w:ascii="Times New Roman"/>
                <w:b w:val="false"/>
                <w:i w:val="false"/>
                <w:color w:val="000000"/>
                <w:sz w:val="20"/>
              </w:rPr>
              <w:t xml:space="preserve">ванный </w:t>
            </w:r>
            <w:r>
              <w:rPr>
                <w:rFonts w:ascii="Times New Roman"/>
                <w:b w:val="false"/>
                <w:i w:val="false"/>
                <w:color w:val="000000"/>
                <w:sz w:val="20"/>
              </w:rPr>
              <w:t>бюджет</w:t>
            </w:r>
            <w:r>
              <w:rPr>
                <w:rFonts w:ascii="Times New Roman"/>
                <w:b w:val="false"/>
                <w:i w:val="false"/>
                <w:color w:val="000000"/>
                <w:sz w:val="20"/>
              </w:rPr>
              <w:t xml:space="preserve">на_____г. РБ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Выделено </w:t>
            </w:r>
            <w:r>
              <w:rPr>
                <w:rFonts w:ascii="Times New Roman"/>
                <w:b w:val="false"/>
                <w:i w:val="false"/>
                <w:color w:val="000000"/>
                <w:sz w:val="20"/>
              </w:rPr>
              <w:t xml:space="preserve">из МБ и реализуемое за счет </w:t>
            </w:r>
            <w:r>
              <w:rPr>
                <w:rFonts w:ascii="Times New Roman"/>
                <w:b w:val="false"/>
                <w:i w:val="false"/>
                <w:color w:val="000000"/>
                <w:sz w:val="20"/>
              </w:rPr>
              <w:t xml:space="preserve">трансфертов из РБ </w:t>
            </w:r>
            <w:r>
              <w:rPr>
                <w:rFonts w:ascii="Times New Roman"/>
                <w:b w:val="false"/>
                <w:i w:val="false"/>
                <w:color w:val="000000"/>
                <w:sz w:val="20"/>
              </w:rPr>
              <w:t xml:space="preserve">за </w:t>
            </w:r>
            <w:r>
              <w:rPr>
                <w:rFonts w:ascii="Times New Roman"/>
                <w:b w:val="false"/>
                <w:i w:val="false"/>
                <w:color w:val="000000"/>
                <w:sz w:val="20"/>
              </w:rPr>
              <w:t xml:space="preserve">отчетный </w:t>
            </w:r>
            <w:r>
              <w:rPr>
                <w:rFonts w:ascii="Times New Roman"/>
                <w:b w:val="false"/>
                <w:i w:val="false"/>
                <w:color w:val="000000"/>
                <w:sz w:val="20"/>
              </w:rPr>
              <w:t xml:space="preserve">период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 </w:t>
            </w:r>
            <w:r>
              <w:rPr>
                <w:rFonts w:ascii="Times New Roman"/>
                <w:b w:val="false"/>
                <w:i w:val="false"/>
                <w:color w:val="000000"/>
                <w:sz w:val="20"/>
              </w:rPr>
              <w:t xml:space="preserve">финансирования  по </w:t>
            </w:r>
            <w:r>
              <w:rPr>
                <w:rFonts w:ascii="Times New Roman"/>
                <w:b w:val="false"/>
                <w:i w:val="false"/>
                <w:color w:val="000000"/>
                <w:sz w:val="20"/>
              </w:rPr>
              <w:t xml:space="preserve">платежам МБ </w:t>
            </w:r>
            <w:r>
              <w:rPr>
                <w:rFonts w:ascii="Times New Roman"/>
                <w:b w:val="false"/>
                <w:i w:val="false"/>
                <w:color w:val="000000"/>
                <w:sz w:val="20"/>
              </w:rPr>
              <w:t xml:space="preserve">за отчетный </w:t>
            </w:r>
            <w:r>
              <w:rPr>
                <w:rFonts w:ascii="Times New Roman"/>
                <w:b w:val="false"/>
                <w:i w:val="false"/>
                <w:color w:val="000000"/>
                <w:sz w:val="20"/>
              </w:rPr>
              <w:t xml:space="preserve">период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Принятые </w:t>
            </w:r>
            <w:r>
              <w:rPr>
                <w:rFonts w:ascii="Times New Roman"/>
                <w:b w:val="false"/>
                <w:i w:val="false"/>
                <w:color w:val="000000"/>
                <w:sz w:val="20"/>
              </w:rPr>
              <w:t xml:space="preserve">обязательства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Оплаченные </w:t>
            </w:r>
            <w:r>
              <w:rPr>
                <w:rFonts w:ascii="Times New Roman"/>
                <w:b w:val="false"/>
                <w:i w:val="false"/>
                <w:color w:val="000000"/>
                <w:sz w:val="20"/>
              </w:rPr>
              <w:t xml:space="preserve">обязательства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val="false"/>
                <w:i w:val="false"/>
                <w:color w:val="000000"/>
                <w:sz w:val="20"/>
              </w:rPr>
              <w:t xml:space="preserve">исполнения </w:t>
            </w:r>
            <w:r>
              <w:rPr>
                <w:rFonts w:ascii="Times New Roman"/>
                <w:b w:val="false"/>
                <w:i w:val="false"/>
                <w:color w:val="000000"/>
                <w:sz w:val="20"/>
              </w:rPr>
              <w:t xml:space="preserve">(гр.11 </w:t>
            </w:r>
            <w:r>
              <w:rPr>
                <w:rFonts w:ascii="Times New Roman"/>
                <w:b w:val="false"/>
                <w:i w:val="false"/>
                <w:color w:val="000000"/>
                <w:sz w:val="20"/>
              </w:rPr>
              <w:t>/гр.8*</w:t>
            </w:r>
            <w:r>
              <w:br/>
            </w:r>
            <w:r>
              <w:rPr>
                <w:rFonts w:ascii="Times New Roman"/>
                <w:b w:val="false"/>
                <w:i w:val="false"/>
                <w:color w:val="000000"/>
                <w:sz w:val="20"/>
              </w:rPr>
              <w:t>
</w:t>
            </w:r>
            <w:r>
              <w:rPr>
                <w:rFonts w:ascii="Times New Roman"/>
                <w:b w:val="false"/>
                <w:i w:val="false"/>
                <w:color w:val="000000"/>
                <w:sz w:val="20"/>
              </w:rPr>
              <w:t>100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Ожидаемое </w:t>
            </w:r>
            <w:r>
              <w:rPr>
                <w:rFonts w:ascii="Times New Roman"/>
                <w:b w:val="false"/>
                <w:i w:val="false"/>
                <w:color w:val="000000"/>
                <w:sz w:val="20"/>
              </w:rPr>
              <w:t xml:space="preserve">исполнение </w:t>
            </w:r>
            <w:r>
              <w:rPr>
                <w:rFonts w:ascii="Times New Roman"/>
                <w:b w:val="false"/>
                <w:i w:val="false"/>
                <w:color w:val="000000"/>
                <w:sz w:val="20"/>
              </w:rPr>
              <w:t xml:space="preserve">плана </w:t>
            </w:r>
            <w:r>
              <w:rPr>
                <w:rFonts w:ascii="Times New Roman"/>
                <w:b w:val="false"/>
                <w:i w:val="false"/>
                <w:color w:val="000000"/>
                <w:sz w:val="20"/>
              </w:rPr>
              <w:t xml:space="preserve">на </w:t>
            </w:r>
            <w:r>
              <w:rPr>
                <w:rFonts w:ascii="Times New Roman"/>
                <w:b w:val="false"/>
                <w:i w:val="false"/>
                <w:color w:val="000000"/>
                <w:sz w:val="20"/>
              </w:rPr>
              <w:t xml:space="preserve">год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Ожидаемое неисполнение </w:t>
            </w:r>
            <w:r>
              <w:rPr>
                <w:rFonts w:ascii="Times New Roman"/>
                <w:b w:val="false"/>
                <w:i w:val="false"/>
                <w:color w:val="000000"/>
                <w:sz w:val="20"/>
              </w:rPr>
              <w:t xml:space="preserve">плана </w:t>
            </w:r>
            <w:r>
              <w:rPr>
                <w:rFonts w:ascii="Times New Roman"/>
                <w:b w:val="false"/>
                <w:i w:val="false"/>
                <w:color w:val="000000"/>
                <w:sz w:val="20"/>
              </w:rPr>
              <w:t xml:space="preserve">на </w:t>
            </w:r>
            <w:r>
              <w:rPr>
                <w:rFonts w:ascii="Times New Roman"/>
                <w:b w:val="false"/>
                <w:i w:val="false"/>
                <w:color w:val="000000"/>
                <w:sz w:val="20"/>
              </w:rPr>
              <w:t>год (гр.13-гр.7)</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целевых  трансферто</w:t>
            </w:r>
            <w:r>
              <w:rPr>
                <w:rFonts w:ascii="Times New Roman"/>
                <w:b w:val="false"/>
                <w:i w:val="false"/>
                <w:color w:val="000000"/>
                <w:sz w:val="20"/>
              </w:rPr>
              <w:t>в</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w:t>
            </w:r>
            <w:r>
              <w:rPr>
                <w:rFonts w:ascii="Times New Roman"/>
                <w:b w:val="false"/>
                <w:i w:val="false"/>
                <w:color w:val="000000"/>
                <w:sz w:val="20"/>
              </w:rPr>
              <w:t xml:space="preserve">числе: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Текущие </w:t>
            </w:r>
            <w:r>
              <w:rPr>
                <w:rFonts w:ascii="Times New Roman"/>
                <w:b w:val="false"/>
                <w:i w:val="false"/>
                <w:color w:val="000000"/>
                <w:sz w:val="20"/>
              </w:rPr>
              <w:t>программы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Программы</w:t>
            </w:r>
            <w:r>
              <w:rPr>
                <w:rFonts w:ascii="Times New Roman"/>
                <w:b w:val="false"/>
                <w:i w:val="false"/>
                <w:color w:val="000000"/>
                <w:sz w:val="20"/>
              </w:rPr>
              <w:t>развития</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Кредиты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0"/>
        <w:gridCol w:w="1588"/>
        <w:gridCol w:w="609"/>
        <w:gridCol w:w="711"/>
        <w:gridCol w:w="711"/>
        <w:gridCol w:w="1042"/>
        <w:gridCol w:w="1230"/>
        <w:gridCol w:w="804"/>
        <w:gridCol w:w="906"/>
        <w:gridCol w:w="804"/>
        <w:gridCol w:w="804"/>
        <w:gridCol w:w="804"/>
        <w:gridCol w:w="1388"/>
        <w:gridCol w:w="712"/>
        <w:gridCol w:w="907"/>
      </w:tblGrid>
      <w:tr>
        <w:trPr>
          <w:trHeight w:val="405" w:hRule="atLeast"/>
        </w:trPr>
        <w:tc>
          <w:tcPr>
            <w:tcW w:w="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Cумма неисполнения на конец отчетного периода </w:t>
            </w:r>
            <w:r>
              <w:rPr>
                <w:rFonts w:ascii="Times New Roman"/>
                <w:b w:val="false"/>
                <w:i w:val="false"/>
                <w:color w:val="000000"/>
                <w:sz w:val="20"/>
              </w:rPr>
              <w:t xml:space="preserve">(гр.11 </w:t>
            </w:r>
            <w:r>
              <w:rPr>
                <w:rFonts w:ascii="Times New Roman"/>
                <w:b w:val="false"/>
                <w:i w:val="false"/>
                <w:color w:val="000000"/>
                <w:sz w:val="20"/>
              </w:rPr>
              <w:t>-гр.8)</w:t>
            </w:r>
          </w:p>
        </w:tc>
        <w:tc>
          <w:tcPr>
            <w:tcW w:w="1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Экономия бюджетных средств за отчетный период – всего,</w:t>
            </w:r>
          </w:p>
          <w:p>
            <w:pPr>
              <w:spacing w:after="20"/>
              <w:ind w:left="20"/>
              <w:jc w:val="both"/>
            </w:pPr>
            <w:r>
              <w:rPr>
                <w:rFonts w:ascii="Times New Roman"/>
                <w:b w:val="false"/>
                <w:i w:val="false"/>
                <w:color w:val="000000"/>
                <w:sz w:val="20"/>
              </w:rPr>
              <w:t>(гр.17+гр.18+гр.19)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Неосвоение за отчетный период (гр.15-гр.16)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 неосвоения за отчетный период</w:t>
            </w:r>
          </w:p>
        </w:tc>
        <w:tc>
          <w:tcPr>
            <w:tcW w:w="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 ожидаемого неосвоения плана на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экономия по результатам госзакупок</w:t>
            </w: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экономия по ФОТ</w:t>
            </w: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 экономия</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Объективные, </w:t>
            </w:r>
            <w:r>
              <w:rPr>
                <w:rFonts w:ascii="Times New Roman"/>
                <w:b w:val="false"/>
                <w:i w:val="false"/>
                <w:color w:val="000000"/>
                <w:sz w:val="20"/>
              </w:rPr>
              <w:t xml:space="preserve">независящие от администраторов </w:t>
            </w:r>
            <w:r>
              <w:rPr>
                <w:rFonts w:ascii="Times New Roman"/>
                <w:b w:val="false"/>
                <w:i w:val="false"/>
                <w:color w:val="000000"/>
                <w:sz w:val="20"/>
              </w:rPr>
              <w:t xml:space="preserve">бюджетных </w:t>
            </w:r>
            <w:r>
              <w:rPr>
                <w:rFonts w:ascii="Times New Roman"/>
                <w:b w:val="false"/>
                <w:i w:val="false"/>
                <w:color w:val="000000"/>
                <w:sz w:val="20"/>
              </w:rPr>
              <w:t>программ, причины (гр.22+23)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Субъективные </w:t>
            </w:r>
            <w:r>
              <w:rPr>
                <w:rFonts w:ascii="Times New Roman"/>
                <w:b w:val="false"/>
                <w:i w:val="false"/>
                <w:color w:val="000000"/>
                <w:sz w:val="20"/>
              </w:rPr>
              <w:t xml:space="preserve">причины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невыполненные </w:t>
            </w:r>
            <w:r>
              <w:rPr>
                <w:rFonts w:ascii="Times New Roman"/>
                <w:b w:val="false"/>
                <w:i w:val="false"/>
                <w:color w:val="000000"/>
                <w:sz w:val="20"/>
              </w:rPr>
              <w:t xml:space="preserve">договорные </w:t>
            </w:r>
            <w:r>
              <w:rPr>
                <w:rFonts w:ascii="Times New Roman"/>
                <w:b w:val="false"/>
                <w:i w:val="false"/>
                <w:color w:val="000000"/>
                <w:sz w:val="20"/>
              </w:rPr>
              <w:t>обязательства поставщиками товаров (работ, услуг)</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объективные причины</w:t>
            </w: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несостоявшиеся </w:t>
            </w:r>
            <w:r>
              <w:rPr>
                <w:rFonts w:ascii="Times New Roman"/>
                <w:b w:val="false"/>
                <w:i w:val="false"/>
                <w:color w:val="000000"/>
                <w:sz w:val="20"/>
              </w:rPr>
              <w:t xml:space="preserve">конкурсы </w:t>
            </w:r>
            <w:r>
              <w:rPr>
                <w:rFonts w:ascii="Times New Roman"/>
                <w:b w:val="false"/>
                <w:i w:val="false"/>
                <w:color w:val="000000"/>
                <w:sz w:val="20"/>
              </w:rPr>
              <w:t xml:space="preserve">по государственным </w:t>
            </w:r>
            <w:r>
              <w:rPr>
                <w:rFonts w:ascii="Times New Roman"/>
                <w:b w:val="false"/>
                <w:i w:val="false"/>
                <w:color w:val="000000"/>
                <w:sz w:val="20"/>
              </w:rPr>
              <w:t>закупкам</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неэффективное </w:t>
            </w:r>
            <w:r>
              <w:rPr>
                <w:rFonts w:ascii="Times New Roman"/>
                <w:b w:val="false"/>
                <w:i w:val="false"/>
                <w:color w:val="000000"/>
                <w:sz w:val="20"/>
              </w:rPr>
              <w:t xml:space="preserve">управление </w:t>
            </w:r>
            <w:r>
              <w:rPr>
                <w:rFonts w:ascii="Times New Roman"/>
                <w:b w:val="false"/>
                <w:i w:val="false"/>
                <w:color w:val="000000"/>
                <w:sz w:val="20"/>
              </w:rPr>
              <w:t xml:space="preserve">бюджетной </w:t>
            </w:r>
            <w:r>
              <w:rPr>
                <w:rFonts w:ascii="Times New Roman"/>
                <w:b w:val="false"/>
                <w:i w:val="false"/>
                <w:color w:val="000000"/>
                <w:sz w:val="20"/>
              </w:rPr>
              <w:t xml:space="preserve">программой </w:t>
            </w:r>
            <w:r>
              <w:rPr>
                <w:rFonts w:ascii="Times New Roman"/>
                <w:b w:val="false"/>
                <w:i w:val="false"/>
                <w:color w:val="000000"/>
                <w:sz w:val="20"/>
              </w:rPr>
              <w:t>АБП</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субъективные причины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48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администратора</w:t>
      </w:r>
      <w:r>
        <w:br/>
      </w:r>
      <w:r>
        <w:rPr>
          <w:rFonts w:ascii="Times New Roman"/>
          <w:b w:val="false"/>
          <w:i w:val="false"/>
          <w:color w:val="000000"/>
          <w:sz w:val="28"/>
        </w:rPr>
        <w:t>
местной бюджетной программы  _________  _____________________________</w:t>
      </w:r>
      <w:r>
        <w:br/>
      </w:r>
      <w:r>
        <w:rPr>
          <w:rFonts w:ascii="Times New Roman"/>
          <w:b w:val="false"/>
          <w:i w:val="false"/>
          <w:color w:val="000000"/>
          <w:sz w:val="28"/>
        </w:rPr>
        <w:t>
                            (подпись)  (Ф.И.О. Расшифровка подписи)</w:t>
      </w:r>
    </w:p>
    <w:p>
      <w:pPr>
        <w:spacing w:after="0"/>
        <w:ind w:left="0"/>
        <w:jc w:val="both"/>
      </w:pPr>
      <w:r>
        <w:rPr>
          <w:rFonts w:ascii="Times New Roman"/>
          <w:b w:val="false"/>
          <w:i w:val="false"/>
          <w:color w:val="000000"/>
          <w:sz w:val="28"/>
        </w:rPr>
        <w:t>Руководитель финансовой службы ________  ____________________________</w:t>
      </w:r>
      <w:r>
        <w:br/>
      </w:r>
      <w:r>
        <w:rPr>
          <w:rFonts w:ascii="Times New Roman"/>
          <w:b w:val="false"/>
          <w:i w:val="false"/>
          <w:color w:val="000000"/>
          <w:sz w:val="28"/>
        </w:rPr>
        <w:t>
                              (подпись) (Ф.И.О. Расшифровка подписи)</w:t>
      </w:r>
    </w:p>
    <w:bookmarkStart w:name="z28" w:id="9"/>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приказу Министра финансов</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23 ноября 2015 года № 583 </w:t>
      </w:r>
    </w:p>
    <w:bookmarkEnd w:id="9"/>
    <w:p>
      <w:pPr>
        <w:spacing w:after="0"/>
        <w:ind w:left="0"/>
        <w:jc w:val="both"/>
      </w:pPr>
      <w:r>
        <w:rPr>
          <w:rFonts w:ascii="Times New Roman"/>
          <w:b w:val="false"/>
          <w:i w:val="false"/>
          <w:color w:val="000000"/>
          <w:sz w:val="28"/>
        </w:rPr>
        <w:t xml:space="preserve">Приложение 11        </w:t>
      </w:r>
      <w:r>
        <w:br/>
      </w:r>
      <w:r>
        <w:rPr>
          <w:rFonts w:ascii="Times New Roman"/>
          <w:b w:val="false"/>
          <w:i w:val="false"/>
          <w:color w:val="000000"/>
          <w:sz w:val="28"/>
        </w:rPr>
        <w:t>
к Инструкции по проведению</w:t>
      </w:r>
      <w:r>
        <w:br/>
      </w:r>
      <w:r>
        <w:rPr>
          <w:rFonts w:ascii="Times New Roman"/>
          <w:b w:val="false"/>
          <w:i w:val="false"/>
          <w:color w:val="000000"/>
          <w:sz w:val="28"/>
        </w:rPr>
        <w:t>
бюджетного мониторинга</w:t>
      </w:r>
    </w:p>
    <w:p>
      <w:pPr>
        <w:spacing w:after="0"/>
        <w:ind w:left="0"/>
        <w:jc w:val="both"/>
      </w:pPr>
      <w:r>
        <w:rPr>
          <w:rFonts w:ascii="Times New Roman"/>
          <w:b w:val="false"/>
          <w:i w:val="false"/>
          <w:color w:val="000000"/>
          <w:sz w:val="28"/>
        </w:rPr>
        <w:t xml:space="preserve">форма  </w:t>
      </w:r>
    </w:p>
    <w:bookmarkStart w:name="z29" w:id="10"/>
    <w:p>
      <w:pPr>
        <w:spacing w:after="0"/>
        <w:ind w:left="0"/>
        <w:jc w:val="both"/>
      </w:pPr>
      <w:r>
        <w:rPr>
          <w:rFonts w:ascii="Times New Roman"/>
          <w:b w:val="false"/>
          <w:i w:val="false"/>
          <w:color w:val="000000"/>
          <w:sz w:val="28"/>
        </w:rPr>
        <w:t>
</w:t>
      </w:r>
      <w:r>
        <w:rPr>
          <w:rFonts w:ascii="Times New Roman"/>
          <w:b/>
          <w:i w:val="false"/>
          <w:color w:val="000000"/>
          <w:sz w:val="28"/>
        </w:rPr>
        <w:t xml:space="preserve">   Отчет уполномоченного органа по исполнению бюджета районов, </w:t>
      </w:r>
      <w:r>
        <w:br/>
      </w:r>
      <w:r>
        <w:rPr>
          <w:rFonts w:ascii="Times New Roman"/>
          <w:b w:val="false"/>
          <w:i w:val="false"/>
          <w:color w:val="000000"/>
          <w:sz w:val="28"/>
        </w:rPr>
        <w:t>
</w:t>
      </w:r>
      <w:r>
        <w:rPr>
          <w:rFonts w:ascii="Times New Roman"/>
          <w:b/>
          <w:i w:val="false"/>
          <w:color w:val="000000"/>
          <w:sz w:val="28"/>
        </w:rPr>
        <w:t xml:space="preserve">     городов областного значения о результатах мониторинга </w:t>
      </w:r>
      <w:r>
        <w:br/>
      </w:r>
      <w:r>
        <w:rPr>
          <w:rFonts w:ascii="Times New Roman"/>
          <w:b w:val="false"/>
          <w:i w:val="false"/>
          <w:color w:val="000000"/>
          <w:sz w:val="28"/>
        </w:rPr>
        <w:t>
</w:t>
      </w:r>
      <w:r>
        <w:rPr>
          <w:rFonts w:ascii="Times New Roman"/>
          <w:b/>
          <w:i w:val="false"/>
          <w:color w:val="000000"/>
          <w:sz w:val="28"/>
        </w:rPr>
        <w:t xml:space="preserve">   реализации целевых текущих трансфертов, целевых трансфертов </w:t>
      </w:r>
      <w:r>
        <w:br/>
      </w:r>
      <w:r>
        <w:rPr>
          <w:rFonts w:ascii="Times New Roman"/>
          <w:b w:val="false"/>
          <w:i w:val="false"/>
          <w:color w:val="000000"/>
          <w:sz w:val="28"/>
        </w:rPr>
        <w:t>
</w:t>
      </w:r>
      <w:r>
        <w:rPr>
          <w:rFonts w:ascii="Times New Roman"/>
          <w:b/>
          <w:i w:val="false"/>
          <w:color w:val="000000"/>
          <w:sz w:val="28"/>
        </w:rPr>
        <w:t xml:space="preserve">    на развитие и кредитов, выделенных из областного бюджета и </w:t>
      </w:r>
      <w:r>
        <w:br/>
      </w:r>
      <w:r>
        <w:rPr>
          <w:rFonts w:ascii="Times New Roman"/>
          <w:b w:val="false"/>
          <w:i w:val="false"/>
          <w:color w:val="000000"/>
          <w:sz w:val="28"/>
        </w:rPr>
        <w:t>
</w:t>
      </w:r>
      <w:r>
        <w:rPr>
          <w:rFonts w:ascii="Times New Roman"/>
          <w:b/>
          <w:i w:val="false"/>
          <w:color w:val="000000"/>
          <w:sz w:val="28"/>
        </w:rPr>
        <w:t xml:space="preserve">   реализуемых за счет трансфертов из республиканского бюджета </w:t>
      </w:r>
      <w:r>
        <w:br/>
      </w:r>
      <w:r>
        <w:rPr>
          <w:rFonts w:ascii="Times New Roman"/>
          <w:b w:val="false"/>
          <w:i w:val="false"/>
          <w:color w:val="000000"/>
          <w:sz w:val="28"/>
        </w:rPr>
        <w:t>
          </w:t>
      </w:r>
      <w:r>
        <w:rPr>
          <w:rFonts w:ascii="Times New Roman"/>
          <w:b/>
          <w:i w:val="false"/>
          <w:color w:val="000000"/>
          <w:sz w:val="28"/>
        </w:rPr>
        <w:t>      по состоянию на _________________ год</w:t>
      </w:r>
    </w:p>
    <w:bookmarkEnd w:id="10"/>
    <w:p>
      <w:pPr>
        <w:spacing w:after="0"/>
        <w:ind w:left="0"/>
        <w:jc w:val="both"/>
      </w:pPr>
      <w:r>
        <w:rPr>
          <w:rFonts w:ascii="Times New Roman"/>
          <w:b w:val="false"/>
          <w:i w:val="false"/>
          <w:color w:val="000000"/>
          <w:sz w:val="28"/>
        </w:rPr>
        <w:t xml:space="preserve">Наименование района (города областного значения): ________________ </w:t>
      </w:r>
      <w:r>
        <w:br/>
      </w:r>
      <w:r>
        <w:rPr>
          <w:rFonts w:ascii="Times New Roman"/>
          <w:b w:val="false"/>
          <w:i w:val="false"/>
          <w:color w:val="000000"/>
          <w:sz w:val="28"/>
        </w:rPr>
        <w:t xml:space="preserve">
Вид бюджета: _____________________________________________________ </w:t>
      </w:r>
      <w:r>
        <w:br/>
      </w:r>
      <w:r>
        <w:rPr>
          <w:rFonts w:ascii="Times New Roman"/>
          <w:b w:val="false"/>
          <w:i w:val="false"/>
          <w:color w:val="000000"/>
          <w:sz w:val="28"/>
        </w:rPr>
        <w:t xml:space="preserve">
Периодичность: ежемесячная </w:t>
      </w:r>
    </w:p>
    <w:p>
      <w:pPr>
        <w:spacing w:after="0"/>
        <w:ind w:left="0"/>
        <w:jc w:val="both"/>
      </w:pPr>
      <w:r>
        <w:rPr>
          <w:rFonts w:ascii="Times New Roman"/>
          <w:b w:val="false"/>
          <w:i w:val="false"/>
          <w:color w:val="000000"/>
          <w:sz w:val="28"/>
        </w:rPr>
        <w:t>                                                           тыс.тенге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
        <w:gridCol w:w="653"/>
        <w:gridCol w:w="678"/>
        <w:gridCol w:w="1219"/>
        <w:gridCol w:w="1312"/>
        <w:gridCol w:w="1266"/>
        <w:gridCol w:w="1254"/>
        <w:gridCol w:w="973"/>
        <w:gridCol w:w="961"/>
        <w:gridCol w:w="1012"/>
        <w:gridCol w:w="889"/>
        <w:gridCol w:w="839"/>
        <w:gridCol w:w="889"/>
        <w:gridCol w:w="1452"/>
      </w:tblGrid>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АБП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rPr>
                <w:rFonts w:ascii="Times New Roman"/>
                <w:b w:val="false"/>
                <w:i w:val="false"/>
                <w:color w:val="000000"/>
                <w:sz w:val="20"/>
              </w:rPr>
              <w:t xml:space="preserve">том </w:t>
            </w:r>
            <w:r>
              <w:rPr>
                <w:rFonts w:ascii="Times New Roman"/>
                <w:b w:val="false"/>
                <w:i w:val="false"/>
                <w:color w:val="000000"/>
                <w:sz w:val="20"/>
              </w:rPr>
              <w:t xml:space="preserve">числе инвест - </w:t>
            </w:r>
            <w:r>
              <w:rPr>
                <w:rFonts w:ascii="Times New Roman"/>
                <w:b w:val="false"/>
                <w:i w:val="false"/>
                <w:color w:val="000000"/>
                <w:sz w:val="20"/>
              </w:rPr>
              <w:t xml:space="preserve">проект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Утвержденный </w:t>
            </w:r>
            <w:r>
              <w:rPr>
                <w:rFonts w:ascii="Times New Roman"/>
                <w:b w:val="false"/>
                <w:i w:val="false"/>
                <w:color w:val="000000"/>
                <w:sz w:val="20"/>
              </w:rPr>
              <w:t xml:space="preserve">бюджет на ____г. РБ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Уточненный </w:t>
            </w:r>
            <w:r>
              <w:rPr>
                <w:rFonts w:ascii="Times New Roman"/>
                <w:b w:val="false"/>
                <w:i w:val="false"/>
                <w:color w:val="000000"/>
                <w:sz w:val="20"/>
              </w:rPr>
              <w:t xml:space="preserve">бюджет </w:t>
            </w:r>
            <w:r>
              <w:rPr>
                <w:rFonts w:ascii="Times New Roman"/>
                <w:b w:val="false"/>
                <w:i w:val="false"/>
                <w:color w:val="000000"/>
                <w:sz w:val="20"/>
              </w:rPr>
              <w:t xml:space="preserve">на </w:t>
            </w:r>
            <w:r>
              <w:rPr>
                <w:rFonts w:ascii="Times New Roman"/>
                <w:b w:val="false"/>
                <w:i w:val="false"/>
                <w:color w:val="000000"/>
                <w:sz w:val="20"/>
              </w:rPr>
              <w:t xml:space="preserve">_____г. РБ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Скорректированный </w:t>
            </w:r>
            <w:r>
              <w:rPr>
                <w:rFonts w:ascii="Times New Roman"/>
                <w:b w:val="false"/>
                <w:i w:val="false"/>
                <w:color w:val="000000"/>
                <w:sz w:val="20"/>
              </w:rPr>
              <w:t xml:space="preserve">бюджет </w:t>
            </w:r>
            <w:r>
              <w:rPr>
                <w:rFonts w:ascii="Times New Roman"/>
                <w:b w:val="false"/>
                <w:i w:val="false"/>
                <w:color w:val="000000"/>
                <w:sz w:val="20"/>
              </w:rPr>
              <w:t xml:space="preserve">на_____г. РБ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Выделено </w:t>
            </w:r>
            <w:r>
              <w:rPr>
                <w:rFonts w:ascii="Times New Roman"/>
                <w:b w:val="false"/>
                <w:i w:val="false"/>
                <w:color w:val="000000"/>
                <w:sz w:val="20"/>
              </w:rPr>
              <w:t xml:space="preserve">из МБ и реализуемое за счет  </w:t>
            </w:r>
            <w:r>
              <w:rPr>
                <w:rFonts w:ascii="Times New Roman"/>
                <w:b w:val="false"/>
                <w:i w:val="false"/>
                <w:color w:val="000000"/>
                <w:sz w:val="20"/>
              </w:rPr>
              <w:t xml:space="preserve">трансфертов из РБ </w:t>
            </w:r>
            <w:r>
              <w:rPr>
                <w:rFonts w:ascii="Times New Roman"/>
                <w:b w:val="false"/>
                <w:i w:val="false"/>
                <w:color w:val="000000"/>
                <w:sz w:val="20"/>
              </w:rPr>
              <w:t xml:space="preserve">за </w:t>
            </w:r>
            <w:r>
              <w:rPr>
                <w:rFonts w:ascii="Times New Roman"/>
                <w:b w:val="false"/>
                <w:i w:val="false"/>
                <w:color w:val="000000"/>
                <w:sz w:val="20"/>
              </w:rPr>
              <w:t xml:space="preserve">отчетный </w:t>
            </w:r>
            <w:r>
              <w:rPr>
                <w:rFonts w:ascii="Times New Roman"/>
                <w:b w:val="false"/>
                <w:i w:val="false"/>
                <w:color w:val="000000"/>
                <w:sz w:val="20"/>
              </w:rPr>
              <w:t>период</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 финансирования  по платежам МБ за отчетныйпериод</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Принятые </w:t>
            </w:r>
            <w:r>
              <w:rPr>
                <w:rFonts w:ascii="Times New Roman"/>
                <w:b w:val="false"/>
                <w:i w:val="false"/>
                <w:color w:val="000000"/>
                <w:sz w:val="20"/>
              </w:rPr>
              <w:t xml:space="preserve">обязательства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Оплаченные </w:t>
            </w:r>
            <w:r>
              <w:rPr>
                <w:rFonts w:ascii="Times New Roman"/>
                <w:b w:val="false"/>
                <w:i w:val="false"/>
                <w:color w:val="000000"/>
                <w:sz w:val="20"/>
              </w:rPr>
              <w:t xml:space="preserve">обязательства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val="false"/>
                <w:i w:val="false"/>
                <w:color w:val="000000"/>
                <w:sz w:val="20"/>
              </w:rPr>
              <w:t xml:space="preserve">исполнения </w:t>
            </w:r>
            <w:r>
              <w:rPr>
                <w:rFonts w:ascii="Times New Roman"/>
                <w:b w:val="false"/>
                <w:i w:val="false"/>
                <w:color w:val="000000"/>
                <w:sz w:val="20"/>
              </w:rPr>
              <w:t>(гр.11</w:t>
            </w:r>
            <w:r>
              <w:rPr>
                <w:rFonts w:ascii="Times New Roman"/>
                <w:b w:val="false"/>
                <w:i w:val="false"/>
                <w:color w:val="000000"/>
                <w:sz w:val="20"/>
              </w:rPr>
              <w:t>/гр.8*</w:t>
            </w:r>
            <w:r>
              <w:rPr>
                <w:rFonts w:ascii="Times New Roman"/>
                <w:b w:val="false"/>
                <w:i w:val="false"/>
                <w:color w:val="000000"/>
                <w:sz w:val="20"/>
              </w:rPr>
              <w:t>100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Ожидаемое  </w:t>
            </w:r>
            <w:r>
              <w:rPr>
                <w:rFonts w:ascii="Times New Roman"/>
                <w:b w:val="false"/>
                <w:i w:val="false"/>
                <w:color w:val="000000"/>
                <w:sz w:val="20"/>
              </w:rPr>
              <w:t>исполнение</w:t>
            </w:r>
            <w:r>
              <w:rPr>
                <w:rFonts w:ascii="Times New Roman"/>
                <w:b w:val="false"/>
                <w:i w:val="false"/>
                <w:color w:val="000000"/>
                <w:sz w:val="20"/>
              </w:rPr>
              <w:t xml:space="preserve">плана </w:t>
            </w:r>
            <w:r>
              <w:rPr>
                <w:rFonts w:ascii="Times New Roman"/>
                <w:b w:val="false"/>
                <w:i w:val="false"/>
                <w:color w:val="000000"/>
                <w:sz w:val="20"/>
              </w:rPr>
              <w:t xml:space="preserve">на </w:t>
            </w:r>
            <w:r>
              <w:rPr>
                <w:rFonts w:ascii="Times New Roman"/>
                <w:b w:val="false"/>
                <w:i w:val="false"/>
                <w:color w:val="000000"/>
                <w:sz w:val="20"/>
              </w:rPr>
              <w:t xml:space="preserve">год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Ожидаемое неисполнение </w:t>
            </w:r>
            <w:r>
              <w:rPr>
                <w:rFonts w:ascii="Times New Roman"/>
                <w:b w:val="false"/>
                <w:i w:val="false"/>
                <w:color w:val="000000"/>
                <w:sz w:val="20"/>
              </w:rPr>
              <w:t xml:space="preserve">плана на </w:t>
            </w:r>
            <w:r>
              <w:rPr>
                <w:rFonts w:ascii="Times New Roman"/>
                <w:b w:val="false"/>
                <w:i w:val="false"/>
                <w:color w:val="000000"/>
                <w:sz w:val="20"/>
              </w:rPr>
              <w:t>год (гр.13-гр.7)</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r>
              <w:rPr>
                <w:rFonts w:ascii="Times New Roman"/>
                <w:b w:val="false"/>
                <w:i w:val="false"/>
                <w:color w:val="000000"/>
                <w:sz w:val="20"/>
              </w:rPr>
              <w:t xml:space="preserve">целевых </w:t>
            </w:r>
            <w:r>
              <w:rPr>
                <w:rFonts w:ascii="Times New Roman"/>
                <w:b w:val="false"/>
                <w:i w:val="false"/>
                <w:color w:val="000000"/>
                <w:sz w:val="20"/>
              </w:rPr>
              <w:t xml:space="preserve">трансфертов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w:t>
            </w:r>
            <w:r>
              <w:rPr>
                <w:rFonts w:ascii="Times New Roman"/>
                <w:b w:val="false"/>
                <w:i w:val="false"/>
                <w:color w:val="000000"/>
                <w:sz w:val="20"/>
              </w:rPr>
              <w:t>числе:</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Текущие </w:t>
            </w:r>
            <w:r>
              <w:rPr>
                <w:rFonts w:ascii="Times New Roman"/>
                <w:b w:val="false"/>
                <w:i w:val="false"/>
                <w:color w:val="000000"/>
                <w:sz w:val="20"/>
              </w:rPr>
              <w:t>программы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Программы </w:t>
            </w:r>
            <w:r>
              <w:rPr>
                <w:rFonts w:ascii="Times New Roman"/>
                <w:b w:val="false"/>
                <w:i w:val="false"/>
                <w:color w:val="000000"/>
                <w:sz w:val="20"/>
              </w:rPr>
              <w:t>развития</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Кредиты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0"/>
        <w:gridCol w:w="1588"/>
        <w:gridCol w:w="609"/>
        <w:gridCol w:w="711"/>
        <w:gridCol w:w="711"/>
        <w:gridCol w:w="1042"/>
        <w:gridCol w:w="1230"/>
        <w:gridCol w:w="804"/>
        <w:gridCol w:w="906"/>
        <w:gridCol w:w="804"/>
        <w:gridCol w:w="804"/>
        <w:gridCol w:w="804"/>
        <w:gridCol w:w="1388"/>
        <w:gridCol w:w="712"/>
        <w:gridCol w:w="907"/>
      </w:tblGrid>
      <w:tr>
        <w:trPr>
          <w:trHeight w:val="405" w:hRule="atLeast"/>
        </w:trPr>
        <w:tc>
          <w:tcPr>
            <w:tcW w:w="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неисполнения на конец отчетного периода </w:t>
            </w:r>
            <w:r>
              <w:rPr>
                <w:rFonts w:ascii="Times New Roman"/>
                <w:b w:val="false"/>
                <w:i w:val="false"/>
                <w:color w:val="000000"/>
                <w:sz w:val="20"/>
              </w:rPr>
              <w:t>(гр.11</w:t>
            </w:r>
            <w:r>
              <w:rPr>
                <w:rFonts w:ascii="Times New Roman"/>
                <w:b w:val="false"/>
                <w:i w:val="false"/>
                <w:color w:val="000000"/>
                <w:sz w:val="20"/>
              </w:rPr>
              <w:t>-гр.8)</w:t>
            </w:r>
          </w:p>
        </w:tc>
        <w:tc>
          <w:tcPr>
            <w:tcW w:w="1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Экономия бюджетных средств за отчетный период – всего, (гр.17+гр.18+гр.19)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Неосвоение за отчетный период (гр.15-гр.16)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 неосвоения за отчетный период</w:t>
            </w:r>
          </w:p>
        </w:tc>
        <w:tc>
          <w:tcPr>
            <w:tcW w:w="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 ожидаемого неосвоения плана на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экономия по результатам госзакупок</w:t>
            </w: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экономия по ФОТ</w:t>
            </w: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 экономия</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Объективные, </w:t>
            </w:r>
            <w:r>
              <w:rPr>
                <w:rFonts w:ascii="Times New Roman"/>
                <w:b w:val="false"/>
                <w:i w:val="false"/>
                <w:color w:val="000000"/>
                <w:sz w:val="20"/>
              </w:rPr>
              <w:t xml:space="preserve">независящие от администраторов </w:t>
            </w:r>
            <w:r>
              <w:rPr>
                <w:rFonts w:ascii="Times New Roman"/>
                <w:b w:val="false"/>
                <w:i w:val="false"/>
                <w:color w:val="000000"/>
                <w:sz w:val="20"/>
              </w:rPr>
              <w:t xml:space="preserve">бюджетных </w:t>
            </w:r>
            <w:r>
              <w:rPr>
                <w:rFonts w:ascii="Times New Roman"/>
                <w:b w:val="false"/>
                <w:i w:val="false"/>
                <w:color w:val="000000"/>
                <w:sz w:val="20"/>
              </w:rPr>
              <w:t>программ, причины (гр.22+23)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Субъективные </w:t>
            </w:r>
            <w:r>
              <w:rPr>
                <w:rFonts w:ascii="Times New Roman"/>
                <w:b w:val="false"/>
                <w:i w:val="false"/>
                <w:color w:val="000000"/>
                <w:sz w:val="20"/>
              </w:rPr>
              <w:t xml:space="preserve">причины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невыполненные </w:t>
            </w:r>
            <w:r>
              <w:rPr>
                <w:rFonts w:ascii="Times New Roman"/>
                <w:b w:val="false"/>
                <w:i w:val="false"/>
                <w:color w:val="000000"/>
                <w:sz w:val="20"/>
              </w:rPr>
              <w:t xml:space="preserve">договорные </w:t>
            </w:r>
            <w:r>
              <w:rPr>
                <w:rFonts w:ascii="Times New Roman"/>
                <w:b w:val="false"/>
                <w:i w:val="false"/>
                <w:color w:val="000000"/>
                <w:sz w:val="20"/>
              </w:rPr>
              <w:t>обязательства поставщиками товаров (работ, услуг)</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объективные причины</w:t>
            </w: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несостоявшиеся </w:t>
            </w:r>
            <w:r>
              <w:rPr>
                <w:rFonts w:ascii="Times New Roman"/>
                <w:b w:val="false"/>
                <w:i w:val="false"/>
                <w:color w:val="000000"/>
                <w:sz w:val="20"/>
              </w:rPr>
              <w:t xml:space="preserve">конкурсы </w:t>
            </w:r>
            <w:r>
              <w:rPr>
                <w:rFonts w:ascii="Times New Roman"/>
                <w:b w:val="false"/>
                <w:i w:val="false"/>
                <w:color w:val="000000"/>
                <w:sz w:val="20"/>
              </w:rPr>
              <w:t xml:space="preserve">по государственным </w:t>
            </w:r>
            <w:r>
              <w:rPr>
                <w:rFonts w:ascii="Times New Roman"/>
                <w:b w:val="false"/>
                <w:i w:val="false"/>
                <w:color w:val="000000"/>
                <w:sz w:val="20"/>
              </w:rPr>
              <w:t xml:space="preserve">закупкам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неэффективное </w:t>
            </w:r>
            <w:r>
              <w:rPr>
                <w:rFonts w:ascii="Times New Roman"/>
                <w:b w:val="false"/>
                <w:i w:val="false"/>
                <w:color w:val="000000"/>
                <w:sz w:val="20"/>
              </w:rPr>
              <w:t xml:space="preserve">управление </w:t>
            </w:r>
            <w:r>
              <w:rPr>
                <w:rFonts w:ascii="Times New Roman"/>
                <w:b w:val="false"/>
                <w:i w:val="false"/>
                <w:color w:val="000000"/>
                <w:sz w:val="20"/>
              </w:rPr>
              <w:t xml:space="preserve">бюджетной </w:t>
            </w:r>
            <w:r>
              <w:rPr>
                <w:rFonts w:ascii="Times New Roman"/>
                <w:b w:val="false"/>
                <w:i w:val="false"/>
                <w:color w:val="000000"/>
                <w:sz w:val="20"/>
              </w:rPr>
              <w:t>программой</w:t>
            </w:r>
            <w:r>
              <w:br/>
            </w:r>
            <w:r>
              <w:rPr>
                <w:rFonts w:ascii="Times New Roman"/>
                <w:b w:val="false"/>
                <w:i w:val="false"/>
                <w:color w:val="000000"/>
                <w:sz w:val="20"/>
              </w:rPr>
              <w:t>
</w:t>
            </w:r>
            <w:r>
              <w:rPr>
                <w:rFonts w:ascii="Times New Roman"/>
                <w:b w:val="false"/>
                <w:i w:val="false"/>
                <w:color w:val="000000"/>
                <w:sz w:val="20"/>
              </w:rPr>
              <w:t>АБП</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субъективные причины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48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уполномоченного органа</w:t>
      </w:r>
      <w:r>
        <w:br/>
      </w:r>
      <w:r>
        <w:rPr>
          <w:rFonts w:ascii="Times New Roman"/>
          <w:b w:val="false"/>
          <w:i w:val="false"/>
          <w:color w:val="000000"/>
          <w:sz w:val="28"/>
        </w:rPr>
        <w:t>
по исполнению бюджета района,</w:t>
      </w:r>
      <w:r>
        <w:br/>
      </w:r>
      <w:r>
        <w:rPr>
          <w:rFonts w:ascii="Times New Roman"/>
          <w:b w:val="false"/>
          <w:i w:val="false"/>
          <w:color w:val="000000"/>
          <w:sz w:val="28"/>
        </w:rPr>
        <w:t>
города областного значения __________  ______________________________</w:t>
      </w:r>
      <w:r>
        <w:br/>
      </w:r>
      <w:r>
        <w:rPr>
          <w:rFonts w:ascii="Times New Roman"/>
          <w:b w:val="false"/>
          <w:i w:val="false"/>
          <w:color w:val="000000"/>
          <w:sz w:val="28"/>
        </w:rPr>
        <w:t xml:space="preserve">
                           (подпись)   (Ф.И.О. Расшифровка подписи) </w:t>
      </w:r>
    </w:p>
    <w:bookmarkStart w:name="z30" w:id="11"/>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приказу Министра финансов</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23 ноября 2015 года № 583 </w:t>
      </w:r>
    </w:p>
    <w:bookmarkEnd w:id="11"/>
    <w:p>
      <w:pPr>
        <w:spacing w:after="0"/>
        <w:ind w:left="0"/>
        <w:jc w:val="both"/>
      </w:pPr>
      <w:r>
        <w:rPr>
          <w:rFonts w:ascii="Times New Roman"/>
          <w:b w:val="false"/>
          <w:i w:val="false"/>
          <w:color w:val="000000"/>
          <w:sz w:val="28"/>
        </w:rPr>
        <w:t xml:space="preserve">Приложение 12    </w:t>
      </w:r>
      <w:r>
        <w:br/>
      </w:r>
      <w:r>
        <w:rPr>
          <w:rFonts w:ascii="Times New Roman"/>
          <w:b w:val="false"/>
          <w:i w:val="false"/>
          <w:color w:val="000000"/>
          <w:sz w:val="28"/>
        </w:rPr>
        <w:t>
к Инструкции по проведению</w:t>
      </w:r>
      <w:r>
        <w:br/>
      </w:r>
      <w:r>
        <w:rPr>
          <w:rFonts w:ascii="Times New Roman"/>
          <w:b w:val="false"/>
          <w:i w:val="false"/>
          <w:color w:val="000000"/>
          <w:sz w:val="28"/>
        </w:rPr>
        <w:t>
бюджетного мониторинга</w:t>
      </w:r>
    </w:p>
    <w:p>
      <w:pPr>
        <w:spacing w:after="0"/>
        <w:ind w:left="0"/>
        <w:jc w:val="both"/>
      </w:pPr>
      <w:r>
        <w:rPr>
          <w:rFonts w:ascii="Times New Roman"/>
          <w:b w:val="false"/>
          <w:i w:val="false"/>
          <w:color w:val="000000"/>
          <w:sz w:val="28"/>
        </w:rPr>
        <w:t xml:space="preserve">форма  </w:t>
      </w:r>
    </w:p>
    <w:bookmarkStart w:name="z31" w:id="12"/>
    <w:p>
      <w:pPr>
        <w:spacing w:after="0"/>
        <w:ind w:left="0"/>
        <w:jc w:val="both"/>
      </w:pPr>
      <w:r>
        <w:rPr>
          <w:rFonts w:ascii="Times New Roman"/>
          <w:b w:val="false"/>
          <w:i w:val="false"/>
          <w:color w:val="000000"/>
          <w:sz w:val="28"/>
        </w:rPr>
        <w:t>
</w:t>
      </w:r>
      <w:r>
        <w:rPr>
          <w:rFonts w:ascii="Times New Roman"/>
          <w:b/>
          <w:i w:val="false"/>
          <w:color w:val="000000"/>
          <w:sz w:val="28"/>
        </w:rPr>
        <w:t>    Отчет уполномоченного органа по исполнению бюджета области,</w:t>
      </w:r>
      <w:r>
        <w:br/>
      </w:r>
      <w:r>
        <w:rPr>
          <w:rFonts w:ascii="Times New Roman"/>
          <w:b w:val="false"/>
          <w:i w:val="false"/>
          <w:color w:val="000000"/>
          <w:sz w:val="28"/>
        </w:rPr>
        <w:t>
</w:t>
      </w:r>
      <w:r>
        <w:rPr>
          <w:rFonts w:ascii="Times New Roman"/>
          <w:b/>
          <w:i w:val="false"/>
          <w:color w:val="000000"/>
          <w:sz w:val="28"/>
        </w:rPr>
        <w:t xml:space="preserve">     города республиканского значения и столицы о результатах </w:t>
      </w:r>
      <w:r>
        <w:br/>
      </w:r>
      <w:r>
        <w:rPr>
          <w:rFonts w:ascii="Times New Roman"/>
          <w:b w:val="false"/>
          <w:i w:val="false"/>
          <w:color w:val="000000"/>
          <w:sz w:val="28"/>
        </w:rPr>
        <w:t>
</w:t>
      </w:r>
      <w:r>
        <w:rPr>
          <w:rFonts w:ascii="Times New Roman"/>
          <w:b/>
          <w:i w:val="false"/>
          <w:color w:val="000000"/>
          <w:sz w:val="28"/>
        </w:rPr>
        <w:t xml:space="preserve">   мониторинга реализации целевых текущих трансфертов, целевых </w:t>
      </w:r>
      <w:r>
        <w:br/>
      </w:r>
      <w:r>
        <w:rPr>
          <w:rFonts w:ascii="Times New Roman"/>
          <w:b w:val="false"/>
          <w:i w:val="false"/>
          <w:color w:val="000000"/>
          <w:sz w:val="28"/>
        </w:rPr>
        <w:t>
</w:t>
      </w:r>
      <w:r>
        <w:rPr>
          <w:rFonts w:ascii="Times New Roman"/>
          <w:b/>
          <w:i w:val="false"/>
          <w:color w:val="000000"/>
          <w:sz w:val="28"/>
        </w:rPr>
        <w:t>        трансфертов на развитие и кредитов, выделенных из</w:t>
      </w:r>
      <w:r>
        <w:br/>
      </w:r>
      <w:r>
        <w:rPr>
          <w:rFonts w:ascii="Times New Roman"/>
          <w:b w:val="false"/>
          <w:i w:val="false"/>
          <w:color w:val="000000"/>
          <w:sz w:val="28"/>
        </w:rPr>
        <w:t>
</w:t>
      </w:r>
      <w:r>
        <w:rPr>
          <w:rFonts w:ascii="Times New Roman"/>
          <w:b/>
          <w:i w:val="false"/>
          <w:color w:val="000000"/>
          <w:sz w:val="28"/>
        </w:rPr>
        <w:t xml:space="preserve">     республиканского бюджета </w:t>
      </w:r>
      <w:r>
        <w:rPr>
          <w:rFonts w:ascii="Times New Roman"/>
          <w:b/>
          <w:i w:val="false"/>
          <w:color w:val="000000"/>
          <w:sz w:val="28"/>
        </w:rPr>
        <w:t>по состоянию на ____________ год</w:t>
      </w:r>
    </w:p>
    <w:bookmarkEnd w:id="12"/>
    <w:p>
      <w:pPr>
        <w:spacing w:after="0"/>
        <w:ind w:left="0"/>
        <w:jc w:val="both"/>
      </w:pPr>
      <w:r>
        <w:rPr>
          <w:rFonts w:ascii="Times New Roman"/>
          <w:b w:val="false"/>
          <w:i w:val="false"/>
          <w:color w:val="000000"/>
          <w:sz w:val="28"/>
        </w:rPr>
        <w:t>Наименование области,</w:t>
      </w:r>
      <w:r>
        <w:br/>
      </w:r>
      <w:r>
        <w:rPr>
          <w:rFonts w:ascii="Times New Roman"/>
          <w:b w:val="false"/>
          <w:i w:val="false"/>
          <w:color w:val="000000"/>
          <w:sz w:val="28"/>
        </w:rPr>
        <w:t xml:space="preserve">
города республиканского значения и столицы: _______________________ </w:t>
      </w:r>
      <w:r>
        <w:br/>
      </w:r>
      <w:r>
        <w:rPr>
          <w:rFonts w:ascii="Times New Roman"/>
          <w:b w:val="false"/>
          <w:i w:val="false"/>
          <w:color w:val="000000"/>
          <w:sz w:val="28"/>
        </w:rPr>
        <w:t xml:space="preserve">
Вид  бюджета: _____________________________________________________ </w:t>
      </w:r>
      <w:r>
        <w:br/>
      </w: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тыс.тенге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
        <w:gridCol w:w="653"/>
        <w:gridCol w:w="678"/>
        <w:gridCol w:w="1219"/>
        <w:gridCol w:w="1312"/>
        <w:gridCol w:w="1266"/>
        <w:gridCol w:w="1254"/>
        <w:gridCol w:w="973"/>
        <w:gridCol w:w="961"/>
        <w:gridCol w:w="1012"/>
        <w:gridCol w:w="889"/>
        <w:gridCol w:w="839"/>
        <w:gridCol w:w="889"/>
        <w:gridCol w:w="1452"/>
      </w:tblGrid>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АБП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rPr>
                <w:rFonts w:ascii="Times New Roman"/>
                <w:b w:val="false"/>
                <w:i w:val="false"/>
                <w:color w:val="000000"/>
                <w:sz w:val="20"/>
              </w:rPr>
              <w:t xml:space="preserve">том </w:t>
            </w:r>
            <w:r>
              <w:rPr>
                <w:rFonts w:ascii="Times New Roman"/>
                <w:b w:val="false"/>
                <w:i w:val="false"/>
                <w:color w:val="000000"/>
                <w:sz w:val="20"/>
              </w:rPr>
              <w:t>числе инвест -</w:t>
            </w:r>
            <w:r>
              <w:rPr>
                <w:rFonts w:ascii="Times New Roman"/>
                <w:b w:val="false"/>
                <w:i w:val="false"/>
                <w:color w:val="000000"/>
                <w:sz w:val="20"/>
              </w:rPr>
              <w:t xml:space="preserve">проект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Утвержденный </w:t>
            </w:r>
            <w:r>
              <w:rPr>
                <w:rFonts w:ascii="Times New Roman"/>
                <w:b w:val="false"/>
                <w:i w:val="false"/>
                <w:color w:val="000000"/>
                <w:sz w:val="20"/>
              </w:rPr>
              <w:t xml:space="preserve">бюджет на____г. РБ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Уточненный </w:t>
            </w:r>
            <w:r>
              <w:rPr>
                <w:rFonts w:ascii="Times New Roman"/>
                <w:b w:val="false"/>
                <w:i w:val="false"/>
                <w:color w:val="000000"/>
                <w:sz w:val="20"/>
              </w:rPr>
              <w:t xml:space="preserve">бюджет </w:t>
            </w:r>
            <w:r>
              <w:rPr>
                <w:rFonts w:ascii="Times New Roman"/>
                <w:b w:val="false"/>
                <w:i w:val="false"/>
                <w:color w:val="000000"/>
                <w:sz w:val="20"/>
              </w:rPr>
              <w:t xml:space="preserve">на </w:t>
            </w:r>
            <w:r>
              <w:rPr>
                <w:rFonts w:ascii="Times New Roman"/>
                <w:b w:val="false"/>
                <w:i w:val="false"/>
                <w:color w:val="000000"/>
                <w:sz w:val="20"/>
              </w:rPr>
              <w:t xml:space="preserve">_____г. РБ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Скорректированный  </w:t>
            </w:r>
            <w:r>
              <w:rPr>
                <w:rFonts w:ascii="Times New Roman"/>
                <w:b w:val="false"/>
                <w:i w:val="false"/>
                <w:color w:val="000000"/>
                <w:sz w:val="20"/>
              </w:rPr>
              <w:t xml:space="preserve">бюджет </w:t>
            </w:r>
            <w:r>
              <w:rPr>
                <w:rFonts w:ascii="Times New Roman"/>
                <w:b w:val="false"/>
                <w:i w:val="false"/>
                <w:color w:val="000000"/>
                <w:sz w:val="20"/>
              </w:rPr>
              <w:t xml:space="preserve">на_____г. РБ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Выделено</w:t>
            </w:r>
            <w:r>
              <w:br/>
            </w:r>
            <w:r>
              <w:rPr>
                <w:rFonts w:ascii="Times New Roman"/>
                <w:b w:val="false"/>
                <w:i w:val="false"/>
                <w:color w:val="000000"/>
                <w:sz w:val="20"/>
              </w:rPr>
              <w:t>
</w:t>
            </w:r>
            <w:r>
              <w:rPr>
                <w:rFonts w:ascii="Times New Roman"/>
                <w:b w:val="false"/>
                <w:i w:val="false"/>
                <w:color w:val="000000"/>
                <w:sz w:val="20"/>
              </w:rPr>
              <w:t xml:space="preserve">из РБ </w:t>
            </w:r>
            <w:r>
              <w:rPr>
                <w:rFonts w:ascii="Times New Roman"/>
                <w:b w:val="false"/>
                <w:i w:val="false"/>
                <w:color w:val="000000"/>
                <w:sz w:val="20"/>
              </w:rPr>
              <w:t xml:space="preserve">за </w:t>
            </w:r>
            <w:r>
              <w:rPr>
                <w:rFonts w:ascii="Times New Roman"/>
                <w:b w:val="false"/>
                <w:i w:val="false"/>
                <w:color w:val="000000"/>
                <w:sz w:val="20"/>
              </w:rPr>
              <w:t xml:space="preserve">отчетный </w:t>
            </w:r>
            <w:r>
              <w:rPr>
                <w:rFonts w:ascii="Times New Roman"/>
                <w:b w:val="false"/>
                <w:i w:val="false"/>
                <w:color w:val="000000"/>
                <w:sz w:val="20"/>
              </w:rPr>
              <w:t xml:space="preserve">период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 </w:t>
            </w:r>
            <w:r>
              <w:rPr>
                <w:rFonts w:ascii="Times New Roman"/>
                <w:b w:val="false"/>
                <w:i w:val="false"/>
                <w:color w:val="000000"/>
                <w:sz w:val="20"/>
              </w:rPr>
              <w:t xml:space="preserve">финансирования  по </w:t>
            </w:r>
            <w:r>
              <w:rPr>
                <w:rFonts w:ascii="Times New Roman"/>
                <w:b w:val="false"/>
                <w:i w:val="false"/>
                <w:color w:val="000000"/>
                <w:sz w:val="20"/>
              </w:rPr>
              <w:t>платежам МБ за отчетный</w:t>
            </w:r>
            <w:r>
              <w:rPr>
                <w:rFonts w:ascii="Times New Roman"/>
                <w:b w:val="false"/>
                <w:i w:val="false"/>
                <w:color w:val="000000"/>
                <w:sz w:val="20"/>
              </w:rPr>
              <w:t xml:space="preserve">период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Принятые </w:t>
            </w:r>
            <w:r>
              <w:rPr>
                <w:rFonts w:ascii="Times New Roman"/>
                <w:b w:val="false"/>
                <w:i w:val="false"/>
                <w:color w:val="000000"/>
                <w:sz w:val="20"/>
              </w:rPr>
              <w:t xml:space="preserve">обязательства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Оплаченные </w:t>
            </w:r>
            <w:r>
              <w:rPr>
                <w:rFonts w:ascii="Times New Roman"/>
                <w:b w:val="false"/>
                <w:i w:val="false"/>
                <w:color w:val="000000"/>
                <w:sz w:val="20"/>
              </w:rPr>
              <w:t xml:space="preserve">обязательства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rPr>
                <w:rFonts w:ascii="Times New Roman"/>
                <w:b w:val="false"/>
                <w:i w:val="false"/>
                <w:color w:val="000000"/>
                <w:sz w:val="20"/>
              </w:rPr>
              <w:t xml:space="preserve">исполнения </w:t>
            </w:r>
            <w:r>
              <w:rPr>
                <w:rFonts w:ascii="Times New Roman"/>
                <w:b w:val="false"/>
                <w:i w:val="false"/>
                <w:color w:val="000000"/>
                <w:sz w:val="20"/>
              </w:rPr>
              <w:t>(гр.11</w:t>
            </w:r>
            <w:r>
              <w:rPr>
                <w:rFonts w:ascii="Times New Roman"/>
                <w:b w:val="false"/>
                <w:i w:val="false"/>
                <w:color w:val="000000"/>
                <w:sz w:val="20"/>
              </w:rPr>
              <w:t>/гр.8*</w:t>
            </w:r>
            <w:r>
              <w:br/>
            </w:r>
            <w:r>
              <w:rPr>
                <w:rFonts w:ascii="Times New Roman"/>
                <w:b w:val="false"/>
                <w:i w:val="false"/>
                <w:color w:val="000000"/>
                <w:sz w:val="20"/>
              </w:rPr>
              <w:t>
</w:t>
            </w:r>
            <w:r>
              <w:rPr>
                <w:rFonts w:ascii="Times New Roman"/>
                <w:b w:val="false"/>
                <w:i w:val="false"/>
                <w:color w:val="000000"/>
                <w:sz w:val="20"/>
              </w:rPr>
              <w:t>100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Ожидаемое </w:t>
            </w:r>
            <w:r>
              <w:rPr>
                <w:rFonts w:ascii="Times New Roman"/>
                <w:b w:val="false"/>
                <w:i w:val="false"/>
                <w:color w:val="000000"/>
                <w:sz w:val="20"/>
              </w:rPr>
              <w:t>исполнение</w:t>
            </w:r>
            <w:r>
              <w:rPr>
                <w:rFonts w:ascii="Times New Roman"/>
                <w:b w:val="false"/>
                <w:i w:val="false"/>
                <w:color w:val="000000"/>
                <w:sz w:val="20"/>
              </w:rPr>
              <w:t xml:space="preserve">плана </w:t>
            </w:r>
            <w:r>
              <w:rPr>
                <w:rFonts w:ascii="Times New Roman"/>
                <w:b w:val="false"/>
                <w:i w:val="false"/>
                <w:color w:val="000000"/>
                <w:sz w:val="20"/>
              </w:rPr>
              <w:t xml:space="preserve">на </w:t>
            </w:r>
            <w:r>
              <w:rPr>
                <w:rFonts w:ascii="Times New Roman"/>
                <w:b w:val="false"/>
                <w:i w:val="false"/>
                <w:color w:val="000000"/>
                <w:sz w:val="20"/>
              </w:rPr>
              <w:t xml:space="preserve">год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Ожидаемое  неисполнение плана </w:t>
            </w:r>
            <w:r>
              <w:rPr>
                <w:rFonts w:ascii="Times New Roman"/>
                <w:b w:val="false"/>
                <w:i w:val="false"/>
                <w:color w:val="000000"/>
                <w:sz w:val="20"/>
              </w:rPr>
              <w:t>на год(гр.13-гр.7)</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r>
              <w:rPr>
                <w:rFonts w:ascii="Times New Roman"/>
                <w:b w:val="false"/>
                <w:i w:val="false"/>
                <w:color w:val="000000"/>
                <w:sz w:val="20"/>
              </w:rPr>
              <w:t xml:space="preserve">целевых </w:t>
            </w:r>
            <w:r>
              <w:rPr>
                <w:rFonts w:ascii="Times New Roman"/>
                <w:b w:val="false"/>
                <w:i w:val="false"/>
                <w:color w:val="000000"/>
                <w:sz w:val="20"/>
              </w:rPr>
              <w:t xml:space="preserve">трансфертов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w:t>
            </w:r>
            <w:r>
              <w:rPr>
                <w:rFonts w:ascii="Times New Roman"/>
                <w:b w:val="false"/>
                <w:i w:val="false"/>
                <w:color w:val="000000"/>
                <w:sz w:val="20"/>
              </w:rPr>
              <w:t xml:space="preserve">числе: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Текущие </w:t>
            </w:r>
            <w:r>
              <w:rPr>
                <w:rFonts w:ascii="Times New Roman"/>
                <w:b w:val="false"/>
                <w:i w:val="false"/>
                <w:color w:val="000000"/>
                <w:sz w:val="20"/>
              </w:rPr>
              <w:t>программы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Программы </w:t>
            </w:r>
            <w:r>
              <w:rPr>
                <w:rFonts w:ascii="Times New Roman"/>
                <w:b w:val="false"/>
                <w:i w:val="false"/>
                <w:color w:val="000000"/>
                <w:sz w:val="20"/>
              </w:rPr>
              <w:t>развития</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Кредиты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0"/>
        <w:gridCol w:w="1588"/>
        <w:gridCol w:w="609"/>
        <w:gridCol w:w="711"/>
        <w:gridCol w:w="711"/>
        <w:gridCol w:w="1042"/>
        <w:gridCol w:w="1230"/>
        <w:gridCol w:w="804"/>
        <w:gridCol w:w="906"/>
        <w:gridCol w:w="804"/>
        <w:gridCol w:w="804"/>
        <w:gridCol w:w="804"/>
        <w:gridCol w:w="1388"/>
        <w:gridCol w:w="712"/>
        <w:gridCol w:w="907"/>
      </w:tblGrid>
      <w:tr>
        <w:trPr>
          <w:trHeight w:val="405" w:hRule="atLeast"/>
        </w:trPr>
        <w:tc>
          <w:tcPr>
            <w:tcW w:w="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неисполнения на конец отчетного периода </w:t>
            </w:r>
            <w:r>
              <w:rPr>
                <w:rFonts w:ascii="Times New Roman"/>
                <w:b w:val="false"/>
                <w:i w:val="false"/>
                <w:color w:val="000000"/>
                <w:sz w:val="20"/>
              </w:rPr>
              <w:t xml:space="preserve">(гр.11 </w:t>
            </w:r>
            <w:r>
              <w:rPr>
                <w:rFonts w:ascii="Times New Roman"/>
                <w:b w:val="false"/>
                <w:i w:val="false"/>
                <w:color w:val="000000"/>
                <w:sz w:val="20"/>
              </w:rPr>
              <w:t>-гр.8)</w:t>
            </w:r>
          </w:p>
        </w:tc>
        <w:tc>
          <w:tcPr>
            <w:tcW w:w="1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Экономия  бюджетных средств за отчетный период – всего, (гр.17+гр.18+гр.19)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Неосвоение за отчетный период (гр.15-гр.16)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 неосвоения за отчетный период</w:t>
            </w:r>
          </w:p>
        </w:tc>
        <w:tc>
          <w:tcPr>
            <w:tcW w:w="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 ожидаемого неосвоения плана на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экономия по результатам госзакупок</w:t>
            </w: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экономия по ФОТ</w:t>
            </w: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 экономия</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Объективные, </w:t>
            </w:r>
            <w:r>
              <w:rPr>
                <w:rFonts w:ascii="Times New Roman"/>
                <w:b w:val="false"/>
                <w:i w:val="false"/>
                <w:color w:val="000000"/>
                <w:sz w:val="20"/>
              </w:rPr>
              <w:t xml:space="preserve">независящие от администраторов </w:t>
            </w:r>
            <w:r>
              <w:rPr>
                <w:rFonts w:ascii="Times New Roman"/>
                <w:b w:val="false"/>
                <w:i w:val="false"/>
                <w:color w:val="000000"/>
                <w:sz w:val="20"/>
              </w:rPr>
              <w:t xml:space="preserve">бюджетных </w:t>
            </w:r>
            <w:r>
              <w:rPr>
                <w:rFonts w:ascii="Times New Roman"/>
                <w:b w:val="false"/>
                <w:i w:val="false"/>
                <w:color w:val="000000"/>
                <w:sz w:val="20"/>
              </w:rPr>
              <w:t>программ, причины (гр.22+23)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Субъективные </w:t>
            </w:r>
            <w:r>
              <w:rPr>
                <w:rFonts w:ascii="Times New Roman"/>
                <w:b w:val="false"/>
                <w:i w:val="false"/>
                <w:color w:val="000000"/>
                <w:sz w:val="20"/>
              </w:rPr>
              <w:t xml:space="preserve">причины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невыполненные </w:t>
            </w:r>
            <w:r>
              <w:rPr>
                <w:rFonts w:ascii="Times New Roman"/>
                <w:b w:val="false"/>
                <w:i w:val="false"/>
                <w:color w:val="000000"/>
                <w:sz w:val="20"/>
              </w:rPr>
              <w:t xml:space="preserve">договорные </w:t>
            </w:r>
            <w:r>
              <w:rPr>
                <w:rFonts w:ascii="Times New Roman"/>
                <w:b w:val="false"/>
                <w:i w:val="false"/>
                <w:color w:val="000000"/>
                <w:sz w:val="20"/>
              </w:rPr>
              <w:t>обязательства поставщиками товаров (работ, услуг)</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объективные причины</w:t>
            </w: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несостоявшиеся </w:t>
            </w:r>
            <w:r>
              <w:rPr>
                <w:rFonts w:ascii="Times New Roman"/>
                <w:b w:val="false"/>
                <w:i w:val="false"/>
                <w:color w:val="000000"/>
                <w:sz w:val="20"/>
              </w:rPr>
              <w:t xml:space="preserve">конкурсы </w:t>
            </w:r>
            <w:r>
              <w:rPr>
                <w:rFonts w:ascii="Times New Roman"/>
                <w:b w:val="false"/>
                <w:i w:val="false"/>
                <w:color w:val="000000"/>
                <w:sz w:val="20"/>
              </w:rPr>
              <w:t xml:space="preserve">по государственным </w:t>
            </w:r>
            <w:r>
              <w:rPr>
                <w:rFonts w:ascii="Times New Roman"/>
                <w:b w:val="false"/>
                <w:i w:val="false"/>
                <w:color w:val="000000"/>
                <w:sz w:val="20"/>
              </w:rPr>
              <w:t>закупкам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неэффективное </w:t>
            </w:r>
            <w:r>
              <w:rPr>
                <w:rFonts w:ascii="Times New Roman"/>
                <w:b w:val="false"/>
                <w:i w:val="false"/>
                <w:color w:val="000000"/>
                <w:sz w:val="20"/>
              </w:rPr>
              <w:t xml:space="preserve">управление </w:t>
            </w:r>
            <w:r>
              <w:rPr>
                <w:rFonts w:ascii="Times New Roman"/>
                <w:b w:val="false"/>
                <w:i w:val="false"/>
                <w:color w:val="000000"/>
                <w:sz w:val="20"/>
              </w:rPr>
              <w:t xml:space="preserve">бюджетной </w:t>
            </w:r>
            <w:r>
              <w:rPr>
                <w:rFonts w:ascii="Times New Roman"/>
                <w:b w:val="false"/>
                <w:i w:val="false"/>
                <w:color w:val="000000"/>
                <w:sz w:val="20"/>
              </w:rPr>
              <w:t>программой</w:t>
            </w:r>
            <w:r>
              <w:br/>
            </w:r>
            <w:r>
              <w:rPr>
                <w:rFonts w:ascii="Times New Roman"/>
                <w:b w:val="false"/>
                <w:i w:val="false"/>
                <w:color w:val="000000"/>
                <w:sz w:val="20"/>
              </w:rPr>
              <w:t>
</w:t>
            </w:r>
            <w:r>
              <w:rPr>
                <w:rFonts w:ascii="Times New Roman"/>
                <w:b w:val="false"/>
                <w:i w:val="false"/>
                <w:color w:val="000000"/>
                <w:sz w:val="20"/>
              </w:rPr>
              <w:t>АБП</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субъекивные причины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48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Руководитель уполномоченного </w:t>
      </w:r>
      <w:r>
        <w:br/>
      </w:r>
      <w:r>
        <w:rPr>
          <w:rFonts w:ascii="Times New Roman"/>
          <w:b w:val="false"/>
          <w:i w:val="false"/>
          <w:color w:val="000000"/>
          <w:sz w:val="28"/>
        </w:rPr>
        <w:t xml:space="preserve">
органа по исполнению бюджета _________  ____________________________ </w:t>
      </w:r>
      <w:r>
        <w:br/>
      </w:r>
      <w:r>
        <w:rPr>
          <w:rFonts w:ascii="Times New Roman"/>
          <w:b w:val="false"/>
          <w:i w:val="false"/>
          <w:color w:val="000000"/>
          <w:sz w:val="28"/>
        </w:rPr>
        <w:t xml:space="preserve">
                             (подпись)  (Ф.И.О. Расшифровка подписи) </w:t>
      </w:r>
    </w:p>
    <w:p>
      <w:pPr>
        <w:spacing w:after="0"/>
        <w:ind w:left="0"/>
        <w:jc w:val="both"/>
      </w:pPr>
      <w:r>
        <w:rPr>
          <w:rFonts w:ascii="Times New Roman"/>
          <w:b w:val="false"/>
          <w:i w:val="false"/>
          <w:color w:val="000000"/>
          <w:sz w:val="28"/>
        </w:rPr>
        <w:t xml:space="preserve">Руководитель уполномоченного </w:t>
      </w:r>
      <w:r>
        <w:br/>
      </w:r>
      <w:r>
        <w:rPr>
          <w:rFonts w:ascii="Times New Roman"/>
          <w:b w:val="false"/>
          <w:i w:val="false"/>
          <w:color w:val="000000"/>
          <w:sz w:val="28"/>
        </w:rPr>
        <w:t xml:space="preserve">
органа по исполнению бюджета </w:t>
      </w:r>
      <w:r>
        <w:br/>
      </w:r>
      <w:r>
        <w:rPr>
          <w:rFonts w:ascii="Times New Roman"/>
          <w:b w:val="false"/>
          <w:i w:val="false"/>
          <w:color w:val="000000"/>
          <w:sz w:val="28"/>
        </w:rPr>
        <w:t xml:space="preserve">
области, города республиканского </w:t>
      </w:r>
      <w:r>
        <w:br/>
      </w:r>
      <w:r>
        <w:rPr>
          <w:rFonts w:ascii="Times New Roman"/>
          <w:b w:val="false"/>
          <w:i w:val="false"/>
          <w:color w:val="000000"/>
          <w:sz w:val="28"/>
        </w:rPr>
        <w:t>
значения и столицы           _________  _____________________________</w:t>
      </w:r>
      <w:r>
        <w:br/>
      </w:r>
      <w:r>
        <w:rPr>
          <w:rFonts w:ascii="Times New Roman"/>
          <w:b w:val="false"/>
          <w:i w:val="false"/>
          <w:color w:val="000000"/>
          <w:sz w:val="28"/>
        </w:rPr>
        <w:t>
                             (подпись)  (Ф.И.О. Расшифровка подписи) </w:t>
      </w:r>
    </w:p>
    <w:bookmarkStart w:name="z32" w:id="13"/>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к приказу Министра финансов</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23 ноября 2015 года № 583 </w:t>
      </w:r>
    </w:p>
    <w:bookmarkEnd w:id="13"/>
    <w:p>
      <w:pPr>
        <w:spacing w:after="0"/>
        <w:ind w:left="0"/>
        <w:jc w:val="both"/>
      </w:pPr>
      <w:r>
        <w:rPr>
          <w:rFonts w:ascii="Times New Roman"/>
          <w:b w:val="false"/>
          <w:i w:val="false"/>
          <w:color w:val="000000"/>
          <w:sz w:val="28"/>
        </w:rPr>
        <w:t xml:space="preserve">Приложение 13        </w:t>
      </w:r>
      <w:r>
        <w:br/>
      </w:r>
      <w:r>
        <w:rPr>
          <w:rFonts w:ascii="Times New Roman"/>
          <w:b w:val="false"/>
          <w:i w:val="false"/>
          <w:color w:val="000000"/>
          <w:sz w:val="28"/>
        </w:rPr>
        <w:t>
к Инструкции по проведению</w:t>
      </w:r>
      <w:r>
        <w:br/>
      </w:r>
      <w:r>
        <w:rPr>
          <w:rFonts w:ascii="Times New Roman"/>
          <w:b w:val="false"/>
          <w:i w:val="false"/>
          <w:color w:val="000000"/>
          <w:sz w:val="28"/>
        </w:rPr>
        <w:t>
бюджетного мониторинга</w:t>
      </w:r>
    </w:p>
    <w:p>
      <w:pPr>
        <w:spacing w:after="0"/>
        <w:ind w:left="0"/>
        <w:jc w:val="both"/>
      </w:pPr>
      <w:r>
        <w:rPr>
          <w:rFonts w:ascii="Times New Roman"/>
          <w:b w:val="false"/>
          <w:i w:val="false"/>
          <w:color w:val="000000"/>
          <w:sz w:val="28"/>
        </w:rPr>
        <w:t xml:space="preserve">Форма        </w:t>
      </w:r>
    </w:p>
    <w:bookmarkStart w:name="z33" w:id="14"/>
    <w:p>
      <w:pPr>
        <w:spacing w:after="0"/>
        <w:ind w:left="0"/>
        <w:jc w:val="both"/>
      </w:pPr>
      <w:r>
        <w:rPr>
          <w:rFonts w:ascii="Times New Roman"/>
          <w:b w:val="false"/>
          <w:i w:val="false"/>
          <w:color w:val="000000"/>
          <w:sz w:val="28"/>
        </w:rPr>
        <w:t>
</w:t>
      </w:r>
      <w:r>
        <w:rPr>
          <w:rFonts w:ascii="Times New Roman"/>
          <w:b/>
          <w:i w:val="false"/>
          <w:color w:val="000000"/>
          <w:sz w:val="28"/>
        </w:rPr>
        <w:t>          Аналитический отчет о реализации целевых текущих</w:t>
      </w:r>
      <w:r>
        <w:br/>
      </w:r>
      <w:r>
        <w:rPr>
          <w:rFonts w:ascii="Times New Roman"/>
          <w:b w:val="false"/>
          <w:i w:val="false"/>
          <w:color w:val="000000"/>
          <w:sz w:val="28"/>
        </w:rPr>
        <w:t>
</w:t>
      </w:r>
      <w:r>
        <w:rPr>
          <w:rFonts w:ascii="Times New Roman"/>
          <w:b/>
          <w:i w:val="false"/>
          <w:color w:val="000000"/>
          <w:sz w:val="28"/>
        </w:rPr>
        <w:t>       трансфертов, целевых трансфертов на развитие, выделенных</w:t>
      </w:r>
      <w:r>
        <w:br/>
      </w:r>
      <w:r>
        <w:rPr>
          <w:rFonts w:ascii="Times New Roman"/>
          <w:b w:val="false"/>
          <w:i w:val="false"/>
          <w:color w:val="000000"/>
          <w:sz w:val="28"/>
        </w:rPr>
        <w:t>
</w:t>
      </w:r>
      <w:r>
        <w:rPr>
          <w:rFonts w:ascii="Times New Roman"/>
          <w:b/>
          <w:i w:val="false"/>
          <w:color w:val="000000"/>
          <w:sz w:val="28"/>
        </w:rPr>
        <w:t>              из республиканского бюджета бюджетам областей,</w:t>
      </w:r>
      <w:r>
        <w:br/>
      </w:r>
      <w:r>
        <w:rPr>
          <w:rFonts w:ascii="Times New Roman"/>
          <w:b w:val="false"/>
          <w:i w:val="false"/>
          <w:color w:val="000000"/>
          <w:sz w:val="28"/>
        </w:rPr>
        <w:t>
</w:t>
      </w:r>
      <w:r>
        <w:rPr>
          <w:rFonts w:ascii="Times New Roman"/>
          <w:b/>
          <w:i w:val="false"/>
          <w:color w:val="000000"/>
          <w:sz w:val="28"/>
        </w:rPr>
        <w:t>         городов Алматы и Астаны по состоянию на _________ год</w:t>
      </w:r>
    </w:p>
    <w:bookmarkEnd w:id="14"/>
    <w:p>
      <w:pPr>
        <w:spacing w:after="0"/>
        <w:ind w:left="0"/>
        <w:jc w:val="both"/>
      </w:pPr>
      <w:r>
        <w:rPr>
          <w:rFonts w:ascii="Times New Roman"/>
          <w:b w:val="false"/>
          <w:i w:val="false"/>
          <w:color w:val="000000"/>
          <w:sz w:val="28"/>
        </w:rPr>
        <w:t>Периодичность: ежеквартальная</w:t>
      </w:r>
    </w:p>
    <w:p>
      <w:pPr>
        <w:spacing w:after="0"/>
        <w:ind w:left="0"/>
        <w:jc w:val="both"/>
      </w:pPr>
      <w:r>
        <w:rPr>
          <w:rFonts w:ascii="Times New Roman"/>
          <w:b w:val="false"/>
          <w:i w:val="false"/>
          <w:color w:val="000000"/>
          <w:sz w:val="28"/>
        </w:rPr>
        <w:t>                                                            тыс.тенге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
        <w:gridCol w:w="651"/>
        <w:gridCol w:w="676"/>
        <w:gridCol w:w="1216"/>
        <w:gridCol w:w="1336"/>
        <w:gridCol w:w="1265"/>
        <w:gridCol w:w="1253"/>
        <w:gridCol w:w="970"/>
        <w:gridCol w:w="958"/>
        <w:gridCol w:w="1010"/>
        <w:gridCol w:w="887"/>
        <w:gridCol w:w="838"/>
        <w:gridCol w:w="888"/>
        <w:gridCol w:w="1450"/>
      </w:tblGrid>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АБП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rPr>
                <w:rFonts w:ascii="Times New Roman"/>
                <w:b w:val="false"/>
                <w:i w:val="false"/>
                <w:color w:val="000000"/>
                <w:sz w:val="20"/>
              </w:rPr>
              <w:t xml:space="preserve">том </w:t>
            </w:r>
            <w:r>
              <w:rPr>
                <w:rFonts w:ascii="Times New Roman"/>
                <w:b w:val="false"/>
                <w:i w:val="false"/>
                <w:color w:val="000000"/>
                <w:sz w:val="20"/>
              </w:rPr>
              <w:t xml:space="preserve">числе инвест- проект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Утвержденный </w:t>
            </w:r>
            <w:r>
              <w:rPr>
                <w:rFonts w:ascii="Times New Roman"/>
                <w:b w:val="false"/>
                <w:i w:val="false"/>
                <w:color w:val="000000"/>
                <w:sz w:val="20"/>
              </w:rPr>
              <w:t xml:space="preserve">бюджет на ____г.  РБ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Уточненный </w:t>
            </w:r>
            <w:r>
              <w:rPr>
                <w:rFonts w:ascii="Times New Roman"/>
                <w:b w:val="false"/>
                <w:i w:val="false"/>
                <w:color w:val="000000"/>
                <w:sz w:val="20"/>
              </w:rPr>
              <w:t>бюджет</w:t>
            </w:r>
            <w:r>
              <w:br/>
            </w:r>
            <w:r>
              <w:rPr>
                <w:rFonts w:ascii="Times New Roman"/>
                <w:b w:val="false"/>
                <w:i w:val="false"/>
                <w:color w:val="000000"/>
                <w:sz w:val="20"/>
              </w:rPr>
              <w:t>
</w:t>
            </w:r>
            <w:r>
              <w:rPr>
                <w:rFonts w:ascii="Times New Roman"/>
                <w:b w:val="false"/>
                <w:i w:val="false"/>
                <w:color w:val="000000"/>
                <w:sz w:val="20"/>
              </w:rPr>
              <w:t xml:space="preserve">на </w:t>
            </w:r>
            <w:r>
              <w:rPr>
                <w:rFonts w:ascii="Times New Roman"/>
                <w:b w:val="false"/>
                <w:i w:val="false"/>
                <w:color w:val="000000"/>
                <w:sz w:val="20"/>
              </w:rPr>
              <w:t xml:space="preserve">_____г. РБ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Скорректиро</w:t>
            </w:r>
            <w:r>
              <w:rPr>
                <w:rFonts w:ascii="Times New Roman"/>
                <w:b w:val="false"/>
                <w:i w:val="false"/>
                <w:color w:val="000000"/>
                <w:sz w:val="20"/>
              </w:rPr>
              <w:t xml:space="preserve">ванный </w:t>
            </w:r>
            <w:r>
              <w:rPr>
                <w:rFonts w:ascii="Times New Roman"/>
                <w:b w:val="false"/>
                <w:i w:val="false"/>
                <w:color w:val="000000"/>
                <w:sz w:val="20"/>
              </w:rPr>
              <w:t xml:space="preserve">бюджет </w:t>
            </w:r>
            <w:r>
              <w:rPr>
                <w:rFonts w:ascii="Times New Roman"/>
                <w:b w:val="false"/>
                <w:i w:val="false"/>
                <w:color w:val="000000"/>
                <w:sz w:val="20"/>
              </w:rPr>
              <w:t xml:space="preserve">на_____г. РБ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Выделено </w:t>
            </w:r>
            <w:r>
              <w:rPr>
                <w:rFonts w:ascii="Times New Roman"/>
                <w:b w:val="false"/>
                <w:i w:val="false"/>
                <w:color w:val="000000"/>
                <w:sz w:val="20"/>
              </w:rPr>
              <w:t xml:space="preserve">из РБ </w:t>
            </w:r>
            <w:r>
              <w:rPr>
                <w:rFonts w:ascii="Times New Roman"/>
                <w:b w:val="false"/>
                <w:i w:val="false"/>
                <w:color w:val="000000"/>
                <w:sz w:val="20"/>
              </w:rPr>
              <w:t xml:space="preserve">за </w:t>
            </w:r>
            <w:r>
              <w:rPr>
                <w:rFonts w:ascii="Times New Roman"/>
                <w:b w:val="false"/>
                <w:i w:val="false"/>
                <w:color w:val="000000"/>
                <w:sz w:val="20"/>
              </w:rPr>
              <w:t xml:space="preserve">отчетный </w:t>
            </w:r>
            <w:r>
              <w:rPr>
                <w:rFonts w:ascii="Times New Roman"/>
                <w:b w:val="false"/>
                <w:i w:val="false"/>
                <w:color w:val="000000"/>
                <w:sz w:val="20"/>
              </w:rPr>
              <w:t xml:space="preserve">период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 </w:t>
            </w:r>
            <w:r>
              <w:rPr>
                <w:rFonts w:ascii="Times New Roman"/>
                <w:b w:val="false"/>
                <w:i w:val="false"/>
                <w:color w:val="000000"/>
                <w:sz w:val="20"/>
              </w:rPr>
              <w:t xml:space="preserve">финансирования по </w:t>
            </w:r>
            <w:r>
              <w:rPr>
                <w:rFonts w:ascii="Times New Roman"/>
                <w:b w:val="false"/>
                <w:i w:val="false"/>
                <w:color w:val="000000"/>
                <w:sz w:val="20"/>
              </w:rPr>
              <w:t xml:space="preserve">латежам МБ </w:t>
            </w:r>
            <w:r>
              <w:br/>
            </w:r>
            <w:r>
              <w:rPr>
                <w:rFonts w:ascii="Times New Roman"/>
                <w:b w:val="false"/>
                <w:i w:val="false"/>
                <w:color w:val="000000"/>
                <w:sz w:val="20"/>
              </w:rPr>
              <w:t>
</w:t>
            </w:r>
            <w:r>
              <w:rPr>
                <w:rFonts w:ascii="Times New Roman"/>
                <w:b w:val="false"/>
                <w:i w:val="false"/>
                <w:color w:val="000000"/>
                <w:sz w:val="20"/>
              </w:rPr>
              <w:t xml:space="preserve">за отчетный период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Принятые </w:t>
            </w:r>
            <w:r>
              <w:rPr>
                <w:rFonts w:ascii="Times New Roman"/>
                <w:b w:val="false"/>
                <w:i w:val="false"/>
                <w:color w:val="000000"/>
                <w:sz w:val="20"/>
              </w:rPr>
              <w:t xml:space="preserve">обязательства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w:t>
            </w:r>
            <w:r>
              <w:rPr>
                <w:rFonts w:ascii="Times New Roman"/>
                <w:b w:val="false"/>
                <w:i w:val="false"/>
                <w:color w:val="000000"/>
                <w:sz w:val="20"/>
              </w:rPr>
              <w:t xml:space="preserve">ченные </w:t>
            </w:r>
            <w:r>
              <w:rPr>
                <w:rFonts w:ascii="Times New Roman"/>
                <w:b w:val="false"/>
                <w:i w:val="false"/>
                <w:color w:val="000000"/>
                <w:sz w:val="20"/>
              </w:rPr>
              <w:t xml:space="preserve">обязательства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val="false"/>
                <w:i w:val="false"/>
                <w:color w:val="000000"/>
                <w:sz w:val="20"/>
              </w:rPr>
              <w:t xml:space="preserve">исполнения </w:t>
            </w:r>
            <w:r>
              <w:rPr>
                <w:rFonts w:ascii="Times New Roman"/>
                <w:b w:val="false"/>
                <w:i w:val="false"/>
                <w:color w:val="000000"/>
                <w:sz w:val="20"/>
              </w:rPr>
              <w:t xml:space="preserve">(гр.11 </w:t>
            </w:r>
            <w:r>
              <w:rPr>
                <w:rFonts w:ascii="Times New Roman"/>
                <w:b w:val="false"/>
                <w:i w:val="false"/>
                <w:color w:val="000000"/>
                <w:sz w:val="20"/>
              </w:rPr>
              <w:t>/гр.8*</w:t>
            </w:r>
            <w:r>
              <w:rPr>
                <w:rFonts w:ascii="Times New Roman"/>
                <w:b w:val="false"/>
                <w:i w:val="false"/>
                <w:color w:val="000000"/>
                <w:sz w:val="20"/>
              </w:rPr>
              <w:t>100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Ожидаемое </w:t>
            </w:r>
            <w:r>
              <w:rPr>
                <w:rFonts w:ascii="Times New Roman"/>
                <w:b w:val="false"/>
                <w:i w:val="false"/>
                <w:color w:val="000000"/>
                <w:sz w:val="20"/>
              </w:rPr>
              <w:t xml:space="preserve">исполнение </w:t>
            </w:r>
            <w:r>
              <w:rPr>
                <w:rFonts w:ascii="Times New Roman"/>
                <w:b w:val="false"/>
                <w:i w:val="false"/>
                <w:color w:val="000000"/>
                <w:sz w:val="20"/>
              </w:rPr>
              <w:t xml:space="preserve">плана </w:t>
            </w:r>
            <w:r>
              <w:rPr>
                <w:rFonts w:ascii="Times New Roman"/>
                <w:b w:val="false"/>
                <w:i w:val="false"/>
                <w:color w:val="000000"/>
                <w:sz w:val="20"/>
              </w:rPr>
              <w:t xml:space="preserve">на </w:t>
            </w:r>
            <w:r>
              <w:rPr>
                <w:rFonts w:ascii="Times New Roman"/>
                <w:b w:val="false"/>
                <w:i w:val="false"/>
                <w:color w:val="000000"/>
                <w:sz w:val="20"/>
              </w:rPr>
              <w:t xml:space="preserve">год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Ожидаемое неисполнение </w:t>
            </w:r>
            <w:r>
              <w:rPr>
                <w:rFonts w:ascii="Times New Roman"/>
                <w:b w:val="false"/>
                <w:i w:val="false"/>
                <w:color w:val="000000"/>
                <w:sz w:val="20"/>
              </w:rPr>
              <w:t xml:space="preserve">плана </w:t>
            </w:r>
            <w:r>
              <w:rPr>
                <w:rFonts w:ascii="Times New Roman"/>
                <w:b w:val="false"/>
                <w:i w:val="false"/>
                <w:color w:val="000000"/>
                <w:sz w:val="20"/>
              </w:rPr>
              <w:t xml:space="preserve">на </w:t>
            </w:r>
            <w:r>
              <w:rPr>
                <w:rFonts w:ascii="Times New Roman"/>
                <w:b w:val="false"/>
                <w:i w:val="false"/>
                <w:color w:val="000000"/>
                <w:sz w:val="20"/>
              </w:rPr>
              <w:t>год (гр.13-гр.7)</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r>
              <w:rPr>
                <w:rFonts w:ascii="Times New Roman"/>
                <w:b w:val="false"/>
                <w:i w:val="false"/>
                <w:color w:val="000000"/>
                <w:sz w:val="20"/>
              </w:rPr>
              <w:t xml:space="preserve">целевых </w:t>
            </w:r>
            <w:r>
              <w:rPr>
                <w:rFonts w:ascii="Times New Roman"/>
                <w:b w:val="false"/>
                <w:i w:val="false"/>
                <w:color w:val="000000"/>
                <w:sz w:val="20"/>
              </w:rPr>
              <w:t xml:space="preserve">трансфертов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w:t>
            </w:r>
            <w:r>
              <w:rPr>
                <w:rFonts w:ascii="Times New Roman"/>
                <w:b w:val="false"/>
                <w:i w:val="false"/>
                <w:color w:val="000000"/>
                <w:sz w:val="20"/>
              </w:rPr>
              <w:t xml:space="preserve">числе: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Текущие </w:t>
            </w:r>
            <w:r>
              <w:rPr>
                <w:rFonts w:ascii="Times New Roman"/>
                <w:b w:val="false"/>
                <w:i w:val="false"/>
                <w:color w:val="000000"/>
                <w:sz w:val="20"/>
              </w:rPr>
              <w:t>программы</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Программы</w:t>
            </w:r>
            <w:r>
              <w:rPr>
                <w:rFonts w:ascii="Times New Roman"/>
                <w:b w:val="false"/>
                <w:i w:val="false"/>
                <w:color w:val="000000"/>
                <w:sz w:val="20"/>
              </w:rPr>
              <w:t>развития</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Кредиты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0"/>
        <w:gridCol w:w="1588"/>
        <w:gridCol w:w="609"/>
        <w:gridCol w:w="711"/>
        <w:gridCol w:w="711"/>
        <w:gridCol w:w="1042"/>
        <w:gridCol w:w="1230"/>
        <w:gridCol w:w="804"/>
        <w:gridCol w:w="906"/>
        <w:gridCol w:w="804"/>
        <w:gridCol w:w="804"/>
        <w:gridCol w:w="804"/>
        <w:gridCol w:w="1388"/>
        <w:gridCol w:w="712"/>
        <w:gridCol w:w="907"/>
      </w:tblGrid>
      <w:tr>
        <w:trPr>
          <w:trHeight w:val="405" w:hRule="atLeast"/>
        </w:trPr>
        <w:tc>
          <w:tcPr>
            <w:tcW w:w="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неисполнения на конец отчетного периода </w:t>
            </w:r>
            <w:r>
              <w:rPr>
                <w:rFonts w:ascii="Times New Roman"/>
                <w:b w:val="false"/>
                <w:i w:val="false"/>
                <w:color w:val="000000"/>
                <w:sz w:val="20"/>
              </w:rPr>
              <w:t xml:space="preserve">(гр.11 </w:t>
            </w:r>
            <w:r>
              <w:rPr>
                <w:rFonts w:ascii="Times New Roman"/>
                <w:b w:val="false"/>
                <w:i w:val="false"/>
                <w:color w:val="000000"/>
                <w:sz w:val="20"/>
              </w:rPr>
              <w:t>-гр.8)</w:t>
            </w:r>
          </w:p>
        </w:tc>
        <w:tc>
          <w:tcPr>
            <w:tcW w:w="1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Экономия бюджетных средств за отчетный период – всего, (гр.17+гр.18+гр.19)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Неосвоение за отчетный период (гр.15-гр.16)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 неосвоения за отчетный период</w:t>
            </w:r>
          </w:p>
        </w:tc>
        <w:tc>
          <w:tcPr>
            <w:tcW w:w="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 ожидаемого неосвоения плана на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экономия по результатам госзакупок</w:t>
            </w: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Экономия по ФОТ</w:t>
            </w: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 экономия</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Объективные, </w:t>
            </w:r>
            <w:r>
              <w:rPr>
                <w:rFonts w:ascii="Times New Roman"/>
                <w:b w:val="false"/>
                <w:i w:val="false"/>
                <w:color w:val="000000"/>
                <w:sz w:val="20"/>
              </w:rPr>
              <w:t xml:space="preserve">независящие  от администраторов  </w:t>
            </w:r>
            <w:r>
              <w:rPr>
                <w:rFonts w:ascii="Times New Roman"/>
                <w:b w:val="false"/>
                <w:i w:val="false"/>
                <w:color w:val="000000"/>
                <w:sz w:val="20"/>
              </w:rPr>
              <w:t xml:space="preserve">бюджетных </w:t>
            </w:r>
            <w:r>
              <w:rPr>
                <w:rFonts w:ascii="Times New Roman"/>
                <w:b w:val="false"/>
                <w:i w:val="false"/>
                <w:color w:val="000000"/>
                <w:sz w:val="20"/>
              </w:rPr>
              <w:t>программ, причины (гр.22+23)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Субъективные  </w:t>
            </w:r>
            <w:r>
              <w:rPr>
                <w:rFonts w:ascii="Times New Roman"/>
                <w:b w:val="false"/>
                <w:i w:val="false"/>
                <w:color w:val="000000"/>
                <w:sz w:val="20"/>
              </w:rPr>
              <w:t xml:space="preserve">причины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невыполненные </w:t>
            </w:r>
            <w:r>
              <w:rPr>
                <w:rFonts w:ascii="Times New Roman"/>
                <w:b w:val="false"/>
                <w:i w:val="false"/>
                <w:color w:val="000000"/>
                <w:sz w:val="20"/>
              </w:rPr>
              <w:t xml:space="preserve">договорные </w:t>
            </w:r>
            <w:r>
              <w:rPr>
                <w:rFonts w:ascii="Times New Roman"/>
                <w:b w:val="false"/>
                <w:i w:val="false"/>
                <w:color w:val="000000"/>
                <w:sz w:val="20"/>
              </w:rPr>
              <w:t>обязательства поставщиками товаров (работ, услуг)</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объективные причины</w:t>
            </w: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несостоявшиеся </w:t>
            </w:r>
            <w:r>
              <w:rPr>
                <w:rFonts w:ascii="Times New Roman"/>
                <w:b w:val="false"/>
                <w:i w:val="false"/>
                <w:color w:val="000000"/>
                <w:sz w:val="20"/>
              </w:rPr>
              <w:t>конкурсы</w:t>
            </w:r>
            <w:r>
              <w:br/>
            </w:r>
            <w:r>
              <w:rPr>
                <w:rFonts w:ascii="Times New Roman"/>
                <w:b w:val="false"/>
                <w:i w:val="false"/>
                <w:color w:val="000000"/>
                <w:sz w:val="20"/>
              </w:rPr>
              <w:t>
</w:t>
            </w:r>
            <w:r>
              <w:rPr>
                <w:rFonts w:ascii="Times New Roman"/>
                <w:b w:val="false"/>
                <w:i w:val="false"/>
                <w:color w:val="000000"/>
                <w:sz w:val="20"/>
              </w:rPr>
              <w:t xml:space="preserve">по государственным </w:t>
            </w:r>
            <w:r>
              <w:rPr>
                <w:rFonts w:ascii="Times New Roman"/>
                <w:b w:val="false"/>
                <w:i w:val="false"/>
                <w:color w:val="000000"/>
                <w:sz w:val="20"/>
              </w:rPr>
              <w:t xml:space="preserve">закупкам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неэффективное </w:t>
            </w:r>
            <w:r>
              <w:rPr>
                <w:rFonts w:ascii="Times New Roman"/>
                <w:b w:val="false"/>
                <w:i w:val="false"/>
                <w:color w:val="000000"/>
                <w:sz w:val="20"/>
              </w:rPr>
              <w:t xml:space="preserve">управление </w:t>
            </w:r>
            <w:r>
              <w:rPr>
                <w:rFonts w:ascii="Times New Roman"/>
                <w:b w:val="false"/>
                <w:i w:val="false"/>
                <w:color w:val="000000"/>
                <w:sz w:val="20"/>
              </w:rPr>
              <w:t xml:space="preserve">бюджетной </w:t>
            </w:r>
            <w:r>
              <w:rPr>
                <w:rFonts w:ascii="Times New Roman"/>
                <w:b w:val="false"/>
                <w:i w:val="false"/>
                <w:color w:val="000000"/>
                <w:sz w:val="20"/>
              </w:rPr>
              <w:t xml:space="preserve">программой </w:t>
            </w:r>
            <w:r>
              <w:rPr>
                <w:rFonts w:ascii="Times New Roman"/>
                <w:b w:val="false"/>
                <w:i w:val="false"/>
                <w:color w:val="000000"/>
                <w:sz w:val="20"/>
              </w:rPr>
              <w:t>АБП</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субъекивные причины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48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уполномоченного</w:t>
      </w:r>
      <w:r>
        <w:br/>
      </w:r>
      <w:r>
        <w:rPr>
          <w:rFonts w:ascii="Times New Roman"/>
          <w:b w:val="false"/>
          <w:i w:val="false"/>
          <w:color w:val="000000"/>
          <w:sz w:val="28"/>
        </w:rPr>
        <w:t xml:space="preserve">
органа по исполнению бюджета __________  ___________________________ </w:t>
      </w:r>
      <w:r>
        <w:br/>
      </w:r>
      <w:r>
        <w:rPr>
          <w:rFonts w:ascii="Times New Roman"/>
          <w:b w:val="false"/>
          <w:i w:val="false"/>
          <w:color w:val="000000"/>
          <w:sz w:val="28"/>
        </w:rPr>
        <w:t xml:space="preserve">
                             (подпись)  (Ф.И.О. Расшифровка подписи) </w:t>
      </w:r>
    </w:p>
    <w:bookmarkStart w:name="z34" w:id="15"/>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к приказу Министра финансов</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23 ноября 2015 года № 583 </w:t>
      </w:r>
    </w:p>
    <w:bookmarkEnd w:id="15"/>
    <w:p>
      <w:pPr>
        <w:spacing w:after="0"/>
        <w:ind w:left="0"/>
        <w:jc w:val="both"/>
      </w:pPr>
      <w:r>
        <w:rPr>
          <w:rFonts w:ascii="Times New Roman"/>
          <w:b w:val="false"/>
          <w:i w:val="false"/>
          <w:color w:val="000000"/>
          <w:sz w:val="28"/>
        </w:rPr>
        <w:t xml:space="preserve">Приложение 16        </w:t>
      </w:r>
      <w:r>
        <w:br/>
      </w:r>
      <w:r>
        <w:rPr>
          <w:rFonts w:ascii="Times New Roman"/>
          <w:b w:val="false"/>
          <w:i w:val="false"/>
          <w:color w:val="000000"/>
          <w:sz w:val="28"/>
        </w:rPr>
        <w:t>
к Инструкции по проведению</w:t>
      </w:r>
      <w:r>
        <w:br/>
      </w:r>
      <w:r>
        <w:rPr>
          <w:rFonts w:ascii="Times New Roman"/>
          <w:b w:val="false"/>
          <w:i w:val="false"/>
          <w:color w:val="000000"/>
          <w:sz w:val="28"/>
        </w:rPr>
        <w:t>
бюджетного мониторинга</w:t>
      </w:r>
    </w:p>
    <w:p>
      <w:pPr>
        <w:spacing w:after="0"/>
        <w:ind w:left="0"/>
        <w:jc w:val="both"/>
      </w:pPr>
      <w:r>
        <w:rPr>
          <w:rFonts w:ascii="Times New Roman"/>
          <w:b w:val="false"/>
          <w:i w:val="false"/>
          <w:color w:val="000000"/>
          <w:sz w:val="28"/>
        </w:rPr>
        <w:t xml:space="preserve">форма  </w:t>
      </w:r>
    </w:p>
    <w:bookmarkStart w:name="z35" w:id="16"/>
    <w:p>
      <w:pPr>
        <w:spacing w:after="0"/>
        <w:ind w:left="0"/>
        <w:jc w:val="both"/>
      </w:pPr>
      <w:r>
        <w:rPr>
          <w:rFonts w:ascii="Times New Roman"/>
          <w:b w:val="false"/>
          <w:i w:val="false"/>
          <w:color w:val="000000"/>
          <w:sz w:val="28"/>
        </w:rPr>
        <w:t>
</w:t>
      </w:r>
      <w:r>
        <w:rPr>
          <w:rFonts w:ascii="Times New Roman"/>
          <w:b/>
          <w:i w:val="false"/>
          <w:color w:val="000000"/>
          <w:sz w:val="28"/>
        </w:rPr>
        <w:t>       Отчет о результатах мониторинга доиспользования АБП</w:t>
      </w:r>
      <w:r>
        <w:br/>
      </w:r>
      <w:r>
        <w:rPr>
          <w:rFonts w:ascii="Times New Roman"/>
          <w:b w:val="false"/>
          <w:i w:val="false"/>
          <w:color w:val="000000"/>
          <w:sz w:val="28"/>
        </w:rPr>
        <w:t>
</w:t>
      </w:r>
      <w:r>
        <w:rPr>
          <w:rFonts w:ascii="Times New Roman"/>
          <w:b/>
          <w:i w:val="false"/>
          <w:color w:val="000000"/>
          <w:sz w:val="28"/>
        </w:rPr>
        <w:t>       целевых трансфертов на развитие из республиканского</w:t>
      </w:r>
      <w:r>
        <w:br/>
      </w:r>
      <w:r>
        <w:rPr>
          <w:rFonts w:ascii="Times New Roman"/>
          <w:b w:val="false"/>
          <w:i w:val="false"/>
          <w:color w:val="000000"/>
          <w:sz w:val="28"/>
        </w:rPr>
        <w:t>
</w:t>
      </w:r>
      <w:r>
        <w:rPr>
          <w:rFonts w:ascii="Times New Roman"/>
          <w:b/>
          <w:i w:val="false"/>
          <w:color w:val="000000"/>
          <w:sz w:val="28"/>
        </w:rPr>
        <w:t>         бюджета, выделенных в истекшем финансовом году и</w:t>
      </w:r>
      <w:r>
        <w:br/>
      </w:r>
      <w:r>
        <w:rPr>
          <w:rFonts w:ascii="Times New Roman"/>
          <w:b w:val="false"/>
          <w:i w:val="false"/>
          <w:color w:val="000000"/>
          <w:sz w:val="28"/>
        </w:rPr>
        <w:t>
</w:t>
      </w:r>
      <w:r>
        <w:rPr>
          <w:rFonts w:ascii="Times New Roman"/>
          <w:b/>
          <w:i w:val="false"/>
          <w:color w:val="000000"/>
          <w:sz w:val="28"/>
        </w:rPr>
        <w:t>        разрешенных доиспользовать по решению Правительства</w:t>
      </w:r>
      <w:r>
        <w:br/>
      </w:r>
      <w:r>
        <w:rPr>
          <w:rFonts w:ascii="Times New Roman"/>
          <w:b w:val="false"/>
          <w:i w:val="false"/>
          <w:color w:val="000000"/>
          <w:sz w:val="28"/>
        </w:rPr>
        <w:t>
</w:t>
      </w:r>
      <w:r>
        <w:rPr>
          <w:rFonts w:ascii="Times New Roman"/>
          <w:b/>
          <w:i w:val="false"/>
          <w:color w:val="000000"/>
          <w:sz w:val="28"/>
        </w:rPr>
        <w:t>        Республики Казахстан или местных исполнительных</w:t>
      </w:r>
      <w:r>
        <w:br/>
      </w:r>
      <w:r>
        <w:rPr>
          <w:rFonts w:ascii="Times New Roman"/>
          <w:b w:val="false"/>
          <w:i w:val="false"/>
          <w:color w:val="000000"/>
          <w:sz w:val="28"/>
        </w:rPr>
        <w:t>
</w:t>
      </w:r>
      <w:r>
        <w:rPr>
          <w:rFonts w:ascii="Times New Roman"/>
          <w:b/>
          <w:i w:val="false"/>
          <w:color w:val="000000"/>
          <w:sz w:val="28"/>
        </w:rPr>
        <w:t>       органов в текущем году по состоянию на ________ год</w:t>
      </w:r>
    </w:p>
    <w:bookmarkEnd w:id="16"/>
    <w:p>
      <w:pPr>
        <w:spacing w:after="0"/>
        <w:ind w:left="0"/>
        <w:jc w:val="both"/>
      </w:pPr>
      <w:r>
        <w:rPr>
          <w:rFonts w:ascii="Times New Roman"/>
          <w:b w:val="false"/>
          <w:i w:val="false"/>
          <w:color w:val="000000"/>
          <w:sz w:val="28"/>
        </w:rPr>
        <w:t>Администратор бюджетной программы:___________________________</w:t>
      </w:r>
      <w:r>
        <w:br/>
      </w:r>
      <w:r>
        <w:rPr>
          <w:rFonts w:ascii="Times New Roman"/>
          <w:b w:val="false"/>
          <w:i w:val="false"/>
          <w:color w:val="000000"/>
          <w:sz w:val="28"/>
        </w:rPr>
        <w:t>
Вид бюджета:_________________________________________________</w:t>
      </w:r>
      <w:r>
        <w:br/>
      </w:r>
      <w:r>
        <w:rPr>
          <w:rFonts w:ascii="Times New Roman"/>
          <w:b w:val="false"/>
          <w:i w:val="false"/>
          <w:color w:val="000000"/>
          <w:sz w:val="28"/>
        </w:rPr>
        <w:t>
Периодичность: годовая</w:t>
      </w:r>
    </w:p>
    <w:p>
      <w:pPr>
        <w:spacing w:after="0"/>
        <w:ind w:left="0"/>
        <w:jc w:val="both"/>
      </w:pPr>
      <w:r>
        <w:rPr>
          <w:rFonts w:ascii="Times New Roman"/>
          <w:b w:val="false"/>
          <w:i w:val="false"/>
          <w:color w:val="000000"/>
          <w:sz w:val="28"/>
        </w:rPr>
        <w:t>                                                            тыс.тенге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713"/>
        <w:gridCol w:w="742"/>
        <w:gridCol w:w="1009"/>
        <w:gridCol w:w="1783"/>
        <w:gridCol w:w="1472"/>
        <w:gridCol w:w="1853"/>
        <w:gridCol w:w="1586"/>
        <w:gridCol w:w="1885"/>
        <w:gridCol w:w="2301"/>
      </w:tblGrid>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АБП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Подпрограмма</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rPr>
                <w:rFonts w:ascii="Times New Roman"/>
                <w:b w:val="false"/>
                <w:i w:val="false"/>
                <w:color w:val="000000"/>
                <w:sz w:val="20"/>
              </w:rPr>
              <w:t xml:space="preserve">том </w:t>
            </w:r>
            <w:r>
              <w:rPr>
                <w:rFonts w:ascii="Times New Roman"/>
                <w:b w:val="false"/>
                <w:i w:val="false"/>
                <w:color w:val="000000"/>
                <w:sz w:val="20"/>
              </w:rPr>
              <w:t>числе инвест -</w:t>
            </w:r>
            <w:r>
              <w:rPr>
                <w:rFonts w:ascii="Times New Roman"/>
                <w:b w:val="false"/>
                <w:i w:val="false"/>
                <w:color w:val="000000"/>
                <w:sz w:val="20"/>
              </w:rPr>
              <w:t xml:space="preserve">проект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Разрешено доиспользовать  по решению Правительства РК за счет остатков МБ </w:t>
            </w:r>
            <w:r>
              <w:rPr>
                <w:rFonts w:ascii="Times New Roman"/>
                <w:b w:val="false"/>
                <w:i w:val="false"/>
                <w:color w:val="000000"/>
                <w:sz w:val="20"/>
              </w:rPr>
              <w:t xml:space="preserve">на____  год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Принятые </w:t>
            </w:r>
            <w:r>
              <w:rPr>
                <w:rFonts w:ascii="Times New Roman"/>
                <w:b w:val="false"/>
                <w:i w:val="false"/>
                <w:color w:val="000000"/>
                <w:sz w:val="20"/>
              </w:rPr>
              <w:t xml:space="preserve">обязательства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Оплаченные </w:t>
            </w:r>
            <w:r>
              <w:rPr>
                <w:rFonts w:ascii="Times New Roman"/>
                <w:b w:val="false"/>
                <w:i w:val="false"/>
                <w:color w:val="000000"/>
                <w:sz w:val="20"/>
              </w:rPr>
              <w:t xml:space="preserve">обязательства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Неосвоение за отчетный период (гр.8-гр.6)</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 неосвоения (с указанием номера  платежного поручения и даты перечисления неосвоенных средств)</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Руководитель администратора </w:t>
      </w:r>
      <w:r>
        <w:br/>
      </w:r>
      <w:r>
        <w:rPr>
          <w:rFonts w:ascii="Times New Roman"/>
          <w:b w:val="false"/>
          <w:i w:val="false"/>
          <w:color w:val="000000"/>
          <w:sz w:val="28"/>
        </w:rPr>
        <w:t xml:space="preserve">
местной бюджетной программы ________  ___________________________ </w:t>
      </w:r>
      <w:r>
        <w:br/>
      </w:r>
      <w:r>
        <w:rPr>
          <w:rFonts w:ascii="Times New Roman"/>
          <w:b w:val="false"/>
          <w:i w:val="false"/>
          <w:color w:val="000000"/>
          <w:sz w:val="28"/>
        </w:rPr>
        <w:t xml:space="preserve">
                            (подпись) (Ф.И.О. Расшифровка подписи) </w:t>
      </w:r>
    </w:p>
    <w:p>
      <w:pPr>
        <w:spacing w:after="0"/>
        <w:ind w:left="0"/>
        <w:jc w:val="both"/>
      </w:pPr>
      <w:r>
        <w:rPr>
          <w:rFonts w:ascii="Times New Roman"/>
          <w:b w:val="false"/>
          <w:i w:val="false"/>
          <w:color w:val="000000"/>
          <w:sz w:val="28"/>
        </w:rPr>
        <w:t xml:space="preserve">Руководитель финансовой службы _______  ___________________________ </w:t>
      </w:r>
      <w:r>
        <w:br/>
      </w:r>
      <w:r>
        <w:rPr>
          <w:rFonts w:ascii="Times New Roman"/>
          <w:b w:val="false"/>
          <w:i w:val="false"/>
          <w:color w:val="000000"/>
          <w:sz w:val="28"/>
        </w:rPr>
        <w:t>
                              (подпись) (Ф.И.О. Расшифровка подписи)</w:t>
      </w:r>
    </w:p>
    <w:bookmarkStart w:name="z36" w:id="17"/>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к приказу Министра финансов</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23 ноября 2015 года № 583 </w:t>
      </w:r>
    </w:p>
    <w:bookmarkEnd w:id="17"/>
    <w:p>
      <w:pPr>
        <w:spacing w:after="0"/>
        <w:ind w:left="0"/>
        <w:jc w:val="both"/>
      </w:pPr>
      <w:r>
        <w:rPr>
          <w:rFonts w:ascii="Times New Roman"/>
          <w:b w:val="false"/>
          <w:i w:val="false"/>
          <w:color w:val="000000"/>
          <w:sz w:val="28"/>
        </w:rPr>
        <w:t xml:space="preserve">Приложение 17       </w:t>
      </w:r>
      <w:r>
        <w:br/>
      </w:r>
      <w:r>
        <w:rPr>
          <w:rFonts w:ascii="Times New Roman"/>
          <w:b w:val="false"/>
          <w:i w:val="false"/>
          <w:color w:val="000000"/>
          <w:sz w:val="28"/>
        </w:rPr>
        <w:t>
к Инструкции по проведению</w:t>
      </w:r>
      <w:r>
        <w:br/>
      </w:r>
      <w:r>
        <w:rPr>
          <w:rFonts w:ascii="Times New Roman"/>
          <w:b w:val="false"/>
          <w:i w:val="false"/>
          <w:color w:val="000000"/>
          <w:sz w:val="28"/>
        </w:rPr>
        <w:t>
бюджетного мониторинга</w:t>
      </w:r>
    </w:p>
    <w:p>
      <w:pPr>
        <w:spacing w:after="0"/>
        <w:ind w:left="0"/>
        <w:jc w:val="both"/>
      </w:pPr>
      <w:r>
        <w:rPr>
          <w:rFonts w:ascii="Times New Roman"/>
          <w:b w:val="false"/>
          <w:i w:val="false"/>
          <w:color w:val="000000"/>
          <w:sz w:val="28"/>
        </w:rPr>
        <w:t xml:space="preserve">форма  </w:t>
      </w:r>
    </w:p>
    <w:bookmarkStart w:name="z37" w:id="18"/>
    <w:p>
      <w:pPr>
        <w:spacing w:after="0"/>
        <w:ind w:left="0"/>
        <w:jc w:val="both"/>
      </w:pPr>
      <w:r>
        <w:rPr>
          <w:rFonts w:ascii="Times New Roman"/>
          <w:b w:val="false"/>
          <w:i w:val="false"/>
          <w:color w:val="000000"/>
          <w:sz w:val="28"/>
        </w:rPr>
        <w:t>
   </w:t>
      </w:r>
      <w:r>
        <w:rPr>
          <w:rFonts w:ascii="Times New Roman"/>
          <w:b/>
          <w:i w:val="false"/>
          <w:color w:val="000000"/>
          <w:sz w:val="28"/>
        </w:rPr>
        <w:t xml:space="preserve">Отчет уполномоченного органа по исполнению бюджета районов, </w:t>
      </w:r>
      <w:r>
        <w:br/>
      </w:r>
      <w:r>
        <w:rPr>
          <w:rFonts w:ascii="Times New Roman"/>
          <w:b w:val="false"/>
          <w:i w:val="false"/>
          <w:color w:val="000000"/>
          <w:sz w:val="28"/>
        </w:rPr>
        <w:t>
</w:t>
      </w:r>
      <w:r>
        <w:rPr>
          <w:rFonts w:ascii="Times New Roman"/>
          <w:b/>
          <w:i w:val="false"/>
          <w:color w:val="000000"/>
          <w:sz w:val="28"/>
        </w:rPr>
        <w:t xml:space="preserve">      городов областного значения о результатах мониторинга </w:t>
      </w:r>
      <w:r>
        <w:br/>
      </w:r>
      <w:r>
        <w:rPr>
          <w:rFonts w:ascii="Times New Roman"/>
          <w:b w:val="false"/>
          <w:i w:val="false"/>
          <w:color w:val="000000"/>
          <w:sz w:val="28"/>
        </w:rPr>
        <w:t>
</w:t>
      </w:r>
      <w:r>
        <w:rPr>
          <w:rFonts w:ascii="Times New Roman"/>
          <w:b/>
          <w:i w:val="false"/>
          <w:color w:val="000000"/>
          <w:sz w:val="28"/>
        </w:rPr>
        <w:t>       доиспользования целевых трансфертов на развитие из</w:t>
      </w:r>
      <w:r>
        <w:br/>
      </w:r>
      <w:r>
        <w:rPr>
          <w:rFonts w:ascii="Times New Roman"/>
          <w:b w:val="false"/>
          <w:i w:val="false"/>
          <w:color w:val="000000"/>
          <w:sz w:val="28"/>
        </w:rPr>
        <w:t>
</w:t>
      </w:r>
      <w:r>
        <w:rPr>
          <w:rFonts w:ascii="Times New Roman"/>
          <w:b/>
          <w:i w:val="false"/>
          <w:color w:val="000000"/>
          <w:sz w:val="28"/>
        </w:rPr>
        <w:t>         республиканского бюджета, выделенных в истекшем</w:t>
      </w:r>
      <w:r>
        <w:br/>
      </w:r>
      <w:r>
        <w:rPr>
          <w:rFonts w:ascii="Times New Roman"/>
          <w:b w:val="false"/>
          <w:i w:val="false"/>
          <w:color w:val="000000"/>
          <w:sz w:val="28"/>
        </w:rPr>
        <w:t>
</w:t>
      </w:r>
      <w:r>
        <w:rPr>
          <w:rFonts w:ascii="Times New Roman"/>
          <w:b/>
          <w:i w:val="false"/>
          <w:color w:val="000000"/>
          <w:sz w:val="28"/>
        </w:rPr>
        <w:t>     финансовом году и разрешенных доиспользовать по решению</w:t>
      </w:r>
      <w:r>
        <w:br/>
      </w:r>
      <w:r>
        <w:rPr>
          <w:rFonts w:ascii="Times New Roman"/>
          <w:b w:val="false"/>
          <w:i w:val="false"/>
          <w:color w:val="000000"/>
          <w:sz w:val="28"/>
        </w:rPr>
        <w:t>
</w:t>
      </w:r>
      <w:r>
        <w:rPr>
          <w:rFonts w:ascii="Times New Roman"/>
          <w:b/>
          <w:i w:val="false"/>
          <w:color w:val="000000"/>
          <w:sz w:val="28"/>
        </w:rPr>
        <w:t>           Правительства Республики Казахстан или местных</w:t>
      </w:r>
      <w:r>
        <w:br/>
      </w:r>
      <w:r>
        <w:rPr>
          <w:rFonts w:ascii="Times New Roman"/>
          <w:b w:val="false"/>
          <w:i w:val="false"/>
          <w:color w:val="000000"/>
          <w:sz w:val="28"/>
        </w:rPr>
        <w:t>
</w:t>
      </w:r>
      <w:r>
        <w:rPr>
          <w:rFonts w:ascii="Times New Roman"/>
          <w:b/>
          <w:i w:val="false"/>
          <w:color w:val="000000"/>
          <w:sz w:val="28"/>
        </w:rPr>
        <w:t>           исполнительных органов в текущем году по состоянию</w:t>
      </w:r>
      <w:r>
        <w:br/>
      </w:r>
      <w:r>
        <w:rPr>
          <w:rFonts w:ascii="Times New Roman"/>
          <w:b w:val="false"/>
          <w:i w:val="false"/>
          <w:color w:val="000000"/>
          <w:sz w:val="28"/>
        </w:rPr>
        <w:t>
</w:t>
      </w:r>
      <w:r>
        <w:rPr>
          <w:rFonts w:ascii="Times New Roman"/>
          <w:b/>
          <w:i w:val="false"/>
          <w:color w:val="000000"/>
          <w:sz w:val="28"/>
        </w:rPr>
        <w:t>                       на _________________ год</w:t>
      </w:r>
    </w:p>
    <w:bookmarkEnd w:id="18"/>
    <w:p>
      <w:pPr>
        <w:spacing w:after="0"/>
        <w:ind w:left="0"/>
        <w:jc w:val="both"/>
      </w:pPr>
      <w:r>
        <w:rPr>
          <w:rFonts w:ascii="Times New Roman"/>
          <w:b w:val="false"/>
          <w:i w:val="false"/>
          <w:color w:val="000000"/>
          <w:sz w:val="28"/>
        </w:rPr>
        <w:t xml:space="preserve">Наименование района (города областного значения): _______________ </w:t>
      </w:r>
      <w:r>
        <w:br/>
      </w:r>
      <w:r>
        <w:rPr>
          <w:rFonts w:ascii="Times New Roman"/>
          <w:b w:val="false"/>
          <w:i w:val="false"/>
          <w:color w:val="000000"/>
          <w:sz w:val="28"/>
        </w:rPr>
        <w:t xml:space="preserve">
Вид бюджета: ____________________________________________________ </w:t>
      </w:r>
      <w:r>
        <w:br/>
      </w:r>
      <w:r>
        <w:rPr>
          <w:rFonts w:ascii="Times New Roman"/>
          <w:b w:val="false"/>
          <w:i w:val="false"/>
          <w:color w:val="000000"/>
          <w:sz w:val="28"/>
        </w:rPr>
        <w:t>
Периодичность: годовая</w:t>
      </w:r>
    </w:p>
    <w:p>
      <w:pPr>
        <w:spacing w:after="0"/>
        <w:ind w:left="0"/>
        <w:jc w:val="both"/>
      </w:pPr>
      <w:r>
        <w:rPr>
          <w:rFonts w:ascii="Times New Roman"/>
          <w:b w:val="false"/>
          <w:i w:val="false"/>
          <w:color w:val="000000"/>
          <w:sz w:val="28"/>
        </w:rPr>
        <w:t>                                                            тыс.тенге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713"/>
        <w:gridCol w:w="742"/>
        <w:gridCol w:w="1009"/>
        <w:gridCol w:w="1783"/>
        <w:gridCol w:w="1472"/>
        <w:gridCol w:w="1853"/>
        <w:gridCol w:w="1586"/>
        <w:gridCol w:w="1885"/>
        <w:gridCol w:w="2301"/>
      </w:tblGrid>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АБП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Подпрограмма</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rPr>
                <w:rFonts w:ascii="Times New Roman"/>
                <w:b w:val="false"/>
                <w:i w:val="false"/>
                <w:color w:val="000000"/>
                <w:sz w:val="20"/>
              </w:rPr>
              <w:t xml:space="preserve">том </w:t>
            </w:r>
            <w:r>
              <w:rPr>
                <w:rFonts w:ascii="Times New Roman"/>
                <w:b w:val="false"/>
                <w:i w:val="false"/>
                <w:color w:val="000000"/>
                <w:sz w:val="20"/>
              </w:rPr>
              <w:t xml:space="preserve">числе инвест - </w:t>
            </w:r>
            <w:r>
              <w:rPr>
                <w:rFonts w:ascii="Times New Roman"/>
                <w:b w:val="false"/>
                <w:i w:val="false"/>
                <w:color w:val="000000"/>
                <w:sz w:val="20"/>
              </w:rPr>
              <w:t xml:space="preserve">проект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Разрешено доиспользовать  </w:t>
            </w:r>
            <w:r>
              <w:rPr>
                <w:rFonts w:ascii="Times New Roman"/>
                <w:b w:val="false"/>
                <w:i w:val="false"/>
                <w:color w:val="000000"/>
                <w:sz w:val="20"/>
              </w:rPr>
              <w:t>по решению Правительства РК за счет остатков  МБ</w:t>
            </w:r>
            <w:r>
              <w:br/>
            </w:r>
            <w:r>
              <w:rPr>
                <w:rFonts w:ascii="Times New Roman"/>
                <w:b w:val="false"/>
                <w:i w:val="false"/>
                <w:color w:val="000000"/>
                <w:sz w:val="20"/>
              </w:rPr>
              <w:t>
</w:t>
            </w:r>
            <w:r>
              <w:rPr>
                <w:rFonts w:ascii="Times New Roman"/>
                <w:b w:val="false"/>
                <w:i w:val="false"/>
                <w:color w:val="000000"/>
                <w:sz w:val="20"/>
              </w:rPr>
              <w:t xml:space="preserve">на____  год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Принятые </w:t>
            </w:r>
            <w:r>
              <w:rPr>
                <w:rFonts w:ascii="Times New Roman"/>
                <w:b w:val="false"/>
                <w:i w:val="false"/>
                <w:color w:val="000000"/>
                <w:sz w:val="20"/>
              </w:rPr>
              <w:t xml:space="preserve">обязательства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Оплаченные </w:t>
            </w:r>
            <w:r>
              <w:rPr>
                <w:rFonts w:ascii="Times New Roman"/>
                <w:b w:val="false"/>
                <w:i w:val="false"/>
                <w:color w:val="000000"/>
                <w:sz w:val="20"/>
              </w:rPr>
              <w:t xml:space="preserve">обязательства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Неосвоение за отчетный период (гр.8-гр.6)</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 неосвоения (с указанием номера  платежного поручения и даты перечисления неосвоенных средств)</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уполномоченного органа по</w:t>
      </w:r>
      <w:r>
        <w:br/>
      </w:r>
      <w:r>
        <w:rPr>
          <w:rFonts w:ascii="Times New Roman"/>
          <w:b w:val="false"/>
          <w:i w:val="false"/>
          <w:color w:val="000000"/>
          <w:sz w:val="28"/>
        </w:rPr>
        <w:t>
исполнению бюджета района,</w:t>
      </w:r>
      <w:r>
        <w:br/>
      </w:r>
      <w:r>
        <w:rPr>
          <w:rFonts w:ascii="Times New Roman"/>
          <w:b w:val="false"/>
          <w:i w:val="false"/>
          <w:color w:val="000000"/>
          <w:sz w:val="28"/>
        </w:rPr>
        <w:t xml:space="preserve">
города областного значения _________ _______________________________ </w:t>
      </w:r>
      <w:r>
        <w:br/>
      </w:r>
      <w:r>
        <w:rPr>
          <w:rFonts w:ascii="Times New Roman"/>
          <w:b w:val="false"/>
          <w:i w:val="false"/>
          <w:color w:val="000000"/>
          <w:sz w:val="28"/>
        </w:rPr>
        <w:t xml:space="preserve">
                           (подпись)  (Ф.И.О. Расшифровка подписи) </w:t>
      </w:r>
    </w:p>
    <w:bookmarkStart w:name="z38" w:id="19"/>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к приказу Министра финансов</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23 ноября 2015 года № 583 </w:t>
      </w:r>
    </w:p>
    <w:bookmarkEnd w:id="19"/>
    <w:p>
      <w:pPr>
        <w:spacing w:after="0"/>
        <w:ind w:left="0"/>
        <w:jc w:val="both"/>
      </w:pPr>
      <w:r>
        <w:rPr>
          <w:rFonts w:ascii="Times New Roman"/>
          <w:b w:val="false"/>
          <w:i w:val="false"/>
          <w:color w:val="000000"/>
          <w:sz w:val="28"/>
        </w:rPr>
        <w:t xml:space="preserve">Приложение 18        </w:t>
      </w:r>
      <w:r>
        <w:br/>
      </w:r>
      <w:r>
        <w:rPr>
          <w:rFonts w:ascii="Times New Roman"/>
          <w:b w:val="false"/>
          <w:i w:val="false"/>
          <w:color w:val="000000"/>
          <w:sz w:val="28"/>
        </w:rPr>
        <w:t>
к Инструкции по проведению</w:t>
      </w:r>
      <w:r>
        <w:br/>
      </w:r>
      <w:r>
        <w:rPr>
          <w:rFonts w:ascii="Times New Roman"/>
          <w:b w:val="false"/>
          <w:i w:val="false"/>
          <w:color w:val="000000"/>
          <w:sz w:val="28"/>
        </w:rPr>
        <w:t>
бюджетного мониторинга</w:t>
      </w:r>
    </w:p>
    <w:p>
      <w:pPr>
        <w:spacing w:after="0"/>
        <w:ind w:left="0"/>
        <w:jc w:val="both"/>
      </w:pPr>
      <w:r>
        <w:rPr>
          <w:rFonts w:ascii="Times New Roman"/>
          <w:b w:val="false"/>
          <w:i w:val="false"/>
          <w:color w:val="000000"/>
          <w:sz w:val="28"/>
        </w:rPr>
        <w:t xml:space="preserve">форма  </w:t>
      </w:r>
    </w:p>
    <w:bookmarkStart w:name="z39" w:id="20"/>
    <w:p>
      <w:pPr>
        <w:spacing w:after="0"/>
        <w:ind w:left="0"/>
        <w:jc w:val="both"/>
      </w:pPr>
      <w:r>
        <w:rPr>
          <w:rFonts w:ascii="Times New Roman"/>
          <w:b w:val="false"/>
          <w:i w:val="false"/>
          <w:color w:val="000000"/>
          <w:sz w:val="28"/>
        </w:rPr>
        <w:t>
</w:t>
      </w:r>
      <w:r>
        <w:rPr>
          <w:rFonts w:ascii="Times New Roman"/>
          <w:b/>
          <w:i w:val="false"/>
          <w:color w:val="000000"/>
          <w:sz w:val="28"/>
        </w:rPr>
        <w:t xml:space="preserve">   Отчет уполномоченного органа по исполнению бюджета области, </w:t>
      </w:r>
      <w:r>
        <w:br/>
      </w:r>
      <w:r>
        <w:rPr>
          <w:rFonts w:ascii="Times New Roman"/>
          <w:b w:val="false"/>
          <w:i w:val="false"/>
          <w:color w:val="000000"/>
          <w:sz w:val="28"/>
        </w:rPr>
        <w:t>
</w:t>
      </w:r>
      <w:r>
        <w:rPr>
          <w:rFonts w:ascii="Times New Roman"/>
          <w:b/>
          <w:i w:val="false"/>
          <w:color w:val="000000"/>
          <w:sz w:val="28"/>
        </w:rPr>
        <w:t>     города республиканского значения и столицы о результатах</w:t>
      </w:r>
      <w:r>
        <w:br/>
      </w:r>
      <w:r>
        <w:rPr>
          <w:rFonts w:ascii="Times New Roman"/>
          <w:b w:val="false"/>
          <w:i w:val="false"/>
          <w:color w:val="000000"/>
          <w:sz w:val="28"/>
        </w:rPr>
        <w:t>
</w:t>
      </w:r>
      <w:r>
        <w:rPr>
          <w:rFonts w:ascii="Times New Roman"/>
          <w:b/>
          <w:i w:val="false"/>
          <w:color w:val="000000"/>
          <w:sz w:val="28"/>
        </w:rPr>
        <w:t xml:space="preserve">    мониторинга </w:t>
      </w:r>
      <w:r>
        <w:rPr>
          <w:rFonts w:ascii="Times New Roman"/>
          <w:b/>
          <w:i w:val="false"/>
          <w:color w:val="000000"/>
          <w:sz w:val="28"/>
        </w:rPr>
        <w:t>доиспользования целевых трансфертов на развитие</w:t>
      </w:r>
      <w:r>
        <w:br/>
      </w:r>
      <w:r>
        <w:rPr>
          <w:rFonts w:ascii="Times New Roman"/>
          <w:b w:val="false"/>
          <w:i w:val="false"/>
          <w:color w:val="000000"/>
          <w:sz w:val="28"/>
        </w:rPr>
        <w:t>
</w:t>
      </w:r>
      <w:r>
        <w:rPr>
          <w:rFonts w:ascii="Times New Roman"/>
          <w:b/>
          <w:i w:val="false"/>
          <w:color w:val="000000"/>
          <w:sz w:val="28"/>
        </w:rPr>
        <w:t>         из республиканского бюджета, выделенных в истекшем</w:t>
      </w:r>
      <w:r>
        <w:br/>
      </w:r>
      <w:r>
        <w:rPr>
          <w:rFonts w:ascii="Times New Roman"/>
          <w:b w:val="false"/>
          <w:i w:val="false"/>
          <w:color w:val="000000"/>
          <w:sz w:val="28"/>
        </w:rPr>
        <w:t>
</w:t>
      </w:r>
      <w:r>
        <w:rPr>
          <w:rFonts w:ascii="Times New Roman"/>
          <w:b/>
          <w:i w:val="false"/>
          <w:color w:val="000000"/>
          <w:sz w:val="28"/>
        </w:rPr>
        <w:t>     финансовом году и разрешенных доиспользовать по решению</w:t>
      </w:r>
      <w:r>
        <w:br/>
      </w:r>
      <w:r>
        <w:rPr>
          <w:rFonts w:ascii="Times New Roman"/>
          <w:b w:val="false"/>
          <w:i w:val="false"/>
          <w:color w:val="000000"/>
          <w:sz w:val="28"/>
        </w:rPr>
        <w:t>
</w:t>
      </w:r>
      <w:r>
        <w:rPr>
          <w:rFonts w:ascii="Times New Roman"/>
          <w:b/>
          <w:i w:val="false"/>
          <w:color w:val="000000"/>
          <w:sz w:val="28"/>
        </w:rPr>
        <w:t>          Правительства Республики Казахстан или местных</w:t>
      </w:r>
      <w:r>
        <w:br/>
      </w:r>
      <w:r>
        <w:rPr>
          <w:rFonts w:ascii="Times New Roman"/>
          <w:b w:val="false"/>
          <w:i w:val="false"/>
          <w:color w:val="000000"/>
          <w:sz w:val="28"/>
        </w:rPr>
        <w:t>
</w:t>
      </w:r>
      <w:r>
        <w:rPr>
          <w:rFonts w:ascii="Times New Roman"/>
          <w:b/>
          <w:i w:val="false"/>
          <w:color w:val="000000"/>
          <w:sz w:val="28"/>
        </w:rPr>
        <w:t>        исполнительных органов в текущем году по состоянию</w:t>
      </w:r>
      <w:r>
        <w:br/>
      </w:r>
      <w:r>
        <w:rPr>
          <w:rFonts w:ascii="Times New Roman"/>
          <w:b w:val="false"/>
          <w:i w:val="false"/>
          <w:color w:val="000000"/>
          <w:sz w:val="28"/>
        </w:rPr>
        <w:t>
</w:t>
      </w:r>
      <w:r>
        <w:rPr>
          <w:rFonts w:ascii="Times New Roman"/>
          <w:b/>
          <w:i w:val="false"/>
          <w:color w:val="000000"/>
          <w:sz w:val="28"/>
        </w:rPr>
        <w:t>                       на _________________ год</w:t>
      </w:r>
    </w:p>
    <w:bookmarkEnd w:id="20"/>
    <w:p>
      <w:pPr>
        <w:spacing w:after="0"/>
        <w:ind w:left="0"/>
        <w:jc w:val="both"/>
      </w:pPr>
      <w:r>
        <w:rPr>
          <w:rFonts w:ascii="Times New Roman"/>
          <w:b w:val="false"/>
          <w:i w:val="false"/>
          <w:color w:val="000000"/>
          <w:sz w:val="28"/>
        </w:rPr>
        <w:t>Наименование области,</w:t>
      </w:r>
      <w:r>
        <w:br/>
      </w:r>
      <w:r>
        <w:rPr>
          <w:rFonts w:ascii="Times New Roman"/>
          <w:b w:val="false"/>
          <w:i w:val="false"/>
          <w:color w:val="000000"/>
          <w:sz w:val="28"/>
        </w:rPr>
        <w:t>
города республиканского значения и столицы: ________________________</w:t>
      </w:r>
      <w:r>
        <w:br/>
      </w:r>
      <w:r>
        <w:rPr>
          <w:rFonts w:ascii="Times New Roman"/>
          <w:b w:val="false"/>
          <w:i w:val="false"/>
          <w:color w:val="000000"/>
          <w:sz w:val="28"/>
        </w:rPr>
        <w:t>
Вид  бюджета: ______________________________________________________</w:t>
      </w:r>
      <w:r>
        <w:br/>
      </w:r>
      <w:r>
        <w:rPr>
          <w:rFonts w:ascii="Times New Roman"/>
          <w:b w:val="false"/>
          <w:i w:val="false"/>
          <w:color w:val="000000"/>
          <w:sz w:val="28"/>
        </w:rPr>
        <w:t>
Периодичность: годовая</w:t>
      </w:r>
    </w:p>
    <w:p>
      <w:pPr>
        <w:spacing w:after="0"/>
        <w:ind w:left="0"/>
        <w:jc w:val="both"/>
      </w:pPr>
      <w:r>
        <w:rPr>
          <w:rFonts w:ascii="Times New Roman"/>
          <w:b w:val="false"/>
          <w:i w:val="false"/>
          <w:color w:val="000000"/>
          <w:sz w:val="28"/>
        </w:rPr>
        <w:t>                                                            тыс.тенге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713"/>
        <w:gridCol w:w="741"/>
        <w:gridCol w:w="1007"/>
        <w:gridCol w:w="1780"/>
        <w:gridCol w:w="1490"/>
        <w:gridCol w:w="1850"/>
        <w:gridCol w:w="1584"/>
        <w:gridCol w:w="1883"/>
        <w:gridCol w:w="2297"/>
      </w:tblGrid>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АБП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Подпрограмма</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rPr>
                <w:rFonts w:ascii="Times New Roman"/>
                <w:b w:val="false"/>
                <w:i w:val="false"/>
                <w:color w:val="000000"/>
                <w:sz w:val="20"/>
              </w:rPr>
              <w:t xml:space="preserve">том </w:t>
            </w:r>
            <w:r>
              <w:rPr>
                <w:rFonts w:ascii="Times New Roman"/>
                <w:b w:val="false"/>
                <w:i w:val="false"/>
                <w:color w:val="000000"/>
                <w:sz w:val="20"/>
              </w:rPr>
              <w:t xml:space="preserve">числе инвест - </w:t>
            </w:r>
            <w:r>
              <w:rPr>
                <w:rFonts w:ascii="Times New Roman"/>
                <w:b w:val="false"/>
                <w:i w:val="false"/>
                <w:color w:val="000000"/>
                <w:sz w:val="20"/>
              </w:rPr>
              <w:t xml:space="preserve">проект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Разрешено доиспользовать  </w:t>
            </w:r>
            <w:r>
              <w:rPr>
                <w:rFonts w:ascii="Times New Roman"/>
                <w:b w:val="false"/>
                <w:i w:val="false"/>
                <w:color w:val="000000"/>
                <w:sz w:val="20"/>
              </w:rPr>
              <w:t xml:space="preserve">по решению Правительства РК за счет остатков МБ </w:t>
            </w:r>
            <w:r>
              <w:rPr>
                <w:rFonts w:ascii="Times New Roman"/>
                <w:b w:val="false"/>
                <w:i w:val="false"/>
                <w:color w:val="000000"/>
                <w:sz w:val="20"/>
              </w:rPr>
              <w:t xml:space="preserve">на____   год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Принятые </w:t>
            </w:r>
            <w:r>
              <w:rPr>
                <w:rFonts w:ascii="Times New Roman"/>
                <w:b w:val="false"/>
                <w:i w:val="false"/>
                <w:color w:val="000000"/>
                <w:sz w:val="20"/>
              </w:rPr>
              <w:t xml:space="preserve">обязательства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Оплаченные </w:t>
            </w:r>
            <w:r>
              <w:rPr>
                <w:rFonts w:ascii="Times New Roman"/>
                <w:b w:val="false"/>
                <w:i w:val="false"/>
                <w:color w:val="000000"/>
                <w:sz w:val="20"/>
              </w:rPr>
              <w:t xml:space="preserve">обязательства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Неосвоение за отчетный период (гр.8-гр.6)</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 неосвоения (с указанием номера  платежного поручения и даты перечисления неосвоенных средств)</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уполномоченного</w:t>
      </w:r>
      <w:r>
        <w:br/>
      </w:r>
      <w:r>
        <w:rPr>
          <w:rFonts w:ascii="Times New Roman"/>
          <w:b w:val="false"/>
          <w:i w:val="false"/>
          <w:color w:val="000000"/>
          <w:sz w:val="28"/>
        </w:rPr>
        <w:t>
органа по исполнению бюджета</w:t>
      </w:r>
      <w:r>
        <w:br/>
      </w:r>
      <w:r>
        <w:rPr>
          <w:rFonts w:ascii="Times New Roman"/>
          <w:b w:val="false"/>
          <w:i w:val="false"/>
          <w:color w:val="000000"/>
          <w:sz w:val="28"/>
        </w:rPr>
        <w:t>
области, города республиканского</w:t>
      </w:r>
      <w:r>
        <w:br/>
      </w:r>
      <w:r>
        <w:rPr>
          <w:rFonts w:ascii="Times New Roman"/>
          <w:b w:val="false"/>
          <w:i w:val="false"/>
          <w:color w:val="000000"/>
          <w:sz w:val="28"/>
        </w:rPr>
        <w:t xml:space="preserve">
значения и столицы _________  ______________________________________ </w:t>
      </w:r>
      <w:r>
        <w:br/>
      </w:r>
      <w:r>
        <w:rPr>
          <w:rFonts w:ascii="Times New Roman"/>
          <w:b w:val="false"/>
          <w:i w:val="false"/>
          <w:color w:val="000000"/>
          <w:sz w:val="28"/>
        </w:rPr>
        <w:t xml:space="preserve">
                   (подпись)   (Ф.И.О. Расшифровка подписи) </w:t>
      </w:r>
    </w:p>
    <w:bookmarkStart w:name="z40" w:id="21"/>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к приказу Министра финансов</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23 ноября 2015 года № 583 </w:t>
      </w:r>
    </w:p>
    <w:bookmarkEnd w:id="21"/>
    <w:p>
      <w:pPr>
        <w:spacing w:after="0"/>
        <w:ind w:left="0"/>
        <w:jc w:val="both"/>
      </w:pPr>
      <w:r>
        <w:rPr>
          <w:rFonts w:ascii="Times New Roman"/>
          <w:b w:val="false"/>
          <w:i w:val="false"/>
          <w:color w:val="000000"/>
          <w:sz w:val="28"/>
        </w:rPr>
        <w:t xml:space="preserve">Приложение 19         </w:t>
      </w:r>
      <w:r>
        <w:br/>
      </w:r>
      <w:r>
        <w:rPr>
          <w:rFonts w:ascii="Times New Roman"/>
          <w:b w:val="false"/>
          <w:i w:val="false"/>
          <w:color w:val="000000"/>
          <w:sz w:val="28"/>
        </w:rPr>
        <w:t>
к Инструкции по проведению</w:t>
      </w:r>
      <w:r>
        <w:br/>
      </w:r>
      <w:r>
        <w:rPr>
          <w:rFonts w:ascii="Times New Roman"/>
          <w:b w:val="false"/>
          <w:i w:val="false"/>
          <w:color w:val="000000"/>
          <w:sz w:val="28"/>
        </w:rPr>
        <w:t>
бюджетного мониторинга</w:t>
      </w:r>
    </w:p>
    <w:p>
      <w:pPr>
        <w:spacing w:after="0"/>
        <w:ind w:left="0"/>
        <w:jc w:val="both"/>
      </w:pPr>
      <w:r>
        <w:rPr>
          <w:rFonts w:ascii="Times New Roman"/>
          <w:b w:val="false"/>
          <w:i w:val="false"/>
          <w:color w:val="000000"/>
          <w:sz w:val="28"/>
        </w:rPr>
        <w:t xml:space="preserve">форма  </w:t>
      </w:r>
    </w:p>
    <w:bookmarkStart w:name="z41" w:id="22"/>
    <w:p>
      <w:pPr>
        <w:spacing w:after="0"/>
        <w:ind w:left="0"/>
        <w:jc w:val="both"/>
      </w:pPr>
      <w:r>
        <w:rPr>
          <w:rFonts w:ascii="Times New Roman"/>
          <w:b w:val="false"/>
          <w:i w:val="false"/>
          <w:color w:val="000000"/>
          <w:sz w:val="28"/>
        </w:rPr>
        <w:t>
</w:t>
      </w:r>
      <w:r>
        <w:rPr>
          <w:rFonts w:ascii="Times New Roman"/>
          <w:b/>
          <w:i w:val="false"/>
          <w:color w:val="000000"/>
          <w:sz w:val="28"/>
        </w:rPr>
        <w:t>                         Аналитический отчет о</w:t>
      </w:r>
      <w:r>
        <w:br/>
      </w:r>
      <w:r>
        <w:rPr>
          <w:rFonts w:ascii="Times New Roman"/>
          <w:b w:val="false"/>
          <w:i w:val="false"/>
          <w:color w:val="000000"/>
          <w:sz w:val="28"/>
        </w:rPr>
        <w:t>
           </w:t>
      </w:r>
      <w:r>
        <w:rPr>
          <w:rFonts w:ascii="Times New Roman"/>
          <w:b/>
          <w:i w:val="false"/>
          <w:color w:val="000000"/>
          <w:sz w:val="28"/>
        </w:rPr>
        <w:t>доиспользовании целевых трансфертов на развитие из</w:t>
      </w:r>
      <w:r>
        <w:br/>
      </w:r>
      <w:r>
        <w:rPr>
          <w:rFonts w:ascii="Times New Roman"/>
          <w:b w:val="false"/>
          <w:i w:val="false"/>
          <w:color w:val="000000"/>
          <w:sz w:val="28"/>
        </w:rPr>
        <w:t>
</w:t>
      </w:r>
      <w:r>
        <w:rPr>
          <w:rFonts w:ascii="Times New Roman"/>
          <w:b/>
          <w:i w:val="false"/>
          <w:color w:val="000000"/>
          <w:sz w:val="28"/>
        </w:rPr>
        <w:t>          республиканского бюджета, выделенных в истекшем</w:t>
      </w:r>
      <w:r>
        <w:br/>
      </w:r>
      <w:r>
        <w:rPr>
          <w:rFonts w:ascii="Times New Roman"/>
          <w:b w:val="false"/>
          <w:i w:val="false"/>
          <w:color w:val="000000"/>
          <w:sz w:val="28"/>
        </w:rPr>
        <w:t>
</w:t>
      </w:r>
      <w:r>
        <w:rPr>
          <w:rFonts w:ascii="Times New Roman"/>
          <w:b/>
          <w:i w:val="false"/>
          <w:color w:val="000000"/>
          <w:sz w:val="28"/>
        </w:rPr>
        <w:t xml:space="preserve">           финансовом году бюджетам областей, </w:t>
      </w:r>
      <w:r>
        <w:rPr>
          <w:rFonts w:ascii="Times New Roman"/>
          <w:b/>
          <w:i w:val="false"/>
          <w:color w:val="000000"/>
          <w:sz w:val="28"/>
        </w:rPr>
        <w:t>городов Алматы и</w:t>
      </w:r>
      <w:r>
        <w:br/>
      </w:r>
      <w:r>
        <w:rPr>
          <w:rFonts w:ascii="Times New Roman"/>
          <w:b w:val="false"/>
          <w:i w:val="false"/>
          <w:color w:val="000000"/>
          <w:sz w:val="28"/>
        </w:rPr>
        <w:t>
</w:t>
      </w:r>
      <w:r>
        <w:rPr>
          <w:rFonts w:ascii="Times New Roman"/>
          <w:b/>
          <w:i w:val="false"/>
          <w:color w:val="000000"/>
          <w:sz w:val="28"/>
        </w:rPr>
        <w:t>              Астаны и разрешенных доиспользовать по решению</w:t>
      </w:r>
      <w:r>
        <w:br/>
      </w:r>
      <w:r>
        <w:rPr>
          <w:rFonts w:ascii="Times New Roman"/>
          <w:b w:val="false"/>
          <w:i w:val="false"/>
          <w:color w:val="000000"/>
          <w:sz w:val="28"/>
        </w:rPr>
        <w:t>
</w:t>
      </w:r>
      <w:r>
        <w:rPr>
          <w:rFonts w:ascii="Times New Roman"/>
          <w:b/>
          <w:i w:val="false"/>
          <w:color w:val="000000"/>
          <w:sz w:val="28"/>
        </w:rPr>
        <w:t>          Правительства Республики Казахстан в текущем году по</w:t>
      </w:r>
      <w:r>
        <w:br/>
      </w:r>
      <w:r>
        <w:rPr>
          <w:rFonts w:ascii="Times New Roman"/>
          <w:b w:val="false"/>
          <w:i w:val="false"/>
          <w:color w:val="000000"/>
          <w:sz w:val="28"/>
        </w:rPr>
        <w:t>
</w:t>
      </w:r>
      <w:r>
        <w:rPr>
          <w:rFonts w:ascii="Times New Roman"/>
          <w:b/>
          <w:i w:val="false"/>
          <w:color w:val="000000"/>
          <w:sz w:val="28"/>
        </w:rPr>
        <w:t>                   состоянию на _________________ год</w:t>
      </w:r>
    </w:p>
    <w:bookmarkEnd w:id="22"/>
    <w:p>
      <w:pPr>
        <w:spacing w:after="0"/>
        <w:ind w:left="0"/>
        <w:jc w:val="both"/>
      </w:pPr>
      <w:r>
        <w:rPr>
          <w:rFonts w:ascii="Times New Roman"/>
          <w:b w:val="false"/>
          <w:i w:val="false"/>
          <w:color w:val="000000"/>
          <w:sz w:val="28"/>
        </w:rPr>
        <w:t>Наименование области,</w:t>
      </w:r>
      <w:r>
        <w:br/>
      </w:r>
      <w:r>
        <w:rPr>
          <w:rFonts w:ascii="Times New Roman"/>
          <w:b w:val="false"/>
          <w:i w:val="false"/>
          <w:color w:val="000000"/>
          <w:sz w:val="28"/>
        </w:rPr>
        <w:t>
города республиканского значения и столицы:________________________</w:t>
      </w:r>
      <w:r>
        <w:br/>
      </w:r>
      <w:r>
        <w:rPr>
          <w:rFonts w:ascii="Times New Roman"/>
          <w:b w:val="false"/>
          <w:i w:val="false"/>
          <w:color w:val="000000"/>
          <w:sz w:val="28"/>
        </w:rPr>
        <w:t>
Периодичность: годовая                                                                                                           тыс.тенге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713"/>
        <w:gridCol w:w="741"/>
        <w:gridCol w:w="1007"/>
        <w:gridCol w:w="1780"/>
        <w:gridCol w:w="1490"/>
        <w:gridCol w:w="1850"/>
        <w:gridCol w:w="1584"/>
        <w:gridCol w:w="1883"/>
        <w:gridCol w:w="2297"/>
      </w:tblGrid>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АБП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Подпрограмма</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rPr>
                <w:rFonts w:ascii="Times New Roman"/>
                <w:b w:val="false"/>
                <w:i w:val="false"/>
                <w:color w:val="000000"/>
                <w:sz w:val="20"/>
              </w:rPr>
              <w:t xml:space="preserve">том </w:t>
            </w:r>
            <w:r>
              <w:rPr>
                <w:rFonts w:ascii="Times New Roman"/>
                <w:b w:val="false"/>
                <w:i w:val="false"/>
                <w:color w:val="000000"/>
                <w:sz w:val="20"/>
              </w:rPr>
              <w:t xml:space="preserve">числе инвест - </w:t>
            </w:r>
            <w:r>
              <w:rPr>
                <w:rFonts w:ascii="Times New Roman"/>
                <w:b w:val="false"/>
                <w:i w:val="false"/>
                <w:color w:val="000000"/>
                <w:sz w:val="20"/>
              </w:rPr>
              <w:t xml:space="preserve">проект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Разрешено доиспользовать  </w:t>
            </w:r>
            <w:r>
              <w:rPr>
                <w:rFonts w:ascii="Times New Roman"/>
                <w:b w:val="false"/>
                <w:i w:val="false"/>
                <w:color w:val="000000"/>
                <w:sz w:val="20"/>
              </w:rPr>
              <w:t>по решению Правительства РК за счет остатков  МБ</w:t>
            </w:r>
            <w:r>
              <w:br/>
            </w:r>
            <w:r>
              <w:rPr>
                <w:rFonts w:ascii="Times New Roman"/>
                <w:b w:val="false"/>
                <w:i w:val="false"/>
                <w:color w:val="000000"/>
                <w:sz w:val="20"/>
              </w:rPr>
              <w:t>
</w:t>
            </w:r>
            <w:r>
              <w:rPr>
                <w:rFonts w:ascii="Times New Roman"/>
                <w:b w:val="false"/>
                <w:i w:val="false"/>
                <w:color w:val="000000"/>
                <w:sz w:val="20"/>
              </w:rPr>
              <w:t xml:space="preserve">на____   год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Принятые </w:t>
            </w:r>
            <w:r>
              <w:rPr>
                <w:rFonts w:ascii="Times New Roman"/>
                <w:b w:val="false"/>
                <w:i w:val="false"/>
                <w:color w:val="000000"/>
                <w:sz w:val="20"/>
              </w:rPr>
              <w:t xml:space="preserve">обязательства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Оплаченные </w:t>
            </w:r>
            <w:r>
              <w:rPr>
                <w:rFonts w:ascii="Times New Roman"/>
                <w:b w:val="false"/>
                <w:i w:val="false"/>
                <w:color w:val="000000"/>
                <w:sz w:val="20"/>
              </w:rPr>
              <w:t xml:space="preserve">обязательства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Неосвоение за отчетный период (гр.8-гр.6)</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 неосвоения (с указанием номера  платежного поручения и даты перечисления неосвоенных средств)</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Руководитель уполномоченного </w:t>
      </w:r>
      <w:r>
        <w:br/>
      </w:r>
      <w:r>
        <w:rPr>
          <w:rFonts w:ascii="Times New Roman"/>
          <w:b w:val="false"/>
          <w:i w:val="false"/>
          <w:color w:val="000000"/>
          <w:sz w:val="28"/>
        </w:rPr>
        <w:t>
органа по исполнению бюджета _________  ___________________________</w:t>
      </w:r>
      <w:r>
        <w:br/>
      </w:r>
      <w:r>
        <w:rPr>
          <w:rFonts w:ascii="Times New Roman"/>
          <w:b w:val="false"/>
          <w:i w:val="false"/>
          <w:color w:val="000000"/>
          <w:sz w:val="28"/>
        </w:rPr>
        <w:t xml:space="preserve">
                             (подпись)  (Ф.И.О. Расшифровка подписи) </w:t>
      </w:r>
    </w:p>
    <w:bookmarkStart w:name="z42" w:id="23"/>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к приказу Министра финансов</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23 ноября 2015 года № 583 </w:t>
      </w:r>
    </w:p>
    <w:bookmarkEnd w:id="23"/>
    <w:p>
      <w:pPr>
        <w:spacing w:after="0"/>
        <w:ind w:left="0"/>
        <w:jc w:val="both"/>
      </w:pPr>
      <w:r>
        <w:rPr>
          <w:rFonts w:ascii="Times New Roman"/>
          <w:b w:val="false"/>
          <w:i w:val="false"/>
          <w:color w:val="000000"/>
          <w:sz w:val="28"/>
        </w:rPr>
        <w:t xml:space="preserve">Приложение 20        </w:t>
      </w:r>
      <w:r>
        <w:br/>
      </w:r>
      <w:r>
        <w:rPr>
          <w:rFonts w:ascii="Times New Roman"/>
          <w:b w:val="false"/>
          <w:i w:val="false"/>
          <w:color w:val="000000"/>
          <w:sz w:val="28"/>
        </w:rPr>
        <w:t>
к Инструкции по проведению</w:t>
      </w:r>
      <w:r>
        <w:br/>
      </w:r>
      <w:r>
        <w:rPr>
          <w:rFonts w:ascii="Times New Roman"/>
          <w:b w:val="false"/>
          <w:i w:val="false"/>
          <w:color w:val="000000"/>
          <w:sz w:val="28"/>
        </w:rPr>
        <w:t>
бюджетного мониторинга</w:t>
      </w:r>
    </w:p>
    <w:p>
      <w:pPr>
        <w:spacing w:after="0"/>
        <w:ind w:left="0"/>
        <w:jc w:val="both"/>
      </w:pPr>
      <w:r>
        <w:rPr>
          <w:rFonts w:ascii="Times New Roman"/>
          <w:b w:val="false"/>
          <w:i w:val="false"/>
          <w:color w:val="000000"/>
          <w:sz w:val="28"/>
        </w:rPr>
        <w:t xml:space="preserve">форма  </w:t>
      </w:r>
    </w:p>
    <w:bookmarkStart w:name="z43" w:id="24"/>
    <w:p>
      <w:pPr>
        <w:spacing w:after="0"/>
        <w:ind w:left="0"/>
        <w:jc w:val="both"/>
      </w:pPr>
      <w:r>
        <w:rPr>
          <w:rFonts w:ascii="Times New Roman"/>
          <w:b w:val="false"/>
          <w:i w:val="false"/>
          <w:color w:val="000000"/>
          <w:sz w:val="28"/>
        </w:rPr>
        <w:t xml:space="preserve">
                                  </w:t>
      </w:r>
      <w:r>
        <w:rPr>
          <w:rFonts w:ascii="Times New Roman"/>
          <w:b/>
          <w:i w:val="false"/>
          <w:color w:val="000000"/>
          <w:sz w:val="28"/>
        </w:rPr>
        <w:t>Информация</w:t>
      </w:r>
      <w:r>
        <w:br/>
      </w:r>
      <w:r>
        <w:rPr>
          <w:rFonts w:ascii="Times New Roman"/>
          <w:b w:val="false"/>
          <w:i w:val="false"/>
          <w:color w:val="000000"/>
          <w:sz w:val="28"/>
        </w:rPr>
        <w:t>
</w:t>
      </w:r>
      <w:r>
        <w:rPr>
          <w:rFonts w:ascii="Times New Roman"/>
          <w:b/>
          <w:i w:val="false"/>
          <w:color w:val="000000"/>
          <w:sz w:val="28"/>
        </w:rPr>
        <w:t>             по неосвоению бюджетных средств, выделенных из</w:t>
      </w:r>
      <w:r>
        <w:br/>
      </w:r>
      <w:r>
        <w:rPr>
          <w:rFonts w:ascii="Times New Roman"/>
          <w:b w:val="false"/>
          <w:i w:val="false"/>
          <w:color w:val="000000"/>
          <w:sz w:val="28"/>
        </w:rPr>
        <w:t>
</w:t>
      </w:r>
      <w:r>
        <w:rPr>
          <w:rFonts w:ascii="Times New Roman"/>
          <w:b/>
          <w:i w:val="false"/>
          <w:color w:val="000000"/>
          <w:sz w:val="28"/>
        </w:rPr>
        <w:t>             республиканского бюджета за ______________ год</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6"/>
        <w:gridCol w:w="1820"/>
        <w:gridCol w:w="1624"/>
        <w:gridCol w:w="1494"/>
        <w:gridCol w:w="1742"/>
        <w:gridCol w:w="2072"/>
        <w:gridCol w:w="2122"/>
        <w:gridCol w:w="1830"/>
      </w:tblGrid>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АБП</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Неисполнение плана по платежам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Экономия бюджетных средств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Нераспределенный остаток резерва Правительства</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Нераспределенный остаток условно-финансируемых расходов</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Неосвоение за отчетный период (гр. 2-гр.3-гр.4-гр.5)</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Неосвоение целевых трансфертов на развитие, разрешенных доиспользовать </w:t>
            </w:r>
            <w:r>
              <w:rPr>
                <w:rFonts w:ascii="Times New Roman"/>
                <w:b w:val="false"/>
                <w:i w:val="false"/>
                <w:color w:val="000000"/>
                <w:sz w:val="20"/>
              </w:rPr>
              <w:t>по решению Правительства РК</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неосвоение бюджетных средств РБ (гр.6+гр.7)</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структурного</w:t>
      </w:r>
      <w:r>
        <w:br/>
      </w:r>
      <w:r>
        <w:rPr>
          <w:rFonts w:ascii="Times New Roman"/>
          <w:b w:val="false"/>
          <w:i w:val="false"/>
          <w:color w:val="000000"/>
          <w:sz w:val="28"/>
        </w:rPr>
        <w:t>
подразделения центрального уполномоченного</w:t>
      </w:r>
      <w:r>
        <w:br/>
      </w:r>
      <w:r>
        <w:rPr>
          <w:rFonts w:ascii="Times New Roman"/>
          <w:b w:val="false"/>
          <w:i w:val="false"/>
          <w:color w:val="000000"/>
          <w:sz w:val="28"/>
        </w:rPr>
        <w:t>
органа по исполнению бюджета ___________   __________________________</w:t>
      </w:r>
      <w:r>
        <w:br/>
      </w:r>
      <w:r>
        <w:rPr>
          <w:rFonts w:ascii="Times New Roman"/>
          <w:b w:val="false"/>
          <w:i w:val="false"/>
          <w:color w:val="000000"/>
          <w:sz w:val="28"/>
        </w:rPr>
        <w:t>
                              (подпись)     (расшифровка подписи)   </w:t>
      </w:r>
    </w:p>
    <w:bookmarkStart w:name="z44" w:id="25"/>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к приказу Министра финансов</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23 ноября 2015 года № 583 </w:t>
      </w:r>
    </w:p>
    <w:bookmarkEnd w:id="25"/>
    <w:p>
      <w:pPr>
        <w:spacing w:after="0"/>
        <w:ind w:left="0"/>
        <w:jc w:val="both"/>
      </w:pPr>
      <w:r>
        <w:rPr>
          <w:rFonts w:ascii="Times New Roman"/>
          <w:b w:val="false"/>
          <w:i w:val="false"/>
          <w:color w:val="000000"/>
          <w:sz w:val="28"/>
        </w:rPr>
        <w:t xml:space="preserve">Приложение 21       </w:t>
      </w:r>
      <w:r>
        <w:br/>
      </w:r>
      <w:r>
        <w:rPr>
          <w:rFonts w:ascii="Times New Roman"/>
          <w:b w:val="false"/>
          <w:i w:val="false"/>
          <w:color w:val="000000"/>
          <w:sz w:val="28"/>
        </w:rPr>
        <w:t>
к Инструкции по проведению</w:t>
      </w:r>
      <w:r>
        <w:br/>
      </w:r>
      <w:r>
        <w:rPr>
          <w:rFonts w:ascii="Times New Roman"/>
          <w:b w:val="false"/>
          <w:i w:val="false"/>
          <w:color w:val="000000"/>
          <w:sz w:val="28"/>
        </w:rPr>
        <w:t>
бюджетного мониторинга</w:t>
      </w:r>
    </w:p>
    <w:p>
      <w:pPr>
        <w:spacing w:after="0"/>
        <w:ind w:left="0"/>
        <w:jc w:val="both"/>
      </w:pPr>
      <w:r>
        <w:rPr>
          <w:rFonts w:ascii="Times New Roman"/>
          <w:b w:val="false"/>
          <w:i w:val="false"/>
          <w:color w:val="000000"/>
          <w:sz w:val="28"/>
        </w:rPr>
        <w:t xml:space="preserve">форма  </w:t>
      </w:r>
    </w:p>
    <w:bookmarkStart w:name="z45" w:id="26"/>
    <w:p>
      <w:pPr>
        <w:spacing w:after="0"/>
        <w:ind w:left="0"/>
        <w:jc w:val="both"/>
      </w:pPr>
      <w:r>
        <w:rPr>
          <w:rFonts w:ascii="Times New Roman"/>
          <w:b w:val="false"/>
          <w:i w:val="false"/>
          <w:color w:val="000000"/>
          <w:sz w:val="28"/>
        </w:rPr>
        <w:t>
</w:t>
      </w:r>
      <w:r>
        <w:rPr>
          <w:rFonts w:ascii="Times New Roman"/>
          <w:b/>
          <w:i w:val="false"/>
          <w:color w:val="000000"/>
          <w:sz w:val="28"/>
        </w:rPr>
        <w:t>                 Данные о неэффективном расходовании средств</w:t>
      </w:r>
      <w:r>
        <w:br/>
      </w:r>
      <w:r>
        <w:rPr>
          <w:rFonts w:ascii="Times New Roman"/>
          <w:b w:val="false"/>
          <w:i w:val="false"/>
          <w:color w:val="000000"/>
          <w:sz w:val="28"/>
        </w:rPr>
        <w:t>
</w:t>
      </w:r>
      <w:r>
        <w:rPr>
          <w:rFonts w:ascii="Times New Roman"/>
          <w:b/>
          <w:i w:val="false"/>
          <w:color w:val="000000"/>
          <w:sz w:val="28"/>
        </w:rPr>
        <w:t>                   _________бюджета за _______________год</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0"/>
        <w:gridCol w:w="1580"/>
      </w:tblGrid>
      <w:tr>
        <w:trPr>
          <w:trHeight w:val="30" w:hRule="atLeast"/>
        </w:trPr>
        <w:tc>
          <w:tcPr>
            <w:tcW w:w="1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показатели</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тыс.тенге</w:t>
            </w:r>
          </w:p>
        </w:tc>
      </w:tr>
      <w:tr>
        <w:trPr>
          <w:trHeight w:val="30" w:hRule="atLeast"/>
        </w:trPr>
        <w:tc>
          <w:tcPr>
            <w:tcW w:w="1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в том числе: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неосвоение бюджетных средств по соответствующему бюджету</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использованных не по целевому назначению целевых трансфертов</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 на развитие, выделенных в истекшем финансовом году, разрешенных доиспользовать по решению Правительства Республики Казахстан или местных исполнительных органов</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использованных не по целевому назначению бюджетных кредитов</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бюджетных кредитов, выданных из республиканского или местного бюджета</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из нижестоящего бюджета неиспользованных бюджетных кредитов, выданных из вышестоящего бюджета</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средств, выделенных квазигосударственному сектору на формирование и увеличение уставного капитала</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средств на КСН субъектов квазиквазигосударственного, выданных на выполнение государственного задания</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