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3a9f" w14:textId="fe33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2015 года № 629. Зарегистрирован в Министерстве юстиции Республики Казахстан 21 декабря 2015 года № 12433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под № 9756, опубликованный в информационно-правовой системе «Әділет» 17 октября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    Б. 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2015 года № 629 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Функциональная классификация расходов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84"/>
        <w:gridCol w:w="754"/>
        <w:gridCol w:w="755"/>
        <w:gridCol w:w="850"/>
        <w:gridCol w:w="106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государства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сохранности архивного фонда, печатных изданий и их специальное использование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Службы центральных коммуникаций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Библиотеки Первого Президента Республики Казахстан – Лидера Нации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Парламента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обеспечению информационной безопасности в государственных органах и учреждениях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защиты информации в государственных органах и учреждениях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повышение квалификации специалистов государственных органов и учреждений в области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верховенства Конституции Республики Казахстан на территории республики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организации проведения выборов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государства, Премьер-Министра и других должностных лиц государственных органов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 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  информационной системы «Электронные государственные закупки»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государственными активами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Счетного комитета 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по координации внешнеполитической деятельности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центрального аппарата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дипломатических представительств Республики Казахстан за рубежом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Республики Казахстан в  международных организациях, уставных и других органах Содружества Независимых Государств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страновой программы по укреплению сотрудничества между Казахстаном и Организацией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Фундаментальные  научные исследования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науки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стипендии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субъектов научной и/или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научных исследований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базового финансирования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  исполнения бюджета, управления коммунальной собственностью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предупреждению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реформирования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 культуры, спорта и религий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свободы и вероисповедания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сфере энергетики, атомной энергии, нефтегазовой и нефтехимической промышленности и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 области 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торговых представительств за рубежом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исследований, оказание социологических, аналитических и консалтинговых услуг в сфере экономики, торговли, государственного управления, регионального развития и защиты прав потребителей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оценки реализации бюджетных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бюджетного кредитования и государственно-частного партнерства, в том числе концессии, инвестиционных проектов для предоставления государственных гарантий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проведения Астанинского экономического Форума  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 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сфере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 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формированию и реализации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государственного социального заказа по проведению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аналитических исследований и оказание консалтинговых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«Байконур»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специального представителя Президента Республики Казахстан на комплексе «Байконур»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  административно-территориальной  единицы, жизни и здоровью людей, общереспубликанского либо международного значения 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 государственной  политики в области организации обороны 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определению и реализации государственной  политики в области организации обороны и Вооруженных Сил 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«Казтехнологии»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военно-техническим специальностям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 вооружения, военной и иной техники, оборудования военного назначения и систем связи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системы управления Вооруженных Сил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информационных систем в области предупреждения и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органов и подведомственных учреждений по чрезвычайным ситуациям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стихийных бедствий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  на проведение учений по действиям при угрозе и возникновении кризисной ситуации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процессуальных действий, а также 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добровольной возмездной сдачи зарегистрированного и незаконно хранящихся оружия, боеприпасов и взрывчатых веществ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Национальной гвардии Республики Казахстан по обеспечению общественной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 экстремизма и сепаратизма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Досудебное расследование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 Астане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оперативно-розыскной деятельности по противодействию коррупционным преступлениям и правонарушениям и защиты прав и свобод лиц, участвующих в уголовном процессе по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 по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 защиты прав, свобод и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 органами судебной власти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судебной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по обеспечению законности и правопорядка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в области  высшего надзора и формирования государственной правовой статистики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прокуратуры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оперативной системы обеспечения правовой 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Межгосударственное информационное взаимодействие по ведению криминального и оперативного учетов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информационного обмена для правоохранительных и специальных государственных  органов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«Единый реестр досудебных расследований»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по обеспечению безопасности личности, общества и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информационных систем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уполномоченного органа в области правового обеспечения деятельности государства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осуществлению национального превентивного механизма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отделов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населения по принципу «одного окна»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судебно-медицинской, судебно-наркологической, судебно-психиатрической экспертиз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в сфере дошкольного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  детских дошкольных организаций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  на развитие 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  детских дошкольных организаций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детских дошкольных организаций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детских дошкольных организаций в городе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в сфере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 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в 10-11 классах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Кызылординской области на обеспечение деятельности организаций образования города Байконур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 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организаций среднего образования в городе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апробирование подушевого финансирования в 10-11 классах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и оказание социальной поддержки обучающимся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в сфере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конкурсов, мероприятий республиканского значения в сфере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 в области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квалификации, подготовку и переподготовку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 с привлечением иностранных преподавателей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высшим, послевузовским образованием и оказание социальной поддержки обучающимся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 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в сфере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высшего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образовательные накопления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оператора 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обучения, повышения квалификации и переподготовки кадров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«Бүркіт»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 реализации государственной политики в области образования и науки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организаций образования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образования, осуществляющих деятельность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образования, осуществляющих деятельность в 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 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объектов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психолого–медико-педагогической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образования, молодежной политики и по развитию языков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медицинской помощью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медицинской помощи онкологическим больным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лизинговых платежей по медицинской технике, приобретенной на условиях финансового лизинга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работодателей для работников бюджетной сферы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 категориям 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обеспечение детей до 5-летнего возраста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беременных железо-  и йодосодержащими препаратами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детей и подростков, находящихся на диспансерном учете при амбулаторном лечении хронических заболеваний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 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обеспечение детей до 5-летнего возраста на амбулаторном уровне лечения 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беременных железо-  и йодосодержащими препаратами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детей и подростков, находящихся на диспансерном учете при амбулаторном лечении хронических заболеваний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 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вклад в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инвалидам 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участникам 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лицам, приравненным к инвалидам 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лицам, приравненным к участникам 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вдовам воинов, погибших в 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женам (мужьям) умерших инвалидов 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Героям Советского Союза, Героям Социалистического труда, кавалерам орденов Славы трех степеней, Трудовой Славы трех степеней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семьям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труженикам тыла в годы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участникам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инвалидам I и II групп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инвалидам III группы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детям-инвалидам до 16 лет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многодетным матерям, награжденные подвесками «Алтын алка», «Кумис алка» или получившие ранее звание «Мать-героиня» и награжденные орденом  «Материнская слава»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многодетным семьям, имеющие четырех и более совместно проживающих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жертвам политических репрессий, имеющие инвалидность или являющиеся пенсионерами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 лицам, которым назначены пенсии за особые заслуги перед Республикой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компенсации,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денежная компенсация реабилитированным гражданам - жертвам массовых политических репрессий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 организаций социального обеспечения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внедрение обусловленной денежной помощи по проекту Өрлеу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Приют для несовершеннолетних детей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медицинских услуг по протезированию, обеспечению протезно-ортопедическими средствами и обучению пользования ими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 инвалидам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 инвалидов и детей-инвалидов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 протезированию, обеспечению протезно-ортопедическими средствами и обучению пользования ими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местных сообщений (кроме такси)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 услуги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 транспорта-городского, пригородного и местного сообщения (кроме такси)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состояния рынка труда и модернизация политики занятости Республики Казахстан с учетом перспектив развития экономики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c приоритетами социальной модернизации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информационно-аналитическому обеспечению по базе занятости и бедности, модернизация политики занятости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состояния рынка труда и модернизация политики занятости Республики Казахстан с учетом перспектив  развития экономики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по оказанию инвалидам протезно-ортопедической помощи, в том числе предоставление протезно-ортопедической помощи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Слухоречевая адаптация детей с нарушением слуха после кохлеарной имплантации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введение стандартов оказания специальных социальных услуг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размещение государственного социального заказа в неправительственных организациях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мероприятий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 объектов социального обеспечения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реализацию мероприятий по обеспечению занятости населения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обеспечению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разработки профессиональных стандартов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введение стандартов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 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с последующим увеличением уставного капитала АО «Казахстанский фонд гарантирования ипотечных кредитов» для реализации механизма гарантирования долевых вкладов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 управляющий холдинг «Байтерек» с последующим кредитованием АО «Ипотечная организация «Казахстанская ипотечная компания» на строительство арендного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 и (или) строительство жилья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жилищного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 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 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завершение строительства общежитий для молодежи, развитие инженерно-коммуникационной инфраструктуры в рамках реализации мероприятий по обеспечению занятости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 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и/или сооружение недостающих 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 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 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 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  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 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 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 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жилищного фонда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вопросам жилья,  в области жилищного фонда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занятости 2020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 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 для переселения жителей из зон обрушения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 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 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 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водоснабжению и водоотведению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в сфере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поверенному агенту по исполнению поручения в рамках модернизации строительства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оператору, оказываемые в рамках субсидирования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централизованного технического обследования систем теплоснабжения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строительства, реконструкции и модернизации систем тепло-, водоснабжения и водоотведения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и водоотведения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 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историко-культурных ценностей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историко-культурных ценностей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 библиотеках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 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 области культуры и архивного дела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поддержки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спорта высших достижений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объектов Всемирной зимней универсиады 2017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 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к научно-историческим ценностям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внутриполитической стабильности,  укрепление казахстанского патриотизма, взаимоотношение институтов гражданского общества и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информационного заказа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информации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 и внешних связей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 - Боровской курортной зоны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атомных и энергетических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 в сфере атомной энергетики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тепло-электроэнергетики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в топливно-энергетическом комплексе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нефтегазовых скважин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организацию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по энергосбережению 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«Карагандауголь»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  «Карагандаликвидшахт»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газотранспортной системы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газотранспортной системы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 кабелей электроснабжения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 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стоимости услуг по доставке воды сельскохозяйственным  товаропроизводителям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мероприятия, ликвидация очагов острых и хронических инфекционных  заболеваний  животных и птиц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 диагностика в ветеринарии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пищевой безопасности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научных исследований в области животноводства и ветеринарии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в сфере ветеринарии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объектов в сфере ветеринарии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финансовых услуг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в рамках гарантирования и страхования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 агропромышленного комплекса на безвозмездной основе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   производства, переработки, реализации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 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государственными ресурсами зерна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научно-методических услуг по определению агрохимического состава почв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агрометеорологическому и космическому мониторингу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научных исследований и мероприятий в растениеводстве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в области растениеводства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субсидирование затрат перерабатывающих предприятий на закуп сельскохозяйственной продукции для производства продуктов ее глубокой переработки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ветеринарного паспорта на животное и их транспортировка (доставка)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 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ветеринарного контроля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управление водными ресурсами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трансграничных и республиканских водохозяйственных объектов, не связанных с подачей воды и мониторинг за их техническим состоянием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рациональное использование водных ресурсов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научных исследований и мероприятия в области водного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в области водного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зон, полос и зон санитарной охраны источников питьевого снабжения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 местного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водности поверхностных водных ресурсов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объектов природно-заповедного фонда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 воспроизводства и рационального использования лесных ресурсов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сохранения, воспроизводства и рационального использования ресурсов животного мира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 финансирование научных исследований и мероприятий в области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хозяйства, животного мира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  в области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товарного рыбоводства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Концепции по переходу к «зеленой экономике» и Программы партнерства «Зеленый Мост»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мероприятий в рамках реализации международных соглашений, конвенций и протоколов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задач информационного обеспечения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технической помощи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национального природного парка «Бурабай»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Государственного национального природного парка «Бурабай»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государственного земельного кадастра, геодезической и картографической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уполномоченного органа по контролю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 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 земельных участков или землепользователям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Информационно-аналитическое, социологическое, нормативно-методическое обеспечение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 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налоговой и иной задолженности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подразделений местных исполнительных органов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 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 государственных органов по решениям судов  за счет средств резерва 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выбросов парниковых газов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выполнению положений Рамочной Конвенции ООН об изменении климата и Киотского протокола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оптовых рынков по торговле продукцией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 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 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динамики местного содержания в контрактах на недропользование, а также контрактных обязательств по обучению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создания новых, модернизация и оздоровление действующих производств в рамках направления «Производительность-2020»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индустриального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 товаров на внешние рынки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Телемостов с участием Главы государства по презентации проектов Карты индустриализации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местного содержания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«Оңтүстік»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пригородной зоны города Алматы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схемы градостроительного планирования территории пригородной зоны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  в сфере промышленности,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организация содержания направленная на улучшение качества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технико-экономических обоснований бюджетных инвестиционных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автомобильных дорог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судоходства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метрополитена в городе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 транспортного контроля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научно-технологической и опытно-экспериментальной базы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 аппаратами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предоставлению космических снимков государственным органам и организациям, получаемые от космической системы дистанционного зондирования Земли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правительства, инфокоммуникационной инфраструктуры и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 для развития и внедрения цифрового телерадиовещания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 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пассажирского транспорта на местном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мониторинга и контроля работ общественного транспорта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«Новая транспортная система»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привлечения инвестиций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субсидии для инвестиционных приоритетных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  индустриальных зон,  индустриальных парков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Единой программы поддержки и развития бизнеса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и усиление предпринимательского потенциала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оператора и финансового агента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предпринимателей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  на поддержку частного предпринимательства в регионах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доступности финансирования субъектов предпринимательства моногородов, малых городов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технической помощи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поддержку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 на поддержку частного предпринимательства в рамках программы «Дорожная карта бизнеса 2020»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«Центр информационных технологий»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 средств в 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резерв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покрытие дефицита наличности по бюджетам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  должностным окладам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функционированию и развитию автономного кластерного фонда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 города Алматы на 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перечисление в АО «Национальная компания «Астана ЭКСПО-2017»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моногородаx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в области государственного материального резерва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сопровождение проектов правительственного займа и проектов по заимствованию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другим уровням государственного управления на проведение мероприятий за счет специального резерва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текущие расходы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  трансферты на развитие бюджетам районов (городов областного значения)  на расходы развития по ликвидации последствий чрезвычайных ситуаций социального, 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области для ликвидации чрезвычайных ситуаций природного и техногенного характера на территории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  должностным окладам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города республиканского значения, столицы для ликвидации чрезвычайных ситуаций природного и техногенного характера на территории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внедрения системы раздельного сбора твердо-бытовых отходов в городе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«ВСК «Медеу» для внедрения системы энергосберегающих технологий на высокогорном спортивном комплексе «Медеу» в городе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 сейсмоусилением социально-культурных объектов в рамках Дорожной карты занятости 2020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 участия в строительстве незавершенных объектов жилья с участием дольщиков городу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принятых обязательств уполномоченной организацией акимата города Астаны перед АО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государственных концессионных обязательств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  за счет средств резерва 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 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для решения вопросов обустройства сельских округов в реализацию мер по содействию экономическому развитию регионов  в рамках Программы «Развитие регионов»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развитию предпринимательства - обучение предпринимательству в моногородах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и 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  отношений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жилищно-коммунального хозяйства и пассажирского транспорта области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земельной инспекции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обеспечению деятельности специального представителя Президента Республики Казахстан на комплексе «Байконур»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ветеринарного контроля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концессионных обязательств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  по займам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 за размещение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 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правительственного долга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