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4126" w14:textId="e404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ноября 2015 года № 9-3/1000. Зарегистрирован в Министерстве юстиции Республики Казахстан 21 декабря 2015 года № 12437.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9-3/1000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на портал – 3 (три) рабочих дня;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на портал в форме электронного документа, удостоверенного ЭЦП услугополучателя заявку на получение субсидий согласно приложению 3 к настоящему стандарту государственной услуги.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принимаются с 1 февраля по 1 декабря (включительно) года, следующего за отчетным.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условиям, установленными Правилами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9-3/271 (зарегистрирован в Реестре государственной регистрации нормативных правовых актов Республики Казахстан № 11008).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работников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www.mgov.kz, раздел "Государственные услуги", подраздел "Адреса мест оказания государственной услуги".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br/>
      </w:r>
      <w:r>
        <w:rPr>
          <w:rFonts w:ascii="Times New Roman"/>
          <w:b/>
          <w:i w:val="false"/>
          <w:color w:val="000000"/>
        </w:rPr>
        <w:t>Уважаемый (-ая)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(услугополучатель)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услуга и уведомляем о перечислении на Ваш расчетный счет №__________ суммы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 тенге платежным поручением от "__" ___________ 20__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br/>
      </w:r>
      <w:r>
        <w:rPr>
          <w:rFonts w:ascii="Times New Roman"/>
          <w:b/>
          <w:i w:val="false"/>
          <w:color w:val="000000"/>
        </w:rPr>
        <w:t>Уважаемый (-ая)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(услугополучатель)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Кому: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  <w:r>
        <w:br/>
      </w:r>
      <w:r>
        <w:rPr>
          <w:rFonts w:ascii="Times New Roman"/>
          <w:b/>
          <w:i w:val="false"/>
          <w:color w:val="000000"/>
        </w:rPr>
        <w:t>От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заготовительной организации)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регистрационного учета заявителя в органах государственных доходов на момент подачи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перечисление субсидий в размере суммы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стоимость, уплаченного в бюджет в пределах исчисленного налога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добавленную стоимость за _________ год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в размере суммы налога на добавленную стоимость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НДС), уплаченного в бюджет в пределах исчисленного за _________ год, в размере 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заготовительной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__________________________________._____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заготовительной организации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договору купли-продажи между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товаропроизводителем, сельскохозяйственными кооперативами и заготовительной организацией: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199"/>
        <w:gridCol w:w="1025"/>
        <w:gridCol w:w="1025"/>
        <w:gridCol w:w="2068"/>
        <w:gridCol w:w="1595"/>
        <w:gridCol w:w="1025"/>
        <w:gridCol w:w="1311"/>
        <w:gridCol w:w="102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7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ИИН/БИН продавца сельскохозяйственной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 (тенге)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продавца сельскохозяйственной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продукции, килограммов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0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 заготовительной организации, подтверждающих реализацию сельскохозяйственной продукции: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счет-фактуры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сельскохозяйственной продукции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сельскохозяйственной продукции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с НДС, (тенге)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 (тенге) __________________________________________.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из налоговой декларации: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1294"/>
        <w:gridCol w:w="148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4"/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исчисленного к уплате НДС по декларациям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5"/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уплаченная в бюджет по декларациям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6"/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совокупного годового дохода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7"/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от реализации продукции по перечню, установленному пунктом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(далее – перечень)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8"/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дохода от реализации продукции по перечню в общей сумме совокупного годового дохода (не менее 90%)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69"/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к перечислению на счет заготовительной организации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0"/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уведомлений о приеме налоговой отчетности органами государственных доходов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 субсидий прилагается по форме, согласно приложению, к настоящей заявке.</w:t>
      </w:r>
    </w:p>
    <w:bookmarkEnd w:id="71"/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 и расчета сумм субсидий, обязуемся в течение десяти рабочих дней произвести возврат незаконно полученных денежных средств.</w:t>
      </w:r>
    </w:p>
    <w:bookmarkEnd w:id="73"/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 20__ года:</w:t>
      </w:r>
    </w:p>
    <w:bookmarkEnd w:id="74"/>
    <w:bookmarkStart w:name="z1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5"/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6"/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77"/>
    <w:bookmarkStart w:name="z1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78"/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9"/>
    <w:bookmarkStart w:name="z1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в размере суммы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1"/>
    <w:bookmarkStart w:name="z14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 субсидий за ______ год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944"/>
        <w:gridCol w:w="1419"/>
        <w:gridCol w:w="1419"/>
        <w:gridCol w:w="1420"/>
        <w:gridCol w:w="2074"/>
        <w:gridCol w:w="2605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3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электронного счета-фактуры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 без НДС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6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7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2255"/>
        <w:gridCol w:w="709"/>
        <w:gridCol w:w="1941"/>
        <w:gridCol w:w="2439"/>
        <w:gridCol w:w="3385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товара без НДС</w:t>
            </w:r>
          </w:p>
          <w:bookmarkEnd w:id="89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стоимость единицы продукции без НДС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 по максимально допустимой стоимости без НДС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подлежащая субсидированию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0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8 = графа 6*графу 7</w:t>
            </w:r>
          </w:p>
          <w:bookmarkEnd w:id="91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 = графа 8 * 12 %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11 =графа 6* графу 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12=графа 11 * 12 %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графа 13 = графе 12, если графа 7 больше или равна графе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графа 13 = графе 9, если графа 7 меньше графы 10</w:t>
            </w:r>
          </w:p>
          <w:bookmarkEnd w:id="92"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сумма НДС, подлежащая субсидированию, не должна превышать сумму НДС, уплаченную в бюджет в пределах исчисленной за отчетный год по лицевому счету налогоплательщика (сведения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стоимость).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