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b0df4" w14:textId="c8b0d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Натуральные нормы форменной одежды и специального имущества сотрудников полиции, уголовно-исполнительной системы органов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19 ноября 2015 года № 940. Зарегистрирован в Министерстве юстиции Республики Казахстан от 21 декабря 2015 года № 12440.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внутренних дел РК от 17.06.2019 </w:t>
      </w:r>
      <w:r>
        <w:rPr>
          <w:rFonts w:ascii="Times New Roman"/>
          <w:b w:val="false"/>
          <w:i w:val="false"/>
          <w:color w:val="ff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нормы форменной одежды и специального имущества сотрудников полиции, уголовно-исполнительной системы органов внутренних дел Республики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внутренних дел РК от 17.06.2019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Начальникам департаментов внутренних дел, уголовно-исполнительной системы областей, города республиканского значения и столицы республики, на транспорте, организаций образования Министерства внутренних дел Республики Казахстан оснащение форменной одеждой сотрудников полиции, уголовно-исполнительной системы осуществлять поэтапно, в пределах средств, предусмотренных в республиканском и местных бюджетах на соответствующий год.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тыла Министерства внутренних дел Республики Казахстан: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направить настоящий приказ в Министерство юстиции Республики Казахстан для государственной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копию настоящего приказа направить в периодические печатные издания и информационно-правовую систему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официального опубликования настоящий приказ разместить на интернет-ресурсе Министерства внутренних дел Республики Казахстан.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Министра внутренних дел Республики Казахстан генерал-майора полиции Бисенкулова Б.Б.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генерал-полковник полиции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2015 года № 940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форменной одежды и специального имущества сотрудников полиции, уголовно-исполнительной системы органов внутренних дел Республики Казахстан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Натуральные нормы - в редакции приказа Министра внутренних дел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1034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1 Натуральная норма форменной одежды генералов полиции, юстиции органов внутренних дел Республики Казахстан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предметов на одного человека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пункта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Обмундирование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Фуражка парадная темно-синего цвета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парадная бежевого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повседневная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летнее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камуфляжной расцветки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Папаха из каракуля серого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из каракуля серого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парадное с каракулевым воротником серого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кожаное черного цвета с каракулевым воротником серого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 с каракулевым воротником серого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Плащ демисезонный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Мундир парадный и брюки темно-синего цвета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парадный бежевого цвета и брюки темно-синего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 повседневный с брюками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с длинными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с короткими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Брюки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Пуловер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Пуловер камуфляжной расцветки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летний камуфляжной расцветки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зимний камуфляжной расцветки с каракулевым воротником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летний специальный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утепленный специальный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Обувь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Полуботинки черного цвета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утепленные черного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Ботинки с высоким берцем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Ботинки с высоким берцем утепленные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Белье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длинными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короткими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повседневная с длинными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повседневная с короткими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повседневная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парадный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повседневный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 белого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 черного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черного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белого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Амуниция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парадный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Знак-символ "Генеральская звезда"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Аксельбант золотистого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брючный черного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галстука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Носить с парадной формой бежевого цвета.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Выдается генералам полиции и юстиции для участия в сборах, учениях, при осложнении оперативной обстановки или возникновения кризисных ситуаций.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Генералам полиции, юстиции органов внутренних дел Республики Казахстан выдавать вместо одних предметов форменной одежды другие из числа предметов, предусмотренных натуральной нормой, в пределах стоимости заменяемых предметов.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2 Натуральная норма форменной одежды сотрудников полиции аппаратов управлений органов внутренних дел Республики Казахстан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предметов на одного человека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пункта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Обмундирование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парадная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повседневная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летнее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демисезонное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каракулевая (для полковников)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утепленная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демисезонная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Мундир парадный с брюками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Китель повседневный с брюками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с длинными рукавами (для мужчин)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с короткими рукавами (для мужчин)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Брюки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Пуловер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Обувь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черного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утепленные черного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Белье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длинными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короткими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повседневная с длинными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повседневная с короткими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повседневная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парадный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повседневный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черного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белого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Амуниция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парадный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брючный черного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Аксельбант золотистого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галстука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данной норме обеспечиваются сотрудники полиции аппаратов управлений (центральный аппарат Министерства внутренних дел Республики Казахстан, аппараты управления департаментов полиции областей, городов республиканского значения, столицы, на транспорте, городских, районных, районных в городах, поселковых, линейных органов полиции), постоянный аттестованный состав полиции организаций образования Министерства внутренних дел Республики Казахстан, сотрудники Республиканского государственного учреждения "Государственная фельдъегерская служба Республики Казахстан" Аппарата правительства Республики Казахстан, рядовой и начальствующий составы аппаратов управлений государственных учреждений, сотрудники дежурных частей, миграции и инспектора по делам несовершеннолетних, командный состав строевых подразделений (командиры полков, батальонов и их заместители) Министерства внутренних дел Республики Казахстан.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3 Натуральная норма форменной одежды сотрудников-женщин полиции аппаратов управлений органов внутренних дел Республики Казахстан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предметов на одного человека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пункта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Обмундирование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парадная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повседневная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летнее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демисезонное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каракулевая (для полковников)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утепленная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демисезонная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Мундир парадный с юбкой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 повседневный с юбкой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с длинными рукавами (для женщин)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с короткими рукавами (для женщин)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форменное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Пуловер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Обувь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черного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утепленные черного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Белье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белого цвета с длинными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белого цвета с короткими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повседневная с длинными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повседневная с короткими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повседневная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парадный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повседневный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черного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белого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Амуниция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парадный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Аксельбант золотистого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галстука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данной норме обеспечиваются сотрудники-женщины полиции аппаратов управлений (центральный аппарат Министерства внутренних дел Республики Казахстан, аппараты управления департаментов полиции областей, городов республиканского значения и столицы, на транспорте, городских, районных, районных в городах, поселковых, линейных органов полиции), постоянный аттестованный состав организаций образования Министерства внутренних дел Республики Казахстан, сотрудники Республиканского государственного учреждения "Государственная фельдъегерская служба Республики Казахстан" Аппарата правительства Республики Казахстан, рядовой и начальствующий составы аппаратов управлений государственных учреждений, сотрудники дежурных частей, миграции и инспектора по делам несовершеннолетних, командный состав строевых подразделений (командиры полков, батальонов и их заместители) Министерства внутренних дел Республики Казахстан.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4 Натуральная норма форменной одежды участковых инспекторов полиции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предметов на одного человека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пункта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Обмундирование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парадная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повседневная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летнее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демисезонное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каракулевая (для полковников)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утепленная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трикотажная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утепленный для несения службы (для сотрудников УИП)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демисезонная для несения службы (для сотрудников УИП)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Мундир парадный с брюками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Мундир парадный с юбкой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с длинными рукавами (для сотрудников УИП)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с короткими рукавами (для сотрудников УИП)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Пуловер для несения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Обувь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черного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черного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летние для несения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демисезонные для несения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утепленные для несения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Белье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длинными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белого цвета с длинными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повседневная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белого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(поло) повседневная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(поло) белого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парадный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черного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белого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Амуниция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парадный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брючный черного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Аксельбант золотистого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Выдается сотрудникам-мужчинам.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Выдается сотрудникам-женщинам.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Для ношения зимний период, когда имеется необходимость ношения капюшона (степь, трасса).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5 Натуральная норма форменной одежды сотрудников несущих наружную службу по охране общественного порядка, в том числе патрульной полиции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предметов на одного человека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пункта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Обмундирование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парадная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летнее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демисезонное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Шапка каракулевая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полковников)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утепленная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трикотажная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утепленный для несения службы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демисезонная для несения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Мундир парадный с брюками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Мундир парадный с юбкой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для несения службы с длинными рукавами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для несения службы с короткими рукавами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Специальный костюм-дождевик (для сотрудников ПП)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Сигнальный жилет летний (для сотрудников ПП)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Сигнальный жилет зимний (для сотрудников ПП)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для несения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Юбка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Пуловер для несения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Обувь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черного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черного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летние для несения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демисезонные для несения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утепленные для несения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Белье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длинными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белого цвета с длинными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повседневная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белого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(поло) повседневная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(поло) белого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парадный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черного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белого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Амуниция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парадный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брючный черного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Аксельбант золотистого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Выдается сотрудникам-мужчинам.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Выдается сотрудникам-женщинам.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Для ношения зимний период, когда имеется необходимость ношения капюшона (степь, трасса).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данной норме обеспечиваются сотрудники патрульной полиции, на транспорте, метрополитене, специализированной службы охраны, кинологической и природоохранной служб, специальных учреждений изоляторов временного содержания, специальных приемников, приемников-распределителей, конвойных служб, по охране зданий органов внутренних дел.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6 Натуральная норма форменной одежды полицейских водителей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предметов на одного человека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пункта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парадная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летнее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демисезонное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утепленная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трикотажная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демисезонная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Мундир парадный с брюками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повседневный с длинными рукавами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Костюм повседневный с короткими рукавами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Пуловер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Обувь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черного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утепленные черного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Белье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длинными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повседневная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белого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(поло) повседневная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парадный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черного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белого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Амуниция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парадный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брючный черного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Аксельбант золотистого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Для ношения зимний период, когда имеется необходимость ношения капюшона (степь, трасса).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данной норме обеспечиваются полицейские водители непосредственно выполняющие функции водителя.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Полицейские-водители (патрульная полиция, наружная служба) одеваются согласно Главе 5.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7 Натуральная норма форменной одежды курсантов организаций образования Министерства внутренних дел Республики Казахстан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предметов на одного человека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пункта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Обмундирование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повседневная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летнее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демисезонное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утепленная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демисезонная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 повседневный с брюками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 повседневный с юбкой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с длинными рукавами (для мужчин)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с короткими рукавами (для мужчин)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с длинными рукавами (для женщин)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с короткими рукавами (для женщин)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Пуловер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Обувь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черного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утепленные черного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черного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утепленные черного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обувь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Тапочки казарменные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Белье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длинными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белого цвета с длинными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повседневная с длинными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повседневная с длинными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повседневная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белого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повседневный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черного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спортивный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нательное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Амуниция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брючный черного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галстука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Выдается курсантам 4 курса, обучающимся в организациях образования Министерства внутренних дел Республики Казахстан. Курсанты, обучающиеся за пределами Республики Казахстан обеспечиваются по всей норме положенности.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данной норме обеспечивается переменный аттестованный состав организаций образования Министерства внутренних дел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присвоении курсантам организаций образования Министерства внутренних дел званий среднего начальствующего состава, а также при окончании курсантами организации образования и убытия к месту службы ранее выданное вещевое имущество засчитывается им на плановое обеспечение (на оставшийся срок носки) с выдачей к предметам форменной одежды по 1 паре погон со знаками различия в соответствии с присвоенным специальным.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8 Натуральная норма специального форменного обмундирования
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пред. на 1 чел.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управлений полиции и УИС, в том числе постоянный состав организаций образования, сотрудники дежурных частей, миграции, полицейские-водители, патрульная и туристская полиция, участковые инспектора и по делам несовершеннолетних, командный состав строевых подразделений (командиры полков, батальонов и их заместители), фельдъегерская служба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Подразделения специализированной службы охраны, сотрудники по охране зданий ОВД, инструкторы боевой и специальной подготовки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Курсанты, сотрудники учреждений УИС, несущие наружную службу по охране режимных объектов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Кинологи, конвойная служба, наружная охрана специальных объектов с особыми условиями несения службы (грязь, копоть, выпадение химических осадков) подразделений специализированной службы охраны, специальные учреждения изоляторов временного содержания, специальные приемники, приемники-распределители, заведующие складом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носки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летний камуфляжной расцветки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утепленный камуфляжной расцветки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 высоким берцем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с высоким берцем утепленные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период военного времени специальное форменное обмундирование выдается всему личному составу и сроки носки не исчисляются.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9 Натуральная норма форменной одежды (инвентарное имущество) сотрудников полиции органов внутренних дел Республики Казахстан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предметов на одного человека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пункта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Сотрудникам, входящим в состав почетного караула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каракулевая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парадная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Шинель с каракулевым воротником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Мундир парадный и брюки в сапоги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длинными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парадный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хромовые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Перевязь парадная для знаменосца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Перевязь парадная для ассистентов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Шашка кавалерийская в комплекте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Кашне белого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Сотрудникам патрульной полиции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тренировочный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церемониальная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мотоциклетный для тренировок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мотоциклетный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Подшлемник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мотоциклетный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мотоциклетная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или 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Накидка для трупа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одноразового использования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Сотрудникам патрулирующим на воде и вблизи водоемов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Комбинезон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защитный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специальные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защитные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специальные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Спасательный жилет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для ограждения места происшествия 50 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одноразового использования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Спасательный круг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Веревка спасательная 30 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Защитный капюшон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Сотрудникам кинологической службы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Дрессировочный костюм со скрытой защитой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 дрессировочный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Шубка для рукава дрессировочного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 из водоотталкивающей ткани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Разгрузочный жилет для кинолога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брезентовые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зимний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летний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специальные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5.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Сотрудникам подразделений конной полиции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в сапоги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зимний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летний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Подшлемник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хлопчатобумажный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специальные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хромовые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6.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Сотрудникам оперативно-криминалистической службы и следственно-оперативных групп, а также сотрудникам задействованным в мероприятиях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 хлопчатобумажный (один белый и один темный)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зимний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летний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или бейсболка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с надписью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Перчатки медицинские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одноразового использования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патологоанатомический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одноразового использования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Светоотражающая лента 50м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рулон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одноразового использования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Сапоги специальные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7.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Теплые вещи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одежда для защиты от пониженных температур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для защиты от пониженных температур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утепленные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8.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Амуниция и предметы специального обмундирования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для несения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с несессером для личных вещей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Рюкзак специальный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Куртка-дождевик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 теплоизоляционный (каремат)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Противопожарное полотно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Кобура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Спальный мешок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9.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Текстильные принадлежности, в том числе для обеспечения гигиены сотрудников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Наволочка подушечная верхняя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теплое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Одеяло пикейное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хлопчатобумажное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Полотенце хлопчатобумажное банное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Выдается на подразделение. Данное имущество носится только при выполнении церемониальных ритуалов, на торжественных мероприятиях и официальных встречах.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Выдается сотрудникам эскортного взвода патрульной полиции.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Отпускается по одной единице - на неподвижный пост полиции по государственной охране водохозяйственных стратегических объектов и объектов отраслей экономики.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изделия, выдаются личному составу, задействованному в ликвидации стихийных бедствий и при чрезвычайных ситуациях без учета сроков 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Выдается на единицу автотранспортного средства для патрульной полиции, по необходимости.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Выдается сотрудникам кинологической службы, несущим службу с розыскными, патрульными, штурмовыми и конвойно-сторожевыми собаками. Центрам кинологической службы отпускаются из расчета на каждые десять собак, а Кинологическому центру Министерства внутренних дел - по 1 единице на учебную подгруппу.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Отпускается по одной единице на учебную подгруппу и вожатым служебных собак.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Отпускается по одной единице - на наружный неподвижный пост полиции, постовым уголовно-исполнительной системы, охраняющим объекты, по 2 единицы - на отдел (отделение) полиции, обслуживающие сельскую местность, на 20% переменного аттестованного состава организаций образования Министерства внутренних дел, на 50% личного состава дежурных частей, контролерских служб уголовно-исполнительной системы, патрульной службы, конной полиции, постов "Рубеж" и специализированной службы охраны, несущих наружную службу при понижении температуры окружающей среды ниже минус 20°С.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Выдается также сотрудникам других подразделений ОВД, фельдъегерской службы при несении службы в случае необходимости.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Выдается сотрудникам органов внутренних дел в период проведения сборов, учений, при осложнении оперативной обстановки или возникновении кризисных ситуаций.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Выдается высшему начальствующему составу и сотрудникам, оговоренным в Главах 1, 2, 3, 10, 11 настоящих натуральных норм.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Выдается сотрудникам, оговоренным в Главах 4, 5, 6 - настоящих натуральных норм.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Выдается переменному составу организаций образования Министерства внутренних 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Выдается следственно-оперативной группе при выезде на место происшествия.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Выдается переменному составу организаций образования Министерства внутренних дел и сотрудникам полиции органов внутренних дел, проживающих в общежитиях и палаточных лагерях на время сборов и учений, а также для комнат отдыха в дежурных частях и караульных помещениях органов внутренних дел.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10 Натуральная норма форменной одежды сотрудников уголовно-исполнительной системы органов внутренних дел Республики Казахстан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предметов на одного человека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пункта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Обмундирование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парадная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повседневная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летнее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демисезонное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каракулевая (для полковников)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утепленная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демисезонная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Мундир парадный с брюками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Китель повседневный с брюками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с длинными рукавами (для мужчин)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с короткими рукавами (для мужчин)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Брюки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Пуловер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Обувь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Полуботинки черного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утепленные черного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Белье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длинными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белого цвета с короткими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повседневная с длинными рукавами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 повседневная с короткими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повседневная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парадный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повседневный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черного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белого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Амуниция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парадный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брючный черного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Аксельбант золотистого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галстука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 данной норме обеспечиваются сотрудники (центрального аппарата) Комитета уголовно-исполнительной системы Министерства внутренних дел Республики Казахстан, Департаментов уголовно-исполнительной системы областей, городов республиканского значения и столицы республики.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Для сотрудников учреждений уголовно-исполнительной системы, несущих наружную службу по охране режимных объектов. 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Глава 11 Натуральная норма форменной одежды сотрудников-женщин уголовно-исполнительной системы органов внутренних дел Республики Казахстан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предметов на одного человека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носки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пункта примечания, применяемого при выдаче данного предмета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1.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Обмундирование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парадная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Фуражка повседневная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летнее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 (бейсболка) демисезонное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каракулевая (для полковников)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Шапка-ушанка утепленная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утепленная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Куртка демисезонная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Мундир парадный с юбкой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 повседневный с юбкой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с длинными рукавами (для женщин)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повседневный с короткими рукавами (для женщин)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форменное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Пуловер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2.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Обувь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черного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Полусапожки утепленные черного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3.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Белье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белого цвета с длинными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белого цвета с короткими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повседневная с длинными рукавами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Блузка повседневная с короткими рукавами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повседневная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парадный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 повседневный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черного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белого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Параграф 4.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Амуниция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 парадный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Аксельбант золотистого цвета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Зажим для галстука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 данной норме обеспечиваются сотрудники-женщины (центрального аппарата) Комитета уголовно-исполнительной системы Министерства внутренних дел Республики Казахстан, Департаментов уголовно-исполнительной системы областей, городов республиканского значения и столицы республики.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Для сотрудников-женщин учреждений уголовно-исполнительной системы, несущих наружную службу по охране режимных объектов.</w:t>
            </w:r>
          </w:p>
        </w:tc>
      </w:tr>
    </w:tbl>
    <w:bookmarkStart w:name="z388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фурнитуры входящей в комплект предметов форменной и специальной одежды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Входящая в комплект фурнитура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Головные уборы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Кокарда на околыш фуражки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Кокарда на шапку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Ремешок филигранный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Обмундирование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Пуговица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необходимости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Погоны (погоны-муфты)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Нарукавные знаки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нашивки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необходимости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Нагрудная нашивка "Қазақстан" на летнее специальное обмундирование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Нагрудная нашивка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"Группа крови"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395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"/>
    <w:bookmarkStart w:name="z395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погон и фурнитуры производится отдельно на каждый предмет форменного обмундирования. Списание с учета погон и фурнитуры производится при выдаче их со склада, форменная одежда – по истечении установленного срока носки.</w:t>
      </w:r>
    </w:p>
    <w:bookmarkEnd w:id="9"/>
    <w:bookmarkStart w:name="z395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Расшифровка аббревиатур:</w:t>
      </w:r>
    </w:p>
    <w:bookmarkEnd w:id="10"/>
    <w:bookmarkStart w:name="z395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ОВД – Органы внутренних дел</w:t>
      </w:r>
    </w:p>
    <w:bookmarkEnd w:id="11"/>
    <w:bookmarkStart w:name="z395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</w:t>
      </w:r>
    </w:p>
    <w:bookmarkEnd w:id="12"/>
    <w:bookmarkStart w:name="z395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КУИС – Комитет уголовно исполнительной системы</w:t>
      </w:r>
    </w:p>
    <w:bookmarkEnd w:id="13"/>
    <w:bookmarkStart w:name="z395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УИС - Уголовно исполнительная система</w:t>
      </w:r>
    </w:p>
    <w:bookmarkEnd w:id="14"/>
    <w:bookmarkStart w:name="z395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УИП – Участковые инспектора полиции</w:t>
      </w:r>
    </w:p>
    <w:bookmarkEnd w:id="15"/>
    <w:bookmarkStart w:name="z395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 – Патрульная полиция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