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0dee" w14:textId="3a40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20 ноября 2015 года № 578. Зарегистрирован в Министерстве юстиции Республики Казахстан 21 декабря 2015 года № 12446. Утратил силу приказом Министра финансов Республики Казахстан от 28 мая 2025 года № 261</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от 4 декабря 2008 года, </w:t>
      </w:r>
      <w:r>
        <w:rPr>
          <w:rFonts w:ascii="Times New Roman"/>
          <w:b/>
          <w:i w:val="false"/>
          <w:color w:val="000000"/>
          <w:sz w:val="28"/>
        </w:rPr>
        <w:t>ПРИКАЗЫВАЮ:</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 7126, опубликованный в газете "Казахстанская правда" от 5 июня 2012 года № 169-170 (26988-26989))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Альбом форм бухгалтерской документации для государственных учреждений согласно приложениям 1-124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учета основных средств и         инвестиционной недвижимости в государственных учреждениях</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полное наименование и назначение объекта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дата выпуска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аналитического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 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w:t>
            </w:r>
          </w:p>
          <w:p>
            <w:pPr>
              <w:spacing w:after="20"/>
              <w:ind w:left="20"/>
              <w:jc w:val="both"/>
            </w:pPr>
            <w:r>
              <w:rPr>
                <w:rFonts w:ascii="Times New Roman"/>
                <w:b w:val="false"/>
                <w:i w:val="false"/>
                <w:color w:val="000000"/>
                <w:sz w:val="20"/>
              </w:rPr>
              <w:t>
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ОС-6</w:t>
      </w:r>
    </w:p>
    <w:p>
      <w:pPr>
        <w:spacing w:after="0"/>
        <w:ind w:left="0"/>
        <w:jc w:val="left"/>
      </w:pPr>
      <w:r>
        <w:rPr>
          <w:rFonts w:ascii="Times New Roman"/>
          <w:b/>
          <w:i w:val="false"/>
          <w:color w:val="000000"/>
        </w:rPr>
        <w:t xml:space="preserve"> Краткая индивидуальная характеристика объекта</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конструктивных элементов и других признаков, характеризующих объект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размеры и прочие сведения</w:t>
            </w:r>
          </w:p>
        </w:tc>
      </w:tr>
      <w:tr>
        <w:trPr>
          <w:trHeight w:val="30" w:hRule="atLeast"/>
        </w:trPr>
        <w:tc>
          <w:tcPr>
            <w:tcW w:w="0" w:type="auto"/>
            <w:vMerge/>
            <w:tcBorders>
              <w:top w:val="nil"/>
            </w:tcBorders>
          </w:tcP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объект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пристройки, приспособления и принадлежности, относящиеся к основному средству, инвестиционной недвижимости</w:t>
            </w:r>
          </w:p>
        </w:tc>
      </w:tr>
      <w:tr>
        <w:trPr>
          <w:trHeight w:val="30" w:hRule="atLeast"/>
        </w:trPr>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 основание</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Стены, колонны, опоры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Кровля (крыша)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по наружному обмеру,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w:t>
            </w:r>
            <w:r>
              <w:rPr>
                <w:rFonts w:ascii="Times New Roman"/>
                <w:b w:val="false"/>
                <w:i w:val="false"/>
                <w:color w:val="000000"/>
                <w:vertAlign w:val="superscript"/>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 м</w:t>
            </w:r>
            <w:r>
              <w:rPr>
                <w:rFonts w:ascii="Times New Roman"/>
                <w:b w:val="false"/>
                <w:i w:val="false"/>
                <w:color w:val="000000"/>
                <w:vertAlign w:val="superscript"/>
              </w:rPr>
              <w:t>2</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Карточку заполнил "____" _____________________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p>
    <w:p>
      <w:pPr>
        <w:spacing w:after="0"/>
        <w:ind w:left="0"/>
        <w:jc w:val="both"/>
      </w:pP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 акта приемки объекта в эксплуатацию основных средств и инвестиционной недвижимости.</w:t>
      </w:r>
    </w:p>
    <w:p>
      <w:pPr>
        <w:spacing w:after="0"/>
        <w:ind w:left="0"/>
        <w:jc w:val="both"/>
      </w:pP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p>
    <w:p>
      <w:pPr>
        <w:spacing w:after="0"/>
        <w:ind w:left="0"/>
        <w:jc w:val="both"/>
      </w:pP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578 </w:t>
            </w:r>
            <w:r>
              <w:br/>
            </w:r>
            <w:r>
              <w:rPr>
                <w:rFonts w:ascii="Times New Roman"/>
                <w:b w:val="false"/>
                <w:i w:val="false"/>
                <w:color w:val="000000"/>
                <w:sz w:val="20"/>
              </w:rPr>
              <w:t>Приложение 10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 учета животных (рабочий скот),</w:t>
      </w:r>
      <w:r>
        <w:br/>
      </w:r>
      <w:r>
        <w:rPr>
          <w:rFonts w:ascii="Times New Roman"/>
          <w:b/>
          <w:i w:val="false"/>
          <w:color w:val="000000"/>
        </w:rPr>
        <w:t>растений, не связанных с сельскохозяйственной деятельностью</w:t>
      </w:r>
      <w:r>
        <w:br/>
      </w:r>
      <w:r>
        <w:rPr>
          <w:rFonts w:ascii="Times New Roman"/>
          <w:b/>
          <w:i w:val="false"/>
          <w:color w:val="000000"/>
        </w:rPr>
        <w:t>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p>
    <w:p>
      <w:pPr>
        <w:spacing w:after="0"/>
        <w:ind w:left="0"/>
        <w:jc w:val="both"/>
      </w:pP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p>
    <w:p>
      <w:pPr>
        <w:spacing w:after="0"/>
        <w:ind w:left="0"/>
        <w:jc w:val="both"/>
      </w:pP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p>
    <w:p>
      <w:pPr>
        <w:spacing w:after="0"/>
        <w:ind w:left="0"/>
        <w:jc w:val="both"/>
      </w:pP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p>
    <w:p>
      <w:pPr>
        <w:spacing w:after="0"/>
        <w:ind w:left="0"/>
        <w:jc w:val="both"/>
      </w:pP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pPr>
        <w:spacing w:after="0"/>
        <w:ind w:left="0"/>
        <w:jc w:val="both"/>
      </w:pP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11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группового учета</w:t>
      </w:r>
      <w:r>
        <w:br/>
      </w:r>
      <w:r>
        <w:rPr>
          <w:rFonts w:ascii="Times New Roman"/>
          <w:b/>
          <w:i w:val="false"/>
          <w:color w:val="000000"/>
        </w:rPr>
        <w:t>основных средств, инвестиционной недвижимости</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назначение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инвестиционной недвижимости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 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ОС-9 применяется для группового учета однотипных объектов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 инвестиционной недвижимости по счету 2510 "Инвестиционная недвижимость" имеющих одно и то же производственно-хозяйственное назначение, техническую характеристику и стоимость находящихся на ответственном хранении у одного материально-ответственного лица. В карточках группового учета основных средств и инвестиционной недвижимости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другие основные средства.</w:t>
      </w:r>
    </w:p>
    <w:p>
      <w:pPr>
        <w:spacing w:after="0"/>
        <w:ind w:left="0"/>
        <w:jc w:val="both"/>
      </w:pPr>
      <w:r>
        <w:rPr>
          <w:rFonts w:ascii="Times New Roman"/>
          <w:b w:val="false"/>
          <w:i w:val="false"/>
          <w:color w:val="000000"/>
          <w:sz w:val="28"/>
        </w:rPr>
        <w:t>
      Записи в Инвентарных карточках формы № ОС-9 производятся по каждому предмету (комплекту) с указанием инвентарного номера, суммы. В графе 5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Массовый инвентарь (парты, инструменты и другой массовый инвентарь) можно записывать общими суммами с указанием количества и инвентарных номеров. Для сценическо-постановочных средств Инвентарные карточки формы № ОС-9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Для учета библиотечных фондов открывается одна Инвентарная карточка формы № ОС-9, учет в ней ведется только в денежном выражении общей суммой.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12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БА-3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 (животных)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Оборотная сторона ф. № БА-3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578 </w:t>
            </w:r>
            <w:r>
              <w:br/>
            </w:r>
            <w:r>
              <w:rPr>
                <w:rFonts w:ascii="Times New Roman"/>
                <w:b w:val="false"/>
                <w:i w:val="false"/>
                <w:color w:val="000000"/>
                <w:sz w:val="20"/>
              </w:rPr>
              <w:t>Приложение 13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августа 2011 года № 390 </w:t>
            </w:r>
            <w:r>
              <w:br/>
            </w:r>
            <w:r>
              <w:rPr>
                <w:rFonts w:ascii="Times New Roman"/>
                <w:b w:val="false"/>
                <w:i w:val="false"/>
                <w:color w:val="000000"/>
                <w:sz w:val="20"/>
              </w:rPr>
              <w:t>Форма № БА-3А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w:t>
      </w:r>
      <w:r>
        <w:br/>
      </w:r>
      <w:r>
        <w:rPr>
          <w:rFonts w:ascii="Times New Roman"/>
          <w:b/>
          <w:i w:val="false"/>
          <w:color w:val="000000"/>
        </w:rPr>
        <w:t>(растений)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назначение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БА-3А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(полоса), № </w:t>
            </w:r>
          </w:p>
          <w:p>
            <w:pPr>
              <w:spacing w:after="20"/>
              <w:ind w:left="20"/>
              <w:jc w:val="both"/>
            </w:pPr>
            <w:r>
              <w:rPr>
                <w:rFonts w:ascii="Times New Roman"/>
                <w:b w:val="false"/>
                <w:i w:val="false"/>
                <w:color w:val="000000"/>
                <w:sz w:val="20"/>
              </w:rPr>
              <w:t>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НОС-6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left"/>
      </w:pPr>
      <w:r>
        <w:rPr>
          <w:rFonts w:ascii="Times New Roman"/>
          <w:b/>
          <w:i w:val="false"/>
          <w:color w:val="000000"/>
        </w:rPr>
        <w:t xml:space="preserve"> Инвентарная карточка учета нематериальных активов</w:t>
      </w:r>
    </w:p>
    <w:p>
      <w:pPr>
        <w:spacing w:after="0"/>
        <w:ind w:left="0"/>
        <w:jc w:val="both"/>
      </w:pPr>
      <w:r>
        <w:rPr>
          <w:rFonts w:ascii="Times New Roman"/>
          <w:b w:val="false"/>
          <w:i w:val="false"/>
          <w:color w:val="000000"/>
          <w:sz w:val="28"/>
        </w:rPr>
        <w:t>
      Краткая характеристика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и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амортизации/или срок полезного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p>
    <w:p>
      <w:pPr>
        <w:spacing w:after="0"/>
        <w:ind w:left="0"/>
        <w:jc w:val="both"/>
      </w:pP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p>
    <w:p>
      <w:pPr>
        <w:spacing w:after="0"/>
        <w:ind w:left="0"/>
        <w:jc w:val="both"/>
      </w:pP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578 </w:t>
            </w:r>
            <w:r>
              <w:br/>
            </w:r>
            <w:r>
              <w:rPr>
                <w:rFonts w:ascii="Times New Roman"/>
                <w:b w:val="false"/>
                <w:i w:val="false"/>
                <w:color w:val="000000"/>
                <w:sz w:val="20"/>
              </w:rPr>
              <w:t>Приложение 15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ДА-10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Опись инвентарных карточек по учету долгосрочных активов</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за период с "____" _________________________ г.</w:t>
      </w:r>
    </w:p>
    <w:p>
      <w:pPr>
        <w:spacing w:after="0"/>
        <w:ind w:left="0"/>
        <w:jc w:val="both"/>
      </w:pPr>
      <w:r>
        <w:rPr>
          <w:rFonts w:ascii="Times New Roman"/>
          <w:b w:val="false"/>
          <w:i w:val="false"/>
          <w:color w:val="000000"/>
          <w:sz w:val="28"/>
        </w:rPr>
        <w:t>
      по "____" _________________________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ДА-10</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классификационной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Опись заполнил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Опись инвентарных карточек по форме № ДА-10 применяется для регистрации инвентарных карточек, оформляемых при аналитическом учете долгосрочных активов. Опись инвентарных карточек по форме № ДА-10 составляют в одном экземпляре бухгалтерской службой в целях контроля за сохранностью инвентарных карточек.</w:t>
      </w:r>
    </w:p>
    <w:p>
      <w:pPr>
        <w:spacing w:after="0"/>
        <w:ind w:left="0"/>
        <w:jc w:val="both"/>
      </w:pPr>
      <w:r>
        <w:rPr>
          <w:rFonts w:ascii="Times New Roman"/>
          <w:b w:val="false"/>
          <w:i w:val="false"/>
          <w:color w:val="000000"/>
          <w:sz w:val="28"/>
        </w:rPr>
        <w:t>
      Записи в Описи инвентарных карточек по форме № ДА-10 ведутся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инвентарных карточек по форме № ДА-10 -ведутся в таком же порядке по каждому обслуживаемому государственному учреждению.</w:t>
      </w:r>
    </w:p>
    <w:p>
      <w:pPr>
        <w:spacing w:after="0"/>
        <w:ind w:left="0"/>
        <w:jc w:val="both"/>
      </w:pPr>
      <w:r>
        <w:rPr>
          <w:rFonts w:ascii="Times New Roman"/>
          <w:b w:val="false"/>
          <w:i w:val="false"/>
          <w:color w:val="000000"/>
          <w:sz w:val="28"/>
        </w:rPr>
        <w:t>
      При выбытии и перемещении долгосрочных активов в графе "Примечание" описи указывается дата (число, месяц, год) и номер мемориального ордера.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578 </w:t>
            </w:r>
            <w:r>
              <w:br/>
            </w:r>
            <w:r>
              <w:rPr>
                <w:rFonts w:ascii="Times New Roman"/>
                <w:b w:val="false"/>
                <w:i w:val="false"/>
                <w:color w:val="000000"/>
                <w:sz w:val="20"/>
              </w:rPr>
              <w:t>Приложение 16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августа 2011 года № 390 </w:t>
            </w:r>
            <w:r>
              <w:br/>
            </w:r>
            <w:r>
              <w:rPr>
                <w:rFonts w:ascii="Times New Roman"/>
                <w:b w:val="false"/>
                <w:i w:val="false"/>
                <w:color w:val="000000"/>
                <w:sz w:val="20"/>
              </w:rPr>
              <w:t>Форма № ДА-13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Инвентарный список долгосрочных активов</w:t>
      </w:r>
      <w:r>
        <w:br/>
      </w:r>
      <w:r>
        <w:rPr>
          <w:rFonts w:ascii="Times New Roman"/>
          <w:b/>
          <w:i w:val="false"/>
          <w:color w:val="000000"/>
        </w:rPr>
        <w:t>(по месту их нахождения и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подразделение, отдел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Оборотная сторона ф. № ДА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 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 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Инвентарный список заполнил 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Инвентарный список по форме № ДА -13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ноября 2015 года № 578 </w:t>
            </w:r>
            <w:r>
              <w:br/>
            </w:r>
            <w:r>
              <w:rPr>
                <w:rFonts w:ascii="Times New Roman"/>
                <w:b w:val="false"/>
                <w:i w:val="false"/>
                <w:color w:val="000000"/>
                <w:sz w:val="20"/>
              </w:rPr>
              <w:t>Приложение 18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августа 2011 года № 390 </w:t>
            </w:r>
            <w:r>
              <w:br/>
            </w:r>
            <w:r>
              <w:rPr>
                <w:rFonts w:ascii="Times New Roman"/>
                <w:b w:val="false"/>
                <w:i w:val="false"/>
                <w:color w:val="000000"/>
                <w:sz w:val="20"/>
              </w:rPr>
              <w:t>Форма № 326-НМА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нематериальным активам</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 НМА</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326-НМА применяется для контроля за правильностью бухгалтерских записей, по счетам синтетического и аналитического учета нематериальных активов 2710 "Нематериальные активы".</w:t>
      </w:r>
    </w:p>
    <w:p>
      <w:pPr>
        <w:spacing w:after="0"/>
        <w:ind w:left="0"/>
        <w:jc w:val="both"/>
      </w:pPr>
      <w:r>
        <w:rPr>
          <w:rFonts w:ascii="Times New Roman"/>
          <w:b w:val="false"/>
          <w:i w:val="false"/>
          <w:color w:val="000000"/>
          <w:sz w:val="28"/>
        </w:rPr>
        <w:t>
      Оборотная ведомость по форме № 326-НМА составляется ежемесячно по себестоимости (первоначальной стоимости), остатки по счетам нематериальных активов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19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326-ИН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инвестиционной недвижимости</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326-ИН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326-ИН применяется для контроля за правильностью бухгалтерских записей, по счетам синтетического и аналитического учета инвестиционной недвижимости 2510 "Инвестиционная недвижимость". Оборотная ведомость по форме № 326-ИН составляется ежемесячно по себестоимости (первоначальной стоимости), остатки по счетам инвестиционной недвижимости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67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Расчет резерва по неиспользованным отпускам</w:t>
      </w:r>
      <w:r>
        <w:br/>
      </w:r>
      <w:r>
        <w:rPr>
          <w:rFonts w:ascii="Times New Roman"/>
          <w:b/>
          <w:i w:val="false"/>
          <w:color w:val="000000"/>
        </w:rPr>
        <w:t>за 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прошлых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предоставленного отпуска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на конец отчетного периода (гр.4-гр.5)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неиспользованным отпускам на начало отчетного периода, тенге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резерва по неиспользованным отпускам за отчетный период, тенге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Среднедневная заработная плата, тенге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резерв по неиспользованным отпускам на конец отчетного периода, тенге (гр.6*гр.9)</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составил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Проверил:_________________________________________________________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Бухгалтерская служба составляет Расчет по форме № 463 по субсчету 3246 "Краткосрочная кредиторская задолженность перед работниками по неиспользованным отпускам". В Расчете по форме № 463 отражаются следующие данные: фамилия, имя, отчество работников государственного учреждения, количество дней неиспользованного отпуска прошлых периодов, количество дней отпуска за отчетный период количество дней предоставленного отпуска за отчетный период, количество дней неиспользованного отпуска на конец отчетного периода, сальдо резерва по неиспользованным отпускам на начало отчетного периода, уменьшение резерва по неиспользованным отпускам за отчетный период, среднедневная заработная плата (данный показатель переносится по форме № 425 "Расчет о представлении отпуска (увольнении)" по каждому сотруднику), в графе 10 по форме № 463 производится начисление суммы в резерв по неиспользованным отпускам. Данная форма заполняется один раз в год, по состоянию на 31 декабря отчетного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2015 года № 578</w:t>
            </w:r>
            <w:r>
              <w:br/>
            </w:r>
            <w:r>
              <w:rPr>
                <w:rFonts w:ascii="Times New Roman"/>
                <w:b w:val="false"/>
                <w:i w:val="false"/>
                <w:color w:val="000000"/>
                <w:sz w:val="20"/>
              </w:rPr>
              <w:t>Приложение 94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409</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Мемориальный ордер 15</w:t>
      </w:r>
      <w:r>
        <w:br/>
      </w:r>
      <w:r>
        <w:rPr>
          <w:rFonts w:ascii="Times New Roman"/>
          <w:b/>
          <w:i w:val="false"/>
          <w:color w:val="000000"/>
        </w:rPr>
        <w:t>за _________________ г</w:t>
      </w:r>
      <w:r>
        <w:br/>
      </w:r>
      <w:r>
        <w:rPr>
          <w:rFonts w:ascii="Times New Roman"/>
          <w:b/>
          <w:i w:val="false"/>
          <w:color w:val="000000"/>
        </w:rPr>
        <w:t>Накопительная ведомость начисления</w:t>
      </w:r>
      <w:r>
        <w:br/>
      </w:r>
      <w:r>
        <w:rPr>
          <w:rFonts w:ascii="Times New Roman"/>
          <w:b/>
          <w:i w:val="false"/>
          <w:color w:val="000000"/>
        </w:rPr>
        <w:t>доходов от необменных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дебет счетов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кредита счетов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 Приложение на ________ листах</w:t>
      </w:r>
    </w:p>
    <w:p>
      <w:pPr>
        <w:spacing w:after="0"/>
        <w:ind w:left="0"/>
        <w:jc w:val="both"/>
      </w:pPr>
      <w:r>
        <w:rPr>
          <w:rFonts w:ascii="Times New Roman"/>
          <w:b w:val="false"/>
          <w:i w:val="false"/>
          <w:color w:val="000000"/>
          <w:sz w:val="28"/>
        </w:rPr>
        <w:t xml:space="preserve">
      должность подпись (фамилия, </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спонсорской и благотворительной помощи", 6060 "Доходы по грантам", 6070 "Доходы от финансирования за счет внешних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