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948" w14:textId="164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12449. Утратил силу приказом Министра образования и науки Республики Казахстан от 14 мая 2020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приложению 1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приложению 2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услугополучателя;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9"/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40"/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43"/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56"/>
    <w:bookmarkStart w:name="z1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"/>
    <w:bookmarkStart w:name="z1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61"/>
    <w:bookmarkStart w:name="z1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62"/>
    <w:bookmarkStart w:name="z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3"/>
    <w:bookmarkStart w:name="z14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64"/>
    <w:bookmarkStart w:name="z1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65"/>
    <w:bookmarkStart w:name="z1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66"/>
    <w:bookmarkStart w:name="z1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7"/>
    <w:bookmarkStart w:name="z1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68"/>
    <w:bookmarkStart w:name="z1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69"/>
    <w:bookmarkStart w:name="z1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70"/>
    <w:bookmarkStart w:name="z1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71"/>
    <w:bookmarkStart w:name="z1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2"/>
    <w:bookmarkStart w:name="z1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3"/>
    <w:bookmarkStart w:name="z1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4"/>
    <w:bookmarkStart w:name="z1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75"/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76"/>
    <w:bookmarkStart w:name="z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7"/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78"/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81"/>
    <w:bookmarkStart w:name="z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аттестационной комиссии по подтверждению/присвоению категорий)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наличии)педагога)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bookmarkStart w:name="z1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20 __ году на _______ квалификационную категорию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_____ категорию, действительную до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проведения аттестации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"____"_________________20____ года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5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2"/>
    <w:bookmarkStart w:name="z17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05"/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0"/>
    <w:bookmarkStart w:name="z1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111"/>
    <w:bookmarkStart w:name="z1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14"/>
    <w:bookmarkStart w:name="z1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115"/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116"/>
    <w:bookmarkStart w:name="z1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117"/>
    <w:bookmarkStart w:name="z2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118"/>
    <w:bookmarkStart w:name="z2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bookmarkEnd w:id="119"/>
    <w:bookmarkStart w:name="z2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20"/>
    <w:bookmarkStart w:name="z20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аттестацию согласно приложению к настоящему Стандарту;</w:t>
      </w:r>
    </w:p>
    <w:bookmarkEnd w:id="121"/>
    <w:bookmarkStart w:name="z2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22"/>
    <w:bookmarkStart w:name="z2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123"/>
    <w:bookmarkStart w:name="z2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124"/>
    <w:bookmarkStart w:name="z2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125"/>
    <w:bookmarkStart w:name="z20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126"/>
    <w:bookmarkStart w:name="z2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профессиональных достижениях (при их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127"/>
    <w:bookmarkStart w:name="z21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8"/>
    <w:bookmarkStart w:name="z2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133"/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7"/>
    <w:bookmarkStart w:name="z22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38"/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40"/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42"/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8"/>
    <w:bookmarkStart w:name="z23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51"/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52"/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53"/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54"/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аттестационной комиссии по подтверждению/присвоению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педагога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</w:t>
      </w:r>
    </w:p>
    <w:bookmarkStart w:name="z24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20____ году на _______ квалификационную категорию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_________ категорию, действительную до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проведения аттестации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"____"_________________20____ года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4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