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9797" w14:textId="e4e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апреля 2015 года № 9-1/320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декабря 2015 года № 9-1/1099. Зарегистрирован в Министерстве юстиции Республики Казахстан 22 декабря 2015 года № 12451. Утратил силу приказом Министра сельского хозяйства Республики Казахстан от 5 мая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05.05.2016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апреля 2015 года № 9-1/320 «Об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комплекса» (зарегистрированный в Реестре государственной регистрации нормативных правовых актов № 10763, опубликованный 8 мая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Финансовый институт открывает отдельный специальный банковский счет для перечисления администратором сумм субсидий, а в случае отсутствие такой возможности открывает специальный счет в обслуживающем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осуществляет перечисление субсидий финансовому институту, начисляемых со дня заключения договора о реструктуризации/рефинансировании обязательств, подписываемого заемщиком и финансовым институтом, авансовым платежом ежеквартально на специальный банковский счет в последнем месяце предшествующего квартала в соответствии с индивидуальным планом финансирования по платежам, предусмотренным соответствующей бюджетной программой. Для этого администратор в течение 3 (три) рабочих дней на основании заявки оператора направляет соответствующие счета к оплате в органы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 не может использовать специальный банковский счет и размещенные на нем денежные средства на иные цели, не предусмотренные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В случае образования остатка неиспользованных средств на специальном счете по заемщикам, исключенным из программы в соответствии с пунктами 38 и 58 настоящих Правил, в течение одного месяца после принятия решения комиссией по финансовому оздоровлению, финансовый институт возвращает их в республиканский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Администратор осуществляет перечисление субсидий финансовому агенту авансовым платежом начисляемых с даты предоставления средств фондирования финансовому институту ежеквартально, в последнем месяце предшествующего квартала, в соответствии с индивидуальным планом финансирования по платежам, предусмотренным соответствующей бюджетной программой.»;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Согласно заключенному договору субсидирования Администратор перечисляет на специальный счет Финансовому агенту сумму субсидий авансовым платежом ежеквартально, в последнем месяце предшествующего квартала, в соответствии с индивидуальным планом финансирования по платежам, предусмотренным соответствующей бюджетной программой.».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4"/>
        <w:gridCol w:w="6796"/>
      </w:tblGrid>
      <w:tr>
        <w:trPr>
          <w:trHeight w:val="30" w:hRule="atLeast"/>
        </w:trPr>
        <w:tc>
          <w:tcPr>
            <w:tcW w:w="7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«СОГЛАСОВАН»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Б. 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21 декабря 2015 год 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«СОГЛАСОВАН»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21 декабря 2015 год</w:t>
            </w:r>
          </w:p>
        </w:tc>
      </w:tr>
      <w:tr>
        <w:trPr>
          <w:trHeight w:val="30" w:hRule="atLeast"/>
        </w:trPr>
        <w:tc>
          <w:tcPr>
            <w:tcW w:w="7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«__» _________ 2015 год</w:t>
            </w:r>
          </w:p>
        </w:tc>
        <w:tc>
          <w:tcPr>
            <w:tcW w:w="6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