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2046" w14:textId="3452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Единой базы данных по государственному аудиту и финансовому контролю и пользования ее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28 ноября 2015 года № 7-НҚ. Зарегистрировано в Министерстве юстиции Республики Казахстан 22 декабря 2015 года № 12459.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государственном аудите и финансовом контроле"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Единой базы данных по государственному аудиту и финансовому контролю и пользования ее данными.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Джанбурчин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2015 года № 7-НҚ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Единой базы данных по государственному аудиту и финансовому контролю и пользования ее данными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Единой базы данных по государственному аудиту и финансовому контролю и пользования ее данными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и определяют порядок формирования, ведения единой базы данных по государственному аудиту и финансовому контролю и пользования ее данными.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формирования и ведения Единой базы данных по государственному аудиту и финансовому контролю (далее – Единая база данных) является: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управленческих процессов при проведении государственного аудита и финансового контроля, а также экспертно-аналитической деятельности органов внешнего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дублирования в деятельности органов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признания результатов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с органами государственного контроля и надзора, иными государственными органами, объектами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функционирование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уполномоченным органом по внутреннему государственному аудиту </w:t>
      </w:r>
      <w:r>
        <w:rPr>
          <w:rFonts w:ascii="Times New Roman"/>
          <w:b w:val="false"/>
          <w:i w:val="false"/>
          <w:color w:val="000000"/>
          <w:sz w:val="28"/>
        </w:rPr>
        <w:t>камерального контроля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электронного государственного аудита.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органам государственного аудита и финансового контроля относятся: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Высшая аудиторская палата Республики Казахстан (далее – Высшая аудиторская палата);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ревизионные комиссии областей, городов республиканского значения, столицы (далее – ревизионные комиссии);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внутреннему государственному аудиту;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службы внутреннего аудита центральных государственных органов, за исключением службы внутреннего аудита Национального Банка Республики Казахстан, местных исполнительных органов областей, городов республиканского значения, столицы;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службы внутреннего аудита ведомств центральных государственных органов.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Единая база данных формируется на основе информационной системы Высшей аудиторской палаты, интегрированной с информационными системами других государственных органов (далее – ИИС ВАП).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Представление сведений в Единую базу данных осуществляется органами государственного аудита и финансового контроля, а также объектами государственного аудита и финансового контроля, аудиторскими организациями, осуществляющими аудит специального назначения субъектов квазигосударственного сектора и иными поставщиками информации, формирующими ведомственную или государственную статистику (далее - поставщики информации).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нормативного постановления Счетного комитета по контролю за исполнением республиканского бюджета от 08.04.2016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формирования и ведения Единой базы данных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Единая база данных администрируется Высшей аудиторской палатой, ответственной за ее эффективное функционирование, сохранность и безопасность размещенной в ней информации.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Единая база данных интегрируется с системой "электронного правительства" и информационными системами государственных органов.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Единая база данных содержит следующую информацию:</w:t>
      </w:r>
    </w:p>
    <w:bookmarkEnd w:id="20"/>
    <w:bookmarkStart w:name="z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государственного аудита и финансового контроля, включенные в систему управления рисками;</w:t>
      </w:r>
    </w:p>
    <w:bookmarkEnd w:id="21"/>
    <w:bookmarkStart w:name="z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перечни объектов государственного аудита и финансового контроля органов государственного аудита и финансового контроля на соответствующий год;</w:t>
      </w:r>
    </w:p>
    <w:bookmarkEnd w:id="22"/>
    <w:bookmarkStart w:name="z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программа аудита, результаты государственного аудита и экспертно-аналитических мероприятий органов государственного аудита и финансового контроля, с приложением Описи материалов по результатам аудиторского мероприятия по объекту аудита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аудита специального назначения субъектов квазигосударственного сектора;</w:t>
      </w:r>
    </w:p>
    <w:bookmarkEnd w:id="24"/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бюджетные программы (подпрограммы) администратора бюджетных программ вышестоящего бюджета, направленные на предоставление целевых трансфертов на развитие или кредитов нижестоящим бюджетам, отчеты о прямых и конечных результатах, достигнутых за счет использования выделенных целевых трансфертов, в соответствии с бюджетными программами (подпрограммами);</w:t>
      </w:r>
    </w:p>
    <w:bookmarkEnd w:id="25"/>
    <w:bookmarkStart w:name="z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сводный план финансирования по обязательствам, сводный план поступлений и финансирования по платежам;</w:t>
      </w:r>
    </w:p>
    <w:bookmarkEnd w:id="26"/>
    <w:bookmarkStart w:name="z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планы финансирования по обязательствам и платежам администраторов бюджетных программ;</w:t>
      </w:r>
    </w:p>
    <w:bookmarkEnd w:id="27"/>
    <w:bookmarkStart w:name="z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индивидуальные планы финансирования по обязательствам и платежам государственных учреждений;</w:t>
      </w:r>
    </w:p>
    <w:bookmarkEnd w:id="28"/>
    <w:bookmarkStart w:name="z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утвержденная финансовая отчетность, предусмотренная бюджетным законодательством, законодательством о бухгалтерском учете и финансовой отчетности Республики Казахстан, с соответствующими приложениями к ней, за исключением публикуемой финансовой отчетности организаций публичного интереса (кроме финансовых организаций), указанной в подпункте 19) настоящего пункта;</w:t>
      </w:r>
    </w:p>
    <w:bookmarkEnd w:id="29"/>
    <w:bookmarkStart w:name="z1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аудиторская отчетность объектов государственного аудита и финансового контроля;</w:t>
      </w:r>
    </w:p>
    <w:bookmarkEnd w:id="30"/>
    <w:bookmarkStart w:name="z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бюджетная отчетность по видам и формам, установленная бюджетным законодательством;</w:t>
      </w:r>
    </w:p>
    <w:bookmarkEnd w:id="31"/>
    <w:bookmarkStart w:name="z1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данные государственной и ведомственной статистики, необходимые для проведения государственного аудита и экспертно-аналитической деятельности; </w:t>
      </w:r>
    </w:p>
    <w:bookmarkEnd w:id="32"/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итоги признания государственного аудита, проведенного Высшей аудиторской палатой;</w:t>
      </w:r>
    </w:p>
    <w:bookmarkEnd w:id="33"/>
    <w:bookmarkStart w:name="z1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планы развития контролируемых государством акционерных обществ и товариществ с ограниченной ответственностью, государственных предприятий, отчеты по их исполнению;</w:t>
      </w:r>
    </w:p>
    <w:bookmarkEnd w:id="34"/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планы мероприятий национальных управляющих холдингов, национальных холдингов, национальных компаний, акционером которых является государство, отчеты по их исполнению;</w:t>
      </w:r>
    </w:p>
    <w:bookmarkEnd w:id="35"/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отчеты по мониторингу реализации республиканских бюджетных инвестиционных проектов и проектов, реализуемых за счет целевых трансфертов на развитие и кредитов из республиканского бюджета;</w:t>
      </w:r>
    </w:p>
    <w:bookmarkEnd w:id="36"/>
    <w:bookmarkStart w:name="z1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информация по мониторингу реализации проекта государственно-частного партнерства, составляемая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партнерстве";</w:t>
      </w:r>
    </w:p>
    <w:bookmarkEnd w:id="37"/>
    <w:bookmarkStart w:name="z1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реестр бюджетных заявок по планируемым расходам, размещенных в информационной системе государственного планирования центрального уполномоченного органа по бюджетному планированию; </w:t>
      </w:r>
    </w:p>
    <w:bookmarkEnd w:id="38"/>
    <w:bookmarkStart w:name="z1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публикуемая финансовая отчетность организаций публичного интереса (кроме финансовых организаций) в соответствии с перечнем и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Республики Казахстан № 15384);</w:t>
      </w:r>
    </w:p>
    <w:bookmarkEnd w:id="39"/>
    <w:bookmarkStart w:name="z1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результаты посубъектного мониторинга мер государственной поддержки бизнеса;</w:t>
      </w:r>
    </w:p>
    <w:bookmarkEnd w:id="40"/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результаты оценки деятельности органов государственного аудита и финансового контроля в камеральном порядке по итогам года в соответствии с Процедурным стандартом внешнего государственного аудита и финансового контроля по проведению оценки деятельности органов государственного аудита и финансового контроля, утвержденным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(зарегистрирован в Реестре государственной регистрации нормативных правовых актов Республики Казахстан № 13647).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нормативного постановления Высшей аудиторской палаты РК от 17.11.2023 </w:t>
      </w:r>
      <w:r>
        <w:rPr>
          <w:rFonts w:ascii="Times New Roman"/>
          <w:b w:val="false"/>
          <w:i w:val="false"/>
          <w:color w:val="000000"/>
          <w:sz w:val="28"/>
        </w:rPr>
        <w:t>№ 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Указанная в пункте 8 настоящих Правил информация представляется в Высшую аудиторскую палату для размещения в Единой базе данных в следующем порядке: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внутреннему государственному аудиту в разрезе его территориальных подразделений и служб внутреннего аудита консолидировано по подпункту 1) пункта 8 настоящих Правил – в течение десяти рабочих дней после формирования, по подпунктам 2), 3) пункта 8 настоящих Правил – в течение десяти рабочих дней после утверждения;</w:t>
      </w:r>
    </w:p>
    <w:bookmarkEnd w:id="43"/>
    <w:bookmarkStart w:name="z1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ревизионными комиссиями по подпункту 1) пункта 8 настоящих Правил – в течение десяти рабочих дней после формирования, по подпунктам 2), 3) пункта 8 настоящих Правил – в течение десяти рабочих дней после утверждения;</w:t>
      </w:r>
    </w:p>
    <w:bookmarkEnd w:id="44"/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по внутреннему государственному аудиту по подпункту 12) пункта 8 настоящих Правил – в течение десяти рабочих дней после формирования;</w:t>
      </w:r>
    </w:p>
    <w:bookmarkEnd w:id="45"/>
    <w:bookmarkStart w:name="z1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Высшей аудиторской палатой по подпункту 13) пункта 8 настоящих Правил – в течение пяти рабочих дней после утверждения соответствующего заключения; по пункту 21) пункта 8 настоящих Правил – в течение десяти рабочих дней после выхода резолюции Председателя Высшей аудиторской палаты на служебную записку по итогам оценки деятельности органов государственного аудита и финансового контроля в камеральном порядке по итогам года;</w:t>
      </w:r>
    </w:p>
    <w:bookmarkEnd w:id="46"/>
    <w:bookmarkStart w:name="z1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объектами государственного аудита и финансового контроля по подпунктам 10), 12) пункта 8 настоящих Правил – в течение пяти рабочих дней после утверждения; </w:t>
      </w:r>
    </w:p>
    <w:bookmarkEnd w:id="47"/>
    <w:bookmarkStart w:name="z1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аудиторскими организациями, осуществляющими аудит специального назначения субъектов квазигосударственного сектора по подпункту 4) пункта 8 настоящих Правил – в течение пятнадцати рабочих дней после утверждения;</w:t>
      </w:r>
    </w:p>
    <w:bookmarkEnd w:id="48"/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иными поставщиками информации, формирующими ведомственную или государственную статистику по подпункту 12) пункта 8 настоящих Правил на основе запроса Высшей аудиторской палаты в установленные им сроки и (или) в сроки, определенные совместно с соответствующим органом;</w:t>
      </w:r>
    </w:p>
    <w:bookmarkEnd w:id="49"/>
    <w:bookmarkStart w:name="z1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подпунктам 14), 15), 19) пункта 8 настоящих Правил через интеграционное взаимодействие ИИС ВАП с информационной системой "Реестр государственного имущества" в соответствии с подпунктом 4) пункта 3 Правил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№ 16777);</w:t>
      </w:r>
    </w:p>
    <w:bookmarkEnd w:id="50"/>
    <w:bookmarkStart w:name="z1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уполномоченным органом по бюджетному планированию по подпунктам 9), 11), 16), 20) из интегрированной автоматизированной информационной системы "е-Минфин", по подпунктам 5 – 8), 17), 18) пункта 8 настоящих Правил из информационной системы государственного планирования – в течение пятнадцати рабочих дней со дня формирования информации в системах.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нормативного постановления Высшей аудиторской палаты РК от 17.11.2023 </w:t>
      </w:r>
      <w:r>
        <w:rPr>
          <w:rFonts w:ascii="Times New Roman"/>
          <w:b w:val="false"/>
          <w:i w:val="false"/>
          <w:color w:val="000000"/>
          <w:sz w:val="28"/>
        </w:rPr>
        <w:t>№ 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Указанная в пункте 8 настоящих Правил информация представляется в формате XML (eXtensible Markup Language – расширяемый язык разметки, используемый для хранения и передачи данных в структурированном и машиночитаемом формате) через шлюз "электронного правительства", за исключением порядка, предусмотренного подпунктом 8) пункта 9 настоящих Правил.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нормативным постановлением Счетного комитета по контролю за исполнением республиканского бюджета от 17.10.2016 </w:t>
      </w:r>
      <w:r>
        <w:rPr>
          <w:rFonts w:ascii="Times New Roman"/>
          <w:b w:val="false"/>
          <w:i w:val="false"/>
          <w:color w:val="00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нормативного постановления Высшей аудиторской палаты РК от 17.11.2023 </w:t>
      </w:r>
      <w:r>
        <w:rPr>
          <w:rFonts w:ascii="Times New Roman"/>
          <w:b w:val="false"/>
          <w:i w:val="false"/>
          <w:color w:val="000000"/>
          <w:sz w:val="28"/>
        </w:rPr>
        <w:t>№ 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Изменения и дополнения в документы, указанные в пункте 8 настоящих Правил, направляются в Высшую аудиторскую палату не позднее пяти рабочих дней с даты их внесения.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для Единой базы данных представляется по форме, установленной законодательством о государственном аудите и финансовом контроле.</w:t>
      </w:r>
    </w:p>
    <w:bookmarkEnd w:id="54"/>
    <w:bookmarkStart w:name="z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Информационный обмен между информационными системами органов государственного аудита и финансового контроля для формирования Единой базой данных осуществляется посредством ИИС ВАП.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технических неполадок ИИС ВАП, представление информации осуществляется посредством системы электронного документооборота, а при ее отсутствии - почтовой связью.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Администрирование Высшей аудиторской палатой Единой базы данных включает: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данных в Единую базу данных и обеспечение их сохранности;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сведений, внесенных в Единую базу данных, в соответствии с информацией, представленной органами государственного аудита, а также по собственной инициативе исходя из данных информационных систем государственных органов;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обработка информации, находящейся в Единой базе данных;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своевременным и достоверным вводом данных в Единую базу данных органами государственного аудита и финансового контроля и объектами государственного аудита и финансового контроля;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критериев для функционирования системы управления рисками;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системы управления рисками уполномоченного органа по внутреннему государственному аудиту для проведения им камерального контроля;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интеграция Единой базы данных с системой "электронного правительства" и информационными системами государственных органов;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развития Единой базы данных;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обмен информацией с органами государственного контроля и надзора.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Высшая аудиторская палата: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с момента получения информации для включения в Единую базу данных осуществляет ее проверку на соответствие требованиям настоящих Правил, в том числе посредством использования информационных систем государственных органов;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проверки в течение двух рабочих дней: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информации требованиям, установленным настоящими Правилами, вносит соответствующие сведения в Единую базу данных;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неполной или ненадлежащим образом оформленной информации либо ее несоответствии требованиям, установленным настоящими Правилами, направляет на электронный адрес поставщика информации мотивированный отказ о внесении в Единую базу данных.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информации после получения от Высшей аудиторской палаты мотивированного отказа о внесении информации в Единую базу данных в течение 5 рабочих дней направляет скорректированную информацию с устранением замечаний и пояснением о причинах корректировки.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Поставщики информации несут ответственность за достоверность и полноту предоставляемых данных для формирования Единой базы данных.</w:t>
      </w:r>
    </w:p>
    <w:bookmarkEnd w:id="73"/>
    <w:bookmarkStart w:name="z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пользования Единой базой данных</w:t>
      </w:r>
    </w:p>
    <w:bookmarkEnd w:id="74"/>
    <w:bookmarkStart w:name="z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Пользователями Единой базы данных являются органы государственного аудита и финансового контроля.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нормативного постановления Счетного комитета по контролю за исполнением Республиканского бюджета от 23.01.2018 </w:t>
      </w:r>
      <w:r>
        <w:rPr>
          <w:rFonts w:ascii="Times New Roman"/>
          <w:b w:val="false"/>
          <w:i w:val="false"/>
          <w:color w:val="000000"/>
          <w:sz w:val="28"/>
        </w:rPr>
        <w:t>№ 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Пользователям Единой базы данных предоставляется следующий уровень доступа к Единой базе данных: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органам, указанным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полный доступ;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органам, указанным в подпункте 2) пункта 3 – по данным местного бюджета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органам, указанным в подпунктах 4), 5) пункта 3 – по данным соответствующего государственного органа, местного исполнительного органа или ведомства центрального государственного органа.</w:t>
      </w:r>
    </w:p>
    <w:bookmarkStart w:name="z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надежности и безопасности функционирования государственных информационных систем технические средства, которые используются для хранения, обработки и передачи электронных информационных ресурсов, соответствуют требованиям законодательства в области технического регулирования и информатизации.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нормативного постановления Счетного комитета по контролю за исполнением республиканского бюджета от 08.04.2016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Единой базы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ее данными</w:t>
            </w:r>
          </w:p>
        </w:tc>
      </w:tr>
    </w:tbl>
    <w:bookmarkStart w:name="z7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материалов по результатам аудиторского мероприятия по объекту аудита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аудиторского мероприятия)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 с указанием формата Excel, PDF, Word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утверждения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