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f30d" w14:textId="d71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прокатного удостоверения на фильм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ноября 2015 года № 366. Зарегистрирован в Министерстве юстиции Республики Казахстан 22 декабря 2015 года № 12460. Утратил силу приказом Министра культуры и спорта Республики Казахстан от 10 апреля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прокатного удостоверения на фильм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366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Прокатное удостоверение на фильм</w:t>
      </w:r>
      <w:r>
        <w:br/>
      </w:r>
      <w:r>
        <w:rPr>
          <w:rFonts w:ascii="Times New Roman"/>
          <w:b/>
          <w:i w:val="false"/>
          <w:color w:val="000000"/>
        </w:rPr>
        <w:t>Министерство культуры и спорта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Страна-производитель:________________________________________________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Студия-производитель:________________________________________________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(ы) сценария:__________________________________________________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 (ы)-постановщик(и):_________________________________________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(ы)-постановщик(и):_________________________________________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 (и)-постановщик(и):_________________________________________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(ы) музыкального произведения:_________________________________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Продюсер (ы):________________________________________________________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(при их наличии):_________________________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Возрастной зрительский ценз страны производителя (индекс):___________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фильм на территории_________________________________________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принадлежат:_________________________________________________________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прав использования фильма:_________________________________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прав использования фильма до:__________________________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фильма по возрастному зрительскому цензу:_____________________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 и инициалы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Электронная подпись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