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1bc3" w14:textId="5e01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24 ноября 2015 года № 586. Зарегистрирован в Министерстве юстиции Республики Казахстан 23 декабря 2015 года № 12468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r>
        <w:br/>
      </w: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r>
        <w:br/>
      </w:r>
      <w:r>
        <w:rPr>
          <w:rFonts w:ascii="Times New Roman"/>
          <w:b w:val="false"/>
          <w:i w:val="false"/>
          <w:color w:val="000000"/>
          <w:sz w:val="28"/>
        </w:rPr>
        <w:t>
      нормативных правовых актов, принятых в целях реализации бюджетных программ (подпрограмм);</w:t>
      </w:r>
      <w:r>
        <w:br/>
      </w:r>
      <w:r>
        <w:rPr>
          <w:rFonts w:ascii="Times New Roman"/>
          <w:b w:val="false"/>
          <w:i w:val="false"/>
          <w:color w:val="000000"/>
          <w:sz w:val="28"/>
        </w:rPr>
        <w:t>
      других нормативных правовых актов;</w:t>
      </w:r>
      <w:r>
        <w:br/>
      </w:r>
      <w:r>
        <w:rPr>
          <w:rFonts w:ascii="Times New Roman"/>
          <w:b w:val="false"/>
          <w:i w:val="false"/>
          <w:color w:val="000000"/>
          <w:sz w:val="28"/>
        </w:rPr>
        <w:t>
      обеспечение своевременного принятия и выполнения обязательств;</w:t>
      </w:r>
      <w:r>
        <w:br/>
      </w: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r>
        <w:br/>
      </w:r>
      <w:r>
        <w:rPr>
          <w:rFonts w:ascii="Times New Roman"/>
          <w:b w:val="false"/>
          <w:i w:val="false"/>
          <w:color w:val="000000"/>
          <w:sz w:val="28"/>
        </w:rPr>
        <w:t>
      с учетом структуры специфик экономической классификации расходов.»;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со стратегическим планом или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или руководителем уполномоченного органа по исполнению нижестоящего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r>
        <w:br/>
      </w:r>
      <w:r>
        <w:rPr>
          <w:rFonts w:ascii="Times New Roman"/>
          <w:b w:val="false"/>
          <w:i w:val="false"/>
          <w:color w:val="000000"/>
          <w:sz w:val="28"/>
        </w:rPr>
        <w:t>
</w:t>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Возврат в Национальный фонд части привлеченного гарантированного трансферта в республиканский бюджет осуществляется в случаях:</w:t>
      </w:r>
      <w:r>
        <w:br/>
      </w:r>
      <w:r>
        <w:rPr>
          <w:rFonts w:ascii="Times New Roman"/>
          <w:b w:val="false"/>
          <w:i w:val="false"/>
          <w:color w:val="000000"/>
          <w:sz w:val="28"/>
        </w:rPr>
        <w:t>
      в течении финансового года - в пределах превышения ожидаемого поступления доходов над плановыми;</w:t>
      </w:r>
      <w:r>
        <w:br/>
      </w:r>
      <w:r>
        <w:rPr>
          <w:rFonts w:ascii="Times New Roman"/>
          <w:b w:val="false"/>
          <w:i w:val="false"/>
          <w:color w:val="000000"/>
          <w:sz w:val="28"/>
        </w:rPr>
        <w:t>
      по итогам года - при перевыполнении доходной части республиканского бюджета за счет остатков бюджетных средств на начало года, не позднее 1 марта текущего финансового года, путем корректировки соответствующего бюджета.</w:t>
      </w:r>
      <w:r>
        <w:br/>
      </w:r>
      <w:r>
        <w:rPr>
          <w:rFonts w:ascii="Times New Roman"/>
          <w:b w:val="false"/>
          <w:i w:val="false"/>
          <w:color w:val="000000"/>
          <w:sz w:val="28"/>
        </w:rPr>
        <w:t>
      При превышении ожидаемого поступления доходов над плановыми, центральным уполномоченным органом по исполнению бюджета принимается решение о сумме возврата в Национальный фонд РК части привлеченного гарантированного трансферта с последующим внесением изменений в соответствующие законодательные и подзаконные акты, и в сводный план поступлений и финансирования по платежам. После определения суммы возврата центральный уполномоченный орган по исполнению бюджета готовит заключение.</w:t>
      </w:r>
      <w:r>
        <w:br/>
      </w:r>
      <w:r>
        <w:rPr>
          <w:rFonts w:ascii="Times New Roman"/>
          <w:b w:val="false"/>
          <w:i w:val="false"/>
          <w:color w:val="000000"/>
          <w:sz w:val="28"/>
        </w:rPr>
        <w:t>
      Возврат в Национальный фонд РК части привлеченного гарантированного трансферта на тенговый счет Правительства в НБ РК производится уполномоченным органом по исполнению бюджета на основании платежного поручения органа государственных доходов.»;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приложениям 14 - 20 к настоящим Правилам.</w:t>
      </w:r>
      <w:r>
        <w:br/>
      </w:r>
      <w:r>
        <w:rPr>
          <w:rFonts w:ascii="Times New Roman"/>
          <w:b w:val="false"/>
          <w:i w:val="false"/>
          <w:color w:val="000000"/>
          <w:sz w:val="28"/>
        </w:rPr>
        <w:t>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приложению 20 к настоящим Правилам.</w:t>
      </w:r>
      <w:r>
        <w:br/>
      </w: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r>
        <w:br/>
      </w:r>
      <w:r>
        <w:rPr>
          <w:rFonts w:ascii="Times New Roman"/>
          <w:b w:val="false"/>
          <w:i w:val="false"/>
          <w:color w:val="000000"/>
          <w:sz w:val="28"/>
        </w:rPr>
        <w:t>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r>
        <w:br/>
      </w:r>
      <w:r>
        <w:rPr>
          <w:rFonts w:ascii="Times New Roman"/>
          <w:b w:val="false"/>
          <w:i w:val="false"/>
          <w:color w:val="000000"/>
          <w:sz w:val="28"/>
        </w:rPr>
        <w:t>
      Местный уполномоченный орган по исполнению бюджета области, городов Астаны и Алматы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акимата области, городов Алматы и Астаны о реализации решения областного маслихата о местном бюджете.</w:t>
      </w:r>
      <w:r>
        <w:br/>
      </w:r>
      <w:r>
        <w:rPr>
          <w:rFonts w:ascii="Times New Roman"/>
          <w:b w:val="false"/>
          <w:i w:val="false"/>
          <w:color w:val="000000"/>
          <w:sz w:val="28"/>
        </w:rPr>
        <w:t>
      Местный уполномоченный орган по исполнению бюджета района (города областного значения)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акимата района (города областного значения) о реализации решения районного маслихата о местном бюджете.»;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w:t>
      </w:r>
      <w:r>
        <w:br/>
      </w:r>
      <w:r>
        <w:rPr>
          <w:rFonts w:ascii="Times New Roman"/>
          <w:b w:val="false"/>
          <w:i w:val="false"/>
          <w:color w:val="000000"/>
          <w:sz w:val="28"/>
        </w:rPr>
        <w:t>
      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r>
        <w:br/>
      </w:r>
      <w:r>
        <w:rPr>
          <w:rFonts w:ascii="Times New Roman"/>
          <w:b w:val="false"/>
          <w:i w:val="false"/>
          <w:color w:val="000000"/>
          <w:sz w:val="28"/>
        </w:rPr>
        <w:t>
</w:t>
      </w:r>
      <w:r>
        <w:rPr>
          <w:rFonts w:ascii="Times New Roman"/>
          <w:b w:val="false"/>
          <w:i w:val="false"/>
          <w:color w:val="000000"/>
          <w:sz w:val="28"/>
        </w:rPr>
        <w:t>
      дополнить пунктом 57-1 следующего содержания:</w:t>
      </w:r>
      <w:r>
        <w:br/>
      </w:r>
      <w:r>
        <w:rPr>
          <w:rFonts w:ascii="Times New Roman"/>
          <w:b w:val="false"/>
          <w:i w:val="false"/>
          <w:color w:val="000000"/>
          <w:sz w:val="28"/>
        </w:rPr>
        <w:t>
      «57-1.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4 статьи 104 Бюджетного кодекса администраторами бюджетных программ к 20 января текущего финансового года предоставляются в уполномоченный орган по бюджетному планированию информации о бюджетных инвестициях,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На основании информации, представленной в соответствии с пунктами 57 и 57-1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с обязательным рассмотрением в установленном порядке на Республиканской бюджетной комиссии.</w:t>
      </w:r>
      <w:r>
        <w:br/>
      </w: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с обязательным рассмотрением в установленном порядке на соответствующей бюджетной комиссии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части первую, вторую и третью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Администраторы республиканских бюджетных программ не чаще одного раза в квартал до 25 числа первого месяца квартала, в четвертом квартале - не позднее 3 октября текущего финансового года,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столицы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городов республиканского значения, столицы и центральным уполномоченным органом по бюджетному планированию.</w:t>
      </w:r>
      <w:r>
        <w:br/>
      </w: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r>
        <w:br/>
      </w:r>
      <w:r>
        <w:rPr>
          <w:rFonts w:ascii="Times New Roman"/>
          <w:b w:val="false"/>
          <w:i w:val="false"/>
          <w:color w:val="000000"/>
          <w:sz w:val="28"/>
        </w:rPr>
        <w:t>
      Администраторы областных бюджетных программ не чаще одного раза в квартал до 25 числа первого месяца квартала, в четвертом квартале - не позднее 3 октября текущего финансового года,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дополнить пунктом 61-1 следующего содержания:</w:t>
      </w:r>
      <w:r>
        <w:br/>
      </w: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r>
        <w:br/>
      </w: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w:t>
      </w:r>
      <w:r>
        <w:br/>
      </w: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w:t>
      </w:r>
      <w:r>
        <w:br/>
      </w: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на инвестиционный проект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в установленном порядке на бюджетной комиссии;</w:t>
      </w:r>
      <w:r>
        <w:br/>
      </w: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бюджетной подпрограммы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на бюджетной комиссии.»;</w:t>
      </w:r>
      <w:r>
        <w:br/>
      </w:r>
      <w:r>
        <w:rPr>
          <w:rFonts w:ascii="Times New Roman"/>
          <w:b w:val="false"/>
          <w:i w:val="false"/>
          <w:color w:val="000000"/>
          <w:sz w:val="28"/>
        </w:rPr>
        <w:t>
</w:t>
      </w:r>
      <w:r>
        <w:rPr>
          <w:rFonts w:ascii="Times New Roman"/>
          <w:b w:val="false"/>
          <w:i w:val="false"/>
          <w:color w:val="000000"/>
          <w:sz w:val="28"/>
        </w:rPr>
        <w:t>
      часть вторую пункта 68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«109. Ведение кодов,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r>
        <w:br/>
      </w: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r>
        <w:br/>
      </w: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спонсорской,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r>
        <w:br/>
      </w:r>
      <w:r>
        <w:rPr>
          <w:rFonts w:ascii="Times New Roman"/>
          <w:b w:val="false"/>
          <w:i w:val="false"/>
          <w:color w:val="000000"/>
          <w:sz w:val="28"/>
        </w:rPr>
        <w:t>
      На счетах субъекта квазигосударственного сектора, специальных счетах внешних займов или связанных грантов, и на контрольный счет наличности местного самоуправления по состоянию на 1 января текущего финансового года допускается наличие неиспользованных остатков денег.</w:t>
      </w:r>
      <w:r>
        <w:br/>
      </w: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а также на счетах, предназначенных для зачисления средств программных внешних займов, по состоянию на 1 января текущего финансового года.</w:t>
      </w:r>
      <w:r>
        <w:br/>
      </w:r>
      <w:r>
        <w:rPr>
          <w:rFonts w:ascii="Times New Roman"/>
          <w:b w:val="false"/>
          <w:i w:val="false"/>
          <w:color w:val="000000"/>
          <w:sz w:val="28"/>
        </w:rPr>
        <w:t>
      Остатки на счетах субъекта квазигосударственного сектора на конец отчетного периода являются неиспользованными средствами субъектов квазигосударственного сектора и относятся к неэффективному исполнению бюджетных программ.»;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бюджетному планированию до центрального уполномоченного органа по исполнению бюджета и Национального Банка Республики Казахстан (далее - НБ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«158.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r>
        <w:br/>
      </w:r>
      <w:r>
        <w:rPr>
          <w:rFonts w:ascii="Times New Roman"/>
          <w:b w:val="false"/>
          <w:i w:val="false"/>
          <w:color w:val="000000"/>
          <w:sz w:val="28"/>
        </w:rPr>
        <w:t>
      Местный уполномоченный орган по исполнению нижестоящего бюджета не позднее 25 декабря предоставляет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r>
        <w:br/>
      </w: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 его до соответствующих местных исполнительных органов в течение 3-х рабочих дней после утверждения сводного плана поступлений и финансирования, сводного плана финансирования по обязательствам вышестоящего бюджета.»;</w:t>
      </w:r>
      <w:r>
        <w:br/>
      </w:r>
      <w:r>
        <w:rPr>
          <w:rFonts w:ascii="Times New Roman"/>
          <w:b w:val="false"/>
          <w:i w:val="false"/>
          <w:color w:val="000000"/>
          <w:sz w:val="28"/>
        </w:rPr>
        <w:t>
</w:t>
      </w:r>
      <w:r>
        <w:rPr>
          <w:rFonts w:ascii="Times New Roman"/>
          <w:b w:val="false"/>
          <w:i w:val="false"/>
          <w:color w:val="000000"/>
          <w:sz w:val="28"/>
        </w:rPr>
        <w:t>
      дополнить пунктом 161-1 следующего содержания:</w:t>
      </w:r>
      <w:r>
        <w:br/>
      </w:r>
      <w:r>
        <w:rPr>
          <w:rFonts w:ascii="Times New Roman"/>
          <w:b w:val="false"/>
          <w:i w:val="false"/>
          <w:color w:val="000000"/>
          <w:sz w:val="28"/>
        </w:rPr>
        <w:t>
      «161-1. Регистрация договоров о государственных закупках,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договоров является обязательным в территориальном подразделении казначейства»;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«обеспечения бесперебойной деятельности заказчика в случае продления на первый квартал следующего года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таких товаров, работ, услуг, использованных в первом квартале текущего года;»;</w:t>
      </w:r>
      <w:r>
        <w:br/>
      </w:r>
      <w:r>
        <w:rPr>
          <w:rFonts w:ascii="Times New Roman"/>
          <w:b w:val="false"/>
          <w:i w:val="false"/>
          <w:color w:val="000000"/>
          <w:sz w:val="28"/>
        </w:rPr>
        <w:t>
</w:t>
      </w:r>
      <w:r>
        <w:rPr>
          <w:rFonts w:ascii="Times New Roman"/>
          <w:b w:val="false"/>
          <w:i w:val="false"/>
          <w:color w:val="000000"/>
          <w:sz w:val="28"/>
        </w:rPr>
        <w:t>
      подпункт 13)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июля 1999 года №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(зарегистрированный в Реестре государственной регистрации нормативных правовых актов под № 905) (далее – Постановление № 157).»;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«223. Датой исполнения счета к оплате государственного учреждения на бумажном носителе и поступившего электронным образом по ИС «Казначейство-клиент» является дата включения утвержденного счета к оплате в отчет формы 5-15.»;</w:t>
      </w:r>
      <w:r>
        <w:br/>
      </w:r>
      <w:r>
        <w:rPr>
          <w:rFonts w:ascii="Times New Roman"/>
          <w:b w:val="false"/>
          <w:i w:val="false"/>
          <w:color w:val="000000"/>
          <w:sz w:val="28"/>
        </w:rPr>
        <w:t>
</w:t>
      </w:r>
      <w:r>
        <w:rPr>
          <w:rFonts w:ascii="Times New Roman"/>
          <w:b w:val="false"/>
          <w:i w:val="false"/>
          <w:color w:val="000000"/>
          <w:sz w:val="28"/>
        </w:rPr>
        <w:t>
      дополнить пунктом 234-1 следующего содержания:</w:t>
      </w:r>
      <w:r>
        <w:br/>
      </w:r>
      <w:r>
        <w:rPr>
          <w:rFonts w:ascii="Times New Roman"/>
          <w:b w:val="false"/>
          <w:i w:val="false"/>
          <w:color w:val="000000"/>
          <w:sz w:val="28"/>
        </w:rPr>
        <w:t>
      «234-1. Возмещение расходов на командировки и служебные разъезды за пределы страны работникам государственных учреждений, не являющихся государственными органами, по найму гостиничных номеров осуществляется по классу «Стандарт», транспортных расходов - по классу «Экономический» и суточных - по нормам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приложению 99-1 к настоящим Правилам.</w:t>
      </w:r>
      <w:r>
        <w:br/>
      </w: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r>
        <w:br/>
      </w:r>
      <w:r>
        <w:rPr>
          <w:rFonts w:ascii="Times New Roman"/>
          <w:b w:val="false"/>
          <w:i w:val="false"/>
          <w:color w:val="000000"/>
          <w:sz w:val="28"/>
        </w:rPr>
        <w:t>
      Для получения наличных денег по чекам из кассы банка с последующей выплатой из кассы государственного учреждения денег, предусмотренных пунктом 229 настоящих Правил, государственное учреждение самостоятельно выбирает банк. Государственным учреждением, банком и территориальным подразделением казначейства заключается договор на кассовое обслуживание по форме согласно приложению 100 к настоящим Правилам.</w:t>
      </w:r>
      <w:r>
        <w:br/>
      </w: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251-1 и 251-2 следующего содержания:</w:t>
      </w:r>
      <w:r>
        <w:br/>
      </w:r>
      <w:r>
        <w:rPr>
          <w:rFonts w:ascii="Times New Roman"/>
          <w:b w:val="false"/>
          <w:i w:val="false"/>
          <w:color w:val="000000"/>
          <w:sz w:val="28"/>
        </w:rPr>
        <w:t>
      «251-1. Расходы государственного учреждения с применением корпоративной платежной карточки осуществляются за счет:</w:t>
      </w:r>
      <w:r>
        <w:br/>
      </w:r>
      <w:r>
        <w:rPr>
          <w:rFonts w:ascii="Times New Roman"/>
          <w:b w:val="false"/>
          <w:i w:val="false"/>
          <w:color w:val="000000"/>
          <w:sz w:val="28"/>
        </w:rPr>
        <w:t>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приложению 99-1;</w:t>
      </w:r>
      <w:r>
        <w:br/>
      </w:r>
      <w:r>
        <w:rPr>
          <w:rFonts w:ascii="Times New Roman"/>
          <w:b w:val="false"/>
          <w:i w:val="false"/>
          <w:color w:val="000000"/>
          <w:sz w:val="28"/>
        </w:rPr>
        <w:t>
      2) денег от спонсорской, благотворительной помощи для государственных учреждений - не более 20 месячных расчетных показателей в месяц;</w:t>
      </w:r>
      <w:r>
        <w:br/>
      </w: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r>
        <w:br/>
      </w:r>
      <w:r>
        <w:rPr>
          <w:rFonts w:ascii="Times New Roman"/>
          <w:b w:val="false"/>
          <w:i w:val="false"/>
          <w:color w:val="000000"/>
          <w:sz w:val="28"/>
        </w:rPr>
        <w:t>
      251-2.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до 5 миллионов тенге - 50 месячных расчетных показателей;</w:t>
      </w:r>
      <w:r>
        <w:br/>
      </w:r>
      <w:r>
        <w:rPr>
          <w:rFonts w:ascii="Times New Roman"/>
          <w:b w:val="false"/>
          <w:i w:val="false"/>
          <w:color w:val="000000"/>
          <w:sz w:val="28"/>
        </w:rPr>
        <w:t>
      от 5 до 20 миллионов тенге - 150 месячных расчетных показателей;</w:t>
      </w:r>
      <w:r>
        <w:br/>
      </w:r>
      <w:r>
        <w:rPr>
          <w:rFonts w:ascii="Times New Roman"/>
          <w:b w:val="false"/>
          <w:i w:val="false"/>
          <w:color w:val="000000"/>
          <w:sz w:val="28"/>
        </w:rPr>
        <w:t>
      свыше 20 миллионов тенге - 500 месячных расчетных показателей.</w:t>
      </w:r>
      <w:r>
        <w:br/>
      </w: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«254.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2-х экземплярах. Документ с образцами подписей и оттиска печати оформляется по форме и в порядке, установленном Постановлением № 266.»;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«272. Для открытия аккредитива в иностранной валюте государственное учреждение представляет в территориальное подразделение казначейства заявление, которое оформляется и представляется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(зарегистрированный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подписанных первым руководителем,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КСН, за исключением расходов, предусмотренных налоговым и таможенным законодательством.</w:t>
      </w:r>
      <w:r>
        <w:br/>
      </w:r>
      <w:r>
        <w:rPr>
          <w:rFonts w:ascii="Times New Roman"/>
          <w:b w:val="false"/>
          <w:i w:val="false"/>
          <w:color w:val="000000"/>
          <w:sz w:val="28"/>
        </w:rPr>
        <w:t>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296 настоящих Правил.</w:t>
      </w:r>
      <w:r>
        <w:br/>
      </w: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распоряжением уполномоченного органа по внутреннему государственному аудиту осуществляется на основании документа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уполномоченного органа по внутреннему государственному аудиту.</w:t>
      </w:r>
      <w:r>
        <w:br/>
      </w:r>
      <w:r>
        <w:rPr>
          <w:rFonts w:ascii="Times New Roman"/>
          <w:b w:val="false"/>
          <w:i w:val="false"/>
          <w:color w:val="000000"/>
          <w:sz w:val="28"/>
        </w:rPr>
        <w:t>
      Документ об отмене распоряжения содержит наименование и БИН уполномоченного органа по внутреннему государственному аудиту, наименование и БИН государственного учреждения/субъекта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учреждения/субъекта квазигосударственного сектора, по которым необходимо возобновить расходные операции.»;</w:t>
      </w:r>
      <w:r>
        <w:br/>
      </w:r>
      <w:r>
        <w:rPr>
          <w:rFonts w:ascii="Times New Roman"/>
          <w:b w:val="false"/>
          <w:i w:val="false"/>
          <w:color w:val="000000"/>
          <w:sz w:val="28"/>
        </w:rPr>
        <w:t>
</w:t>
      </w:r>
      <w:r>
        <w:rPr>
          <w:rFonts w:ascii="Times New Roman"/>
          <w:b w:val="false"/>
          <w:i w:val="false"/>
          <w:color w:val="000000"/>
          <w:sz w:val="28"/>
        </w:rPr>
        <w:t>
      часть восьмую </w:t>
      </w:r>
      <w:r>
        <w:rPr>
          <w:rFonts w:ascii="Times New Roman"/>
          <w:b w:val="false"/>
          <w:i w:val="false"/>
          <w:color w:val="000000"/>
          <w:sz w:val="28"/>
        </w:rPr>
        <w:t>пункта 299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города республиканского значения, столицы, одного района (города областного значения), местным исполнительным органам областей, города республиканского значения, столицы, района (города областного значения),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r>
        <w:br/>
      </w: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столицы;</w:t>
      </w:r>
      <w:r>
        <w:br/>
      </w: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бюджетной комиссией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пунктом 303-1 следующего содержания:</w:t>
      </w:r>
      <w:r>
        <w:br/>
      </w: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или областного бюджета,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«309. Основные моменты при составлении Соглашения:</w:t>
      </w:r>
      <w:r>
        <w:br/>
      </w:r>
      <w:r>
        <w:rPr>
          <w:rFonts w:ascii="Times New Roman"/>
          <w:b w:val="false"/>
          <w:i w:val="false"/>
          <w:color w:val="000000"/>
          <w:sz w:val="28"/>
        </w:rPr>
        <w:t>
      1) при заключении Соглашения следует учитывать цели, задачи, прямые и конечные результаты, где:</w:t>
      </w:r>
      <w:r>
        <w:br/>
      </w:r>
      <w:r>
        <w:rPr>
          <w:rFonts w:ascii="Times New Roman"/>
          <w:b w:val="false"/>
          <w:i w:val="false"/>
          <w:color w:val="000000"/>
          <w:sz w:val="28"/>
        </w:rPr>
        <w:t>
      в пункте 2.2 «Цели» указываются цели, направленные на достижение конечного результата в соответствии со стратегическим планом;</w:t>
      </w:r>
      <w:r>
        <w:br/>
      </w:r>
      <w:r>
        <w:rPr>
          <w:rFonts w:ascii="Times New Roman"/>
          <w:b w:val="false"/>
          <w:i w:val="false"/>
          <w:color w:val="000000"/>
          <w:sz w:val="28"/>
        </w:rPr>
        <w:t>
      в пункте 2.3 «Задачи» указываются задачи, направленные на достижение цели в соответствии со стратегическим планом государственного органа;</w:t>
      </w:r>
      <w:r>
        <w:br/>
      </w:r>
      <w:r>
        <w:rPr>
          <w:rFonts w:ascii="Times New Roman"/>
          <w:b w:val="false"/>
          <w:i w:val="false"/>
          <w:color w:val="000000"/>
          <w:sz w:val="28"/>
        </w:rPr>
        <w:t>
      в пункте 2.4 «Прямые результаты» указывается по целевым трансфертам на развитие поименный перечень бюджетных инвестиций, реализуемых в рамках целевых трансфертов на развитие в соответствии с бюджетной заявкой, представленной администратором бюджетных программ вышестоящего бюджета на текущий финансовый год. При этом, в случае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w:t>
      </w:r>
      <w:r>
        <w:br/>
      </w:r>
      <w:r>
        <w:rPr>
          <w:rFonts w:ascii="Times New Roman"/>
          <w:b w:val="false"/>
          <w:i w:val="false"/>
          <w:color w:val="000000"/>
          <w:sz w:val="28"/>
        </w:rPr>
        <w:t>
      в пункте 2.5 «Конечные результаты» указывается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r>
        <w:br/>
      </w:r>
      <w:r>
        <w:rPr>
          <w:rFonts w:ascii="Times New Roman"/>
          <w:b w:val="false"/>
          <w:i w:val="false"/>
          <w:color w:val="000000"/>
          <w:sz w:val="28"/>
        </w:rPr>
        <w:t>
      При определении конечного результата следует отразить решение проблемы в отрасли (сфере деятельности), связанной с реализацией бюджетной программы.</w:t>
      </w:r>
      <w:r>
        <w:br/>
      </w:r>
      <w:r>
        <w:rPr>
          <w:rFonts w:ascii="Times New Roman"/>
          <w:b w:val="false"/>
          <w:i w:val="false"/>
          <w:color w:val="000000"/>
          <w:sz w:val="28"/>
        </w:rPr>
        <w:t>
      2) по заполнению приложения 1 к Соглашению:</w:t>
      </w:r>
      <w:r>
        <w:br/>
      </w:r>
      <w:r>
        <w:rPr>
          <w:rFonts w:ascii="Times New Roman"/>
          <w:b w:val="false"/>
          <w:i w:val="false"/>
          <w:color w:val="000000"/>
          <w:sz w:val="28"/>
        </w:rPr>
        <w:t>
      В промежуточном отчете о достижении показателей результатов приводятся данные о фактическом достижении прямых результатов, об освоении сумм целевых трансфертов за определенный период времени с указанием причин недостижения запланированных на данный период показателей результатов.</w:t>
      </w:r>
      <w:r>
        <w:br/>
      </w:r>
      <w:r>
        <w:rPr>
          <w:rFonts w:ascii="Times New Roman"/>
          <w:b w:val="false"/>
          <w:i w:val="false"/>
          <w:color w:val="000000"/>
          <w:sz w:val="28"/>
        </w:rPr>
        <w:t>
      Приложение 1 к Соглашению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r>
        <w:br/>
      </w:r>
      <w:r>
        <w:rPr>
          <w:rFonts w:ascii="Times New Roman"/>
          <w:b w:val="false"/>
          <w:i w:val="false"/>
          <w:color w:val="000000"/>
          <w:sz w:val="28"/>
        </w:rPr>
        <w:t>
      в строке «Период отчета» указывается полугодие отчетного финансового года;</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июля;</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выделенных из вышестоящего бюджета;</w:t>
      </w:r>
      <w:r>
        <w:br/>
      </w: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по итогам полугодия, соблюдается ли график выполнения работ, описывается стадия выполнения работ (приобретение товаров) за полугодие. Прямые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июля отчетного финансового года и суммы оплаченных обязательств по состоянию на 1 июля отчетного финансового года;</w:t>
      </w:r>
      <w:r>
        <w:br/>
      </w: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июля отчетного финансового года.</w:t>
      </w:r>
      <w:r>
        <w:br/>
      </w:r>
      <w:r>
        <w:rPr>
          <w:rFonts w:ascii="Times New Roman"/>
          <w:b w:val="false"/>
          <w:i w:val="false"/>
          <w:color w:val="000000"/>
          <w:sz w:val="28"/>
        </w:rPr>
        <w:t>
      3) по заполнению приложения 2 к Соглашению:</w:t>
      </w:r>
      <w:r>
        <w:br/>
      </w:r>
      <w:r>
        <w:rPr>
          <w:rFonts w:ascii="Times New Roman"/>
          <w:b w:val="false"/>
          <w:i w:val="false"/>
          <w:color w:val="000000"/>
          <w:sz w:val="28"/>
        </w:rPr>
        <w:t>
      В итоговом отчете о достижении показателей результатов приводятся данные о фактическом достижении прямых и конечных результатов, об освоении сумм целевых трансфертов за текущий финансовый год с указанием причин недостижения запланированных показателей результатов.</w:t>
      </w:r>
      <w:r>
        <w:br/>
      </w:r>
      <w:r>
        <w:rPr>
          <w:rFonts w:ascii="Times New Roman"/>
          <w:b w:val="false"/>
          <w:i w:val="false"/>
          <w:color w:val="000000"/>
          <w:sz w:val="28"/>
        </w:rPr>
        <w:t>
      Приложение 2 к Соглашению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r>
        <w:br/>
      </w: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r>
        <w:br/>
      </w:r>
      <w:r>
        <w:rPr>
          <w:rFonts w:ascii="Times New Roman"/>
          <w:b w:val="false"/>
          <w:i w:val="false"/>
          <w:color w:val="000000"/>
          <w:sz w:val="28"/>
        </w:rPr>
        <w:t>
      в строке «Период отчета» указывается отчетный финансовый год;</w:t>
      </w:r>
      <w:r>
        <w:br/>
      </w: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января текущего финансового года;</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которые должны быть достигнуты за счет использования целевых трансфертов, выделенных из вышестоящего бюджета;</w:t>
      </w:r>
      <w:r>
        <w:br/>
      </w: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по итогам года, описывается стадия выполнения работ (приобретение товаров) за отчетный год. Прямые результаты заполняются по каждому бюджетному инвестиционному проекту;</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января текущего финансового года и суммы оплаченных обязательств по состоянию на 1 января текущего финансового года;</w:t>
      </w:r>
      <w:r>
        <w:br/>
      </w: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января текущего финансового года;</w:t>
      </w:r>
      <w:r>
        <w:br/>
      </w:r>
      <w:r>
        <w:rPr>
          <w:rFonts w:ascii="Times New Roman"/>
          <w:b w:val="false"/>
          <w:i w:val="false"/>
          <w:color w:val="000000"/>
          <w:sz w:val="28"/>
        </w:rPr>
        <w:t>
      по строке «Конечный результат»:</w:t>
      </w:r>
      <w:r>
        <w:br/>
      </w:r>
      <w:r>
        <w:rPr>
          <w:rFonts w:ascii="Times New Roman"/>
          <w:b w:val="false"/>
          <w:i w:val="false"/>
          <w:color w:val="000000"/>
          <w:sz w:val="28"/>
        </w:rPr>
        <w:t>
      в графе «Запланированные показатели результаты (мероприятия)» указываются конечные результаты по каждому бюджетному инвестиционному проекту, предусмотренные в заключенном Соглашении, то есть ожидаемое влияние достигнутого прямого результата на достижение цели;</w:t>
      </w:r>
      <w:r>
        <w:br/>
      </w: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по каждому бюджетному инвестиционному проекту, то есть какой эффект показал достигнутый прямой результат на отрасль, на сколько решилась проблема в ней;</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w:t>
      </w:r>
      <w:r>
        <w:br/>
      </w:r>
      <w:r>
        <w:rPr>
          <w:rFonts w:ascii="Times New Roman"/>
          <w:b w:val="false"/>
          <w:i w:val="false"/>
          <w:color w:val="000000"/>
          <w:sz w:val="28"/>
        </w:rPr>
        <w:t>
      4) к отчетам, указанным в подпунктах 2) и 3)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показателей результатов.</w:t>
      </w:r>
      <w:r>
        <w:br/>
      </w: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или акимом района (города областного значения) целевых трансфертов, выделенных из вышестоящего бюджета, содержит основные направления расходования их за отчетный период, анализ достигнутых целей,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r>
        <w:br/>
      </w:r>
      <w:r>
        <w:rPr>
          <w:rFonts w:ascii="Times New Roman"/>
          <w:b w:val="false"/>
          <w:i w:val="false"/>
          <w:color w:val="000000"/>
          <w:sz w:val="28"/>
        </w:rPr>
        <w:t>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r>
        <w:br/>
      </w:r>
      <w:r>
        <w:rPr>
          <w:rFonts w:ascii="Times New Roman"/>
          <w:b w:val="false"/>
          <w:i w:val="false"/>
          <w:color w:val="000000"/>
          <w:sz w:val="28"/>
        </w:rPr>
        <w:t>
      5) в Соглашении предусматриваются и другие специфичные условия (обязанности, права, ответственность, условия внесения изменений в Соглашение) в зависимости от направления целевого трансферта на развитие, не противоречащие законодательству.»;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«311.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«315. Операция по конвертации иностранной валюты по видам валют на сумму, не превышающую установленный НБ РК лимит по видам валют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(зарегистрированный в Реестре государственной регистрации нормативных правовых актов под № 7701) (далее – Постановление № 154), осуществляется без предоставления предварительных сведений.</w:t>
      </w:r>
      <w:r>
        <w:br/>
      </w:r>
      <w:r>
        <w:rPr>
          <w:rFonts w:ascii="Times New Roman"/>
          <w:b w:val="false"/>
          <w:i w:val="false"/>
          <w:color w:val="000000"/>
          <w:sz w:val="28"/>
        </w:rPr>
        <w:t>
      316. Конвертация иностранной валюты по видам валют на сумму, превышающую установленный НБ РК лимит иностранной валюты по видам валют согласно </w:t>
      </w:r>
      <w:r>
        <w:rPr>
          <w:rFonts w:ascii="Times New Roman"/>
          <w:b w:val="false"/>
          <w:i w:val="false"/>
          <w:color w:val="000000"/>
          <w:sz w:val="28"/>
        </w:rPr>
        <w:t>Постановления</w:t>
      </w:r>
      <w:r>
        <w:rPr>
          <w:rFonts w:ascii="Times New Roman"/>
          <w:b w:val="false"/>
          <w:i w:val="false"/>
          <w:color w:val="000000"/>
          <w:sz w:val="28"/>
        </w:rPr>
        <w:t xml:space="preserve"> № 154, осуществляется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r>
        <w:br/>
      </w:r>
      <w:r>
        <w:rPr>
          <w:rFonts w:ascii="Times New Roman"/>
          <w:b w:val="false"/>
          <w:i w:val="false"/>
          <w:color w:val="000000"/>
          <w:sz w:val="28"/>
        </w:rPr>
        <w:t>
      доллары США, евро, английские фунты стерлинги, швейцарские франки, российские рубли - за три дня;</w:t>
      </w:r>
      <w:r>
        <w:br/>
      </w:r>
      <w:r>
        <w:rPr>
          <w:rFonts w:ascii="Times New Roman"/>
          <w:b w:val="false"/>
          <w:i w:val="false"/>
          <w:color w:val="000000"/>
          <w:sz w:val="28"/>
        </w:rPr>
        <w:t>
      японские йены - за пять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r>
        <w:br/>
      </w:r>
      <w:r>
        <w:rPr>
          <w:rFonts w:ascii="Times New Roman"/>
          <w:b w:val="false"/>
          <w:i w:val="false"/>
          <w:color w:val="000000"/>
          <w:sz w:val="28"/>
        </w:rPr>
        <w:t>
      Иностранная валюта, поступившая от выпуска государственных ценных бумаг на внешнем рынке капитала реконвертируется в соответствующий бюджет до конца текущего финансового года.</w:t>
      </w:r>
      <w:r>
        <w:br/>
      </w: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центральным уполномоченным органом по исполнению бюджета в течение шести месяцев со дня поступления на банковский счет в иностранной валюте.»;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391</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«391. Для размещения временно свободных бюджетных денег во вклады НБ РК между центральным уполномоченным органом по исполнению бюджета и уполномоченным органом по исполнению местного бюджета заключается Генеральное соглашение на перевод временно свободных бюджетных денег (далее - Соглашение) по форме, согласно приложению 116-1 к настоящим Правилам.</w:t>
      </w:r>
      <w:r>
        <w:br/>
      </w:r>
      <w:r>
        <w:rPr>
          <w:rFonts w:ascii="Times New Roman"/>
          <w:b w:val="false"/>
          <w:i w:val="false"/>
          <w:color w:val="000000"/>
          <w:sz w:val="28"/>
        </w:rPr>
        <w:t>
      Каждая операция по размещению (переводу) временно свободных бюджетных денег оформляется паспортом сделки согласно приложению 116-2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приложению 116-3 к настоящим Правилам и являются неотъемлемой частью Соглашения.</w:t>
      </w:r>
      <w:r>
        <w:br/>
      </w:r>
      <w:r>
        <w:rPr>
          <w:rFonts w:ascii="Times New Roman"/>
          <w:b w:val="false"/>
          <w:i w:val="false"/>
          <w:color w:val="000000"/>
          <w:sz w:val="28"/>
        </w:rPr>
        <w:t>
      При намерении перевода временно свободных бюджетных денег заполняется уведомление согласно приложению 116-4 к настоящим Правилам, подписанное уполномоченным лицом и заверенное печатью.</w:t>
      </w:r>
      <w:r>
        <w:br/>
      </w:r>
      <w:r>
        <w:rPr>
          <w:rFonts w:ascii="Times New Roman"/>
          <w:b w:val="false"/>
          <w:i w:val="false"/>
          <w:color w:val="000000"/>
          <w:sz w:val="28"/>
        </w:rPr>
        <w:t>
       При досрочном востребовании денег в полном объеме или частично, до окончания текущего срока, установленного в паспорте сделки, представляется требование о возврате денег согласно приложению 116-5 к настоящим Правилам.</w:t>
      </w:r>
      <w:r>
        <w:br/>
      </w:r>
      <w:r>
        <w:rPr>
          <w:rFonts w:ascii="Times New Roman"/>
          <w:b w:val="false"/>
          <w:i w:val="false"/>
          <w:color w:val="000000"/>
          <w:sz w:val="28"/>
        </w:rPr>
        <w:t>
      Не позднее, чем за 2 (два) рабочих дня до окончания текущего срока, установленного в паспорте сделки, представляется письменное извещение согласно приложению 116-6 к настоящим Правилам, с точным указанием реквизитов оговоренных в Соглашении.</w:t>
      </w:r>
      <w:r>
        <w:br/>
      </w: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Ставка вознаграждения устанавливается НБ РК согласно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398</w:t>
      </w:r>
      <w:r>
        <w:rPr>
          <w:rFonts w:ascii="Times New Roman"/>
          <w:b w:val="false"/>
          <w:i w:val="false"/>
          <w:color w:val="000000"/>
          <w:sz w:val="28"/>
        </w:rPr>
        <w:t xml:space="preserve"> и </w:t>
      </w:r>
      <w:r>
        <w:rPr>
          <w:rFonts w:ascii="Times New Roman"/>
          <w:b w:val="false"/>
          <w:i w:val="false"/>
          <w:color w:val="000000"/>
          <w:sz w:val="28"/>
        </w:rPr>
        <w:t>399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«398.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определенным согласно </w:t>
      </w:r>
      <w:r>
        <w:rPr>
          <w:rFonts w:ascii="Times New Roman"/>
          <w:b w:val="false"/>
          <w:i w:val="false"/>
          <w:color w:val="000000"/>
          <w:sz w:val="28"/>
        </w:rPr>
        <w:t>статьи 83</w:t>
      </w:r>
      <w:r>
        <w:rPr>
          <w:rFonts w:ascii="Times New Roman"/>
          <w:b w:val="false"/>
          <w:i w:val="false"/>
          <w:color w:val="000000"/>
          <w:sz w:val="28"/>
        </w:rPr>
        <w:t xml:space="preserve"> Бюджетного кодекса.</w:t>
      </w:r>
      <w:r>
        <w:br/>
      </w:r>
      <w:r>
        <w:rPr>
          <w:rFonts w:ascii="Times New Roman"/>
          <w:b w:val="false"/>
          <w:i w:val="false"/>
          <w:color w:val="000000"/>
          <w:sz w:val="28"/>
        </w:rPr>
        <w:t>
      При этом авансовая (предварительная) оплата по заключаемым гражданско-правовым сделкам в форме договора допускается в порядке и размерах, установленных пунктами 168-181 настоящих Правил.</w:t>
      </w:r>
      <w:r>
        <w:br/>
      </w:r>
      <w:r>
        <w:rPr>
          <w:rFonts w:ascii="Times New Roman"/>
          <w:b w:val="false"/>
          <w:i w:val="false"/>
          <w:color w:val="000000"/>
          <w:sz w:val="28"/>
        </w:rPr>
        <w:t>
      399.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определенным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403</w:t>
      </w:r>
      <w:r>
        <w:rPr>
          <w:rFonts w:ascii="Times New Roman"/>
          <w:b w:val="false"/>
          <w:i w:val="false"/>
          <w:color w:val="000000"/>
          <w:sz w:val="28"/>
        </w:rPr>
        <w:t xml:space="preserve"> и </w:t>
      </w:r>
      <w:r>
        <w:rPr>
          <w:rFonts w:ascii="Times New Roman"/>
          <w:b w:val="false"/>
          <w:i w:val="false"/>
          <w:color w:val="000000"/>
          <w:sz w:val="28"/>
        </w:rPr>
        <w:t>404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«403. Операции по КСН платных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Бюджетного кодекса, государственными учреждениями на основании порядка оказания платных видов деятельности по реализации товаров (работ, услуг), определенного центральным государственным органом соответствующей отрасли (сферы),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r>
        <w:br/>
      </w:r>
      <w:r>
        <w:rPr>
          <w:rFonts w:ascii="Times New Roman"/>
          <w:b w:val="false"/>
          <w:i w:val="false"/>
          <w:color w:val="000000"/>
          <w:sz w:val="28"/>
        </w:rPr>
        <w:t>
      404.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(далее - классификатор), утверждаемом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«415.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оказания платных видов деятельности по реализации товаров (работ, услуг), определенному, согласно </w:t>
      </w:r>
      <w:r>
        <w:rPr>
          <w:rFonts w:ascii="Times New Roman"/>
          <w:b w:val="false"/>
          <w:i w:val="false"/>
          <w:color w:val="000000"/>
          <w:sz w:val="28"/>
        </w:rPr>
        <w:t>пункту 2</w:t>
      </w:r>
      <w:r>
        <w:rPr>
          <w:rFonts w:ascii="Times New Roman"/>
          <w:b w:val="false"/>
          <w:i w:val="false"/>
          <w:color w:val="000000"/>
          <w:sz w:val="28"/>
        </w:rPr>
        <w:t xml:space="preserve"> статьи 70 Бюджетного кодекса, центральным государственным органом соответствующей отрасли (сферы),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уполномоченного органа по исполнению бюджета и заверяются оттиском гербовой печати.»;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«432.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r>
        <w:br/>
      </w: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r>
        <w:br/>
      </w: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162 настоящих Правил, подлежат регистрации в территориальном подразделении казначейства.</w:t>
      </w:r>
      <w:r>
        <w:br/>
      </w: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4-9 главы 6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«436.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территориального подразделения казначейства распечатывает в 2-х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территориального подразделения казначейства и оттиском своего штампа и подписью.»;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«440. Государственные учреждения и администраторы бюджетных программ составляют отчет об исполнении планов поступлений и расходов денег, получаемых государственными учреждениями от реализации товаров (работ, услуг), остающихся в их распоряжении, в порядке, форме и сроки, определенные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«450. Государственное учреждение составляет и предоставляет отчет о поступлении и расходовании денег от филантропической деятельности и (или) спонсорской деятельности, и (или) меценатской деятельности по государственному, республиканскому и местным бюджетам в порядке, форме и сроки, определенные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«459. Государственные учреждения, администраторы бюджетных программ составляют и предоставляют отчеты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в порядке, форме и сроки, определенные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в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 157 и подразделениями казначейства по завершению финансового года для организации работы платежных систем КЦМР.»;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r>
        <w:br/>
      </w: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r>
        <w:br/>
      </w: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r>
        <w:br/>
      </w: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503</w:t>
      </w:r>
      <w:r>
        <w:rPr>
          <w:rFonts w:ascii="Times New Roman"/>
          <w:b w:val="false"/>
          <w:i w:val="false"/>
          <w:color w:val="000000"/>
          <w:sz w:val="28"/>
        </w:rPr>
        <w:t>, </w:t>
      </w:r>
      <w:r>
        <w:rPr>
          <w:rFonts w:ascii="Times New Roman"/>
          <w:b w:val="false"/>
          <w:i w:val="false"/>
          <w:color w:val="000000"/>
          <w:sz w:val="28"/>
        </w:rPr>
        <w:t>504</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w:t>
      </w:r>
      <w:r>
        <w:rPr>
          <w:rFonts w:ascii="Times New Roman"/>
          <w:b w:val="false"/>
          <w:i w:val="false"/>
          <w:color w:val="000000"/>
          <w:sz w:val="28"/>
        </w:rPr>
        <w:t>506</w:t>
      </w:r>
      <w:r>
        <w:rPr>
          <w:rFonts w:ascii="Times New Roman"/>
          <w:b w:val="false"/>
          <w:i w:val="false"/>
          <w:color w:val="000000"/>
          <w:sz w:val="28"/>
        </w:rPr>
        <w:t>, </w:t>
      </w:r>
      <w:r>
        <w:rPr>
          <w:rFonts w:ascii="Times New Roman"/>
          <w:b w:val="false"/>
          <w:i w:val="false"/>
          <w:color w:val="000000"/>
          <w:sz w:val="28"/>
        </w:rPr>
        <w:t>507</w:t>
      </w:r>
      <w:r>
        <w:rPr>
          <w:rFonts w:ascii="Times New Roman"/>
          <w:b w:val="false"/>
          <w:i w:val="false"/>
          <w:color w:val="000000"/>
          <w:sz w:val="28"/>
        </w:rPr>
        <w:t>, </w:t>
      </w:r>
      <w:r>
        <w:rPr>
          <w:rFonts w:ascii="Times New Roman"/>
          <w:b w:val="false"/>
          <w:i w:val="false"/>
          <w:color w:val="000000"/>
          <w:sz w:val="28"/>
        </w:rPr>
        <w:t>508</w:t>
      </w:r>
      <w:r>
        <w:rPr>
          <w:rFonts w:ascii="Times New Roman"/>
          <w:b w:val="false"/>
          <w:i w:val="false"/>
          <w:color w:val="000000"/>
          <w:sz w:val="28"/>
        </w:rPr>
        <w:t>, </w:t>
      </w:r>
      <w:r>
        <w:rPr>
          <w:rFonts w:ascii="Times New Roman"/>
          <w:b w:val="false"/>
          <w:i w:val="false"/>
          <w:color w:val="000000"/>
          <w:sz w:val="28"/>
        </w:rPr>
        <w:t>509</w:t>
      </w:r>
      <w:r>
        <w:rPr>
          <w:rFonts w:ascii="Times New Roman"/>
          <w:b w:val="false"/>
          <w:i w:val="false"/>
          <w:color w:val="000000"/>
          <w:sz w:val="28"/>
        </w:rPr>
        <w:t>,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511</w:t>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w:t>
      </w:r>
      <w:r>
        <w:rPr>
          <w:rFonts w:ascii="Times New Roman"/>
          <w:b w:val="false"/>
          <w:i w:val="false"/>
          <w:color w:val="000000"/>
          <w:sz w:val="28"/>
        </w:rPr>
        <w:t>515</w:t>
      </w:r>
      <w:r>
        <w:rPr>
          <w:rFonts w:ascii="Times New Roman"/>
          <w:b w:val="false"/>
          <w:i w:val="false"/>
          <w:color w:val="000000"/>
          <w:sz w:val="28"/>
        </w:rPr>
        <w:t>, </w:t>
      </w:r>
      <w:r>
        <w:rPr>
          <w:rFonts w:ascii="Times New Roman"/>
          <w:b w:val="false"/>
          <w:i w:val="false"/>
          <w:color w:val="000000"/>
          <w:sz w:val="28"/>
        </w:rPr>
        <w:t>516</w:t>
      </w:r>
      <w:r>
        <w:rPr>
          <w:rFonts w:ascii="Times New Roman"/>
          <w:b w:val="false"/>
          <w:i w:val="false"/>
          <w:color w:val="000000"/>
          <w:sz w:val="28"/>
        </w:rPr>
        <w:t>, </w:t>
      </w:r>
      <w:r>
        <w:rPr>
          <w:rFonts w:ascii="Times New Roman"/>
          <w:b w:val="false"/>
          <w:i w:val="false"/>
          <w:color w:val="000000"/>
          <w:sz w:val="28"/>
        </w:rPr>
        <w:t>517</w:t>
      </w:r>
      <w:r>
        <w:rPr>
          <w:rFonts w:ascii="Times New Roman"/>
          <w:b w:val="false"/>
          <w:i w:val="false"/>
          <w:color w:val="000000"/>
          <w:sz w:val="28"/>
        </w:rPr>
        <w:t>, </w:t>
      </w:r>
      <w:r>
        <w:rPr>
          <w:rFonts w:ascii="Times New Roman"/>
          <w:b w:val="false"/>
          <w:i w:val="false"/>
          <w:color w:val="000000"/>
          <w:sz w:val="28"/>
        </w:rPr>
        <w:t>518</w:t>
      </w:r>
      <w:r>
        <w:rPr>
          <w:rFonts w:ascii="Times New Roman"/>
          <w:b w:val="false"/>
          <w:i w:val="false"/>
          <w:color w:val="000000"/>
          <w:sz w:val="28"/>
        </w:rPr>
        <w:t>, </w:t>
      </w:r>
      <w:r>
        <w:rPr>
          <w:rFonts w:ascii="Times New Roman"/>
          <w:b w:val="false"/>
          <w:i w:val="false"/>
          <w:color w:val="000000"/>
          <w:sz w:val="28"/>
        </w:rPr>
        <w:t>519</w:t>
      </w:r>
      <w:r>
        <w:rPr>
          <w:rFonts w:ascii="Times New Roman"/>
          <w:b w:val="false"/>
          <w:i w:val="false"/>
          <w:color w:val="000000"/>
          <w:sz w:val="28"/>
        </w:rPr>
        <w:t>, </w:t>
      </w:r>
      <w:r>
        <w:rPr>
          <w:rFonts w:ascii="Times New Roman"/>
          <w:b w:val="false"/>
          <w:i w:val="false"/>
          <w:color w:val="000000"/>
          <w:sz w:val="28"/>
        </w:rPr>
        <w:t>520</w:t>
      </w:r>
      <w:r>
        <w:rPr>
          <w:rFonts w:ascii="Times New Roman"/>
          <w:b w:val="false"/>
          <w:i w:val="false"/>
          <w:color w:val="000000"/>
          <w:sz w:val="28"/>
        </w:rPr>
        <w:t>, </w:t>
      </w:r>
      <w:r>
        <w:rPr>
          <w:rFonts w:ascii="Times New Roman"/>
          <w:b w:val="false"/>
          <w:i w:val="false"/>
          <w:color w:val="000000"/>
          <w:sz w:val="28"/>
        </w:rPr>
        <w:t>521</w:t>
      </w:r>
      <w:r>
        <w:rPr>
          <w:rFonts w:ascii="Times New Roman"/>
          <w:b w:val="false"/>
          <w:i w:val="false"/>
          <w:color w:val="000000"/>
          <w:sz w:val="28"/>
        </w:rPr>
        <w:t>, </w:t>
      </w:r>
      <w:r>
        <w:rPr>
          <w:rFonts w:ascii="Times New Roman"/>
          <w:b w:val="false"/>
          <w:i w:val="false"/>
          <w:color w:val="000000"/>
          <w:sz w:val="28"/>
        </w:rPr>
        <w:t>522</w:t>
      </w:r>
      <w:r>
        <w:rPr>
          <w:rFonts w:ascii="Times New Roman"/>
          <w:b w:val="false"/>
          <w:i w:val="false"/>
          <w:color w:val="000000"/>
          <w:sz w:val="28"/>
        </w:rPr>
        <w:t>, </w:t>
      </w:r>
      <w:r>
        <w:rPr>
          <w:rFonts w:ascii="Times New Roman"/>
          <w:b w:val="false"/>
          <w:i w:val="false"/>
          <w:color w:val="000000"/>
          <w:sz w:val="28"/>
        </w:rPr>
        <w:t>523</w:t>
      </w:r>
      <w:r>
        <w:rPr>
          <w:rFonts w:ascii="Times New Roman"/>
          <w:b w:val="false"/>
          <w:i w:val="false"/>
          <w:color w:val="000000"/>
          <w:sz w:val="28"/>
        </w:rPr>
        <w:t>, </w:t>
      </w:r>
      <w:r>
        <w:rPr>
          <w:rFonts w:ascii="Times New Roman"/>
          <w:b w:val="false"/>
          <w:i w:val="false"/>
          <w:color w:val="000000"/>
          <w:sz w:val="28"/>
        </w:rPr>
        <w:t>524</w:t>
      </w:r>
      <w:r>
        <w:rPr>
          <w:rFonts w:ascii="Times New Roman"/>
          <w:b w:val="false"/>
          <w:i w:val="false"/>
          <w:color w:val="000000"/>
          <w:sz w:val="28"/>
        </w:rPr>
        <w:t>, </w:t>
      </w:r>
      <w:r>
        <w:rPr>
          <w:rFonts w:ascii="Times New Roman"/>
          <w:b w:val="false"/>
          <w:i w:val="false"/>
          <w:color w:val="000000"/>
          <w:sz w:val="28"/>
        </w:rPr>
        <w:t>525</w:t>
      </w:r>
      <w:r>
        <w:rPr>
          <w:rFonts w:ascii="Times New Roman"/>
          <w:b w:val="false"/>
          <w:i w:val="false"/>
          <w:color w:val="000000"/>
          <w:sz w:val="28"/>
        </w:rPr>
        <w:t>, </w:t>
      </w:r>
      <w:r>
        <w:rPr>
          <w:rFonts w:ascii="Times New Roman"/>
          <w:b w:val="false"/>
          <w:i w:val="false"/>
          <w:color w:val="000000"/>
          <w:sz w:val="28"/>
        </w:rPr>
        <w:t>526</w:t>
      </w:r>
      <w:r>
        <w:rPr>
          <w:rFonts w:ascii="Times New Roman"/>
          <w:b w:val="false"/>
          <w:i w:val="false"/>
          <w:color w:val="000000"/>
          <w:sz w:val="28"/>
        </w:rPr>
        <w:t>, </w:t>
      </w:r>
      <w:r>
        <w:rPr>
          <w:rFonts w:ascii="Times New Roman"/>
          <w:b w:val="false"/>
          <w:i w:val="false"/>
          <w:color w:val="000000"/>
          <w:sz w:val="28"/>
        </w:rPr>
        <w:t>527</w:t>
      </w:r>
      <w:r>
        <w:rPr>
          <w:rFonts w:ascii="Times New Roman"/>
          <w:b w:val="false"/>
          <w:i w:val="false"/>
          <w:color w:val="000000"/>
          <w:sz w:val="28"/>
        </w:rPr>
        <w:t>,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«567. Выплата вознаграждения за осуществление управления объектом концессии также применяется как дополнительный источник получения доходов концессионера, в случае существенного изменения курса национальной валюты, установленного НБ 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концессионного проекта особой значимости в соответствии с условиями договора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«579. Выплата платы за доступность может применяться только в отношении концессионных проектов, относимых к категории социально значимых, согласно критериям, утвержденной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609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«Продолжительность льготного периода по выплате основного долга бюджетного кредита для финансовых агентств устанавливается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186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«623. Реструктуризация бюджетных кредитов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193 Бюджетного кодекса осуществляется на основании решений Правительства Республики Казахстан или акиматов соответственно.»;</w:t>
      </w:r>
      <w:r>
        <w:br/>
      </w:r>
      <w:r>
        <w:rPr>
          <w:rFonts w:ascii="Times New Roman"/>
          <w:b w:val="false"/>
          <w:i w:val="false"/>
          <w:color w:val="000000"/>
          <w:sz w:val="28"/>
        </w:rPr>
        <w:t>
</w:t>
      </w:r>
      <w:r>
        <w:rPr>
          <w:rFonts w:ascii="Times New Roman"/>
          <w:b w:val="false"/>
          <w:i w:val="false"/>
          <w:color w:val="000000"/>
          <w:sz w:val="28"/>
        </w:rPr>
        <w:t>
      дополнить пунктом 627-1 следующего содержания:</w:t>
      </w:r>
      <w:r>
        <w:br/>
      </w:r>
      <w:r>
        <w:rPr>
          <w:rFonts w:ascii="Times New Roman"/>
          <w:b w:val="false"/>
          <w:i w:val="false"/>
          <w:color w:val="000000"/>
          <w:sz w:val="28"/>
        </w:rPr>
        <w:t>
      «627-1. При применении ускоренной реабилитационной процедуры или введении реабилитационной процедуры в отношении заемщика в соответствии с законодательством Республики Казахстан допускается не более одного раза повторная реструктуризация бюджетного кредита заемщика в соответствии с планом реабилитации.»;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«Центральный уполномоченный орган по исполнению бюджета осуществляет регистрацию, учет и мониторинг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Формы и сроки предоставления информации устанавливаются центральным уполномоченным органом по исполнению бюджета согласно </w:t>
      </w:r>
      <w:r>
        <w:rPr>
          <w:rFonts w:ascii="Times New Roman"/>
          <w:b w:val="false"/>
          <w:i w:val="false"/>
          <w:color w:val="000000"/>
          <w:sz w:val="28"/>
        </w:rPr>
        <w:t>пункту 1</w:t>
      </w:r>
      <w:r>
        <w:rPr>
          <w:rFonts w:ascii="Times New Roman"/>
          <w:b w:val="false"/>
          <w:i w:val="false"/>
          <w:color w:val="000000"/>
          <w:sz w:val="28"/>
        </w:rPr>
        <w:t xml:space="preserve"> статьи 198 Бюджетного кодекса.»;</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631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оригинал справки установленной формы согласно </w:t>
      </w:r>
      <w:r>
        <w:rPr>
          <w:rFonts w:ascii="Times New Roman"/>
          <w:b w:val="false"/>
          <w:i w:val="false"/>
          <w:color w:val="000000"/>
          <w:sz w:val="28"/>
        </w:rPr>
        <w:t>пункта 5</w:t>
      </w:r>
      <w:r>
        <w:rPr>
          <w:rFonts w:ascii="Times New Roman"/>
          <w:b w:val="false"/>
          <w:i w:val="false"/>
          <w:color w:val="000000"/>
          <w:sz w:val="28"/>
        </w:rPr>
        <w:t xml:space="preserve"> статьи 588 Кодекса Республики Казахстан «О налогах и других обязательных платежах в бюджет» (далее – Налоговый кодекс) соответствующего органа государственных доходов об отсутствии (наличии) налоговой задолженности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649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оригинал справки установленной формы, в соответствии с Налоговым кодексом, соответствующего органа государственных доходов об отсутствии (наличии) налоговой задолженности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«670. Центральный уполномоченный орган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текущий финансовый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освоения средств проектов финансируемых за счет правительственных внешних займов на основании информации, предоставляемой в обязательном порядке исполнительными агентствами по займам (конечными заемщиками, банками, администраторами бюджетных программ), а также получаемой от заимодателей или доноров. Формы и сроки предоставления информации исполнительными агентствами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апреля 2000 года № 616 «О предоставлении отчетности по государственным внешним займам».»;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«709.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217 Бюджетного кодекса.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217 Бюджетного кодекса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«719.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Бюджетного кодекса утверждается отдельным решением Правительства Республики Казахстан и подлежит опубликованию.»;</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724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требования к заемщикам:</w:t>
      </w:r>
      <w:r>
        <w:br/>
      </w: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r>
        <w:br/>
      </w:r>
      <w:r>
        <w:rPr>
          <w:rFonts w:ascii="Times New Roman"/>
          <w:b w:val="false"/>
          <w:i w:val="false"/>
          <w:color w:val="000000"/>
          <w:sz w:val="28"/>
        </w:rPr>
        <w:t>
      б) предоставлять сведения центральному уполномоченному органу по исполнению бюджета и Банку Развития Казахстана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r>
        <w:br/>
      </w: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r>
        <w:br/>
      </w:r>
      <w:r>
        <w:rPr>
          <w:rFonts w:ascii="Times New Roman"/>
          <w:b w:val="false"/>
          <w:i w:val="false"/>
          <w:color w:val="000000"/>
          <w:sz w:val="28"/>
        </w:rPr>
        <w:t>
      г) ежемесячно предоставлять Банку Развития Казахстана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r>
        <w:br/>
      </w:r>
      <w:r>
        <w:rPr>
          <w:rFonts w:ascii="Times New Roman"/>
          <w:b w:val="false"/>
          <w:i w:val="false"/>
          <w:color w:val="000000"/>
          <w:sz w:val="28"/>
        </w:rPr>
        <w:t>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729</w:t>
      </w:r>
      <w:r>
        <w:rPr>
          <w:rFonts w:ascii="Times New Roman"/>
          <w:b w:val="false"/>
          <w:i w:val="false"/>
          <w:color w:val="000000"/>
          <w:sz w:val="28"/>
        </w:rPr>
        <w:t xml:space="preserve"> и </w:t>
      </w:r>
      <w:r>
        <w:rPr>
          <w:rFonts w:ascii="Times New Roman"/>
          <w:b w:val="false"/>
          <w:i w:val="false"/>
          <w:color w:val="000000"/>
          <w:sz w:val="28"/>
        </w:rPr>
        <w:t>730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«729. Форма и содержание банковской гарантии и договора страхования определяются банком-гарантом и/или страховой организацией по согласованию с центральным уполномоченным органом по исполнению бюджета согласно </w:t>
      </w:r>
      <w:r>
        <w:rPr>
          <w:rFonts w:ascii="Times New Roman"/>
          <w:b w:val="false"/>
          <w:i w:val="false"/>
          <w:color w:val="000000"/>
          <w:sz w:val="28"/>
        </w:rPr>
        <w:t>статьи 218</w:t>
      </w:r>
      <w:r>
        <w:rPr>
          <w:rFonts w:ascii="Times New Roman"/>
          <w:b w:val="false"/>
          <w:i w:val="false"/>
          <w:color w:val="000000"/>
          <w:sz w:val="28"/>
        </w:rPr>
        <w:t xml:space="preserve"> Бюджетного кодекса.</w:t>
      </w:r>
      <w:r>
        <w:br/>
      </w:r>
      <w:r>
        <w:rPr>
          <w:rFonts w:ascii="Times New Roman"/>
          <w:b w:val="false"/>
          <w:i w:val="false"/>
          <w:color w:val="000000"/>
          <w:sz w:val="28"/>
        </w:rPr>
        <w:t>
      730. Центральный уполномоченный орган по исполнению бюджета по согласованию с заимодателем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«740. На основании решения Бюджетной комиссии и утвержденных параметров дефицита местных бюджетов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768</w:t>
      </w:r>
      <w:r>
        <w:rPr>
          <w:rFonts w:ascii="Times New Roman"/>
          <w:b w:val="false"/>
          <w:i w:val="false"/>
          <w:color w:val="000000"/>
          <w:sz w:val="28"/>
        </w:rPr>
        <w:t xml:space="preserve"> и </w:t>
      </w:r>
      <w:r>
        <w:rPr>
          <w:rFonts w:ascii="Times New Roman"/>
          <w:b w:val="false"/>
          <w:i w:val="false"/>
          <w:color w:val="000000"/>
          <w:sz w:val="28"/>
        </w:rPr>
        <w:t>769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«768. Прогноз освоения средств действующих и предполагаемых к привлечению в текущем и планируемом году правительственных внешних займов осуществляется центральным уполномоченным органом по государственному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w:t>
      </w:r>
      <w:r>
        <w:br/>
      </w:r>
      <w:r>
        <w:rPr>
          <w:rFonts w:ascii="Times New Roman"/>
          <w:b w:val="false"/>
          <w:i w:val="false"/>
          <w:color w:val="000000"/>
          <w:sz w:val="28"/>
        </w:rPr>
        <w:t>
      769. Объем дефицита республиканского бюджета, основные макроэкономические показатели в планируемом году определяются утверждаемыми Правительством Республики Казахстан параметрами прогноза социально-экономического развития и бюджетных параметров республики согласно </w:t>
      </w:r>
      <w:r>
        <w:rPr>
          <w:rFonts w:ascii="Times New Roman"/>
          <w:b w:val="false"/>
          <w:i w:val="false"/>
          <w:color w:val="000000"/>
          <w:sz w:val="28"/>
        </w:rPr>
        <w:t>статьи 61</w:t>
      </w:r>
      <w:r>
        <w:rPr>
          <w:rFonts w:ascii="Times New Roman"/>
          <w:b w:val="false"/>
          <w:i w:val="false"/>
          <w:color w:val="000000"/>
          <w:sz w:val="28"/>
        </w:rPr>
        <w:t xml:space="preserve"> Бюджетного кодекса, курс национальной валюты -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242.»;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«783.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203 Бюджетного кодекса определяется годовой объем расходов из республиканского бюджета на погашение и обслуживание в планируемом году гарантированных государством займов.»;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«791.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центральным уполномоченным органом по исполнению бюджета ежемесячно, до двадцать пятого числа текущего месяца, составляется и утверждается график обслуживания, погашения правительственного и гарантированного государством долга Республики Казахстан, долга по поручительствам государства, а также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132 к настоящим Правилам (далее - график), в соответствии с которым осуществляется расходование денег республиканского бюджета. График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806</w:t>
      </w:r>
      <w:r>
        <w:rPr>
          <w:rFonts w:ascii="Times New Roman"/>
          <w:b w:val="false"/>
          <w:i w:val="false"/>
          <w:color w:val="000000"/>
          <w:sz w:val="28"/>
        </w:rPr>
        <w:t xml:space="preserve"> и </w:t>
      </w:r>
      <w:r>
        <w:rPr>
          <w:rFonts w:ascii="Times New Roman"/>
          <w:b w:val="false"/>
          <w:i w:val="false"/>
          <w:color w:val="000000"/>
          <w:sz w:val="28"/>
        </w:rPr>
        <w:t>807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«806. Погашение и обслуживание гарантированных государством займов, займов под поручительство государства, в том числе досрочное, из республиканского бюджета осуществляется согласно </w:t>
      </w:r>
      <w:r>
        <w:rPr>
          <w:rFonts w:ascii="Times New Roman"/>
          <w:b w:val="false"/>
          <w:i w:val="false"/>
          <w:color w:val="000000"/>
          <w:sz w:val="28"/>
        </w:rPr>
        <w:t>статье 220</w:t>
      </w:r>
      <w:r>
        <w:rPr>
          <w:rFonts w:ascii="Times New Roman"/>
          <w:b w:val="false"/>
          <w:i w:val="false"/>
          <w:color w:val="000000"/>
          <w:sz w:val="28"/>
        </w:rPr>
        <w:t xml:space="preserve"> Бюджетного кодекса при наличии решения центрального уполномоченного органа по исполнение бюджета.</w:t>
      </w:r>
      <w:r>
        <w:br/>
      </w: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r>
        <w:br/>
      </w:r>
      <w:r>
        <w:rPr>
          <w:rFonts w:ascii="Times New Roman"/>
          <w:b w:val="false"/>
          <w:i w:val="false"/>
          <w:color w:val="000000"/>
          <w:sz w:val="28"/>
        </w:rPr>
        <w:t>
      Центральный уполномоченный орган по исполнению бюджета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Бюджетного кодекса утверждает перечень заемщиков по гарантированным государством займам, расходы на погашение и обслуживание которых предусмотрены в законе о республиканском бюджете.</w:t>
      </w:r>
      <w:r>
        <w:br/>
      </w:r>
      <w:r>
        <w:rPr>
          <w:rFonts w:ascii="Times New Roman"/>
          <w:b w:val="false"/>
          <w:i w:val="false"/>
          <w:color w:val="000000"/>
          <w:sz w:val="28"/>
        </w:rPr>
        <w:t>
      Решение о выплатах из республиканского бюджета за заемщиков по гарантированным государством займам, займам под поручительство государства, не вошедших в указанный перечень, принимается в следующем порядке:</w:t>
      </w:r>
      <w:r>
        <w:br/>
      </w:r>
      <w:r>
        <w:rPr>
          <w:rFonts w:ascii="Times New Roman"/>
          <w:b w:val="false"/>
          <w:i w:val="false"/>
          <w:color w:val="000000"/>
          <w:sz w:val="28"/>
        </w:rPr>
        <w:t>
      1) Банком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займам под поручительство государства из республиканского бюджета не позднее тридцати дней, до даты наступления таких платежей;</w:t>
      </w:r>
      <w:r>
        <w:br/>
      </w:r>
      <w:r>
        <w:rPr>
          <w:rFonts w:ascii="Times New Roman"/>
          <w:b w:val="false"/>
          <w:i w:val="false"/>
          <w:color w:val="000000"/>
          <w:sz w:val="28"/>
        </w:rPr>
        <w:t>
      2) на основе предоставленных заключений в течение пятнадцати дней центральным уполномоченным органом по исполнению бюджета принимается решение, предусматривающий проведение выплат из республиканского бюджета платежей за указанных заемщиков по гарантированным государством займам, займам под поручительство государства;</w:t>
      </w:r>
      <w:r>
        <w:br/>
      </w:r>
      <w:r>
        <w:rPr>
          <w:rFonts w:ascii="Times New Roman"/>
          <w:b w:val="false"/>
          <w:i w:val="false"/>
          <w:color w:val="000000"/>
          <w:sz w:val="28"/>
        </w:rPr>
        <w:t>
      3) между центральным уполномоченным органом по исполнению бюджета, поверенным (банком-агентом), представителем держателем инфраструктурных облигаций, заемщиками по гарантированным государством займам, займам под поручительство государства заключаются соответствующие, дополнительные соглашения, в которых определяются (уточняются) условия, сроки, порядок возврата отвлеченных из республиканского бюджета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«809. При наличии решения центрального уполномоченного органа по исполнение бюджета в соответствии с пунктом 806 настоящих Правил, на основании предоставленных заимодателями, представителями держателей инфраструктурных облигаций,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займа под поручительство государства, бенефициар, платежные реквизиты, вид, сумма, валюта, дата платежа в соответствии с условиями договоров займа, размещения инфраструктурных облигаций.»;</w:t>
      </w:r>
      <w:r>
        <w:br/>
      </w:r>
      <w:r>
        <w:rPr>
          <w:rFonts w:ascii="Times New Roman"/>
          <w:b w:val="false"/>
          <w:i w:val="false"/>
          <w:color w:val="000000"/>
          <w:sz w:val="28"/>
        </w:rPr>
        <w:t>
</w:t>
      </w:r>
      <w:r>
        <w:rPr>
          <w:rFonts w:ascii="Times New Roman"/>
          <w:b w:val="false"/>
          <w:i w:val="false"/>
          <w:color w:val="000000"/>
          <w:sz w:val="28"/>
        </w:rPr>
        <w:t>
      дополнить приложениями 99-1, 116-1, 116-2, 116-3, 116-4, 116-5 и 116-6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30 ноября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________________ Д. Акишев</w:t>
      </w:r>
      <w:r>
        <w:br/>
      </w:r>
      <w:r>
        <w:rPr>
          <w:rFonts w:ascii="Times New Roman"/>
          <w:b w:val="false"/>
          <w:i w:val="false"/>
          <w:color w:val="000000"/>
          <w:sz w:val="28"/>
        </w:rPr>
        <w:t>
</w:t>
      </w:r>
      <w:r>
        <w:rPr>
          <w:rFonts w:ascii="Times New Roman"/>
          <w:b w:val="false"/>
          <w:i/>
          <w:color w:val="000000"/>
          <w:sz w:val="28"/>
        </w:rPr>
        <w:t>      27 ноября 2015 года</w:t>
      </w:r>
    </w:p>
    <w:bookmarkStart w:name="z7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1"/>
    <w:p>
      <w:pPr>
        <w:spacing w:after="0"/>
        <w:ind w:left="0"/>
        <w:jc w:val="both"/>
      </w:pPr>
      <w:r>
        <w:rPr>
          <w:rFonts w:ascii="Times New Roman"/>
          <w:b w:val="false"/>
          <w:i w:val="false"/>
          <w:color w:val="000000"/>
          <w:sz w:val="28"/>
        </w:rPr>
        <w:t xml:space="preserve">Приложение 99-1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специфик экономической классификации расходов и</w:t>
      </w:r>
      <w:r>
        <w:br/>
      </w:r>
      <w:r>
        <w:rPr>
          <w:rFonts w:ascii="Times New Roman"/>
          <w:b w:val="false"/>
          <w:i w:val="false"/>
          <w:color w:val="000000"/>
          <w:sz w:val="28"/>
        </w:rPr>
        <w:t>
</w:t>
      </w:r>
      <w:r>
        <w:rPr>
          <w:rFonts w:ascii="Times New Roman"/>
          <w:b/>
          <w:i w:val="false"/>
          <w:color w:val="000000"/>
          <w:sz w:val="28"/>
        </w:rPr>
        <w:t>     затрат, по которым допускается осуществление расчетов</w:t>
      </w:r>
      <w:r>
        <w:br/>
      </w:r>
      <w:r>
        <w:rPr>
          <w:rFonts w:ascii="Times New Roman"/>
          <w:b w:val="false"/>
          <w:i w:val="false"/>
          <w:color w:val="000000"/>
          <w:sz w:val="28"/>
        </w:rPr>
        <w:t>
</w:t>
      </w:r>
      <w:r>
        <w:rPr>
          <w:rFonts w:ascii="Times New Roman"/>
          <w:b/>
          <w:i w:val="false"/>
          <w:color w:val="000000"/>
          <w:sz w:val="28"/>
        </w:rPr>
        <w:t>        с применением корпоративной платежной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087"/>
        <w:gridCol w:w="1400"/>
        <w:gridCol w:w="1736"/>
        <w:gridCol w:w="3055"/>
        <w:gridCol w:w="5143"/>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специфик</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затрат</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 оклад военнослужащим</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запасов</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продуктов питания</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питанием учащихся школы-интерната для</w:t>
            </w:r>
            <w:r>
              <w:br/>
            </w:r>
            <w:r>
              <w:rPr>
                <w:rFonts w:ascii="Times New Roman"/>
                <w:b w:val="false"/>
                <w:i w:val="false"/>
                <w:color w:val="000000"/>
                <w:sz w:val="20"/>
              </w:rPr>
              <w:t>
</w:t>
            </w:r>
            <w:r>
              <w:rPr>
                <w:rFonts w:ascii="Times New Roman"/>
                <w:b w:val="false"/>
                <w:i w:val="false"/>
                <w:color w:val="000000"/>
                <w:sz w:val="20"/>
              </w:rPr>
              <w:t>одаренных в спорте детей в период каникул и нахождения их на учебно- тренировочных сборах;</w:t>
            </w:r>
            <w:r>
              <w:br/>
            </w:r>
            <w:r>
              <w:rPr>
                <w:rFonts w:ascii="Times New Roman"/>
                <w:b w:val="false"/>
                <w:i w:val="false"/>
                <w:color w:val="000000"/>
                <w:sz w:val="20"/>
              </w:rPr>
              <w:t>
</w:t>
            </w:r>
            <w:r>
              <w:rPr>
                <w:rFonts w:ascii="Times New Roman"/>
                <w:b w:val="false"/>
                <w:i w:val="false"/>
                <w:color w:val="000000"/>
                <w:sz w:val="20"/>
              </w:rPr>
              <w:t>-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медикаментов и</w:t>
            </w:r>
            <w:r>
              <w:br/>
            </w:r>
            <w:r>
              <w:rPr>
                <w:rFonts w:ascii="Times New Roman"/>
                <w:b w:val="false"/>
                <w:i w:val="false"/>
                <w:color w:val="000000"/>
                <w:sz w:val="20"/>
              </w:rPr>
              <w:t>
</w:t>
            </w:r>
            <w:r>
              <w:rPr>
                <w:rFonts w:ascii="Times New Roman"/>
                <w:b w:val="false"/>
                <w:i w:val="false"/>
                <w:color w:val="000000"/>
                <w:sz w:val="20"/>
              </w:rPr>
              <w:t>прочих средств</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крови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топлива, горюче-смазочных материалов</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 запасов</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r>
              <w:br/>
            </w:r>
            <w:r>
              <w:rPr>
                <w:rFonts w:ascii="Times New Roman"/>
                <w:b w:val="false"/>
                <w:i w:val="false"/>
                <w:color w:val="000000"/>
                <w:sz w:val="20"/>
              </w:rPr>
              <w:t>
</w:t>
            </w:r>
            <w:r>
              <w:rPr>
                <w:rFonts w:ascii="Times New Roman"/>
                <w:b w:val="false"/>
                <w:i w:val="false"/>
                <w:color w:val="000000"/>
                <w:sz w:val="20"/>
              </w:rPr>
              <w:t xml:space="preserve">- связанным с приобретением запасных частей для оборудования, транспортных средств но не более 20 МРП в месяц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и работ</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прочих услуг и работ</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текущие затраты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внутри страны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за пределы страны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Фонда всеобщего обязательного среднего образования</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затраты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затраты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r>
              <w:br/>
            </w: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r>
              <w:br/>
            </w: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r>
              <w:br/>
            </w: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r>
              <w:br/>
            </w:r>
            <w:r>
              <w:rPr>
                <w:rFonts w:ascii="Times New Roman"/>
                <w:b w:val="false"/>
                <w:i w:val="false"/>
                <w:color w:val="000000"/>
                <w:sz w:val="20"/>
              </w:rPr>
              <w:t>
</w:t>
            </w:r>
            <w:r>
              <w:rPr>
                <w:rFonts w:ascii="Times New Roman"/>
                <w:b w:val="false"/>
                <w:i w:val="false"/>
                <w:color w:val="000000"/>
                <w:sz w:val="20"/>
              </w:rPr>
              <w:t>- оплатой нотариальных услуг;</w:t>
            </w:r>
            <w:r>
              <w:br/>
            </w:r>
            <w:r>
              <w:rPr>
                <w:rFonts w:ascii="Times New Roman"/>
                <w:b w:val="false"/>
                <w:i w:val="false"/>
                <w:color w:val="000000"/>
                <w:sz w:val="20"/>
              </w:rPr>
              <w:t>
</w:t>
            </w:r>
            <w:r>
              <w:rPr>
                <w:rFonts w:ascii="Times New Roman"/>
                <w:b w:val="false"/>
                <w:i w:val="false"/>
                <w:color w:val="000000"/>
                <w:sz w:val="20"/>
              </w:rPr>
              <w:t>- прохождением технического осмотра служебного автотранспорта и приобретением государственных номеров на служебный автотранспорт</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физическим лицам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физическим лицам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xml:space="preserve">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bookmarkStart w:name="z77"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2"/>
    <w:p>
      <w:pPr>
        <w:spacing w:after="0"/>
        <w:ind w:left="0"/>
        <w:jc w:val="both"/>
      </w:pPr>
      <w:r>
        <w:rPr>
          <w:rFonts w:ascii="Times New Roman"/>
          <w:b w:val="false"/>
          <w:i w:val="false"/>
          <w:color w:val="000000"/>
          <w:sz w:val="28"/>
        </w:rPr>
        <w:t xml:space="preserve">Приложение 116-1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Генеральное соглашение</w:t>
      </w:r>
      <w:r>
        <w:br/>
      </w:r>
      <w:r>
        <w:rPr>
          <w:rFonts w:ascii="Times New Roman"/>
          <w:b w:val="false"/>
          <w:i w:val="false"/>
          <w:color w:val="000000"/>
          <w:sz w:val="28"/>
        </w:rPr>
        <w:t>
</w:t>
      </w:r>
      <w:r>
        <w:rPr>
          <w:rFonts w:ascii="Times New Roman"/>
          <w:b/>
          <w:i w:val="false"/>
          <w:color w:val="000000"/>
          <w:sz w:val="28"/>
        </w:rPr>
        <w:t>            на перевод временно свободных бюджетных денег</w:t>
      </w:r>
    </w:p>
    <w:p>
      <w:pPr>
        <w:spacing w:after="0"/>
        <w:ind w:left="0"/>
        <w:jc w:val="both"/>
      </w:pPr>
      <w:r>
        <w:rPr>
          <w:rFonts w:ascii="Times New Roman"/>
          <w:b w:val="false"/>
          <w:i w:val="false"/>
          <w:color w:val="000000"/>
          <w:sz w:val="28"/>
        </w:rPr>
        <w:t>г. Астана                      № __               «__»________20___г.</w:t>
      </w:r>
    </w:p>
    <w:p>
      <w:pPr>
        <w:spacing w:after="0"/>
        <w:ind w:left="0"/>
        <w:jc w:val="both"/>
      </w:pPr>
      <w:r>
        <w:rPr>
          <w:rFonts w:ascii="Times New Roman"/>
          <w:b w:val="false"/>
          <w:i w:val="false"/>
          <w:color w:val="000000"/>
          <w:sz w:val="28"/>
        </w:rPr>
        <w:t>      Министерство финансов Республики Казахстан, именуемое в дальнейшем «Министерство», действующее на основании </w:t>
      </w:r>
      <w:r>
        <w:rPr>
          <w:rFonts w:ascii="Times New Roman"/>
          <w:b w:val="false"/>
          <w:i w:val="false"/>
          <w:color w:val="000000"/>
          <w:sz w:val="28"/>
        </w:rPr>
        <w:t>Положения</w:t>
      </w:r>
      <w:r>
        <w:rPr>
          <w:rFonts w:ascii="Times New Roman"/>
          <w:b w:val="false"/>
          <w:i w:val="false"/>
          <w:color w:val="000000"/>
          <w:sz w:val="28"/>
        </w:rPr>
        <w:t xml:space="preserve"> о министерстве финансов Республики Казахстан, утвержденногопостановлением Правительства Республики Казахстан от 24 апреля 2008года № 387, в лице ___________________________ Комитета казначейства</w:t>
      </w:r>
      <w:r>
        <w:br/>
      </w:r>
      <w:r>
        <w:rPr>
          <w:rFonts w:ascii="Times New Roman"/>
          <w:b w:val="false"/>
          <w:i w:val="false"/>
          <w:color w:val="000000"/>
          <w:sz w:val="28"/>
        </w:rPr>
        <w:t>
                    (наименование должности)</w:t>
      </w:r>
      <w:r>
        <w:br/>
      </w:r>
      <w:r>
        <w:rPr>
          <w:rFonts w:ascii="Times New Roman"/>
          <w:b w:val="false"/>
          <w:i w:val="false"/>
          <w:color w:val="000000"/>
          <w:sz w:val="28"/>
        </w:rPr>
        <w:t>
Министерства финансов Республики Казахстан _______________________,</w:t>
      </w:r>
      <w:r>
        <w:br/>
      </w:r>
      <w:r>
        <w:rPr>
          <w:rFonts w:ascii="Times New Roman"/>
          <w:b w:val="false"/>
          <w:i w:val="false"/>
          <w:color w:val="000000"/>
          <w:sz w:val="28"/>
        </w:rPr>
        <w:t>
                                                  (Ф.И.О.)</w:t>
      </w:r>
      <w:r>
        <w:br/>
      </w:r>
      <w:r>
        <w:rPr>
          <w:rFonts w:ascii="Times New Roman"/>
          <w:b w:val="false"/>
          <w:i w:val="false"/>
          <w:color w:val="000000"/>
          <w:sz w:val="28"/>
        </w:rPr>
        <w:t>
действующего на основании Положения о Комитете казначейства Министерства финансов Республики Казахстан, утвержденного приказом Министра финансов Республики Казахстан от 24 апреля 2008 года № 199, с одной стороны, и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области/города)</w:t>
      </w:r>
      <w:r>
        <w:br/>
      </w:r>
      <w:r>
        <w:rPr>
          <w:rFonts w:ascii="Times New Roman"/>
          <w:b w:val="false"/>
          <w:i w:val="false"/>
          <w:color w:val="000000"/>
          <w:sz w:val="28"/>
        </w:rPr>
        <w:t>
именуемое в дальнейшем «Вкладчик», в лице _________________________</w:t>
      </w:r>
      <w:r>
        <w:br/>
      </w:r>
      <w:r>
        <w:rPr>
          <w:rFonts w:ascii="Times New Roman"/>
          <w:b w:val="false"/>
          <w:i w:val="false"/>
          <w:color w:val="000000"/>
          <w:sz w:val="28"/>
        </w:rPr>
        <w:t>
                                          (наименование должности)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действующего на основании Положения о Государственном учреждении ___________________________________________________________________,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области/города)</w:t>
      </w:r>
      <w:r>
        <w:br/>
      </w:r>
      <w:r>
        <w:rPr>
          <w:rFonts w:ascii="Times New Roman"/>
          <w:b w:val="false"/>
          <w:i w:val="false"/>
          <w:color w:val="000000"/>
          <w:sz w:val="28"/>
        </w:rPr>
        <w:t>
утвержденного постановлением Акимата от «__» ________ 20__ г. № __, с другой стороны, далее совместно именуемые «Стороны», заключили настоящее Генеральное соглашение на перевод временно свободных бюджетных денег (далее - Соглашение) о нижеследующем:</w:t>
      </w:r>
      <w:r>
        <w:br/>
      </w:r>
      <w:r>
        <w:rPr>
          <w:rFonts w:ascii="Times New Roman"/>
          <w:b w:val="false"/>
          <w:i w:val="false"/>
          <w:color w:val="000000"/>
          <w:sz w:val="28"/>
        </w:rPr>
        <w:t>
</w:t>
      </w:r>
      <w:r>
        <w:rPr>
          <w:rFonts w:ascii="Times New Roman"/>
          <w:b/>
          <w:i w:val="false"/>
          <w:color w:val="000000"/>
          <w:sz w:val="28"/>
        </w:rPr>
        <w:t>                    1. Предмет Соглашения</w:t>
      </w:r>
      <w:r>
        <w:br/>
      </w:r>
      <w:r>
        <w:rPr>
          <w:rFonts w:ascii="Times New Roman"/>
          <w:b w:val="false"/>
          <w:i w:val="false"/>
          <w:color w:val="000000"/>
          <w:sz w:val="28"/>
        </w:rPr>
        <w:t>
      1.1. Предметом Соглашения является порядок осуществления перевода временно свободных бюджетных денег для размещения во вклады (депозиты) Национального Банка Республики Казахстан (далее - вклад Нацбанк РК), между Сторонами в виде двухсторонней сделки.</w:t>
      </w:r>
      <w:r>
        <w:br/>
      </w:r>
      <w:r>
        <w:rPr>
          <w:rFonts w:ascii="Times New Roman"/>
          <w:b w:val="false"/>
          <w:i w:val="false"/>
          <w:color w:val="000000"/>
          <w:sz w:val="28"/>
        </w:rPr>
        <w:t>
      1.2.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Соглашением, Вкладчик передает временно свободные бюджетные деньги, а Министерство обязуется их размещать во вклады Нацбанка РК.</w:t>
      </w:r>
      <w:r>
        <w:br/>
      </w:r>
      <w:r>
        <w:rPr>
          <w:rFonts w:ascii="Times New Roman"/>
          <w:b w:val="false"/>
          <w:i w:val="false"/>
          <w:color w:val="000000"/>
          <w:sz w:val="28"/>
        </w:rPr>
        <w:t>
      1.3. Каждая операция по размещению (переводу) временно свободных бюджетных денег оформляется паспортом сделки согласно приложению 116-2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приложению 116-3 к настоящим Правилам и являются неотъемлемой частью Соглашения.</w:t>
      </w:r>
      <w:r>
        <w:br/>
      </w:r>
      <w:r>
        <w:rPr>
          <w:rFonts w:ascii="Times New Roman"/>
          <w:b w:val="false"/>
          <w:i w:val="false"/>
          <w:color w:val="000000"/>
          <w:sz w:val="28"/>
        </w:rPr>
        <w:t>
      1.4. От имени Министерства все необходимые мероприятия, связанные с исполнением Соглашения, осуществляет Комитет казначейства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2. Порядок перевода временно свободных бюджетных денег</w:t>
      </w:r>
      <w:r>
        <w:br/>
      </w:r>
      <w:r>
        <w:rPr>
          <w:rFonts w:ascii="Times New Roman"/>
          <w:b w:val="false"/>
          <w:i w:val="false"/>
          <w:color w:val="000000"/>
          <w:sz w:val="28"/>
        </w:rPr>
        <w:t>
      2.1. Министерство в Интегрированной информационной системе казначейства (далее - ИИСК) открывает счет № _____________ для зачисления денег, поступивших от Вкладчика.</w:t>
      </w:r>
      <w:r>
        <w:br/>
      </w:r>
      <w:r>
        <w:rPr>
          <w:rFonts w:ascii="Times New Roman"/>
          <w:b w:val="false"/>
          <w:i w:val="false"/>
          <w:color w:val="000000"/>
          <w:sz w:val="28"/>
        </w:rPr>
        <w:t>
      2.2. Вкладчик при намерении перевода временно свободных бюджетных денег направляет Министерству уведомление согласно приложению 116-4 к настоящим Правилам, подписанное уполномоченным лицом и заверенное печатью.</w:t>
      </w:r>
      <w:r>
        <w:br/>
      </w:r>
      <w:r>
        <w:rPr>
          <w:rFonts w:ascii="Times New Roman"/>
          <w:b w:val="false"/>
          <w:i w:val="false"/>
          <w:color w:val="000000"/>
          <w:sz w:val="28"/>
        </w:rPr>
        <w:t>
      2.3. Министерство не позднее следующего дня, после получения уведомления в адрес Вкладчика направляет посредством факсимильной связи, подписанные и скрепленные оттиском печати паспорта сделок для подписания и скрепления оттиском печати Вкладчика.</w:t>
      </w:r>
      <w:r>
        <w:br/>
      </w:r>
      <w:r>
        <w:rPr>
          <w:rFonts w:ascii="Times New Roman"/>
          <w:b w:val="false"/>
          <w:i w:val="false"/>
          <w:color w:val="000000"/>
          <w:sz w:val="28"/>
        </w:rPr>
        <w:t>
      2.4. Вкладчик после получения посредством факсимильной связи паспортов сделок от Министерства, подписывает их, скрепляет печатью, затем обратно посредством факсимильной связи отправляет в адрес Министерства.</w:t>
      </w:r>
      <w:r>
        <w:br/>
      </w:r>
      <w:r>
        <w:rPr>
          <w:rFonts w:ascii="Times New Roman"/>
          <w:b w:val="false"/>
          <w:i w:val="false"/>
          <w:color w:val="000000"/>
          <w:sz w:val="28"/>
        </w:rPr>
        <w:t>
      2.5. Вкладчик на основании подписанного паспорта сделки в тот же день не позднее 11 часов 30 минут астанинского времени представляет в Департамент казначейства ___________________________</w:t>
      </w:r>
      <w:r>
        <w:br/>
      </w:r>
      <w:r>
        <w:rPr>
          <w:rFonts w:ascii="Times New Roman"/>
          <w:b w:val="false"/>
          <w:i w:val="false"/>
          <w:color w:val="000000"/>
          <w:sz w:val="28"/>
        </w:rPr>
        <w:t>
факсовый вариант                         (области или города) подписанного Сторонами паспорт сделки с оригиналами подписи и оттиска печати Вкладчика, а также счет к оплате на перевод денег на указанные реквизиты Министерства.</w:t>
      </w:r>
      <w:r>
        <w:br/>
      </w:r>
      <w:r>
        <w:rPr>
          <w:rFonts w:ascii="Times New Roman"/>
          <w:b w:val="false"/>
          <w:i w:val="false"/>
          <w:color w:val="000000"/>
          <w:sz w:val="28"/>
        </w:rPr>
        <w:t>
      Представленный Вкладчиком паспорт сделки остается в Департаменте казначейства и является одним из оснований для перевода денег.</w:t>
      </w:r>
      <w:r>
        <w:br/>
      </w:r>
      <w:r>
        <w:rPr>
          <w:rFonts w:ascii="Times New Roman"/>
          <w:b w:val="false"/>
          <w:i w:val="false"/>
          <w:color w:val="000000"/>
          <w:sz w:val="28"/>
        </w:rPr>
        <w:t>
      2.6. Министерство не позднее следующего дня после поступления денег от Вкладчика размещает деньги во вклады Нацбанка РК.</w:t>
      </w:r>
      <w:r>
        <w:br/>
      </w:r>
      <w:r>
        <w:rPr>
          <w:rFonts w:ascii="Times New Roman"/>
          <w:b w:val="false"/>
          <w:i w:val="false"/>
          <w:color w:val="000000"/>
          <w:sz w:val="28"/>
        </w:rPr>
        <w:t>
      2.7. Министерство не позднее следующего дня, после получения подписанных и скрепленных оттиском печати факсовых вариантов паспортов сделок,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r>
        <w:br/>
      </w:r>
      <w:r>
        <w:rPr>
          <w:rFonts w:ascii="Times New Roman"/>
          <w:b w:val="false"/>
          <w:i w:val="false"/>
          <w:color w:val="000000"/>
          <w:sz w:val="28"/>
        </w:rPr>
        <w:t>
      2.8. Вкладчик после получения от Министерства оригиналов паспортов сделок подписывает их, скрепляет оттиском печати и по одному экземпляру паспортов сделок на государственном и русском языках возвращает Министерству.</w:t>
      </w:r>
      <w:r>
        <w:br/>
      </w:r>
      <w:r>
        <w:rPr>
          <w:rFonts w:ascii="Times New Roman"/>
          <w:b w:val="false"/>
          <w:i w:val="false"/>
          <w:color w:val="000000"/>
          <w:sz w:val="28"/>
        </w:rPr>
        <w:t>
      2.9. При досрочном востребовании денег в полном объеме или частично, до окончания текущего срока, установленного в паспорте сделки, Вкладчик представляет в Министерство требование о возврате денег, переданных Министерству согласно приложению 116-5 к настоящим Правилам, с точным указанием реквизитов оговоренных в пункте 3.1.4.</w:t>
      </w:r>
      <w:r>
        <w:br/>
      </w:r>
      <w:r>
        <w:rPr>
          <w:rFonts w:ascii="Times New Roman"/>
          <w:b w:val="false"/>
          <w:i w:val="false"/>
          <w:color w:val="000000"/>
          <w:sz w:val="28"/>
        </w:rPr>
        <w:t>
      2.10. Вкладчик не позднее, чем за 2 (два) рабочих дня до окончания текущего срока, установленного в паспорте сделки, представляет в Министерство письменное извещение согласно приложению 116-6 к настоящим Правилам с указанием реквизитов оговоренных в пункте 3.1.4. для зачисления суммы вознаграждения (интереса).</w:t>
      </w:r>
      <w:r>
        <w:br/>
      </w:r>
      <w:r>
        <w:rPr>
          <w:rFonts w:ascii="Times New Roman"/>
          <w:b w:val="false"/>
          <w:i w:val="false"/>
          <w:color w:val="000000"/>
          <w:sz w:val="28"/>
        </w:rPr>
        <w:t>
      2.11. Министерство не позднее следующего дня, после получения извещения от Вкладчика согласно приложению 116-6 к настоящим Правилам, направляет посредством факсимильной связи, новые подписанные и скрепленные оттиском печати паспорта сделок для подписания и скрепления печатью Вкладчика,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r>
        <w:br/>
      </w:r>
      <w:r>
        <w:rPr>
          <w:rFonts w:ascii="Times New Roman"/>
          <w:b w:val="false"/>
          <w:i w:val="false"/>
          <w:color w:val="000000"/>
          <w:sz w:val="28"/>
        </w:rPr>
        <w:t>
</w:t>
      </w:r>
      <w:r>
        <w:rPr>
          <w:rFonts w:ascii="Times New Roman"/>
          <w:b/>
          <w:i w:val="false"/>
          <w:color w:val="000000"/>
          <w:sz w:val="28"/>
        </w:rPr>
        <w:t>                 3. Права и обязанности Сторон</w:t>
      </w:r>
      <w:r>
        <w:br/>
      </w:r>
      <w:r>
        <w:rPr>
          <w:rFonts w:ascii="Times New Roman"/>
          <w:b w:val="false"/>
          <w:i w:val="false"/>
          <w:color w:val="000000"/>
          <w:sz w:val="28"/>
        </w:rPr>
        <w:t>
      </w:t>
      </w:r>
      <w:r>
        <w:rPr>
          <w:rFonts w:ascii="Times New Roman"/>
          <w:b/>
          <w:i w:val="false"/>
          <w:color w:val="000000"/>
          <w:sz w:val="28"/>
        </w:rPr>
        <w:t>3.1. Министерство обязуется:</w:t>
      </w:r>
      <w:r>
        <w:br/>
      </w:r>
      <w:r>
        <w:rPr>
          <w:rFonts w:ascii="Times New Roman"/>
          <w:b w:val="false"/>
          <w:i w:val="false"/>
          <w:color w:val="000000"/>
          <w:sz w:val="28"/>
        </w:rPr>
        <w:t>
      3.1.1. Не позднее 11 часов астанинского времени следующего дня, после получения уведомления от Вкладчика, направлять посредством факсимильной связи, подписанные и скрепленные оттиском печати паспорта сделок для подписания.</w:t>
      </w:r>
      <w:r>
        <w:br/>
      </w:r>
      <w:r>
        <w:rPr>
          <w:rFonts w:ascii="Times New Roman"/>
          <w:b w:val="false"/>
          <w:i w:val="false"/>
          <w:color w:val="000000"/>
          <w:sz w:val="28"/>
        </w:rPr>
        <w:t>
      3.1.2. Не позднее следующего дня после отправления посредством факсимильной связи подписанных и скрепленных оттиском печати паспортов сделок, направлять почтой оригиналы подписанных и скрепленных оттиском печати паспортов сделок в 2 (двух) экземплярах для подписания и скрепления печатью Вкладчиком.</w:t>
      </w:r>
      <w:r>
        <w:br/>
      </w:r>
      <w:r>
        <w:rPr>
          <w:rFonts w:ascii="Times New Roman"/>
          <w:b w:val="false"/>
          <w:i w:val="false"/>
          <w:color w:val="000000"/>
          <w:sz w:val="28"/>
        </w:rPr>
        <w:t>
      3.1.3. После поступления денег на счет № _______________ не позднее следующего дня размещать во вклады Нацбанка РК.</w:t>
      </w:r>
      <w:r>
        <w:br/>
      </w:r>
      <w:r>
        <w:rPr>
          <w:rFonts w:ascii="Times New Roman"/>
          <w:b w:val="false"/>
          <w:i w:val="false"/>
          <w:color w:val="000000"/>
          <w:sz w:val="28"/>
        </w:rPr>
        <w:t>
      3.1.4. По окончании срока либо при досрочном востребовании в течение 3 (трех) рабочих дней со дня получения письменного требования о возврате денег, переданных Министерству Вкладчика согласно приложению 116-5 к настоящим Правилам возвратить деньги на ИИК № ____________БИК ___________, БИН_____________Управления финансов __________области, а начисленное Нацбанком РК вознаграждение (интерес) на ИИК __________, БИК ___________, наименование и БИН бенефициара, код дохода _________.</w:t>
      </w:r>
      <w:r>
        <w:br/>
      </w:r>
      <w:r>
        <w:rPr>
          <w:rFonts w:ascii="Times New Roman"/>
          <w:b w:val="false"/>
          <w:i w:val="false"/>
          <w:color w:val="000000"/>
          <w:sz w:val="28"/>
        </w:rPr>
        <w:t>
      </w:t>
      </w:r>
      <w:r>
        <w:rPr>
          <w:rFonts w:ascii="Times New Roman"/>
          <w:b/>
          <w:i w:val="false"/>
          <w:color w:val="000000"/>
          <w:sz w:val="28"/>
        </w:rPr>
        <w:t>3.2. Вкладчик обязуется:</w:t>
      </w:r>
      <w:r>
        <w:br/>
      </w:r>
      <w:r>
        <w:rPr>
          <w:rFonts w:ascii="Times New Roman"/>
          <w:b w:val="false"/>
          <w:i w:val="false"/>
          <w:color w:val="000000"/>
          <w:sz w:val="28"/>
        </w:rPr>
        <w:t>
      3.2.1. При намерении перевода временно свободных бюджетных денег, не позднее 11 часов астанинского времени направлять посредством факсимильной связи Министерству уведомление согласно приложения 116-4 к настоящим Правилам, подписанное уполномоченным лицом и заверенное печатью.</w:t>
      </w:r>
      <w:r>
        <w:br/>
      </w:r>
      <w:r>
        <w:rPr>
          <w:rFonts w:ascii="Times New Roman"/>
          <w:b w:val="false"/>
          <w:i w:val="false"/>
          <w:color w:val="000000"/>
          <w:sz w:val="28"/>
        </w:rPr>
        <w:t>
      3.2.2. Не позднее 11 часов 30 минут астанинского времени, после получения от Министерства паспортов сделок, направлять посредством факсимильной связи, подписанные и скрепленные оттиском печати паспорта сделок.</w:t>
      </w:r>
      <w:r>
        <w:br/>
      </w:r>
      <w:r>
        <w:rPr>
          <w:rFonts w:ascii="Times New Roman"/>
          <w:b w:val="false"/>
          <w:i w:val="false"/>
          <w:color w:val="000000"/>
          <w:sz w:val="28"/>
        </w:rPr>
        <w:t xml:space="preserve">
      3.2.3. Обеспечить до 11 часов 30 минут астанинского времени представление в Департамент казначейства _________________________ </w:t>
      </w:r>
      <w:r>
        <w:br/>
      </w:r>
      <w:r>
        <w:rPr>
          <w:rFonts w:ascii="Times New Roman"/>
          <w:b w:val="false"/>
          <w:i w:val="false"/>
          <w:color w:val="000000"/>
          <w:sz w:val="28"/>
        </w:rPr>
        <w:t>
                                          (области или города)</w:t>
      </w:r>
      <w:r>
        <w:br/>
      </w:r>
      <w:r>
        <w:rPr>
          <w:rFonts w:ascii="Times New Roman"/>
          <w:b w:val="false"/>
          <w:i w:val="false"/>
          <w:color w:val="000000"/>
          <w:sz w:val="28"/>
        </w:rPr>
        <w:t>
факсового варианта, подписанного Сторонами паспорта сделок с оригиналом подписи и оттиска печати Вкладчика, а также счет к оплате на перевод денег на счет Министерства указанный в пункте 2.1. Соглашения.</w:t>
      </w:r>
      <w:r>
        <w:br/>
      </w:r>
      <w:r>
        <w:rPr>
          <w:rFonts w:ascii="Times New Roman"/>
          <w:b w:val="false"/>
          <w:i w:val="false"/>
          <w:color w:val="000000"/>
          <w:sz w:val="28"/>
        </w:rPr>
        <w:t>
      3.2.4. После получения от Министерства оригиналов паспортов сделок подписать их, скрепить оттиском печати и по одному экземпляру паспортов сделок вернуть Министерству.</w:t>
      </w:r>
      <w:r>
        <w:br/>
      </w:r>
      <w:r>
        <w:rPr>
          <w:rFonts w:ascii="Times New Roman"/>
          <w:b w:val="false"/>
          <w:i w:val="false"/>
          <w:color w:val="000000"/>
          <w:sz w:val="28"/>
        </w:rPr>
        <w:t>
      3.2.5. Не позднее, чем за 2 (два) рабочих дня до окончания текущего срока, установленного в паспорте сделки, представлять в Министерство письменное извещение согласно приложения 116-6 к настоящим Правилам либо при досрочном востребовании денег в полном объеме или частичном требовании о возврате денег, переданных Министерству согласно приложения 116-5 к настоящим Правилам, с точным указанием реквизитов оговоренных в пункте 3.1.4.</w:t>
      </w:r>
    </w:p>
    <w:p>
      <w:pPr>
        <w:spacing w:after="0"/>
        <w:ind w:left="0"/>
        <w:jc w:val="both"/>
      </w:pPr>
      <w:r>
        <w:rPr>
          <w:rFonts w:ascii="Times New Roman"/>
          <w:b w:val="false"/>
          <w:i w:val="false"/>
          <w:color w:val="000000"/>
          <w:sz w:val="28"/>
        </w:rPr>
        <w:t>      </w:t>
      </w:r>
      <w:r>
        <w:rPr>
          <w:rFonts w:ascii="Times New Roman"/>
          <w:b/>
          <w:i w:val="false"/>
          <w:color w:val="000000"/>
          <w:sz w:val="28"/>
        </w:rPr>
        <w:t>3.3. Министерство вправе:</w:t>
      </w:r>
      <w:r>
        <w:br/>
      </w:r>
      <w:r>
        <w:rPr>
          <w:rFonts w:ascii="Times New Roman"/>
          <w:b w:val="false"/>
          <w:i w:val="false"/>
          <w:color w:val="000000"/>
          <w:sz w:val="28"/>
        </w:rPr>
        <w:t>
      3.3.1. При продлении Вкладчиком срока действия паспорта сделки согласно пункту 2.10. Соглашения, изменить первоначально установленную ставку вознаграждения (интерес) по согласованию с Вкладчиком, на ставку, установленную Нацбанком РК.</w:t>
      </w:r>
    </w:p>
    <w:p>
      <w:pPr>
        <w:spacing w:after="0"/>
        <w:ind w:left="0"/>
        <w:jc w:val="both"/>
      </w:pPr>
      <w:r>
        <w:rPr>
          <w:rFonts w:ascii="Times New Roman"/>
          <w:b w:val="false"/>
          <w:i w:val="false"/>
          <w:color w:val="000000"/>
          <w:sz w:val="28"/>
        </w:rPr>
        <w:t>      </w:t>
      </w:r>
      <w:r>
        <w:rPr>
          <w:rFonts w:ascii="Times New Roman"/>
          <w:b/>
          <w:i w:val="false"/>
          <w:color w:val="000000"/>
          <w:sz w:val="28"/>
        </w:rPr>
        <w:t>3.4. Вкладчик вправе:</w:t>
      </w:r>
      <w:r>
        <w:br/>
      </w:r>
      <w:r>
        <w:rPr>
          <w:rFonts w:ascii="Times New Roman"/>
          <w:b w:val="false"/>
          <w:i w:val="false"/>
          <w:color w:val="000000"/>
          <w:sz w:val="28"/>
        </w:rPr>
        <w:t>
      3.4.1. Продлить срок вклада.</w:t>
      </w:r>
      <w:r>
        <w:br/>
      </w:r>
      <w:r>
        <w:rPr>
          <w:rFonts w:ascii="Times New Roman"/>
          <w:b w:val="false"/>
          <w:i w:val="false"/>
          <w:color w:val="000000"/>
          <w:sz w:val="28"/>
        </w:rPr>
        <w:t>
      3.4.2. Досрочно востребовать вклад в полном объеме или частично в соответствии с пунктом 2.9. Соглашения.</w:t>
      </w:r>
      <w:r>
        <w:br/>
      </w:r>
      <w:r>
        <w:rPr>
          <w:rFonts w:ascii="Times New Roman"/>
          <w:b w:val="false"/>
          <w:i w:val="false"/>
          <w:color w:val="000000"/>
          <w:sz w:val="28"/>
        </w:rPr>
        <w:t>
</w:t>
      </w:r>
      <w:r>
        <w:rPr>
          <w:rFonts w:ascii="Times New Roman"/>
          <w:b/>
          <w:i w:val="false"/>
          <w:color w:val="000000"/>
          <w:sz w:val="28"/>
        </w:rPr>
        <w:t>                   4. Ответственность Сторон</w:t>
      </w:r>
      <w:r>
        <w:br/>
      </w:r>
      <w:r>
        <w:rPr>
          <w:rFonts w:ascii="Times New Roman"/>
          <w:b w:val="false"/>
          <w:i w:val="false"/>
          <w:color w:val="000000"/>
          <w:sz w:val="28"/>
        </w:rPr>
        <w:t>
     4.1. Стороны несут ответственность за невыполнение или ненадлежащее выполнение обязательств по Соглашению, установленную действующим законодательством Республики Казахстан.</w:t>
      </w:r>
      <w:r>
        <w:br/>
      </w:r>
      <w:r>
        <w:rPr>
          <w:rFonts w:ascii="Times New Roman"/>
          <w:b w:val="false"/>
          <w:i w:val="false"/>
          <w:color w:val="000000"/>
          <w:sz w:val="28"/>
        </w:rPr>
        <w:t>
      4.2. При нарушении Министерством сроков возврата денег с начисленным вознаграждением (интересом), указанного в пункте 3.1.4. Соглашения, Министерство уплачивает Вкладчику сумму фактически полученного штрафа от Нацбанка РК.</w:t>
      </w:r>
      <w:r>
        <w:br/>
      </w:r>
      <w:r>
        <w:rPr>
          <w:rFonts w:ascii="Times New Roman"/>
          <w:b w:val="false"/>
          <w:i w:val="false"/>
          <w:color w:val="000000"/>
          <w:sz w:val="28"/>
        </w:rPr>
        <w:t>
      4.3. Министерство не несет ответственности за ущерб, возникший вследствие несвоевременного выполнения Вкладчиком своих обязательств.</w:t>
      </w:r>
      <w:r>
        <w:br/>
      </w:r>
      <w:r>
        <w:rPr>
          <w:rFonts w:ascii="Times New Roman"/>
          <w:b w:val="false"/>
          <w:i w:val="false"/>
          <w:color w:val="000000"/>
          <w:sz w:val="28"/>
        </w:rPr>
        <w:t>
      4.4. При нарушении Вкладчиком срока представления счета к оплате на перевод денег, указанного в пункте 3.2.3. Соглашения, Вкладчик уплачивает Министерству штраф не ниже размера штрафа, предъявляемого Нацбанком РК за несвоевременное перечисление суммы за каждый календарный день просрочки перечисления.</w:t>
      </w:r>
      <w:r>
        <w:br/>
      </w:r>
      <w:r>
        <w:rPr>
          <w:rFonts w:ascii="Times New Roman"/>
          <w:b w:val="false"/>
          <w:i w:val="false"/>
          <w:color w:val="000000"/>
          <w:sz w:val="28"/>
        </w:rPr>
        <w:t>
</w:t>
      </w:r>
      <w:r>
        <w:rPr>
          <w:rFonts w:ascii="Times New Roman"/>
          <w:b/>
          <w:i w:val="false"/>
          <w:color w:val="000000"/>
          <w:sz w:val="28"/>
        </w:rPr>
        <w:t>                       5. Форс-мажор</w:t>
      </w:r>
      <w:r>
        <w:br/>
      </w: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r>
        <w:br/>
      </w:r>
      <w:r>
        <w:rPr>
          <w:rFonts w:ascii="Times New Roman"/>
          <w:b w:val="false"/>
          <w:i w:val="false"/>
          <w:color w:val="000000"/>
          <w:sz w:val="28"/>
        </w:rPr>
        <w:t>
      Стороны не несут ответственности за последствия решений органов законодательной и исполнительной власти Республики Казахстан, которые делают невозможным для одной или обеих Сторон выполнение своих обязательств по Соглашению.</w:t>
      </w:r>
      <w:r>
        <w:br/>
      </w:r>
      <w:r>
        <w:rPr>
          <w:rFonts w:ascii="Times New Roman"/>
          <w:b w:val="false"/>
          <w:i w:val="false"/>
          <w:color w:val="000000"/>
          <w:sz w:val="28"/>
        </w:rPr>
        <w:t>
      Стороны освобождаются от ответственности за неисполнение взятых на себя обязательств, если в течение 10 (десяти) рабочих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w:t>
      </w:r>
      <w:r>
        <w:br/>
      </w:r>
      <w:r>
        <w:rPr>
          <w:rFonts w:ascii="Times New Roman"/>
          <w:b w:val="false"/>
          <w:i w:val="false"/>
          <w:color w:val="000000"/>
          <w:sz w:val="28"/>
        </w:rPr>
        <w:t>
      5.2. Сторона, понесшая убытки в связи с форс-мажорными обстоятельствами, может потребовать от Стороны, ставшей объектом непреодолимой силы, доказательств произошедших событий, а также любую другую документацию, связанную с исчислением объема понесенного ущерба.</w:t>
      </w:r>
      <w:r>
        <w:br/>
      </w:r>
      <w:r>
        <w:rPr>
          <w:rFonts w:ascii="Times New Roman"/>
          <w:b w:val="false"/>
          <w:i w:val="false"/>
          <w:color w:val="000000"/>
          <w:sz w:val="28"/>
        </w:rPr>
        <w:t>
</w:t>
      </w:r>
      <w:r>
        <w:rPr>
          <w:rFonts w:ascii="Times New Roman"/>
          <w:b/>
          <w:i w:val="false"/>
          <w:color w:val="000000"/>
          <w:sz w:val="28"/>
        </w:rPr>
        <w:t>               6. Срок действия, условия расторжения</w:t>
      </w:r>
      <w:r>
        <w:br/>
      </w:r>
      <w:r>
        <w:rPr>
          <w:rFonts w:ascii="Times New Roman"/>
          <w:b w:val="false"/>
          <w:i w:val="false"/>
          <w:color w:val="000000"/>
          <w:sz w:val="28"/>
        </w:rPr>
        <w:t>
                        </w:t>
      </w:r>
      <w:r>
        <w:rPr>
          <w:rFonts w:ascii="Times New Roman"/>
          <w:b/>
          <w:i w:val="false"/>
          <w:color w:val="000000"/>
          <w:sz w:val="28"/>
        </w:rPr>
        <w:t>и изменения Соглашения</w:t>
      </w:r>
      <w:r>
        <w:br/>
      </w:r>
      <w:r>
        <w:rPr>
          <w:rFonts w:ascii="Times New Roman"/>
          <w:b w:val="false"/>
          <w:i w:val="false"/>
          <w:color w:val="000000"/>
          <w:sz w:val="28"/>
        </w:rPr>
        <w:t>
      6.1. Соглашение вступает в силу со дня подписания его Сторонами и действует до выполнения Сторонами своих обязательств по Соглашению. При этом Соглашение не подлежит регистрации в областном (городском) Департаменте казначейства.</w:t>
      </w:r>
      <w:r>
        <w:br/>
      </w:r>
      <w:r>
        <w:rPr>
          <w:rFonts w:ascii="Times New Roman"/>
          <w:b w:val="false"/>
          <w:i w:val="false"/>
          <w:color w:val="000000"/>
          <w:sz w:val="28"/>
        </w:rPr>
        <w:t>
      6.2. Соглашение может быть изменено и дополнено по соглашению Сторон. Все изменения и дополнения оформляются письменно, подписываются уполномоченными представителями Сторон и являются неотъемлемой частью Соглашения.</w:t>
      </w:r>
      <w:r>
        <w:br/>
      </w:r>
      <w:r>
        <w:rPr>
          <w:rFonts w:ascii="Times New Roman"/>
          <w:b w:val="false"/>
          <w:i w:val="false"/>
          <w:color w:val="000000"/>
          <w:sz w:val="28"/>
        </w:rPr>
        <w:t>
      6.3. Каждая из Сторон вправе расторгнуть Соглашение, предупредив об этом другую Сторону за 3 (три) рабочих дня до предполагаемой даты расторжения Соглашения и выполнив все ранее взятые на себя обязательства по Соглашению.</w:t>
      </w:r>
      <w:r>
        <w:br/>
      </w:r>
      <w:r>
        <w:rPr>
          <w:rFonts w:ascii="Times New Roman"/>
          <w:b w:val="false"/>
          <w:i w:val="false"/>
          <w:color w:val="000000"/>
          <w:sz w:val="28"/>
        </w:rPr>
        <w:t>
</w:t>
      </w:r>
      <w:r>
        <w:rPr>
          <w:rFonts w:ascii="Times New Roman"/>
          <w:b/>
          <w:i w:val="false"/>
          <w:color w:val="000000"/>
          <w:sz w:val="28"/>
        </w:rPr>
        <w:t>                        7. Прочие условия</w:t>
      </w:r>
      <w:r>
        <w:br/>
      </w:r>
      <w:r>
        <w:rPr>
          <w:rFonts w:ascii="Times New Roman"/>
          <w:b w:val="false"/>
          <w:i w:val="false"/>
          <w:color w:val="000000"/>
          <w:sz w:val="28"/>
        </w:rPr>
        <w:t>
      7.1.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r>
        <w:br/>
      </w:r>
      <w:r>
        <w:rPr>
          <w:rFonts w:ascii="Times New Roman"/>
          <w:b w:val="false"/>
          <w:i w:val="false"/>
          <w:color w:val="000000"/>
          <w:sz w:val="28"/>
        </w:rPr>
        <w:t>
      7.2. Соглашение составлено в четырех подлинных экземплярах, два на государственном языке, два на русском языке, имеющих одинаковую юридическую силу.</w:t>
      </w:r>
      <w:r>
        <w:br/>
      </w:r>
      <w:r>
        <w:rPr>
          <w:rFonts w:ascii="Times New Roman"/>
          <w:b w:val="false"/>
          <w:i w:val="false"/>
          <w:color w:val="000000"/>
          <w:sz w:val="28"/>
        </w:rPr>
        <w:t>
      7.3. В части, неурегулированной настоящим Соглашением, Стороны руководствуются законодательством Республики Казахстан.</w:t>
      </w:r>
      <w:r>
        <w:br/>
      </w:r>
      <w:r>
        <w:rPr>
          <w:rFonts w:ascii="Times New Roman"/>
          <w:b w:val="false"/>
          <w:i w:val="false"/>
          <w:color w:val="000000"/>
          <w:sz w:val="28"/>
        </w:rPr>
        <w:t>
      7.4. В случае реорганизации одной из Сторон либо обеих Сторон все права и обязанности по Договору переходят к правопреемникам Сторон.</w:t>
      </w:r>
      <w:r>
        <w:br/>
      </w:r>
      <w:r>
        <w:rPr>
          <w:rFonts w:ascii="Times New Roman"/>
          <w:b w:val="false"/>
          <w:i w:val="false"/>
          <w:color w:val="000000"/>
          <w:sz w:val="28"/>
        </w:rPr>
        <w:t>
      7.5. В случае, если дата окончания срока вклада совпадает с нерабочим днем, вклад вместе с начисленным вознаграждением (интересом) возвращается следующим рабочим днем, при этом вознаграждения (интерес) за указанный нерабочий день не начисляется.</w:t>
      </w:r>
      <w:r>
        <w:br/>
      </w:r>
      <w:r>
        <w:rPr>
          <w:rFonts w:ascii="Times New Roman"/>
          <w:b w:val="false"/>
          <w:i w:val="false"/>
          <w:color w:val="000000"/>
          <w:sz w:val="28"/>
        </w:rPr>
        <w:t>
</w:t>
      </w:r>
      <w:r>
        <w:rPr>
          <w:rFonts w:ascii="Times New Roman"/>
          <w:b/>
          <w:i w:val="false"/>
          <w:color w:val="000000"/>
          <w:sz w:val="28"/>
        </w:rPr>
        <w:t>           8. Юридические адреса и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7813"/>
      </w:tblGrid>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индекс 100000, г. Астана</w:t>
            </w:r>
            <w:r>
              <w:br/>
            </w:r>
            <w:r>
              <w:rPr>
                <w:rFonts w:ascii="Times New Roman"/>
                <w:b w:val="false"/>
                <w:i w:val="false"/>
                <w:color w:val="000000"/>
                <w:sz w:val="20"/>
              </w:rPr>
              <w:t>
</w:t>
            </w:r>
            <w:r>
              <w:rPr>
                <w:rFonts w:ascii="Times New Roman"/>
                <w:b w:val="false"/>
                <w:i w:val="false"/>
                <w:color w:val="000000"/>
                <w:sz w:val="20"/>
              </w:rPr>
              <w:t>пр. Победы, 11</w:t>
            </w:r>
            <w:r>
              <w:br/>
            </w:r>
            <w:r>
              <w:rPr>
                <w:rFonts w:ascii="Times New Roman"/>
                <w:b w:val="false"/>
                <w:i w:val="false"/>
                <w:color w:val="000000"/>
                <w:sz w:val="20"/>
              </w:rPr>
              <w:t>
</w:t>
            </w:r>
            <w:r>
              <w:rPr>
                <w:rFonts w:ascii="Times New Roman"/>
                <w:b w:val="false"/>
                <w:i w:val="false"/>
                <w:color w:val="000000"/>
                <w:sz w:val="20"/>
              </w:rPr>
              <w:t>ИИК ___________________</w:t>
            </w:r>
            <w:r>
              <w:br/>
            </w:r>
            <w:r>
              <w:rPr>
                <w:rFonts w:ascii="Times New Roman"/>
                <w:b w:val="false"/>
                <w:i w:val="false"/>
                <w:color w:val="000000"/>
                <w:sz w:val="20"/>
              </w:rPr>
              <w:t>
</w:t>
            </w:r>
            <w:r>
              <w:rPr>
                <w:rFonts w:ascii="Times New Roman"/>
                <w:b w:val="false"/>
                <w:i w:val="false"/>
                <w:color w:val="000000"/>
                <w:sz w:val="20"/>
              </w:rPr>
              <w:t>БИК ___________________</w:t>
            </w:r>
            <w:r>
              <w:br/>
            </w:r>
            <w:r>
              <w:rPr>
                <w:rFonts w:ascii="Times New Roman"/>
                <w:b w:val="false"/>
                <w:i w:val="false"/>
                <w:color w:val="000000"/>
                <w:sz w:val="20"/>
              </w:rPr>
              <w:t>
</w:t>
            </w:r>
            <w:r>
              <w:rPr>
                <w:rFonts w:ascii="Times New Roman"/>
                <w:b w:val="false"/>
                <w:i w:val="false"/>
                <w:color w:val="000000"/>
                <w:sz w:val="20"/>
              </w:rPr>
              <w:t>БИН ___________________</w:t>
            </w:r>
            <w:r>
              <w:br/>
            </w:r>
            <w:r>
              <w:rPr>
                <w:rFonts w:ascii="Times New Roman"/>
                <w:b w:val="false"/>
                <w:i w:val="false"/>
                <w:color w:val="000000"/>
                <w:sz w:val="20"/>
              </w:rPr>
              <w:t>
</w:t>
            </w:r>
            <w:r>
              <w:rPr>
                <w:rFonts w:ascii="Times New Roman"/>
                <w:b w:val="false"/>
                <w:i w:val="false"/>
                <w:color w:val="000000"/>
                <w:sz w:val="20"/>
              </w:rPr>
              <w:t>в Комитете казначейства Министерства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от имени Министерства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_____________ _____________ </w:t>
            </w:r>
            <w:r>
              <w:br/>
            </w:r>
            <w:r>
              <w:rPr>
                <w:rFonts w:ascii="Times New Roman"/>
                <w:b w:val="false"/>
                <w:i w:val="false"/>
                <w:color w:val="000000"/>
                <w:sz w:val="20"/>
              </w:rPr>
              <w:t>
</w:t>
            </w:r>
            <w:r>
              <w:rPr>
                <w:rFonts w:ascii="Times New Roman"/>
                <w:b w:val="false"/>
                <w:i w:val="false"/>
                <w:color w:val="000000"/>
                <w:sz w:val="20"/>
              </w:rPr>
              <w:t>(подпись)        (Ф.И.О.)</w:t>
            </w:r>
            <w:r>
              <w:br/>
            </w:r>
            <w:r>
              <w:rPr>
                <w:rFonts w:ascii="Times New Roman"/>
                <w:b w:val="false"/>
                <w:i w:val="false"/>
                <w:color w:val="000000"/>
                <w:sz w:val="20"/>
              </w:rPr>
              <w:t>
</w:t>
            </w:r>
            <w:r>
              <w:rPr>
                <w:rFonts w:ascii="Times New Roman"/>
                <w:b w:val="false"/>
                <w:i w:val="false"/>
                <w:color w:val="000000"/>
                <w:sz w:val="20"/>
              </w:rPr>
              <w:t xml:space="preserve">М.П.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(Уполномоченный орган по исполнению бюджета)</w:t>
            </w:r>
            <w:r>
              <w:br/>
            </w:r>
            <w:r>
              <w:rPr>
                <w:rFonts w:ascii="Times New Roman"/>
                <w:b w:val="false"/>
                <w:i w:val="false"/>
                <w:color w:val="000000"/>
                <w:sz w:val="20"/>
              </w:rPr>
              <w:t>
</w:t>
            </w:r>
            <w:r>
              <w:rPr>
                <w:rFonts w:ascii="Times New Roman"/>
                <w:b w:val="false"/>
                <w:i w:val="false"/>
                <w:color w:val="000000"/>
                <w:sz w:val="20"/>
              </w:rPr>
              <w:t>индекс ___________, г._______________</w:t>
            </w:r>
            <w:r>
              <w:br/>
            </w:r>
            <w:r>
              <w:rPr>
                <w:rFonts w:ascii="Times New Roman"/>
                <w:b w:val="false"/>
                <w:i w:val="false"/>
                <w:color w:val="000000"/>
                <w:sz w:val="20"/>
              </w:rPr>
              <w:t>
</w:t>
            </w:r>
            <w:r>
              <w:rPr>
                <w:rFonts w:ascii="Times New Roman"/>
                <w:b w:val="false"/>
                <w:i w:val="false"/>
                <w:color w:val="000000"/>
                <w:sz w:val="20"/>
              </w:rPr>
              <w:t>ул.______________, № ____</w:t>
            </w:r>
            <w:r>
              <w:br/>
            </w:r>
            <w:r>
              <w:rPr>
                <w:rFonts w:ascii="Times New Roman"/>
                <w:b w:val="false"/>
                <w:i w:val="false"/>
                <w:color w:val="000000"/>
                <w:sz w:val="20"/>
              </w:rPr>
              <w:t>
</w:t>
            </w:r>
            <w:r>
              <w:rPr>
                <w:rFonts w:ascii="Times New Roman"/>
                <w:b w:val="false"/>
                <w:i w:val="false"/>
                <w:color w:val="000000"/>
                <w:sz w:val="20"/>
              </w:rPr>
              <w:t>ИИК ___________________</w:t>
            </w:r>
            <w:r>
              <w:br/>
            </w:r>
            <w:r>
              <w:rPr>
                <w:rFonts w:ascii="Times New Roman"/>
                <w:b w:val="false"/>
                <w:i w:val="false"/>
                <w:color w:val="000000"/>
                <w:sz w:val="20"/>
              </w:rPr>
              <w:t>
</w:t>
            </w:r>
            <w:r>
              <w:rPr>
                <w:rFonts w:ascii="Times New Roman"/>
                <w:b w:val="false"/>
                <w:i w:val="false"/>
                <w:color w:val="000000"/>
                <w:sz w:val="20"/>
              </w:rPr>
              <w:t>БИК ___________________</w:t>
            </w:r>
            <w:r>
              <w:br/>
            </w:r>
            <w:r>
              <w:rPr>
                <w:rFonts w:ascii="Times New Roman"/>
                <w:b w:val="false"/>
                <w:i w:val="false"/>
                <w:color w:val="000000"/>
                <w:sz w:val="20"/>
              </w:rPr>
              <w:t>
</w:t>
            </w:r>
            <w:r>
              <w:rPr>
                <w:rFonts w:ascii="Times New Roman"/>
                <w:b w:val="false"/>
                <w:i w:val="false"/>
                <w:color w:val="000000"/>
                <w:sz w:val="20"/>
              </w:rPr>
              <w:t>БИН ___________________</w:t>
            </w:r>
            <w:r>
              <w:br/>
            </w:r>
            <w:r>
              <w:rPr>
                <w:rFonts w:ascii="Times New Roman"/>
                <w:b w:val="false"/>
                <w:i w:val="false"/>
                <w:color w:val="000000"/>
                <w:sz w:val="20"/>
              </w:rPr>
              <w:t>
</w:t>
            </w:r>
            <w:r>
              <w:rPr>
                <w:rFonts w:ascii="Times New Roman"/>
                <w:b w:val="false"/>
                <w:i w:val="false"/>
                <w:color w:val="000000"/>
                <w:sz w:val="20"/>
              </w:rPr>
              <w:t>в Комитете казначейства Министерства финансов Республики Казахстан</w:t>
            </w:r>
          </w:p>
          <w:p>
            <w:pPr>
              <w:spacing w:after="20"/>
              <w:ind w:left="20"/>
              <w:jc w:val="both"/>
            </w:pPr>
            <w:r>
              <w:rPr>
                <w:rFonts w:ascii="Times New Roman"/>
                <w:b w:val="false"/>
                <w:i w:val="false"/>
                <w:color w:val="000000"/>
                <w:sz w:val="20"/>
              </w:rPr>
              <w:t>от имени 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уполномоченного органа</w:t>
            </w:r>
            <w:r>
              <w:br/>
            </w:r>
            <w:r>
              <w:rPr>
                <w:rFonts w:ascii="Times New Roman"/>
                <w:b w:val="false"/>
                <w:i w:val="false"/>
                <w:color w:val="000000"/>
                <w:sz w:val="20"/>
              </w:rPr>
              <w:t>
</w:t>
            </w:r>
            <w:r>
              <w:rPr>
                <w:rFonts w:ascii="Times New Roman"/>
                <w:b w:val="false"/>
                <w:i w:val="false"/>
                <w:color w:val="000000"/>
                <w:sz w:val="20"/>
              </w:rPr>
              <w:t>         по исполнению бюджета)</w:t>
            </w:r>
            <w:r>
              <w:br/>
            </w:r>
            <w:r>
              <w:rPr>
                <w:rFonts w:ascii="Times New Roman"/>
                <w:b w:val="false"/>
                <w:i w:val="false"/>
                <w:color w:val="000000"/>
                <w:sz w:val="20"/>
              </w:rPr>
              <w:t>
</w:t>
            </w:r>
            <w:r>
              <w:rPr>
                <w:rFonts w:ascii="Times New Roman"/>
                <w:b w:val="false"/>
                <w:i w:val="false"/>
                <w:color w:val="000000"/>
                <w:sz w:val="20"/>
              </w:rPr>
              <w:t xml:space="preserve">    _______________       __________________ </w:t>
            </w:r>
            <w:r>
              <w:br/>
            </w:r>
            <w:r>
              <w:rPr>
                <w:rFonts w:ascii="Times New Roman"/>
                <w:b w:val="false"/>
                <w:i w:val="false"/>
                <w:color w:val="000000"/>
                <w:sz w:val="20"/>
              </w:rPr>
              <w:t>
</w:t>
            </w:r>
            <w:r>
              <w:rPr>
                <w:rFonts w:ascii="Times New Roman"/>
                <w:b w:val="false"/>
                <w:i w:val="false"/>
                <w:color w:val="000000"/>
                <w:sz w:val="20"/>
              </w:rPr>
              <w:t>       (подпись)               (Ф.И.О.)</w:t>
            </w:r>
            <w:r>
              <w:br/>
            </w:r>
            <w:r>
              <w:rPr>
                <w:rFonts w:ascii="Times New Roman"/>
                <w:b w:val="false"/>
                <w:i w:val="false"/>
                <w:color w:val="000000"/>
                <w:sz w:val="20"/>
              </w:rPr>
              <w:t>
</w:t>
            </w:r>
            <w:r>
              <w:rPr>
                <w:rFonts w:ascii="Times New Roman"/>
                <w:b w:val="false"/>
                <w:i w:val="false"/>
                <w:color w:val="000000"/>
                <w:sz w:val="20"/>
              </w:rPr>
              <w:t xml:space="preserve">М.П. </w:t>
            </w:r>
          </w:p>
        </w:tc>
      </w:tr>
    </w:tbl>
    <w:bookmarkStart w:name="z78"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3"/>
    <w:p>
      <w:pPr>
        <w:spacing w:after="0"/>
        <w:ind w:left="0"/>
        <w:jc w:val="both"/>
      </w:pPr>
      <w:r>
        <w:rPr>
          <w:rFonts w:ascii="Times New Roman"/>
          <w:b w:val="false"/>
          <w:i w:val="false"/>
          <w:color w:val="000000"/>
          <w:sz w:val="28"/>
        </w:rPr>
        <w:t xml:space="preserve">Приложение 116-2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xml:space="preserve">                        ПАСПОРТ СДЕЛКИ № ________ </w:t>
      </w:r>
      <w:r>
        <w:br/>
      </w:r>
      <w:r>
        <w:rPr>
          <w:rFonts w:ascii="Times New Roman"/>
          <w:b w:val="false"/>
          <w:i w:val="false"/>
          <w:color w:val="000000"/>
          <w:sz w:val="28"/>
        </w:rPr>
        <w:t>
</w:t>
      </w:r>
      <w:r>
        <w:rPr>
          <w:rFonts w:ascii="Times New Roman"/>
          <w:b/>
          <w:i w:val="false"/>
          <w:color w:val="000000"/>
          <w:sz w:val="28"/>
        </w:rPr>
        <w:t>                        от ___ __________ 20__ г.</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передает, а Министерство финансов Республики Казахстан принимает</w:t>
      </w:r>
      <w:r>
        <w:br/>
      </w:r>
      <w:r>
        <w:rPr>
          <w:rFonts w:ascii="Times New Roman"/>
          <w:b w:val="false"/>
          <w:i w:val="false"/>
          <w:color w:val="000000"/>
          <w:sz w:val="28"/>
        </w:rPr>
        <w:t>
вклад в сумме _______________________ тенге.</w:t>
      </w:r>
      <w:r>
        <w:br/>
      </w:r>
      <w:r>
        <w:rPr>
          <w:rFonts w:ascii="Times New Roman"/>
          <w:b w:val="false"/>
          <w:i w:val="false"/>
          <w:color w:val="000000"/>
          <w:sz w:val="28"/>
        </w:rPr>
        <w:t>
Срок размещения: ____________________</w:t>
      </w:r>
      <w:r>
        <w:br/>
      </w:r>
      <w:r>
        <w:rPr>
          <w:rFonts w:ascii="Times New Roman"/>
          <w:b w:val="false"/>
          <w:i w:val="false"/>
          <w:color w:val="000000"/>
          <w:sz w:val="28"/>
        </w:rPr>
        <w:t>
Дата начала размещения: ______________</w:t>
      </w:r>
      <w:r>
        <w:br/>
      </w:r>
      <w:r>
        <w:rPr>
          <w:rFonts w:ascii="Times New Roman"/>
          <w:b w:val="false"/>
          <w:i w:val="false"/>
          <w:color w:val="000000"/>
          <w:sz w:val="28"/>
        </w:rPr>
        <w:t>
Дата окончания размещения: ___________</w:t>
      </w:r>
      <w:r>
        <w:br/>
      </w:r>
      <w:r>
        <w:rPr>
          <w:rFonts w:ascii="Times New Roman"/>
          <w:b w:val="false"/>
          <w:i w:val="false"/>
          <w:color w:val="000000"/>
          <w:sz w:val="28"/>
        </w:rPr>
        <w:t>
Ставка вознаграждения НБ РК: _________</w:t>
      </w:r>
      <w:r>
        <w:br/>
      </w:r>
      <w:r>
        <w:rPr>
          <w:rFonts w:ascii="Times New Roman"/>
          <w:b w:val="false"/>
          <w:i w:val="false"/>
          <w:color w:val="000000"/>
          <w:sz w:val="28"/>
        </w:rPr>
        <w:t>
Сумма вознаграждения НБ РК: _________</w:t>
      </w:r>
      <w:r>
        <w:br/>
      </w:r>
      <w:r>
        <w:rPr>
          <w:rFonts w:ascii="Times New Roman"/>
          <w:b w:val="false"/>
          <w:i w:val="false"/>
          <w:color w:val="000000"/>
          <w:sz w:val="28"/>
        </w:rPr>
        <w:t>
Сумма возвращаемого вклада и начисленного вознаграждения</w:t>
      </w:r>
      <w:r>
        <w:br/>
      </w:r>
      <w:r>
        <w:rPr>
          <w:rFonts w:ascii="Times New Roman"/>
          <w:b w:val="false"/>
          <w:i w:val="false"/>
          <w:color w:val="000000"/>
          <w:sz w:val="28"/>
        </w:rPr>
        <w:t>
НБ РК: _____________</w:t>
      </w:r>
      <w:r>
        <w:br/>
      </w:r>
      <w:r>
        <w:rPr>
          <w:rFonts w:ascii="Times New Roman"/>
          <w:b w:val="false"/>
          <w:i w:val="false"/>
          <w:color w:val="000000"/>
          <w:sz w:val="28"/>
        </w:rPr>
        <w:t>
Ставка вознаграждения, применяемая при досрочном востребовании</w:t>
      </w:r>
      <w:r>
        <w:br/>
      </w:r>
      <w:r>
        <w:rPr>
          <w:rFonts w:ascii="Times New Roman"/>
          <w:b w:val="false"/>
          <w:i w:val="false"/>
          <w:color w:val="000000"/>
          <w:sz w:val="28"/>
        </w:rPr>
        <w:t>
вклада: _____________</w:t>
      </w:r>
      <w:r>
        <w:br/>
      </w:r>
      <w:r>
        <w:rPr>
          <w:rFonts w:ascii="Times New Roman"/>
          <w:b w:val="false"/>
          <w:i w:val="false"/>
          <w:color w:val="000000"/>
          <w:sz w:val="28"/>
        </w:rPr>
        <w:t>
«__» __________ 20__ г. _______________________________________ KZT</w:t>
      </w:r>
      <w:r>
        <w:br/>
      </w:r>
      <w:r>
        <w:rPr>
          <w:rFonts w:ascii="Times New Roman"/>
          <w:b w:val="false"/>
          <w:i w:val="false"/>
          <w:color w:val="000000"/>
          <w:sz w:val="28"/>
        </w:rPr>
        <w:t>
                                     (сумма цифрами)</w:t>
      </w:r>
      <w:r>
        <w:br/>
      </w:r>
      <w:r>
        <w:rPr>
          <w:rFonts w:ascii="Times New Roman"/>
          <w:b w:val="false"/>
          <w:i w:val="false"/>
          <w:color w:val="000000"/>
          <w:sz w:val="28"/>
        </w:rPr>
        <w:t>
платить в Министерство финансов Республики Казахстан,</w:t>
      </w:r>
      <w:r>
        <w:br/>
      </w:r>
      <w:r>
        <w:rPr>
          <w:rFonts w:ascii="Times New Roman"/>
          <w:b w:val="false"/>
          <w:i w:val="false"/>
          <w:color w:val="000000"/>
          <w:sz w:val="28"/>
        </w:rPr>
        <w:t>
г. Астана, на ИИК № ___________, БИК ___________, БИН_______________</w:t>
      </w:r>
      <w:r>
        <w:br/>
      </w:r>
      <w:r>
        <w:rPr>
          <w:rFonts w:ascii="Times New Roman"/>
          <w:b w:val="false"/>
          <w:i w:val="false"/>
          <w:color w:val="000000"/>
          <w:sz w:val="28"/>
        </w:rPr>
        <w:t>
Реквизиты __________________________________________________________</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ИИК № ___________, БИК ___________, БИН________________</w:t>
      </w:r>
      <w:r>
        <w:br/>
      </w:r>
      <w:r>
        <w:rPr>
          <w:rFonts w:ascii="Times New Roman"/>
          <w:b w:val="false"/>
          <w:i w:val="false"/>
          <w:color w:val="000000"/>
          <w:sz w:val="28"/>
        </w:rPr>
        <w:t>
                           </w:t>
      </w:r>
      <w:r>
        <w:rPr>
          <w:rFonts w:ascii="Times New Roman"/>
          <w:b/>
          <w:i w:val="false"/>
          <w:color w:val="000000"/>
          <w:sz w:val="28"/>
        </w:rPr>
        <w:t>Подписи Сторон:</w:t>
      </w:r>
      <w:r>
        <w:br/>
      </w:r>
      <w:r>
        <w:rPr>
          <w:rFonts w:ascii="Times New Roman"/>
          <w:b w:val="false"/>
          <w:i w:val="false"/>
          <w:color w:val="000000"/>
          <w:sz w:val="28"/>
        </w:rPr>
        <w:t>
от Комитета казначейства      от ____________________________________</w:t>
      </w:r>
      <w:r>
        <w:br/>
      </w:r>
      <w:r>
        <w:rPr>
          <w:rFonts w:ascii="Times New Roman"/>
          <w:b w:val="false"/>
          <w:i w:val="false"/>
          <w:color w:val="000000"/>
          <w:sz w:val="28"/>
        </w:rPr>
        <w:t>
Министерства финансов         (наименование уполномоченного органа по</w:t>
      </w:r>
      <w:r>
        <w:br/>
      </w:r>
      <w:r>
        <w:rPr>
          <w:rFonts w:ascii="Times New Roman"/>
          <w:b w:val="false"/>
          <w:i w:val="false"/>
          <w:color w:val="000000"/>
          <w:sz w:val="28"/>
        </w:rPr>
        <w:t>
Республики Казахстан                    исполнению бюджета)</w:t>
      </w:r>
      <w:r>
        <w:br/>
      </w:r>
      <w:r>
        <w:rPr>
          <w:rFonts w:ascii="Times New Roman"/>
          <w:b w:val="false"/>
          <w:i w:val="false"/>
          <w:color w:val="000000"/>
          <w:sz w:val="28"/>
        </w:rPr>
        <w:t>
_________________________             _______________________________</w:t>
      </w:r>
      <w:r>
        <w:br/>
      </w:r>
      <w:r>
        <w:rPr>
          <w:rFonts w:ascii="Times New Roman"/>
          <w:b w:val="false"/>
          <w:i w:val="false"/>
          <w:color w:val="000000"/>
          <w:sz w:val="28"/>
        </w:rPr>
        <w:t>
(наименование должности)                   (наименование должности)</w:t>
      </w:r>
      <w:r>
        <w:br/>
      </w:r>
      <w:r>
        <w:rPr>
          <w:rFonts w:ascii="Times New Roman"/>
          <w:b w:val="false"/>
          <w:i w:val="false"/>
          <w:color w:val="000000"/>
          <w:sz w:val="28"/>
        </w:rPr>
        <w:t>
____________ ______________           ____________ ________________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xml:space="preserve">
М.П.                                   М.П. </w:t>
      </w:r>
    </w:p>
    <w:bookmarkStart w:name="z79"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4"/>
    <w:p>
      <w:pPr>
        <w:spacing w:after="0"/>
        <w:ind w:left="0"/>
        <w:jc w:val="both"/>
      </w:pPr>
      <w:r>
        <w:rPr>
          <w:rFonts w:ascii="Times New Roman"/>
          <w:b w:val="false"/>
          <w:i w:val="false"/>
          <w:color w:val="000000"/>
          <w:sz w:val="28"/>
        </w:rPr>
        <w:t xml:space="preserve">Приложение 116-3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Уполномоченные должностные лица,</w:t>
      </w:r>
      <w:r>
        <w:br/>
      </w:r>
      <w:r>
        <w:rPr>
          <w:rFonts w:ascii="Times New Roman"/>
          <w:b w:val="false"/>
          <w:i w:val="false"/>
          <w:color w:val="000000"/>
          <w:sz w:val="28"/>
        </w:rPr>
        <w:t>
</w:t>
      </w:r>
      <w:r>
        <w:rPr>
          <w:rFonts w:ascii="Times New Roman"/>
          <w:b/>
          <w:i w:val="false"/>
          <w:color w:val="000000"/>
          <w:sz w:val="28"/>
        </w:rPr>
        <w:t>         имеющие право подписи при оформлении паспорта сделки</w:t>
      </w:r>
    </w:p>
    <w:p>
      <w:pPr>
        <w:spacing w:after="0"/>
        <w:ind w:left="0"/>
        <w:jc w:val="both"/>
      </w:pPr>
      <w:r>
        <w:rPr>
          <w:rFonts w:ascii="Times New Roman"/>
          <w:b/>
          <w:i w:val="false"/>
          <w:color w:val="000000"/>
          <w:sz w:val="28"/>
        </w:rPr>
        <w:t>От Министерства финансов Республики Казахстан:</w:t>
      </w:r>
      <w:r>
        <w:br/>
      </w:r>
      <w:r>
        <w:rPr>
          <w:rFonts w:ascii="Times New Roman"/>
          <w:b w:val="false"/>
          <w:i w:val="false"/>
          <w:color w:val="000000"/>
          <w:sz w:val="28"/>
        </w:rPr>
        <w:t>
Председатель</w:t>
      </w:r>
      <w:r>
        <w:br/>
      </w:r>
      <w:r>
        <w:rPr>
          <w:rFonts w:ascii="Times New Roman"/>
          <w:b w:val="false"/>
          <w:i w:val="false"/>
          <w:color w:val="000000"/>
          <w:sz w:val="28"/>
        </w:rPr>
        <w:t>
Комитета казначейства ___________       ____________________</w:t>
      </w:r>
      <w:r>
        <w:br/>
      </w:r>
      <w:r>
        <w:rPr>
          <w:rFonts w:ascii="Times New Roman"/>
          <w:b w:val="false"/>
          <w:i w:val="false"/>
          <w:color w:val="000000"/>
          <w:sz w:val="28"/>
        </w:rPr>
        <w:t>
                      (подпись)               (Ф.И.О.)</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Комитета казначейства _________        _____________________</w:t>
      </w:r>
      <w:r>
        <w:br/>
      </w:r>
      <w:r>
        <w:rPr>
          <w:rFonts w:ascii="Times New Roman"/>
          <w:b w:val="false"/>
          <w:i w:val="false"/>
          <w:color w:val="000000"/>
          <w:sz w:val="28"/>
        </w:rPr>
        <w:t>
                      (подпись)                (Ф.И.О.)</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Комитета казначейства __________       ____________________</w:t>
      </w:r>
      <w:r>
        <w:br/>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i w:val="false"/>
          <w:color w:val="000000"/>
          <w:sz w:val="28"/>
        </w:rPr>
        <w:t>От</w:t>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________________________        __________ ___________________</w:t>
      </w:r>
      <w:r>
        <w:br/>
      </w:r>
      <w:r>
        <w:rPr>
          <w:rFonts w:ascii="Times New Roman"/>
          <w:b w:val="false"/>
          <w:i w:val="false"/>
          <w:color w:val="000000"/>
          <w:sz w:val="28"/>
        </w:rPr>
        <w:t>
(Наименование должности)         (подпись) (Ф.И.О.)</w:t>
      </w:r>
      <w:r>
        <w:br/>
      </w:r>
      <w:r>
        <w:rPr>
          <w:rFonts w:ascii="Times New Roman"/>
          <w:b w:val="false"/>
          <w:i w:val="false"/>
          <w:color w:val="000000"/>
          <w:sz w:val="28"/>
        </w:rPr>
        <w:t>
_______________________         __________ ___________________</w:t>
      </w:r>
      <w:r>
        <w:br/>
      </w:r>
      <w:r>
        <w:rPr>
          <w:rFonts w:ascii="Times New Roman"/>
          <w:b w:val="false"/>
          <w:i w:val="false"/>
          <w:color w:val="000000"/>
          <w:sz w:val="28"/>
        </w:rPr>
        <w:t>
(Наименование должности)         (подпись) (Ф.И.О.)</w:t>
      </w:r>
    </w:p>
    <w:p>
      <w:pPr>
        <w:spacing w:after="0"/>
        <w:ind w:left="0"/>
        <w:jc w:val="both"/>
      </w:pPr>
      <w:r>
        <w:rPr>
          <w:rFonts w:ascii="Times New Roman"/>
          <w:b/>
          <w:i w:val="false"/>
          <w:color w:val="000000"/>
          <w:sz w:val="28"/>
        </w:rPr>
        <w:t>                        ПОДПИСИ СТОРОН:</w:t>
      </w:r>
    </w:p>
    <w:p>
      <w:pPr>
        <w:spacing w:after="0"/>
        <w:ind w:left="0"/>
        <w:jc w:val="both"/>
      </w:pPr>
      <w:r>
        <w:rPr>
          <w:rFonts w:ascii="Times New Roman"/>
          <w:b w:val="false"/>
          <w:i w:val="false"/>
          <w:color w:val="000000"/>
          <w:sz w:val="28"/>
        </w:rPr>
        <w:t>Председатель                   _________________________________</w:t>
      </w:r>
      <w:r>
        <w:br/>
      </w:r>
      <w:r>
        <w:rPr>
          <w:rFonts w:ascii="Times New Roman"/>
          <w:b w:val="false"/>
          <w:i w:val="false"/>
          <w:color w:val="000000"/>
          <w:sz w:val="28"/>
        </w:rPr>
        <w:t>
Комитета казначейства               (наименование должности)</w:t>
      </w:r>
      <w:r>
        <w:br/>
      </w:r>
      <w:r>
        <w:rPr>
          <w:rFonts w:ascii="Times New Roman"/>
          <w:b w:val="false"/>
          <w:i w:val="false"/>
          <w:color w:val="000000"/>
          <w:sz w:val="28"/>
        </w:rPr>
        <w:t>
Министерства финансов          __________________________________</w:t>
      </w:r>
      <w:r>
        <w:br/>
      </w:r>
      <w:r>
        <w:rPr>
          <w:rFonts w:ascii="Times New Roman"/>
          <w:b w:val="false"/>
          <w:i w:val="false"/>
          <w:color w:val="000000"/>
          <w:sz w:val="28"/>
        </w:rPr>
        <w:t>
Республики Казахстан        (наименование уполномоченного органа</w:t>
      </w:r>
      <w:r>
        <w:br/>
      </w:r>
      <w:r>
        <w:rPr>
          <w:rFonts w:ascii="Times New Roman"/>
          <w:b w:val="false"/>
          <w:i w:val="false"/>
          <w:color w:val="000000"/>
          <w:sz w:val="28"/>
        </w:rPr>
        <w:t>
                                    по исполнению бюджета)</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(Ф.И.О.)                                 (Ф.И.О.)</w:t>
      </w:r>
      <w:r>
        <w:br/>
      </w:r>
      <w:r>
        <w:rPr>
          <w:rFonts w:ascii="Times New Roman"/>
          <w:b w:val="false"/>
          <w:i w:val="false"/>
          <w:color w:val="000000"/>
          <w:sz w:val="28"/>
        </w:rPr>
        <w:t>
М.П.                                    М.П.</w:t>
      </w:r>
    </w:p>
    <w:bookmarkStart w:name="z80"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5"/>
    <w:p>
      <w:pPr>
        <w:spacing w:after="0"/>
        <w:ind w:left="0"/>
        <w:jc w:val="both"/>
      </w:pPr>
      <w:r>
        <w:rPr>
          <w:rFonts w:ascii="Times New Roman"/>
          <w:b w:val="false"/>
          <w:i w:val="false"/>
          <w:color w:val="000000"/>
          <w:sz w:val="28"/>
        </w:rPr>
        <w:t xml:space="preserve">Приложение 116-4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Исх. № __________</w:t>
      </w:r>
      <w:r>
        <w:br/>
      </w:r>
      <w:r>
        <w:rPr>
          <w:rFonts w:ascii="Times New Roman"/>
          <w:b w:val="false"/>
          <w:i w:val="false"/>
          <w:color w:val="000000"/>
          <w:sz w:val="28"/>
        </w:rPr>
        <w:t>
«__» ____________ 20__ г.</w:t>
      </w:r>
    </w:p>
    <w:p>
      <w:pPr>
        <w:spacing w:after="0"/>
        <w:ind w:left="0"/>
        <w:jc w:val="both"/>
      </w:pPr>
      <w:r>
        <w:rPr>
          <w:rFonts w:ascii="Times New Roman"/>
          <w:b/>
          <w:i w:val="false"/>
          <w:color w:val="000000"/>
          <w:sz w:val="28"/>
        </w:rPr>
        <w:t>                              УВЕДОМЛЕНИЕ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намерен передать Министерству финансов Республики Казахстан сумму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сроком на ______ дней, для размещения во вклады (депозиты)</w:t>
      </w:r>
      <w:r>
        <w:br/>
      </w:r>
      <w:r>
        <w:rPr>
          <w:rFonts w:ascii="Times New Roman"/>
          <w:b w:val="false"/>
          <w:i w:val="false"/>
          <w:color w:val="000000"/>
          <w:sz w:val="28"/>
        </w:rPr>
        <w:t>
Национального Банка Республики Казахстан с «__» __________ по «__»</w:t>
      </w:r>
      <w:r>
        <w:br/>
      </w:r>
      <w:r>
        <w:rPr>
          <w:rFonts w:ascii="Times New Roman"/>
          <w:b w:val="false"/>
          <w:i w:val="false"/>
          <w:color w:val="000000"/>
          <w:sz w:val="28"/>
        </w:rPr>
        <w:t>
__________ 20__ года.</w:t>
      </w:r>
      <w:r>
        <w:br/>
      </w:r>
      <w:r>
        <w:rPr>
          <w:rFonts w:ascii="Times New Roman"/>
          <w:b w:val="false"/>
          <w:i w:val="false"/>
          <w:color w:val="000000"/>
          <w:sz w:val="28"/>
        </w:rPr>
        <w:t>
Уполномоченное должностное</w:t>
      </w:r>
      <w:r>
        <w:br/>
      </w:r>
      <w:r>
        <w:rPr>
          <w:rFonts w:ascii="Times New Roman"/>
          <w:b w:val="false"/>
          <w:i w:val="false"/>
          <w:color w:val="000000"/>
          <w:sz w:val="28"/>
        </w:rPr>
        <w:t>
лицо                                ______________ 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p>
    <w:bookmarkStart w:name="z81"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6"/>
    <w:p>
      <w:pPr>
        <w:spacing w:after="0"/>
        <w:ind w:left="0"/>
        <w:jc w:val="both"/>
      </w:pPr>
      <w:r>
        <w:rPr>
          <w:rFonts w:ascii="Times New Roman"/>
          <w:b w:val="false"/>
          <w:i w:val="false"/>
          <w:color w:val="000000"/>
          <w:sz w:val="28"/>
        </w:rPr>
        <w:t xml:space="preserve">Приложение 116-5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Исх. № __________</w:t>
      </w:r>
      <w:r>
        <w:br/>
      </w:r>
      <w:r>
        <w:rPr>
          <w:rFonts w:ascii="Times New Roman"/>
          <w:b w:val="false"/>
          <w:i w:val="false"/>
          <w:color w:val="000000"/>
          <w:sz w:val="28"/>
        </w:rPr>
        <w:t>
«___» ____________ 20__ г.</w:t>
      </w:r>
    </w:p>
    <w:p>
      <w:pPr>
        <w:spacing w:after="0"/>
        <w:ind w:left="0"/>
        <w:jc w:val="both"/>
      </w:pPr>
      <w:r>
        <w:rPr>
          <w:rFonts w:ascii="Times New Roman"/>
          <w:b/>
          <w:i w:val="false"/>
          <w:color w:val="000000"/>
          <w:sz w:val="28"/>
        </w:rPr>
        <w:t>                              ТРЕБОВАНИЕ</w:t>
      </w:r>
      <w:r>
        <w:br/>
      </w:r>
      <w:r>
        <w:rPr>
          <w:rFonts w:ascii="Times New Roman"/>
          <w:b w:val="false"/>
          <w:i w:val="false"/>
          <w:color w:val="000000"/>
          <w:sz w:val="28"/>
        </w:rPr>
        <w:t>
</w:t>
      </w:r>
      <w:r>
        <w:rPr>
          <w:rFonts w:ascii="Times New Roman"/>
          <w:b/>
          <w:i w:val="false"/>
          <w:color w:val="000000"/>
          <w:sz w:val="28"/>
        </w:rPr>
        <w:t>             о возврате денег, переданных Министерству финансов</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на основании пункта 2.9. Соглашения от "__" _________ 20__ г.,</w:t>
      </w:r>
      <w:r>
        <w:br/>
      </w:r>
      <w:r>
        <w:rPr>
          <w:rFonts w:ascii="Times New Roman"/>
          <w:b w:val="false"/>
          <w:i w:val="false"/>
          <w:color w:val="000000"/>
          <w:sz w:val="28"/>
        </w:rPr>
        <w:t>
просит частично/полностью вернуть "___" _____________________ 20__ г.</w:t>
      </w:r>
      <w:r>
        <w:br/>
      </w:r>
      <w:r>
        <w:rPr>
          <w:rFonts w:ascii="Times New Roman"/>
          <w:b w:val="false"/>
          <w:i w:val="false"/>
          <w:color w:val="000000"/>
          <w:sz w:val="28"/>
        </w:rPr>
        <w:t>
вклад в сумме _______________________________________________________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и перечислить на ИИК ______________, БИК _____________, наименование</w:t>
      </w:r>
      <w:r>
        <w:br/>
      </w:r>
      <w:r>
        <w:rPr>
          <w:rFonts w:ascii="Times New Roman"/>
          <w:b w:val="false"/>
          <w:i w:val="false"/>
          <w:color w:val="000000"/>
          <w:sz w:val="28"/>
        </w:rPr>
        <w:t>
и БИН бенефициара _________________________________.</w:t>
      </w:r>
      <w:r>
        <w:br/>
      </w:r>
      <w:r>
        <w:rPr>
          <w:rFonts w:ascii="Times New Roman"/>
          <w:b w:val="false"/>
          <w:i w:val="false"/>
          <w:color w:val="000000"/>
          <w:sz w:val="28"/>
        </w:rPr>
        <w:t>
Начисленную сумму вознаграждения (интереса) на востребованную</w:t>
      </w:r>
      <w:r>
        <w:br/>
      </w:r>
      <w:r>
        <w:rPr>
          <w:rFonts w:ascii="Times New Roman"/>
          <w:b w:val="false"/>
          <w:i w:val="false"/>
          <w:color w:val="000000"/>
          <w:sz w:val="28"/>
        </w:rPr>
        <w:t>
сумму просим перечислить на ИИК___________, БИК____________,</w:t>
      </w:r>
      <w:r>
        <w:br/>
      </w:r>
      <w:r>
        <w:rPr>
          <w:rFonts w:ascii="Times New Roman"/>
          <w:b w:val="false"/>
          <w:i w:val="false"/>
          <w:color w:val="000000"/>
          <w:sz w:val="28"/>
        </w:rPr>
        <w:t>
наименование и БИН бенефициара _________________________________,</w:t>
      </w:r>
      <w:r>
        <w:br/>
      </w:r>
      <w:r>
        <w:rPr>
          <w:rFonts w:ascii="Times New Roman"/>
          <w:b w:val="false"/>
          <w:i w:val="false"/>
          <w:color w:val="000000"/>
          <w:sz w:val="28"/>
        </w:rPr>
        <w:t>
код дохода ________________.</w:t>
      </w:r>
    </w:p>
    <w:p>
      <w:pPr>
        <w:spacing w:after="0"/>
        <w:ind w:left="0"/>
        <w:jc w:val="both"/>
      </w:pPr>
      <w:r>
        <w:rPr>
          <w:rFonts w:ascii="Times New Roman"/>
          <w:b w:val="false"/>
          <w:i w:val="false"/>
          <w:color w:val="000000"/>
          <w:sz w:val="28"/>
        </w:rPr>
        <w:t>Уполномоченное должностное</w:t>
      </w:r>
      <w:r>
        <w:br/>
      </w:r>
      <w:r>
        <w:rPr>
          <w:rFonts w:ascii="Times New Roman"/>
          <w:b w:val="false"/>
          <w:i w:val="false"/>
          <w:color w:val="000000"/>
          <w:sz w:val="28"/>
        </w:rPr>
        <w:t xml:space="preserve">
лицо                                ______________ _________________ </w:t>
      </w:r>
      <w:r>
        <w:br/>
      </w:r>
      <w:r>
        <w:rPr>
          <w:rFonts w:ascii="Times New Roman"/>
          <w:b w:val="false"/>
          <w:i w:val="false"/>
          <w:color w:val="000000"/>
          <w:sz w:val="28"/>
        </w:rPr>
        <w:t>
                                         (подпись)      (Ф.И.О.)</w:t>
      </w:r>
      <w:r>
        <w:br/>
      </w:r>
      <w:r>
        <w:rPr>
          <w:rFonts w:ascii="Times New Roman"/>
          <w:b w:val="false"/>
          <w:i w:val="false"/>
          <w:color w:val="000000"/>
          <w:sz w:val="28"/>
        </w:rPr>
        <w:t>
М.П.</w:t>
      </w:r>
    </w:p>
    <w:bookmarkStart w:name="z82"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ноября 2015 года № 586</w:t>
      </w:r>
    </w:p>
    <w:bookmarkEnd w:id="7"/>
    <w:p>
      <w:pPr>
        <w:spacing w:after="0"/>
        <w:ind w:left="0"/>
        <w:jc w:val="both"/>
      </w:pPr>
      <w:r>
        <w:rPr>
          <w:rFonts w:ascii="Times New Roman"/>
          <w:b w:val="false"/>
          <w:i w:val="false"/>
          <w:color w:val="000000"/>
          <w:sz w:val="28"/>
        </w:rPr>
        <w:t xml:space="preserve">Приложение 116-6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Исх. № __________</w:t>
      </w:r>
      <w:r>
        <w:br/>
      </w:r>
      <w:r>
        <w:rPr>
          <w:rFonts w:ascii="Times New Roman"/>
          <w:b w:val="false"/>
          <w:i w:val="false"/>
          <w:color w:val="000000"/>
          <w:sz w:val="28"/>
        </w:rPr>
        <w:t>
«__» ____________ 20__ г.</w:t>
      </w:r>
    </w:p>
    <w:p>
      <w:pPr>
        <w:spacing w:after="0"/>
        <w:ind w:left="0"/>
        <w:jc w:val="both"/>
      </w:pPr>
      <w:r>
        <w:rPr>
          <w:rFonts w:ascii="Times New Roman"/>
          <w:b/>
          <w:i w:val="false"/>
          <w:color w:val="000000"/>
          <w:sz w:val="28"/>
        </w:rPr>
        <w:t>                              ИЗВЕЩЕНИЕ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уполномоченного органа по исполнению бюджета)</w:t>
      </w:r>
      <w:r>
        <w:br/>
      </w:r>
      <w:r>
        <w:rPr>
          <w:rFonts w:ascii="Times New Roman"/>
          <w:b w:val="false"/>
          <w:i w:val="false"/>
          <w:color w:val="000000"/>
          <w:sz w:val="28"/>
        </w:rPr>
        <w:t>
в связи с окончанием срока вклада в сумме __________________ тенге</w:t>
      </w:r>
      <w:r>
        <w:br/>
      </w:r>
      <w:r>
        <w:rPr>
          <w:rFonts w:ascii="Times New Roman"/>
          <w:b w:val="false"/>
          <w:i w:val="false"/>
          <w:color w:val="000000"/>
          <w:sz w:val="28"/>
        </w:rPr>
        <w:t>
(Паспорт сделки № ___ от «__» _________ 20__ г.), просит продлить</w:t>
      </w:r>
      <w:r>
        <w:br/>
      </w:r>
      <w:r>
        <w:rPr>
          <w:rFonts w:ascii="Times New Roman"/>
          <w:b w:val="false"/>
          <w:i w:val="false"/>
          <w:color w:val="000000"/>
          <w:sz w:val="28"/>
        </w:rPr>
        <w:t>
срок вклада в соответствии с пунктом 2.10 Соглашения сроком на «__»</w:t>
      </w:r>
      <w:r>
        <w:br/>
      </w:r>
      <w:r>
        <w:rPr>
          <w:rFonts w:ascii="Times New Roman"/>
          <w:b w:val="false"/>
          <w:i w:val="false"/>
          <w:color w:val="000000"/>
          <w:sz w:val="28"/>
        </w:rPr>
        <w:t>
дней с «___» ___________ по «___» _____________ 20__ года.</w:t>
      </w:r>
      <w:r>
        <w:br/>
      </w:r>
      <w:r>
        <w:rPr>
          <w:rFonts w:ascii="Times New Roman"/>
          <w:b w:val="false"/>
          <w:i w:val="false"/>
          <w:color w:val="000000"/>
          <w:sz w:val="28"/>
        </w:rPr>
        <w:t>
      Начисленную сумму вознаграждения (интереса) за фактическое</w:t>
      </w:r>
      <w:r>
        <w:br/>
      </w:r>
      <w:r>
        <w:rPr>
          <w:rFonts w:ascii="Times New Roman"/>
          <w:b w:val="false"/>
          <w:i w:val="false"/>
          <w:color w:val="000000"/>
          <w:sz w:val="28"/>
        </w:rPr>
        <w:t>
пребывание денег во вкладе (депозите) просим перечислить на</w:t>
      </w:r>
      <w:r>
        <w:br/>
      </w:r>
      <w:r>
        <w:rPr>
          <w:rFonts w:ascii="Times New Roman"/>
          <w:b w:val="false"/>
          <w:i w:val="false"/>
          <w:color w:val="000000"/>
          <w:sz w:val="28"/>
        </w:rPr>
        <w:t>
ИИК_______________, БИК______________, наименование и БИН</w:t>
      </w:r>
      <w:r>
        <w:br/>
      </w:r>
      <w:r>
        <w:rPr>
          <w:rFonts w:ascii="Times New Roman"/>
          <w:b w:val="false"/>
          <w:i w:val="false"/>
          <w:color w:val="000000"/>
          <w:sz w:val="28"/>
        </w:rPr>
        <w:t>
бенефициара________________ код дохода _________________________.</w:t>
      </w:r>
    </w:p>
    <w:p>
      <w:pPr>
        <w:spacing w:after="0"/>
        <w:ind w:left="0"/>
        <w:jc w:val="both"/>
      </w:pPr>
      <w:r>
        <w:rPr>
          <w:rFonts w:ascii="Times New Roman"/>
          <w:b w:val="false"/>
          <w:i w:val="false"/>
          <w:color w:val="000000"/>
          <w:sz w:val="28"/>
        </w:rPr>
        <w:t>Уполномоченное должностное</w:t>
      </w:r>
      <w:r>
        <w:br/>
      </w:r>
      <w:r>
        <w:rPr>
          <w:rFonts w:ascii="Times New Roman"/>
          <w:b w:val="false"/>
          <w:i w:val="false"/>
          <w:color w:val="000000"/>
          <w:sz w:val="28"/>
        </w:rPr>
        <w:t>
лицо                               ______________ 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