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8bfb" w14:textId="14e8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национальной экономики Республики Казахстан от 27 марта 2015 года № 264 "Об утверждении Правил внутренней торговли"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национальной экономики Республики Казахстан от 25 ноября 2015 года № 723. Зарегистрирован в Министерстве юстиции Республики Казахстан 23 декабря 2015 года № 12469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«Об утверждении Правил внутренней торговли» (зарегистрированный в Реестре государственной регистрации нормативных правовых актов за № 11148, опубликованный 28 сентября 2015 года в информационно-правовой системе «Әділет»)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торговли,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автолавка – оснащенное торговым оборудованием специализированное автотранспортное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автомат – автоматизированное устройство, предназначенное для продажи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столовая – объект общественного питания с самостоятельным обслуживанием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аутлет центр – торговый объект, где осуществляют продажу группы непродовольственных товаров (одежда, обувь, аксессуары и другие) из предыдущих сезонов выпуска продукции, выпущенных в обращение под единым товарным знаком или маркой, со значительными скидками (от двадцати до девяноста процентов);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универсальный торговый рынок – торговый рынок, на котором торговые места предназначены для осуществления продажи товаров разного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цена – денежное выражение стоимости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бар – объект общественного питания и отдыха, предлагающий потребителям закуски, десерты и кондитерские изделия, а также алкогольную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розничная торговля – предпринимательская деятельность по продаже покупателю товаров, предназначенных для личного, семейного, домашнего или иного использования, не связанного с предпринимательской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гипермаркет – оптово-розничный торговый объект, представленный несколькими субъектами торговой деятельности, реализующий специализированный или смешанный ассортимент товаров от пятнадцати тысяч и более наименований (единиц), входит или не входит в торговые сети, предусматривает наличие площадки для стоянки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кафе – объект общественного питания и отдыха, предлагающий ассортимент блюд несложного приготовления, а также алкогольную продукцию с обязательным предоставлением услуг официантов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дискаунт центр – торговый объект эконом класса, представленный одним или несколькими субъектами торговой деятельности, входит или не входит в торговые сети, имеет узкий ассортимент продовольственных (двадцать процентов от всего объема, без учета скоропортящихся продуктов, в основном «сухие» или продукты глубокой заморозки) и непродовольственных (восемьдесят процентов от всего объема, пищевые продукты, бытовая химия и сопутствующие товары) товаров повседневного спроса по ценам ниже среднерыночных;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магазин – капитальное стационарное строение или его часть, обеспеченные торговыми, подсобными, административно–бытовыми помещениями, а также помещениями для приема, хранения и подготовки товаров к продаже;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киоск – некапитальное переносное сооружение, оснащенное торговым оборудованием, не имеющее торгового зала и помещений для хранения продовольственных товаров, рассчитанное на одно или несколько торговых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срок годности – период времени, по истечении которого товар считается непригодным для использования по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выносной прилавок – переносное временное сооружение (конструкция), представляющее собой торговое место, располагаемое на специально определенном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общественное питание – предпринимательская деятельность, связанная с производством, переработкой, реализацией и организацией потребления продуктов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оптовая торговля –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 и иным подобным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выездная торговля – розничная торговля, осуществляемая вне 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 средством;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специализированный магазин – торговый объект, представленный множеством субъектов торговой деятельности, со специализированным ассортиментом (строительные материалы, либо бытовая электротехника, мебель и другие), объем ассортимента до двадцати пяти тысяч наименований (единиц), входит или не входит в торговые сети, предусматривающий наличие площадки для стоянки автотранспортных средств в пределах границ своей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специализированный торговый рынок – торговый рынок, на котором семьдесят и более процентов товаров от их общего количества предназначены для осуществления продажи товаров одного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ресторан – объект общественного питания и отдыха, предлагающий ассортимент блюд сложного приготовления, включая заказные и фирменные, а также алкогольную продукцию с обязательным предоставлением услуг официантов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срок хранения – период, в течение которого товар при соблюдении установленных условий хранения сохраняет все свои свойства, указанные в нормативных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продавец – субъект торговой деятельности, осуществляющий торговую деятельность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покупатель – физическое или юридическое лицо, приобретающее товар;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торговая информация – сведения о товаре, изготовителе, продавце, предусмотренные законодательством и доводимые до покупателя с целью ознакомления с товаром и особенностями его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торговый рынок – обособленный имущественный комплекс, предназначенный для торговой деятельности, с централизацией функций хозяйственного обслуживания территории, управления и охраны, действующий на постоянной основе и обеспеченный площадкой для стоянки автотранспортных средств в пределах границ своей территории, а также соответствующий санитарно-эпидемиологическим требованиям, требованиям пожарной безопасности, архитектурно-строительным и иным требованиям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торговая сеть – совокупность двух и более торговых объектов, которые находятся под общим управлением и используются под единым коммерческим обозначением и иными средствами индивидуализации, за исключением торговых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торговый зал – специально оборудованная основная часть торгового помещения, предназначенная для обслуживания покупателей;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торговая деятельность – предпринимательская деятельность физических и юридических лиц, направленная на осуществление купли–продажи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уполномоченный орган в области регулирования торговой деятельности – центральный исполнительный орган, формирующий торговую политику и осуществляющий руководство, а также межотраслевую координацию в сфере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торговый инвентарь – предметы, предназначенные для осуществления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торговый объект – здание или часть здания, сооружение или часть сооружения, торговый рынок, автоматизированное устройство или транспортное средство,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торгово-развлекательный центр – торговый объект, представленный множеством субъектов торговой деятельности, со смешанным ассортиментом от двадцати пяти тысяч и более наименований (единиц), включающим товары, услуги общественного питания и развлечений (фуд-корт, салоны красоты, развлечения, кинотеатры и другие), входит, или не входит в торговые сети, имеет площадку для стоянки автотранспортных средств в пределах границ своей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торговый центр – торговый объект, представленный множеством субъектов торговой деятельности, со смешанным ассортиментом, объем ассортимента от двадцати пяти тысяч и более наименований (единиц), входит или не входит в торговые сети, имеет площадку для стоянки автотранспортных средств в пределах границ своей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торговое место – место, оснащенное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торговый дом – капитальное стационарное строение, в котором расположена совокупность торговых объектов и объектов общественного питания, управляемых как единое целое, предназначенное для торговой деятельности и обеспеченное торговыми, административно–бытовыми и складскими помещениями и площадкой для стоянки автотранспортных средств в пределах границ своей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нестационарный торговый объект – временное сооружение или временная конструкция, не прочно связанные с землей вне зависимости от наличия или отсутствия подключения (технологического присоединения) к сетям инженерно-технического обеспечения, в том числе автоматизированное устройство или транспортное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стационарный торговый объект – здание или часть здания (встроенное, встроено-пристроенное, пристроенное помещение), сооружение или часть сооружения (встроенное, встроено-пристроенное, пристроенное помещение), прочно связанные с землей и подключенные (технологически присоединенные) к сетям инженерно-технического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супермаркет – торговый объект, представленный несколькими субъектами торговой деятельности, реализующий специализированный или смешанный ассортимент товаров от одной тысячи до двадцати пяти тысяч наименований (единиц), входит или не входит в торговые сети, предусматривает наличие площадки для стоянки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товар – любой, не изъятый из оборота, продукт труда, предназначенный для продажи или обмена;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ассортимент товара – набор товаров, объединенных по какому-либо одному или совокупности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класс товаров – совокупность товаров, имеющих аналогичное функциональное назначение;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товарное соседство – условия, исключающие совместное хранение и реализацию сырых и готовых продуктов, предотвращающие их загрязнение и проникновение посторонних запахов, отражающихся на качестве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качество товара – совокупность потребительских свойств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скоропортящиеся пищевые продукты – пищевые продукты, требующие специальных условий транспортировки, хранения и реализации в строго регламентируемые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магазин у дома – это торговый объект, представленный одним субъектом торговой деятельности, реализующий специализированный ассортимент товаров первой необходимости до пяти тысяч наименований (единиц), в основном не входящий в торговые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минимаркет – торговый объект, представленный одним или несколькими субъектами торговой деятельности, реализующий специализированный или смешанный ассортимент товаров до десяти тысяч наименований (единиц), предусматривающий площадку для стоянки автотранспортных средств в пределах границ своей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палатка (павильон) – легко возводимое строение из сборно-разборных конструкций, оснащенное торговым оборудованием для одного или нескольких торговых мест, имеющее площадь для торгового запаса и располагаемое на специально определенном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внутренняя торговля – торговая деятельность, осуществляемая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электронная торговля – предпринимательская деятельность по реализации товаров, осуществляемая посредством информационных технологий.»;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Стационарные торговые объекты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 1 – включает в себя торговые объекты с торговой площадью более десяти тысяч квадратных метров, реализующие продовольственные, непродовольственные товары, обеспеченные торговыми, административно-бытовыми, складскими помещениями и площадкой для стоянки автотранспортных средств в пределах границ своей территории, а также объекты общественного питания и иные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 2 – включает в себя торговые объекты с торговой площадью от двух тысяч до десяти тысяч квадратных метров, специализирующиеся на реализации продовольственных, непродовольственных товаров, обеспеченные торговыми, административно-бытовыми, складскими помещениями и площадкой для стоянки автотранспортных средств в пределах границ своей территории, а также объекты общественного питания и иные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 3 – включает в себя торговые объекты с торговой площадью от пятисот до двух тысяч квадратных метров, обеспеченные торговыми, подсобными, административно-бытовыми помещениями, помещениями для приема, хранения и подготовки продовольственных, непродовольственных товаров к продаже, объекты общественного питания (при их наличии) и иные объекты (при их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 4 – включает в себя торговые объекты с торговой площадью от ста до пятисот квадратных метров, обеспеченные торговыми, подсобными помещениями, помещениями для приема, хранения и подготовки продовольственных, непродовольственных товаров к продаже, объекты общественного питания (при их наличии) и иные объекты (при их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 5 – включает в себя торговые объекты с торговой площадью менее ста квадратных метров, обеспеченные торговыми помещениями, помещениями для приема, хранения и подготовки продовольственных, непродовольственных товаров к продаже, объекты общественного питания (при их наличии) и иные объекты (при их наличии).»;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 и 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Виды стационарных торговых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торгово-развлекательный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торговый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гипермаркет;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аутлет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дискаунт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магазин;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торговый 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супермаркет;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минимаркет;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магазин у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5-2. Виды нестационарных торговых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автолавка;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киоск;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выносной прилавок;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палатка (павильон).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При реализации товаров через автолавки специализированное транспортное средство должно быть технически исправным.»;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Цены на товары определяются субъектами торговой деятельности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на социально–значимые продовольственные товары регулируются в соответствии со статьей 9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Для обеспечения деятельности стационарных торговых объектов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оснащение удобными подъездными путями и пешеходными доступами к входу;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необходимых справочно-информационных указателей;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благоустройство и освещение в темное время суток территории, прилегающей к стационарным торговым объектам;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развитой транспортной инфраструктурой и удобными площадками для стоянки, маневрирования и парковки грузового автотранспорта; стационарные торговые объекты оснащаются погрузочно-разгрузочными площадками или пандусами для разгрузки автотранспорта (за исключением категории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соответствие строительным нормам и правилам архитектурно-планировочных решений и конструктивных элементов зданий и строений стационарных торговых объектов и используемого технического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аварийных выходов, лестниц, инструкций о действиях в аварийной ситуации, системы оповещения и средства защиты от пожара, информационные указатели, обеспечивающие свободную ориентацию покупателей как в обычной, так и в чрезвычайной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объектам оптовой и розничной торговли пищевой продукцией», утвержденными приказом Министра национальной экономики Республики Казахстан от 19 марта 2015 года № 230 (Зарегистрирован в Реестре государственной регистрации нормативных правовых актов под № 10966), в том числе наличие регулируемых режимов температуры и влажности в помещениях для хранения и реализации продовольственных товаров и продукции общественного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соответствие требованиям, установленным действующим законодательством, цехов по производству продукции общественного питания (полуфабрикатов, кулинарных, булочных, кондитерских изделий и блюд), функционирующих в составе стационарных торговых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соответствие общим требованиям безопасности и использование в соответствии с требованиями техники безопасности и эксплуатационной документации изготовителей торгового и холодильного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соблюдение персоналом стационарных торговых объектов, реализующих продовольственные товары и продукцию общественного питания санитарно-гигиенических требований, а также прохождение медицинских осмотров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обязательных медицинских осмотров, утвержденными приказом исполняющего обязанности Министра национальной экономики Республики Казахстан от 24 февраля 2015 года № 128, зарегистрированным в Реестре государственной регистрации нормативных правовых актов под № 10634;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наличие информационных указателей, обеспечивающих возможность перемещения по лестницам, лифтам или пандусам и пользования торговыми залами и помещениями для оказания услуг торговли лицам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доведение до сведения покупателей в наглядной и доступной форме необходимой и достоверной информации об оказываемых услугах и продаваемых товарах, обеспечивающей возможность их правильного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наличие вывесок с указанием информации о наименовании и роде деятельности субъекта торговли (выполнения работ и оказания услуг), включая его эмблемы, товарные знаки, бренды, размещаемая на недвижимых объектах в местах реализации товаров, оказания услуг и выполнения работ таким субъектом;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наличие оборудованных общественных туалетных комнат для покупателей в стационарных торговых объектах с торговой площадью более двух тысяч квадратных метров, с наличием специальных туалетов для инвалидов и других групп населения с ограниченными возможностями передвижения;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определение администрациями торговых объектов требований к оформлению вывески, витрин, рекламных материалов, выставочного оборудования и внешнего вида персонала стационарных торговых объектов различных видов и типов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«Об утверждении Правил размещения объектов наружной (визуальной) рекламы в населенных пунктах.»;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«44. Оптовая торговля осуществляется в стационарных торговых объектах и торговых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обособленных мест допускается оптовая торговля овощной и плодоовощной продукцией с транспортных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«48. При осуществлении оптовой торговли субъекты торговой деятельности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продажу, закупку, хранение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организационных условий для ведения оптовой торговли, заключения торговых сделок;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контроля качества реализуемых товаров и соблюдение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субъектов оптовой торговли весоизмерительным оборудованием и другими видами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и обеспечение функционирования инженерной инфраструктуры, техническое обслуживание холодильного, торгового и иного оборудования и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охрану торгового объекта и безопасность ведения оптовой купли–продажи.»;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«50-1. Розничная торговля осуществляется через стационарные, нестационарные торговые объекты и торговые рынки.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Места размещения нестационарных торговых объектов утверждаются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5) статьи 12 Закона осуществление розничной торговли вне мест, установленных местными исполнительными органами, не допускается.»;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«102. Субъекты торговой деятельности осуществляют выездную торговлю в специально отведенных местах, определенных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Выездная торговля осуществляется с автолавок и (или) палаток (павильонов).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выездной торговли субъекты торговой деятельности руководствуются нормами настоящих Правил.».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ноября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