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a37a" w14:textId="1e9a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и размещения на интернет-ресурсе единым закупщиком цены на услугу по обеспечению готовности электрической мощности к несению нагрузки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декабря 2015 года № 685. Зарегистрирован в Министерстве юстиции Республики Казахстан 23 декабря 2015 года № 12474.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01.01.2018 г.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размещения на интернет-ресурсе единым закупщиком цены на услугу по обеспечению готовности электрической мощности к несению нагрузки.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685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и размещения на интернет-ресурсе единым закупщиком цены на услугу по обеспечению готовности электрической мощности к несению нагрузки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энергетики РК от 19.03.2021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и размещения на интернет-ресурсе единым закупщиком цены на услугу по обеспечению готовности электрической мощности к несению нагрузки (далее – Правила) разработаны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расчета и размещения на интернет-ресурсе единым закупщиком цены на услугу по обеспечению готовности электрической мощности к несению нагрузки.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закупщик – юридическое лицо, определяемое уполномоченным органом,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порядке, предусмотренном Законом;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единой электроэнергетической системе Республики Казахстан, оказание системных услуг и приобретение вспомогательных услуг у субъектов оптового рынка электрической энергии, а также техническое обслуживание и поддержание в эксплуатационной готовности национальной электрической сети и обеспечивающая ее развитие;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руководство в области электроэнергетики;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прогнозный спрос на электрическую мощность – разработанный системным оператором документ, определяющий прогнозные величины максимального в году потребления электрической мощности субъектов оптового рынка электрической энергии и необходимые резервы электрической мощности единой электроэнергетической системы Казахстана;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услуга по поддержанию готовности электрической мощности – услуга, оказываемая энергопроизводящими организациями единому закупщику, по поддержанию готовности аттестованной в установленном порядке электрической мощности генерирующих установок к несению нагрузки;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услуга по обеспечению готовности электрической мощности к несению нагрузки – услуга, оказываемая единым закупщиком,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централизованные торги электрической мощностью – процесс,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закупщиком, в электронной системе торговли.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 законодательством Республики Казахстан в области электроэнергетики.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расчета цены на услугу по обеспечению готовности электрической мощности к несению нагрузки на предстоящий календарный год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цены на услугу по обеспечению готовности электрической мощности к несению нагрузки (далее – цена на услугу по обеспечению) на предстоящий календарный год осуществляется единым закупщиком на основании: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средневзвешенной цены на услугу по поддержанию готовности электрической мощности, сложившейся по результатам централизованных торгов электрической мощностью;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мощности, заключенных единым закупщиком с победителями тендеров на строительство генерирующих установок, вновь вводимых в эксплуатацию, а также с победителями аукционных торгов, с действующими энергопроизводящими организациями, которые заключили инвестиционное соглашение на модернизацию, расширение, реконструкцию и (или) обновление с уполномоченным органом, а также с действующими энергопроизводящими организациями, которые заключили инвестиционное соглашение на модернизацию, реконструкцию и (или) расширение со строительством генерирующих установок с использованием газа в качестве альтернативного типа топлива, а также с действующими энергопроизводящими организациями, в состав которых входят теплоэлектроцентрали;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прогнозных заявок на потребление энергоснабжающих, энергопередающих организаций и потребителей, являющихся субъектами оптового рынка;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прогнозного спроса на электрическую мощность на предстоящий и последующий календарные годы;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положительного финансового результата, подтвержденного аудиторским отчетом, по деятельности единого закупщика на рынке электрической мощности за год, предшествующий году, в котором осуществляется расчет цены.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Цена на услугу по обеспечению на предстоящий календарный год рассчитывается единым закупщиком с точностью до целых по следующей формуле: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41656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342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на услугу по обеспечению на предстоящий календарный год, в тенге за один МВт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84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по j;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330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порядковый номер, изменяющийся от 1 до m;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406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общее количество действующих договоров о покупке услуги по поддержанию готовности электрической мощности, заключенных между единым закупщиком и энергопроизводящими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3556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объем услуги по поддержанию готовности электрической мощности, указанный на предстоящий календарный год в j-том действующем договоре о покупке услуги по поддержанию готовности электрической мощности,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482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на услугу по поддержанию готовности электрической мощности, указанная на предстоящий календарный год в j-том действующем договоре о покупке услуги по поддержанию готовности электрической мощности, в тенге за один МВт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96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длительность календарного года, в месяцах;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533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иные, помимо затрат на покупку услуги по поддержанию готовности электрической мощности, экономически обоснованные затраты единого закупщика в предстоящем календарном году, связанные с оказанием услуги по обеспечению готовности электрической мощности к несению нагрузки в предстоящем календарном году,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22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положительный финансовый результат, подтвержденный аудиторским отчетом, по деятельности единого закупщика на рынке электрическом мощности за год, предшествующий году, в котором осуществляется расчет цены, 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результат для расчета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за вычетом: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понесенных операционных затрат единого закупщика, но не выше затрат, учтенных при утверждении цены на соответствующий год; 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непокрытых затрат на разработку предварительного технико-экономического обоснования по заказу уполномоченного органа;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расчетного корпоративного подоходного налога;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73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по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304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порядковый номер, изменяющийся от 1 до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342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общее количество энергоснабжающих, энергопередающих организаций и потребителей, являющихся субъектами оптового рынка, согласно соответствующему прогнозному спросу на электрическую мощность на предстоящий и последующий календарные годы, разработанному системным оператором в текущем календарном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152 "Об утверждении Правил организации и функционирования рынка электрической мощности" (далее – Правила организации и функционирования рынка электрической мощности) (зарегистрирован в Реестре государственной регистрации нормативных правовых актов за № 10612);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49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максимальная в предстоящем календарном году электрическая мощность потребления, указанная в соответствующей прогнозной заявке на потребление i-той энергоснабжающей, энергопередающей организации и потребителя, являющегося субъектом оптового рынка, направленной системному оператору в текущем календарном году согласно Правилам организации и функционирования рынка электрической мощности.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3. Порядок размещения на </w:t>
      </w:r>
      <w:r>
        <w:rPr>
          <w:rFonts w:ascii="Times New Roman"/>
          <w:b/>
          <w:i w:val="false"/>
          <w:color w:val="000000"/>
          <w:sz w:val="28"/>
        </w:rPr>
        <w:t>интернет-ресурсе</w:t>
      </w:r>
      <w:r>
        <w:rPr>
          <w:rFonts w:ascii="Times New Roman"/>
          <w:b/>
          <w:i w:val="false"/>
          <w:color w:val="000000"/>
          <w:sz w:val="28"/>
        </w:rPr>
        <w:t xml:space="preserve"> цены на услугу по обеспечению на предстоящий календарный год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Единый закупщик ежегодно до 1 декабря размещает цену на услугу по обеспечению на предстоящий год на своем интернет-ресурсе вместе с подтверждающими расчетами.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Подтверждающие расчеты, указанные в части первой настоящего пункта, размещаются на интернет-ресурсе единого закупщика с детализацией всех компонентов формулы,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