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c3768" w14:textId="68c37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типовой формы Договора о субсидировании и гарантировании в рамках Единой программы поддержки и развития бизнеса "Дорожная карта бизнеса 2020", форм Договора субсидирования, Договора гарантии, Договора о предоставлении гранта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26 ноября 2015 года № 736. Зарегистрирован в Министерстве юстиции Республики Казахстан 23 декабря 2015 года № 12480. Утратил силу приказом Министра национальной экономики Республики Казахстан от 11 августа 2017 года № 299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11.08.2017 </w:t>
      </w:r>
      <w:r>
        <w:rPr>
          <w:rFonts w:ascii="Times New Roman"/>
          <w:b w:val="false"/>
          <w:i w:val="false"/>
          <w:color w:val="ff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марта 2015 года № 168 "Об утверждении Единой программы поддержки и развития бизнеса "Дорожная карта бизнеса 2020", внесении изменений в постановление Правительства Республики Казахстан от 10 июня 2010 года № 556 "О некоторых мерах по реализации Программы "Дорожная карта бизнеса 2020" и признании утратившими силу некоторых решений Правительства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июля 2015 года № 599 "О мерах по реализации Единой программы поддержки и развития бизнеса "Дорожная карта бизнеса 2020",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апреля 2016 года № 234 "О некоторых мерах государственной поддержки частного предпринимательства",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национальной экономики РК от 08.06.2016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типовую форму Договора о субсидировании и гарантировании в рамках Единой программы поддержки и развития бизнеса "Дорожная карта бизнеса 2020",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bookmarkEnd w:id="2"/>
    <w:bookmarkStart w:name="z4" w:id="3"/>
    <w:p>
      <w:pPr>
        <w:spacing w:after="0"/>
        <w:ind w:left="0"/>
        <w:jc w:val="both"/>
      </w:pPr>
      <w:r>
        <w:rPr>
          <w:rFonts w:ascii="Times New Roman"/>
          <w:b w:val="false"/>
          <w:i w:val="false"/>
          <w:color w:val="000000"/>
          <w:sz w:val="28"/>
        </w:rPr>
        <w:t xml:space="preserve">
      2) форму Договора субсидирования,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End w:id="3"/>
    <w:bookmarkStart w:name="z5" w:id="4"/>
    <w:p>
      <w:pPr>
        <w:spacing w:after="0"/>
        <w:ind w:left="0"/>
        <w:jc w:val="both"/>
      </w:pPr>
      <w:r>
        <w:rPr>
          <w:rFonts w:ascii="Times New Roman"/>
          <w:b w:val="false"/>
          <w:i w:val="false"/>
          <w:color w:val="000000"/>
          <w:sz w:val="28"/>
        </w:rPr>
        <w:t xml:space="preserve">
      3) форму Договора гарантии,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w:t>
      </w:r>
    </w:p>
    <w:bookmarkEnd w:id="4"/>
    <w:bookmarkStart w:name="z6" w:id="5"/>
    <w:p>
      <w:pPr>
        <w:spacing w:after="0"/>
        <w:ind w:left="0"/>
        <w:jc w:val="both"/>
      </w:pPr>
      <w:r>
        <w:rPr>
          <w:rFonts w:ascii="Times New Roman"/>
          <w:b w:val="false"/>
          <w:i w:val="false"/>
          <w:color w:val="000000"/>
          <w:sz w:val="28"/>
        </w:rPr>
        <w:t xml:space="preserve">
      4) форму Договора о предоставлении гранта,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 </w:t>
      </w:r>
    </w:p>
    <w:bookmarkEnd w:id="5"/>
    <w:bookmarkStart w:name="z7" w:id="6"/>
    <w:p>
      <w:pPr>
        <w:spacing w:after="0"/>
        <w:ind w:left="0"/>
        <w:jc w:val="both"/>
      </w:pPr>
      <w:r>
        <w:rPr>
          <w:rFonts w:ascii="Times New Roman"/>
          <w:b w:val="false"/>
          <w:i w:val="false"/>
          <w:color w:val="000000"/>
          <w:sz w:val="28"/>
        </w:rPr>
        <w:t>
      2. Департаменту развития предпринимательства Министерства национальной экономики Республики Казахстан обеспечить:</w:t>
      </w:r>
    </w:p>
    <w:bookmarkEnd w:id="6"/>
    <w:bookmarkStart w:name="z8"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9" w:id="8"/>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bookmarkEnd w:id="8"/>
    <w:bookmarkStart w:name="z10" w:id="9"/>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национальной экономики Республики Казахстан.</w:t>
      </w:r>
    </w:p>
    <w:bookmarkEnd w:id="9"/>
    <w:bookmarkStart w:name="z11" w:id="1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10"/>
    <w:bookmarkStart w:name="z12"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экономики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2015 года № 736</w:t>
            </w:r>
          </w:p>
        </w:tc>
      </w:tr>
    </w:tbl>
    <w:bookmarkStart w:name="z69" w:id="12"/>
    <w:p>
      <w:pPr>
        <w:spacing w:after="0"/>
        <w:ind w:left="0"/>
        <w:jc w:val="both"/>
      </w:pPr>
      <w:r>
        <w:rPr>
          <w:rFonts w:ascii="Times New Roman"/>
          <w:b w:val="false"/>
          <w:i w:val="false"/>
          <w:color w:val="000000"/>
          <w:sz w:val="28"/>
        </w:rPr>
        <w:t>
      Форма</w:t>
      </w:r>
    </w:p>
    <w:bookmarkEnd w:id="12"/>
    <w:bookmarkStart w:name="z14" w:id="13"/>
    <w:p>
      <w:pPr>
        <w:spacing w:after="0"/>
        <w:ind w:left="0"/>
        <w:jc w:val="left"/>
      </w:pPr>
      <w:r>
        <w:rPr>
          <w:rFonts w:ascii="Times New Roman"/>
          <w:b/>
          <w:i w:val="false"/>
          <w:color w:val="000000"/>
        </w:rPr>
        <w:t xml:space="preserve">  Типовой договор</w:t>
      </w:r>
      <w:r>
        <w:br/>
      </w:r>
      <w:r>
        <w:rPr>
          <w:rFonts w:ascii="Times New Roman"/>
          <w:b/>
          <w:i w:val="false"/>
          <w:color w:val="000000"/>
        </w:rPr>
        <w:t>о субсидировании и гарантировании</w:t>
      </w:r>
      <w:r>
        <w:br/>
      </w:r>
      <w:r>
        <w:rPr>
          <w:rFonts w:ascii="Times New Roman"/>
          <w:b/>
          <w:i w:val="false"/>
          <w:color w:val="000000"/>
        </w:rPr>
        <w:t>в рамках Единой программы поддержки и развития бизнеса</w:t>
      </w:r>
      <w:r>
        <w:br/>
      </w:r>
      <w:r>
        <w:rPr>
          <w:rFonts w:ascii="Times New Roman"/>
          <w:b/>
          <w:i w:val="false"/>
          <w:color w:val="000000"/>
        </w:rPr>
        <w:t>"Дорожная карта бизнеса 2020"</w:t>
      </w:r>
    </w:p>
    <w:bookmarkEnd w:id="13"/>
    <w:p>
      <w:pPr>
        <w:spacing w:after="0"/>
        <w:ind w:left="0"/>
        <w:jc w:val="both"/>
      </w:pPr>
      <w:r>
        <w:rPr>
          <w:rFonts w:ascii="Times New Roman"/>
          <w:b w:val="false"/>
          <w:i w:val="false"/>
          <w:color w:val="000000"/>
          <w:sz w:val="28"/>
        </w:rPr>
        <w:t>
       г.____________                              "____" __________ 201 г.</w:t>
      </w:r>
    </w:p>
    <w:p>
      <w:pPr>
        <w:spacing w:after="0"/>
        <w:ind w:left="0"/>
        <w:jc w:val="both"/>
      </w:pPr>
      <w:r>
        <w:rPr>
          <w:rFonts w:ascii="Times New Roman"/>
          <w:b w:val="false"/>
          <w:i w:val="false"/>
          <w:color w:val="000000"/>
          <w:sz w:val="28"/>
        </w:rPr>
        <w:t>
      Настоящий Договор о субсидировании и гарантировании в рамках</w:t>
      </w:r>
    </w:p>
    <w:p>
      <w:pPr>
        <w:spacing w:after="0"/>
        <w:ind w:left="0"/>
        <w:jc w:val="both"/>
      </w:pPr>
      <w:r>
        <w:rPr>
          <w:rFonts w:ascii="Times New Roman"/>
          <w:b w:val="false"/>
          <w:i w:val="false"/>
          <w:color w:val="000000"/>
          <w:sz w:val="28"/>
        </w:rPr>
        <w:t>
      Единой программы поддержки и развития бизнеса "Дорожная карта бизнеса</w:t>
      </w:r>
    </w:p>
    <w:p>
      <w:pPr>
        <w:spacing w:after="0"/>
        <w:ind w:left="0"/>
        <w:jc w:val="both"/>
      </w:pPr>
      <w:r>
        <w:rPr>
          <w:rFonts w:ascii="Times New Roman"/>
          <w:b w:val="false"/>
          <w:i w:val="false"/>
          <w:color w:val="000000"/>
          <w:sz w:val="28"/>
        </w:rPr>
        <w:t>
      2020" (далее – Договор) заключен между:</w:t>
      </w:r>
    </w:p>
    <w:p>
      <w:pPr>
        <w:spacing w:after="0"/>
        <w:ind w:left="0"/>
        <w:jc w:val="both"/>
      </w:pPr>
      <w:r>
        <w:rPr>
          <w:rFonts w:ascii="Times New Roman"/>
          <w:b w:val="false"/>
          <w:i w:val="false"/>
          <w:color w:val="000000"/>
          <w:sz w:val="28"/>
        </w:rPr>
        <w:t>
      1) "Региональным координатором Программы":</w:t>
      </w:r>
    </w:p>
    <w:p>
      <w:pPr>
        <w:spacing w:after="0"/>
        <w:ind w:left="0"/>
        <w:jc w:val="both"/>
      </w:pPr>
      <w:r>
        <w:rPr>
          <w:rFonts w:ascii="Times New Roman"/>
          <w:b w:val="false"/>
          <w:i w:val="false"/>
          <w:color w:val="000000"/>
          <w:sz w:val="28"/>
        </w:rPr>
        <w:t>
      ________________________________________________________ в лице</w:t>
      </w:r>
    </w:p>
    <w:p>
      <w:pPr>
        <w:spacing w:after="0"/>
        <w:ind w:left="0"/>
        <w:jc w:val="both"/>
      </w:pPr>
      <w:r>
        <w:rPr>
          <w:rFonts w:ascii="Times New Roman"/>
          <w:b w:val="false"/>
          <w:i w:val="false"/>
          <w:color w:val="000000"/>
          <w:sz w:val="28"/>
        </w:rPr>
        <w:t>
      _________________________________________, действующего на основании</w:t>
      </w:r>
    </w:p>
    <w:p>
      <w:pPr>
        <w:spacing w:after="0"/>
        <w:ind w:left="0"/>
        <w:jc w:val="both"/>
      </w:pPr>
      <w:r>
        <w:rPr>
          <w:rFonts w:ascii="Times New Roman"/>
          <w:b w:val="false"/>
          <w:i w:val="false"/>
          <w:color w:val="000000"/>
          <w:sz w:val="28"/>
        </w:rPr>
        <w:t>
      ________________________________________________________________, и</w:t>
      </w:r>
    </w:p>
    <w:p>
      <w:pPr>
        <w:spacing w:after="0"/>
        <w:ind w:left="0"/>
        <w:jc w:val="both"/>
      </w:pPr>
      <w:r>
        <w:rPr>
          <w:rFonts w:ascii="Times New Roman"/>
          <w:b w:val="false"/>
          <w:i w:val="false"/>
          <w:color w:val="000000"/>
          <w:sz w:val="28"/>
        </w:rPr>
        <w:t>
      2) "Финансовым агентством":</w:t>
      </w:r>
    </w:p>
    <w:p>
      <w:pPr>
        <w:spacing w:after="0"/>
        <w:ind w:left="0"/>
        <w:jc w:val="both"/>
      </w:pPr>
      <w:r>
        <w:rPr>
          <w:rFonts w:ascii="Times New Roman"/>
          <w:b w:val="false"/>
          <w:i w:val="false"/>
          <w:color w:val="000000"/>
          <w:sz w:val="28"/>
        </w:rPr>
        <w:t>
      Акционерное общество "Фонд развития предпринимательства "Даму" в лице _______________________________, действующего на основании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совместно именуемыми "Стороны", а каждый в отдельности "Сторона",</w:t>
      </w:r>
    </w:p>
    <w:p>
      <w:pPr>
        <w:spacing w:after="0"/>
        <w:ind w:left="0"/>
        <w:jc w:val="both"/>
      </w:pPr>
      <w:r>
        <w:rPr>
          <w:rFonts w:ascii="Times New Roman"/>
          <w:b w:val="false"/>
          <w:i w:val="false"/>
          <w:color w:val="000000"/>
          <w:sz w:val="28"/>
        </w:rPr>
        <w:t>
      либо как указано выше, в соответствии 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марта</w:t>
      </w:r>
    </w:p>
    <w:p>
      <w:pPr>
        <w:spacing w:after="0"/>
        <w:ind w:left="0"/>
        <w:jc w:val="both"/>
      </w:pPr>
      <w:r>
        <w:rPr>
          <w:rFonts w:ascii="Times New Roman"/>
          <w:b w:val="false"/>
          <w:i w:val="false"/>
          <w:color w:val="000000"/>
          <w:sz w:val="28"/>
        </w:rPr>
        <w:t>
      2015 года № 168 "Об утверждении Единой программы поддержки и развития</w:t>
      </w:r>
    </w:p>
    <w:p>
      <w:pPr>
        <w:spacing w:after="0"/>
        <w:ind w:left="0"/>
        <w:jc w:val="both"/>
      </w:pPr>
      <w:r>
        <w:rPr>
          <w:rFonts w:ascii="Times New Roman"/>
          <w:b w:val="false"/>
          <w:i w:val="false"/>
          <w:color w:val="000000"/>
          <w:sz w:val="28"/>
        </w:rPr>
        <w:t>
      бизнеса "Дорожная карта бизнеса 2020", внесении изменений в</w:t>
      </w:r>
    </w:p>
    <w:p>
      <w:pPr>
        <w:spacing w:after="0"/>
        <w:ind w:left="0"/>
        <w:jc w:val="both"/>
      </w:pPr>
      <w:r>
        <w:rPr>
          <w:rFonts w:ascii="Times New Roman"/>
          <w:b w:val="false"/>
          <w:i w:val="false"/>
          <w:color w:val="000000"/>
          <w:sz w:val="28"/>
        </w:rPr>
        <w:t>
      постановление Правительства Республики Казахстан от 10 июня 2010 года</w:t>
      </w:r>
    </w:p>
    <w:p>
      <w:pPr>
        <w:spacing w:after="0"/>
        <w:ind w:left="0"/>
        <w:jc w:val="both"/>
      </w:pPr>
      <w:r>
        <w:rPr>
          <w:rFonts w:ascii="Times New Roman"/>
          <w:b w:val="false"/>
          <w:i w:val="false"/>
          <w:color w:val="000000"/>
          <w:sz w:val="28"/>
        </w:rPr>
        <w:t>
      № 556 "О некоторых мерах по реализации Программы "Дорожная карта</w:t>
      </w:r>
    </w:p>
    <w:p>
      <w:pPr>
        <w:spacing w:after="0"/>
        <w:ind w:left="0"/>
        <w:jc w:val="both"/>
      </w:pPr>
      <w:r>
        <w:rPr>
          <w:rFonts w:ascii="Times New Roman"/>
          <w:b w:val="false"/>
          <w:i w:val="false"/>
          <w:color w:val="000000"/>
          <w:sz w:val="28"/>
        </w:rPr>
        <w:t>
      бизнеса 2020" и признании утратившими силу некоторых решений</w:t>
      </w:r>
    </w:p>
    <w:p>
      <w:pPr>
        <w:spacing w:after="0"/>
        <w:ind w:left="0"/>
        <w:jc w:val="both"/>
      </w:pPr>
      <w:r>
        <w:rPr>
          <w:rFonts w:ascii="Times New Roman"/>
          <w:b w:val="false"/>
          <w:i w:val="false"/>
          <w:color w:val="000000"/>
          <w:sz w:val="28"/>
        </w:rPr>
        <w:t>
      Правительства Республики Казахстан" (далее – Программа);</w:t>
      </w:r>
    </w:p>
    <w:p>
      <w:pPr>
        <w:spacing w:after="0"/>
        <w:ind w:left="0"/>
        <w:jc w:val="both"/>
      </w:pPr>
      <w:r>
        <w:rPr>
          <w:rFonts w:ascii="Times New Roman"/>
          <w:b w:val="false"/>
          <w:i w:val="false"/>
          <w:color w:val="000000"/>
          <w:sz w:val="28"/>
        </w:rPr>
        <w:t>
      Правилами субсидирования части ставки вознаграждения в рамках</w:t>
      </w:r>
    </w:p>
    <w:p>
      <w:pPr>
        <w:spacing w:after="0"/>
        <w:ind w:left="0"/>
        <w:jc w:val="both"/>
      </w:pPr>
      <w:r>
        <w:rPr>
          <w:rFonts w:ascii="Times New Roman"/>
          <w:b w:val="false"/>
          <w:i w:val="false"/>
          <w:color w:val="000000"/>
          <w:sz w:val="28"/>
        </w:rPr>
        <w:t>
      Единой программы поддержки и развития бизнеса "Дорожная карта бизнеса</w:t>
      </w:r>
    </w:p>
    <w:p>
      <w:pPr>
        <w:spacing w:after="0"/>
        <w:ind w:left="0"/>
        <w:jc w:val="both"/>
      </w:pPr>
      <w:r>
        <w:rPr>
          <w:rFonts w:ascii="Times New Roman"/>
          <w:b w:val="false"/>
          <w:i w:val="false"/>
          <w:color w:val="000000"/>
          <w:sz w:val="28"/>
        </w:rPr>
        <w:t>
      2020" (далее – Правила субсидирования) и Правилами гарантирования по</w:t>
      </w:r>
    </w:p>
    <w:p>
      <w:pPr>
        <w:spacing w:after="0"/>
        <w:ind w:left="0"/>
        <w:jc w:val="both"/>
      </w:pPr>
      <w:r>
        <w:rPr>
          <w:rFonts w:ascii="Times New Roman"/>
          <w:b w:val="false"/>
          <w:i w:val="false"/>
          <w:color w:val="000000"/>
          <w:sz w:val="28"/>
        </w:rPr>
        <w:t>
      кредитам субъектов частного предпринимательства в рамках Единой</w:t>
      </w:r>
    </w:p>
    <w:p>
      <w:pPr>
        <w:spacing w:after="0"/>
        <w:ind w:left="0"/>
        <w:jc w:val="both"/>
      </w:pPr>
      <w:r>
        <w:rPr>
          <w:rFonts w:ascii="Times New Roman"/>
          <w:b w:val="false"/>
          <w:i w:val="false"/>
          <w:color w:val="000000"/>
          <w:sz w:val="28"/>
        </w:rPr>
        <w:t>
      программы поддержки и развития бизнеса "Дорожная карта бизнеса 2020"</w:t>
      </w:r>
    </w:p>
    <w:p>
      <w:pPr>
        <w:spacing w:after="0"/>
        <w:ind w:left="0"/>
        <w:jc w:val="both"/>
      </w:pPr>
      <w:r>
        <w:rPr>
          <w:rFonts w:ascii="Times New Roman"/>
          <w:b w:val="false"/>
          <w:i w:val="false"/>
          <w:color w:val="000000"/>
          <w:sz w:val="28"/>
        </w:rPr>
        <w:t xml:space="preserve">
      (далее – Правила гарантирования), утвержденными </w:t>
      </w:r>
      <w:r>
        <w:rPr>
          <w:rFonts w:ascii="Times New Roman"/>
          <w:b w:val="false"/>
          <w:i w:val="false"/>
          <w:color w:val="000000"/>
          <w:sz w:val="28"/>
        </w:rPr>
        <w:t>постановлением</w:t>
      </w:r>
    </w:p>
    <w:p>
      <w:pPr>
        <w:spacing w:after="0"/>
        <w:ind w:left="0"/>
        <w:jc w:val="both"/>
      </w:pPr>
      <w:r>
        <w:rPr>
          <w:rFonts w:ascii="Times New Roman"/>
          <w:b w:val="false"/>
          <w:i w:val="false"/>
          <w:color w:val="000000"/>
          <w:sz w:val="28"/>
        </w:rPr>
        <w:t>
      Правительства Республики Казахстан от 19 апреля 2016 года № 234 "О</w:t>
      </w:r>
    </w:p>
    <w:p>
      <w:pPr>
        <w:spacing w:after="0"/>
        <w:ind w:left="0"/>
        <w:jc w:val="both"/>
      </w:pPr>
      <w:r>
        <w:rPr>
          <w:rFonts w:ascii="Times New Roman"/>
          <w:b w:val="false"/>
          <w:i w:val="false"/>
          <w:color w:val="000000"/>
          <w:sz w:val="28"/>
        </w:rPr>
        <w:t>
      некоторых мерах государственной поддержки частного</w:t>
      </w:r>
    </w:p>
    <w:p>
      <w:pPr>
        <w:spacing w:after="0"/>
        <w:ind w:left="0"/>
        <w:jc w:val="both"/>
      </w:pPr>
      <w:r>
        <w:rPr>
          <w:rFonts w:ascii="Times New Roman"/>
          <w:b w:val="false"/>
          <w:i w:val="false"/>
          <w:color w:val="000000"/>
          <w:sz w:val="28"/>
        </w:rPr>
        <w:t>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национальной экономики РК от 08.06.2016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4"/>
    <w:p>
      <w:pPr>
        <w:spacing w:after="0"/>
        <w:ind w:left="0"/>
        <w:jc w:val="left"/>
      </w:pPr>
      <w:r>
        <w:rPr>
          <w:rFonts w:ascii="Times New Roman"/>
          <w:b/>
          <w:i w:val="false"/>
          <w:color w:val="000000"/>
        </w:rPr>
        <w:t xml:space="preserve">  1. Термины и определения</w:t>
      </w:r>
    </w:p>
    <w:bookmarkEnd w:id="14"/>
    <w:bookmarkStart w:name="z59" w:id="15"/>
    <w:p>
      <w:pPr>
        <w:spacing w:after="0"/>
        <w:ind w:left="0"/>
        <w:jc w:val="both"/>
      </w:pPr>
      <w:r>
        <w:rPr>
          <w:rFonts w:ascii="Times New Roman"/>
          <w:b w:val="false"/>
          <w:i w:val="false"/>
          <w:color w:val="000000"/>
          <w:sz w:val="28"/>
        </w:rPr>
        <w:t>
      1. В настоящем Договоре используются следующие основные термины и сокращения:</w:t>
      </w:r>
    </w:p>
    <w:bookmarkEnd w:id="15"/>
    <w:p>
      <w:pPr>
        <w:spacing w:after="0"/>
        <w:ind w:left="0"/>
        <w:jc w:val="both"/>
      </w:pPr>
      <w:r>
        <w:rPr>
          <w:rFonts w:ascii="Times New Roman"/>
          <w:b w:val="false"/>
          <w:i w:val="false"/>
          <w:color w:val="000000"/>
          <w:sz w:val="28"/>
        </w:rPr>
        <w:t>
      1) приоритетные сектора экономики в рамках Программы – приоритетные сектора экономики в соответствии с общим классификатором видов экономической деятельности (далее – ОКЭД);</w:t>
      </w:r>
    </w:p>
    <w:p>
      <w:pPr>
        <w:spacing w:after="0"/>
        <w:ind w:left="0"/>
        <w:jc w:val="both"/>
      </w:pPr>
      <w:r>
        <w:rPr>
          <w:rFonts w:ascii="Times New Roman"/>
          <w:b w:val="false"/>
          <w:i w:val="false"/>
          <w:color w:val="000000"/>
          <w:sz w:val="28"/>
        </w:rPr>
        <w:t>
      2) местный координатор Программы – определяемое акимом области структурное подразделение города/района, ответственное за реализацию Программы в городе или на районном уровне;</w:t>
      </w:r>
    </w:p>
    <w:p>
      <w:pPr>
        <w:spacing w:after="0"/>
        <w:ind w:left="0"/>
        <w:jc w:val="both"/>
      </w:pPr>
      <w:r>
        <w:rPr>
          <w:rFonts w:ascii="Times New Roman"/>
          <w:b w:val="false"/>
          <w:i w:val="false"/>
          <w:color w:val="000000"/>
          <w:sz w:val="28"/>
        </w:rPr>
        <w:t>
      3) региональный координатор Программы – определяемое акимом области (столицы, города республиканского значения) структурное подразделение местного исполнительного органа, ответственное за реализацию Программы на областном уровне (столицы, города республиканского значения);</w:t>
      </w:r>
    </w:p>
    <w:p>
      <w:pPr>
        <w:spacing w:after="0"/>
        <w:ind w:left="0"/>
        <w:jc w:val="both"/>
      </w:pPr>
      <w:r>
        <w:rPr>
          <w:rFonts w:ascii="Times New Roman"/>
          <w:b w:val="false"/>
          <w:i w:val="false"/>
          <w:color w:val="000000"/>
          <w:sz w:val="28"/>
        </w:rPr>
        <w:t>
      4) банк – банк второго уровня, участвующий в Программе;</w:t>
      </w:r>
    </w:p>
    <w:p>
      <w:pPr>
        <w:spacing w:after="0"/>
        <w:ind w:left="0"/>
        <w:jc w:val="both"/>
      </w:pPr>
      <w:r>
        <w:rPr>
          <w:rFonts w:ascii="Times New Roman"/>
          <w:b w:val="false"/>
          <w:i w:val="false"/>
          <w:color w:val="000000"/>
          <w:sz w:val="28"/>
        </w:rPr>
        <w:t>
      5) банк-платежный агент – уполномоченный банк лизинговой компании/ исламской лизинговой компании, который должен быть согласован с финансовым агентством и осуществляет функции по ведению специального счета лизинговой компании/исламской лизинговой компании, предназначенного для перечисления и списания субсидий по проектам;</w:t>
      </w:r>
    </w:p>
    <w:p>
      <w:pPr>
        <w:spacing w:after="0"/>
        <w:ind w:left="0"/>
        <w:jc w:val="both"/>
      </w:pPr>
      <w:r>
        <w:rPr>
          <w:rFonts w:ascii="Times New Roman"/>
          <w:b w:val="false"/>
          <w:i w:val="false"/>
          <w:color w:val="000000"/>
          <w:sz w:val="28"/>
        </w:rPr>
        <w:t>
      6) договор банковского займа – письменное соглашение, заключенное между банком и предпринимателем, по условиям которого банк предоставляет кредит предпринимателю. К договору банковского займа также относится соглашение об открытии кредитной линии;</w:t>
      </w:r>
    </w:p>
    <w:p>
      <w:pPr>
        <w:spacing w:after="0"/>
        <w:ind w:left="0"/>
        <w:jc w:val="both"/>
      </w:pPr>
      <w:r>
        <w:rPr>
          <w:rFonts w:ascii="Times New Roman"/>
          <w:b w:val="false"/>
          <w:i w:val="false"/>
          <w:color w:val="000000"/>
          <w:sz w:val="28"/>
        </w:rPr>
        <w:t>
      7) банковский кредит (далее – кредит) – сумма денежных средств, предоставляемых банком на основании договора банковского займа предпринимателю на условиях срочности, платности, возвратности, обеспеченности и целевого использования;</w:t>
      </w:r>
    </w:p>
    <w:p>
      <w:pPr>
        <w:spacing w:after="0"/>
        <w:ind w:left="0"/>
        <w:jc w:val="both"/>
      </w:pPr>
      <w:r>
        <w:rPr>
          <w:rFonts w:ascii="Times New Roman"/>
          <w:b w:val="false"/>
          <w:i w:val="false"/>
          <w:color w:val="000000"/>
          <w:sz w:val="28"/>
        </w:rPr>
        <w:t>
      8) первое направление – поддержка новых бизнес-инициатив предпринимателей моногородов, малых городов и сельских населенных пунктов;</w:t>
      </w:r>
    </w:p>
    <w:p>
      <w:pPr>
        <w:spacing w:after="0"/>
        <w:ind w:left="0"/>
        <w:jc w:val="both"/>
      </w:pPr>
      <w:r>
        <w:rPr>
          <w:rFonts w:ascii="Times New Roman"/>
          <w:b w:val="false"/>
          <w:i w:val="false"/>
          <w:color w:val="000000"/>
          <w:sz w:val="28"/>
        </w:rPr>
        <w:t>
      9) банк развития – акционерное общество "Банк Развития Казахстана" и (или) его аффилированная лизинговая компания;</w:t>
      </w:r>
    </w:p>
    <w:p>
      <w:pPr>
        <w:spacing w:after="0"/>
        <w:ind w:left="0"/>
        <w:jc w:val="both"/>
      </w:pPr>
      <w:r>
        <w:rPr>
          <w:rFonts w:ascii="Times New Roman"/>
          <w:b w:val="false"/>
          <w:i w:val="false"/>
          <w:color w:val="000000"/>
          <w:sz w:val="28"/>
        </w:rPr>
        <w:t>
      10) второе направление – отраслевая поддержка предпринимателей, осуществляющих деятельность в приоритетных секторах экономики и отраслях обрабатывающей промышленности;</w:t>
      </w:r>
    </w:p>
    <w:p>
      <w:pPr>
        <w:spacing w:after="0"/>
        <w:ind w:left="0"/>
        <w:jc w:val="both"/>
      </w:pPr>
      <w:r>
        <w:rPr>
          <w:rFonts w:ascii="Times New Roman"/>
          <w:b w:val="false"/>
          <w:i w:val="false"/>
          <w:color w:val="000000"/>
          <w:sz w:val="28"/>
        </w:rPr>
        <w:t xml:space="preserve">
      11) исламский банк – банк второго уровня, осуществляющий банковскую деятельность, предусмотренную </w:t>
      </w:r>
      <w:r>
        <w:rPr>
          <w:rFonts w:ascii="Times New Roman"/>
          <w:b w:val="false"/>
          <w:i w:val="false"/>
          <w:color w:val="000000"/>
          <w:sz w:val="28"/>
        </w:rPr>
        <w:t>главой 4-1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на основании лицензии, участвующий в Программе;</w:t>
      </w:r>
    </w:p>
    <w:p>
      <w:pPr>
        <w:spacing w:after="0"/>
        <w:ind w:left="0"/>
        <w:jc w:val="both"/>
      </w:pPr>
      <w:r>
        <w:rPr>
          <w:rFonts w:ascii="Times New Roman"/>
          <w:b w:val="false"/>
          <w:i w:val="false"/>
          <w:color w:val="000000"/>
          <w:sz w:val="28"/>
        </w:rPr>
        <w:t>
      12) субсидирование по исламскому финансированию (далее –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исламскому банку/исламской лизинговой компании, в качестве наценки на товар/части арендного платежа, составляющего доход исламского банка/исламской лизинговой компании, по финансированиям в обмен на выполнение в будущем определенных условий, относящихся к операционной деятельности предпринимателя;</w:t>
      </w:r>
    </w:p>
    <w:p>
      <w:pPr>
        <w:spacing w:after="0"/>
        <w:ind w:left="0"/>
        <w:jc w:val="both"/>
      </w:pPr>
      <w:r>
        <w:rPr>
          <w:rFonts w:ascii="Times New Roman"/>
          <w:b w:val="false"/>
          <w:i w:val="false"/>
          <w:color w:val="000000"/>
          <w:sz w:val="28"/>
        </w:rPr>
        <w:t xml:space="preserve">
      13) договор субсидирования по исламскому финансированию </w:t>
      </w:r>
    </w:p>
    <w:p>
      <w:pPr>
        <w:spacing w:after="0"/>
        <w:ind w:left="0"/>
        <w:jc w:val="both"/>
      </w:pPr>
      <w:r>
        <w:rPr>
          <w:rFonts w:ascii="Times New Roman"/>
          <w:b w:val="false"/>
          <w:i w:val="false"/>
          <w:color w:val="000000"/>
          <w:sz w:val="28"/>
        </w:rPr>
        <w:t>
      – трехстороннее письменное соглашение, заключаемое между финансовым агентством/исламским банком/исламской лизинговой компанией и предпринимателем, по условиям которого финансовое агентство частично субсидирует наценку на товар/часть арендного платежа, составляющего доход исламского банка/исламской лизинговой компании, по финансированию предпринимателя, выданному исламским банком/исламской лизинговой компанией;</w:t>
      </w:r>
    </w:p>
    <w:p>
      <w:pPr>
        <w:spacing w:after="0"/>
        <w:ind w:left="0"/>
        <w:jc w:val="both"/>
      </w:pPr>
      <w:r>
        <w:rPr>
          <w:rFonts w:ascii="Times New Roman"/>
          <w:b w:val="false"/>
          <w:i w:val="false"/>
          <w:color w:val="000000"/>
          <w:sz w:val="28"/>
        </w:rPr>
        <w:t xml:space="preserve">
      14) исламская лизинговая компания – юридическое лицо, созданное в форме акционерного общества, не являющееся банком, осуществляющее свою деятельность в соответствии с </w:t>
      </w:r>
      <w:r>
        <w:rPr>
          <w:rFonts w:ascii="Times New Roman"/>
          <w:b w:val="false"/>
          <w:i w:val="false"/>
          <w:color w:val="000000"/>
          <w:sz w:val="28"/>
        </w:rPr>
        <w:t>главой 2-1</w:t>
      </w:r>
      <w:r>
        <w:rPr>
          <w:rFonts w:ascii="Times New Roman"/>
          <w:b w:val="false"/>
          <w:i w:val="false"/>
          <w:color w:val="000000"/>
          <w:sz w:val="28"/>
        </w:rPr>
        <w:t xml:space="preserve"> Закона Республики Казахстан "О финансовом лизинге", участвующее в Программе;</w:t>
      </w:r>
    </w:p>
    <w:p>
      <w:pPr>
        <w:spacing w:after="0"/>
        <w:ind w:left="0"/>
        <w:jc w:val="both"/>
      </w:pPr>
      <w:r>
        <w:rPr>
          <w:rFonts w:ascii="Times New Roman"/>
          <w:b w:val="false"/>
          <w:i w:val="false"/>
          <w:color w:val="000000"/>
          <w:sz w:val="28"/>
        </w:rPr>
        <w:t xml:space="preserve">
      15) предприниматель – субъект частного предпринимательства, в том числе начинающий молодой предприниматель, начинающий предприниматель, осуществляющий свою деятельность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16) гарантия – обязательство финансового агентства перед Банком отвечать за исполнение обязательств предпринимателя по уплате части основного долга по договору банковского займа, вытекающего из договора гарантии, в пределах суммы гарантии;</w:t>
      </w:r>
    </w:p>
    <w:p>
      <w:pPr>
        <w:spacing w:after="0"/>
        <w:ind w:left="0"/>
        <w:jc w:val="both"/>
      </w:pPr>
      <w:r>
        <w:rPr>
          <w:rFonts w:ascii="Times New Roman"/>
          <w:b w:val="false"/>
          <w:i w:val="false"/>
          <w:color w:val="000000"/>
          <w:sz w:val="28"/>
        </w:rPr>
        <w:t>
      17) гарантирование – форма государственной поддержки предпринимателей, используемая в виде предоставления частичной гарантии в качестве обеспечения исполнения обязательств по кредиту предпринимателя, на условиях, определяемых Программой, Правилами гарантирования и договором гарантии;</w:t>
      </w:r>
    </w:p>
    <w:p>
      <w:pPr>
        <w:spacing w:after="0"/>
        <w:ind w:left="0"/>
        <w:jc w:val="both"/>
      </w:pPr>
      <w:r>
        <w:rPr>
          <w:rFonts w:ascii="Times New Roman"/>
          <w:b w:val="false"/>
          <w:i w:val="false"/>
          <w:color w:val="000000"/>
          <w:sz w:val="28"/>
        </w:rPr>
        <w:t>
      18) договор гарантии – трехстороннее письменное соглашение, заключенное между финансовым агентством, банком и предпринимателем о предоставлении гарантии;</w:t>
      </w:r>
    </w:p>
    <w:p>
      <w:pPr>
        <w:spacing w:after="0"/>
        <w:ind w:left="0"/>
        <w:jc w:val="both"/>
      </w:pPr>
      <w:r>
        <w:rPr>
          <w:rFonts w:ascii="Times New Roman"/>
          <w:b w:val="false"/>
          <w:i w:val="false"/>
          <w:color w:val="000000"/>
          <w:sz w:val="28"/>
        </w:rPr>
        <w:t>
      19) договор финансового лизинга – письменное соглашение, заключенное между лизинговой компанией/банком/банком развития и предпринимателем, по условиям которого лизинговая компания/банк/банк развития предоставляет предпринимателю финансовый лизинг;</w:t>
      </w:r>
    </w:p>
    <w:p>
      <w:pPr>
        <w:spacing w:after="0"/>
        <w:ind w:left="0"/>
        <w:jc w:val="both"/>
      </w:pPr>
      <w:r>
        <w:rPr>
          <w:rFonts w:ascii="Times New Roman"/>
          <w:b w:val="false"/>
          <w:i w:val="false"/>
          <w:color w:val="000000"/>
          <w:sz w:val="28"/>
        </w:rPr>
        <w:t>
      20) лизинговая компания – лизинговая компания, участвующая в Программе;</w:t>
      </w:r>
    </w:p>
    <w:p>
      <w:pPr>
        <w:spacing w:after="0"/>
        <w:ind w:left="0"/>
        <w:jc w:val="both"/>
      </w:pPr>
      <w:r>
        <w:rPr>
          <w:rFonts w:ascii="Times New Roman"/>
          <w:b w:val="false"/>
          <w:i w:val="false"/>
          <w:color w:val="000000"/>
          <w:sz w:val="28"/>
        </w:rPr>
        <w:t>
      21) лизинговая сделка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p>
      <w:pPr>
        <w:spacing w:after="0"/>
        <w:ind w:left="0"/>
        <w:jc w:val="both"/>
      </w:pPr>
      <w:r>
        <w:rPr>
          <w:rFonts w:ascii="Times New Roman"/>
          <w:b w:val="false"/>
          <w:i w:val="false"/>
          <w:color w:val="000000"/>
          <w:sz w:val="28"/>
        </w:rPr>
        <w:t>
      22) Региональный координационный совет (далее – РКС) – консультативно-совещательный орган, создаваемый и возглавляемый акимами областей, городов Астаны и Алматы, с участием представителей бизнес-сообщества не менее 50 % от общего числа;</w:t>
      </w:r>
    </w:p>
    <w:p>
      <w:pPr>
        <w:spacing w:after="0"/>
        <w:ind w:left="0"/>
        <w:jc w:val="both"/>
      </w:pPr>
      <w:r>
        <w:rPr>
          <w:rFonts w:ascii="Times New Roman"/>
          <w:b w:val="false"/>
          <w:i w:val="false"/>
          <w:color w:val="000000"/>
          <w:sz w:val="28"/>
        </w:rPr>
        <w:t>
      23) субсидии – периодические выплаты на безвозмездной и безвозвратной основе, выплачиваемые финансовым агентством банку/банку развития/исламскому банку/лизинговой компании/исламской лизинговой компании, в рамках субсидирования предпринимателей на основании договоров субсидирования/договоров субсидирования по исламскому финансированию;</w:t>
      </w:r>
    </w:p>
    <w:p>
      <w:pPr>
        <w:spacing w:after="0"/>
        <w:ind w:left="0"/>
        <w:jc w:val="both"/>
      </w:pPr>
      <w:r>
        <w:rPr>
          <w:rFonts w:ascii="Times New Roman"/>
          <w:b w:val="false"/>
          <w:i w:val="false"/>
          <w:color w:val="000000"/>
          <w:sz w:val="28"/>
        </w:rPr>
        <w:t>
      24)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банку/банку развития/лизинговой компании, в качестве вознаграждения по кредитам/лизингу в обмен на выполнение в будущем определенных условий, относящихся к операционной деятельности предпринимателя;</w:t>
      </w:r>
    </w:p>
    <w:p>
      <w:pPr>
        <w:spacing w:after="0"/>
        <w:ind w:left="0"/>
        <w:jc w:val="both"/>
      </w:pPr>
      <w:r>
        <w:rPr>
          <w:rFonts w:ascii="Times New Roman"/>
          <w:b w:val="false"/>
          <w:i w:val="false"/>
          <w:color w:val="000000"/>
          <w:sz w:val="28"/>
        </w:rPr>
        <w:t xml:space="preserve">
      25) договор субсидирования – трехстороннее письменное соглашение, заключаемое между финансовым агентством/банком/банком развития/лизинговой компанией и предпринимателем, по условиям которого финансовое агентство частично субсидирует ставку вознаграждения по кредиту/лизингу предпринимателя, выданному банком/банком развития/лизинговой компанией; </w:t>
      </w:r>
    </w:p>
    <w:p>
      <w:pPr>
        <w:spacing w:after="0"/>
        <w:ind w:left="0"/>
        <w:jc w:val="both"/>
      </w:pPr>
      <w:r>
        <w:rPr>
          <w:rFonts w:ascii="Times New Roman"/>
          <w:b w:val="false"/>
          <w:i w:val="false"/>
          <w:color w:val="000000"/>
          <w:sz w:val="28"/>
        </w:rPr>
        <w:t>
      26) уполномоченный орган – уполномоченный орган по предпринимательству;</w:t>
      </w:r>
    </w:p>
    <w:p>
      <w:pPr>
        <w:spacing w:after="0"/>
        <w:ind w:left="0"/>
        <w:jc w:val="both"/>
      </w:pPr>
      <w:r>
        <w:rPr>
          <w:rFonts w:ascii="Times New Roman"/>
          <w:b w:val="false"/>
          <w:i w:val="false"/>
          <w:color w:val="000000"/>
          <w:sz w:val="28"/>
        </w:rPr>
        <w:t>
      27) третье направление – снижение валютных рисков предпринимателей.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национальной экономики РК от 08.06.2016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6"/>
    <w:p>
      <w:pPr>
        <w:spacing w:after="0"/>
        <w:ind w:left="0"/>
        <w:jc w:val="left"/>
      </w:pPr>
      <w:r>
        <w:rPr>
          <w:rFonts w:ascii="Times New Roman"/>
          <w:b/>
          <w:i w:val="false"/>
          <w:color w:val="000000"/>
        </w:rPr>
        <w:t xml:space="preserve">  2. Предмет Договора</w:t>
      </w:r>
    </w:p>
    <w:bookmarkEnd w:id="16"/>
    <w:bookmarkStart w:name="z71" w:id="17"/>
    <w:p>
      <w:pPr>
        <w:spacing w:after="0"/>
        <w:ind w:left="0"/>
        <w:jc w:val="both"/>
      </w:pPr>
      <w:r>
        <w:rPr>
          <w:rFonts w:ascii="Times New Roman"/>
          <w:b w:val="false"/>
          <w:i w:val="false"/>
          <w:color w:val="000000"/>
          <w:sz w:val="28"/>
        </w:rPr>
        <w:t>
      2. По условиям настоящего Договора региональный координатор Программы перечисляет финансовому агентству средства, предусмотренные для субсидирования и гарантирования за счет средств целевого трансферта из республиканского бюджета и Национального фонда Республики Казахстан, направленного в местный бюджет.</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национальной экономики РК от 08.06.2016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8"/>
    <w:p>
      <w:pPr>
        <w:spacing w:after="0"/>
        <w:ind w:left="0"/>
        <w:jc w:val="left"/>
      </w:pPr>
      <w:r>
        <w:rPr>
          <w:rFonts w:ascii="Times New Roman"/>
          <w:b/>
          <w:i w:val="false"/>
          <w:color w:val="000000"/>
        </w:rPr>
        <w:t xml:space="preserve">  3. Права и обязанности Сторон</w:t>
      </w:r>
    </w:p>
    <w:bookmarkEnd w:id="18"/>
    <w:bookmarkStart w:name="z72" w:id="19"/>
    <w:p>
      <w:pPr>
        <w:spacing w:after="0"/>
        <w:ind w:left="0"/>
        <w:jc w:val="both"/>
      </w:pPr>
      <w:r>
        <w:rPr>
          <w:rFonts w:ascii="Times New Roman"/>
          <w:b w:val="false"/>
          <w:i w:val="false"/>
          <w:color w:val="000000"/>
          <w:sz w:val="28"/>
        </w:rPr>
        <w:t>
      3. Финансовое агентство вправе:</w:t>
      </w:r>
    </w:p>
    <w:bookmarkEnd w:id="19"/>
    <w:p>
      <w:pPr>
        <w:spacing w:after="0"/>
        <w:ind w:left="0"/>
        <w:jc w:val="both"/>
      </w:pPr>
      <w:r>
        <w:rPr>
          <w:rFonts w:ascii="Times New Roman"/>
          <w:b w:val="false"/>
          <w:i w:val="false"/>
          <w:color w:val="000000"/>
          <w:sz w:val="28"/>
        </w:rPr>
        <w:t>
      1) осуществлять контроль за соблюдением сроков исполнения обязательств установленных настоящим Договором и требовать их своевременного исполнения;</w:t>
      </w:r>
    </w:p>
    <w:p>
      <w:pPr>
        <w:spacing w:after="0"/>
        <w:ind w:left="0"/>
        <w:jc w:val="both"/>
      </w:pPr>
      <w:r>
        <w:rPr>
          <w:rFonts w:ascii="Times New Roman"/>
          <w:b w:val="false"/>
          <w:i w:val="false"/>
          <w:color w:val="000000"/>
          <w:sz w:val="28"/>
        </w:rPr>
        <w:t>
      2) контролировать и требовать своевременного перечисления Региональным координатором Программы денежных средств по настоящему Договору;</w:t>
      </w:r>
    </w:p>
    <w:p>
      <w:pPr>
        <w:spacing w:after="0"/>
        <w:ind w:left="0"/>
        <w:jc w:val="both"/>
      </w:pPr>
      <w:r>
        <w:rPr>
          <w:rFonts w:ascii="Times New Roman"/>
          <w:b w:val="false"/>
          <w:i w:val="false"/>
          <w:color w:val="000000"/>
          <w:sz w:val="28"/>
        </w:rPr>
        <w:t>
      3) в случае направления финансовым агентством уведомления региональному координатору Программы о возникшей потребности в перечислении средств для субсидирования предпринимателей и не получения средств в течение месяца с даты направления уведомления, не перечислять субсидии банку/банку развития/исламскому банку/лизинговой компании/исламской лизинговой компании до получения необходимых средств от регионального координатора Программы;</w:t>
      </w:r>
    </w:p>
    <w:p>
      <w:pPr>
        <w:spacing w:after="0"/>
        <w:ind w:left="0"/>
        <w:jc w:val="both"/>
      </w:pPr>
      <w:r>
        <w:rPr>
          <w:rFonts w:ascii="Times New Roman"/>
          <w:b w:val="false"/>
          <w:i w:val="false"/>
          <w:color w:val="000000"/>
          <w:sz w:val="28"/>
        </w:rPr>
        <w:t>
      4) приостанавливать выплату субсидий в случаях, предусмотренных Правилами субсидирования, и законодательством Республики Казахстан.</w:t>
      </w:r>
    </w:p>
    <w:bookmarkStart w:name="z81" w:id="20"/>
    <w:p>
      <w:pPr>
        <w:spacing w:after="0"/>
        <w:ind w:left="0"/>
        <w:jc w:val="both"/>
      </w:pPr>
      <w:r>
        <w:rPr>
          <w:rFonts w:ascii="Times New Roman"/>
          <w:b w:val="false"/>
          <w:i w:val="false"/>
          <w:color w:val="000000"/>
          <w:sz w:val="28"/>
        </w:rPr>
        <w:t>
      4. Финансовое агентство обязуется:</w:t>
      </w:r>
    </w:p>
    <w:bookmarkEnd w:id="20"/>
    <w:p>
      <w:pPr>
        <w:spacing w:after="0"/>
        <w:ind w:left="0"/>
        <w:jc w:val="both"/>
      </w:pPr>
      <w:r>
        <w:rPr>
          <w:rFonts w:ascii="Times New Roman"/>
          <w:b w:val="false"/>
          <w:i w:val="false"/>
          <w:color w:val="000000"/>
          <w:sz w:val="28"/>
        </w:rPr>
        <w:t>
      1) перечислять суммы субсидий на специальный текущий счет открытый в банке/ банке развития/исламском банке/банке-платежного агента;</w:t>
      </w:r>
    </w:p>
    <w:p>
      <w:pPr>
        <w:spacing w:after="0"/>
        <w:ind w:left="0"/>
        <w:jc w:val="both"/>
      </w:pPr>
      <w:r>
        <w:rPr>
          <w:rFonts w:ascii="Times New Roman"/>
          <w:b w:val="false"/>
          <w:i w:val="false"/>
          <w:color w:val="000000"/>
          <w:sz w:val="28"/>
        </w:rPr>
        <w:t>
      2) своевременно уведомлять регионального координатора Программы о возникшей потребности в перечислении средств для субсидирования предпринимателей;</w:t>
      </w:r>
    </w:p>
    <w:p>
      <w:pPr>
        <w:spacing w:after="0"/>
        <w:ind w:left="0"/>
        <w:jc w:val="both"/>
      </w:pPr>
      <w:r>
        <w:rPr>
          <w:rFonts w:ascii="Times New Roman"/>
          <w:b w:val="false"/>
          <w:i w:val="false"/>
          <w:color w:val="000000"/>
          <w:sz w:val="28"/>
        </w:rPr>
        <w:t>
      3) в течение 3 (трех) рабочих дней после подписания каждого договора гарантии направлять соответствующее письменное уведомление региональному координатору Программы;</w:t>
      </w:r>
    </w:p>
    <w:p>
      <w:pPr>
        <w:spacing w:after="0"/>
        <w:ind w:left="0"/>
        <w:jc w:val="both"/>
      </w:pPr>
      <w:r>
        <w:rPr>
          <w:rFonts w:ascii="Times New Roman"/>
          <w:b w:val="false"/>
          <w:i w:val="false"/>
          <w:color w:val="000000"/>
          <w:sz w:val="28"/>
        </w:rPr>
        <w:t>
      4) проводить мониторинг, предусмотренный Программой;</w:t>
      </w:r>
    </w:p>
    <w:p>
      <w:pPr>
        <w:spacing w:after="0"/>
        <w:ind w:left="0"/>
        <w:jc w:val="both"/>
      </w:pPr>
      <w:r>
        <w:rPr>
          <w:rFonts w:ascii="Times New Roman"/>
          <w:b w:val="false"/>
          <w:i w:val="false"/>
          <w:color w:val="000000"/>
          <w:sz w:val="28"/>
        </w:rPr>
        <w:t>
      5) уведомлять регионального координатора Программы о возникшей потребности в перечислении средств для субсидирования предпринимателей.</w:t>
      </w:r>
    </w:p>
    <w:bookmarkStart w:name="z82" w:id="21"/>
    <w:p>
      <w:pPr>
        <w:spacing w:after="0"/>
        <w:ind w:left="0"/>
        <w:jc w:val="both"/>
      </w:pPr>
      <w:r>
        <w:rPr>
          <w:rFonts w:ascii="Times New Roman"/>
          <w:b w:val="false"/>
          <w:i w:val="false"/>
          <w:color w:val="000000"/>
          <w:sz w:val="28"/>
        </w:rPr>
        <w:t>
      5. Региональный координатор Программы вправе осуществлять контроль выплат субсидий предпринимателям.</w:t>
      </w:r>
    </w:p>
    <w:bookmarkEnd w:id="21"/>
    <w:bookmarkStart w:name="z83" w:id="22"/>
    <w:p>
      <w:pPr>
        <w:spacing w:after="0"/>
        <w:ind w:left="0"/>
        <w:jc w:val="both"/>
      </w:pPr>
      <w:r>
        <w:rPr>
          <w:rFonts w:ascii="Times New Roman"/>
          <w:b w:val="false"/>
          <w:i w:val="false"/>
          <w:color w:val="000000"/>
          <w:sz w:val="28"/>
        </w:rPr>
        <w:t>
      6. Региональный координатор Программы обязуется:</w:t>
      </w:r>
    </w:p>
    <w:bookmarkEnd w:id="22"/>
    <w:p>
      <w:pPr>
        <w:spacing w:after="0"/>
        <w:ind w:left="0"/>
        <w:jc w:val="both"/>
      </w:pPr>
      <w:r>
        <w:rPr>
          <w:rFonts w:ascii="Times New Roman"/>
          <w:b w:val="false"/>
          <w:i w:val="false"/>
          <w:color w:val="000000"/>
          <w:sz w:val="28"/>
        </w:rPr>
        <w:t>
      1) перечислять финансовому агентству средства для субсидирования;</w:t>
      </w:r>
    </w:p>
    <w:p>
      <w:pPr>
        <w:spacing w:after="0"/>
        <w:ind w:left="0"/>
        <w:jc w:val="both"/>
      </w:pPr>
      <w:r>
        <w:rPr>
          <w:rFonts w:ascii="Times New Roman"/>
          <w:b w:val="false"/>
          <w:i w:val="false"/>
          <w:color w:val="000000"/>
          <w:sz w:val="28"/>
        </w:rPr>
        <w:t>
      2) с момента поступления средств, предусмотренных для субсидирования, в течение 10 (десяти) рабочих дней перечислять финансовому агентству средств, в размере 50% от суммы, выделенной на реализацию Программы в соответствующем финансовом году, на счет, указанный финансовым агентством;</w:t>
      </w:r>
    </w:p>
    <w:p>
      <w:pPr>
        <w:spacing w:after="0"/>
        <w:ind w:left="0"/>
        <w:jc w:val="both"/>
      </w:pPr>
      <w:r>
        <w:rPr>
          <w:rFonts w:ascii="Times New Roman"/>
          <w:b w:val="false"/>
          <w:i w:val="false"/>
          <w:color w:val="000000"/>
          <w:sz w:val="28"/>
        </w:rPr>
        <w:t>
      3) в течение 3 (трех) рабочих дней после получения уведомления от финансового агентства производить оплату Финансовому агентству в размере 20 % от суммы каждой выданной гарантии, установленной в Договоре гарантии.</w:t>
      </w:r>
    </w:p>
    <w:p>
      <w:pPr>
        <w:spacing w:after="0"/>
        <w:ind w:left="0"/>
        <w:jc w:val="both"/>
      </w:pPr>
      <w:r>
        <w:rPr>
          <w:rFonts w:ascii="Times New Roman"/>
          <w:b w:val="false"/>
          <w:i w:val="false"/>
          <w:color w:val="000000"/>
          <w:sz w:val="28"/>
        </w:rPr>
        <w:t>
      4) принимать документы предпринимателя и выносить проекты на рассмотрение РКС только в пределах средств, выделенных для субсидирования и гарантирования;</w:t>
      </w:r>
    </w:p>
    <w:p>
      <w:pPr>
        <w:spacing w:after="0"/>
        <w:ind w:left="0"/>
        <w:jc w:val="both"/>
      </w:pPr>
      <w:r>
        <w:rPr>
          <w:rFonts w:ascii="Times New Roman"/>
          <w:b w:val="false"/>
          <w:i w:val="false"/>
          <w:color w:val="000000"/>
          <w:sz w:val="28"/>
        </w:rPr>
        <w:t>
      5) в течение 1 (одного) месяца с даты после получения уведомления финансового агентства внести изменения в план финансирования по платежам и произвести перечисление средств для субсидирования.</w:t>
      </w:r>
    </w:p>
    <w:bookmarkStart w:name="z18" w:id="23"/>
    <w:p>
      <w:pPr>
        <w:spacing w:after="0"/>
        <w:ind w:left="0"/>
        <w:jc w:val="left"/>
      </w:pPr>
      <w:r>
        <w:rPr>
          <w:rFonts w:ascii="Times New Roman"/>
          <w:b/>
          <w:i w:val="false"/>
          <w:color w:val="000000"/>
        </w:rPr>
        <w:t xml:space="preserve"> 4. Ответственность Сторон</w:t>
      </w:r>
    </w:p>
    <w:bookmarkEnd w:id="23"/>
    <w:bookmarkStart w:name="z84" w:id="24"/>
    <w:p>
      <w:pPr>
        <w:spacing w:after="0"/>
        <w:ind w:left="0"/>
        <w:jc w:val="both"/>
      </w:pPr>
      <w:r>
        <w:rPr>
          <w:rFonts w:ascii="Times New Roman"/>
          <w:b w:val="false"/>
          <w:i w:val="false"/>
          <w:color w:val="000000"/>
          <w:sz w:val="28"/>
        </w:rPr>
        <w:t>
      7. Каждая из Сторон в настоящем Договоре несет ответственность за неисполнение и (или) ненадлежащее исполнение обязательств, вытекающих из настоящего Договора, в соответствии с действующим законодательством Республики Казахстан.</w:t>
      </w:r>
    </w:p>
    <w:bookmarkEnd w:id="24"/>
    <w:bookmarkStart w:name="z85" w:id="25"/>
    <w:p>
      <w:pPr>
        <w:spacing w:after="0"/>
        <w:ind w:left="0"/>
        <w:jc w:val="both"/>
      </w:pPr>
      <w:r>
        <w:rPr>
          <w:rFonts w:ascii="Times New Roman"/>
          <w:b w:val="false"/>
          <w:i w:val="false"/>
          <w:color w:val="000000"/>
          <w:sz w:val="28"/>
        </w:rPr>
        <w:t>
      8. Между региональным координатором Программы и финансовым агентством ежеквартально в срок до 15-го числа второго месяца, следующего за отчетным кварталом, подписываются акты сверок по зачисленным средствам и объемам субсидирования в рамках настоящего Договора.</w:t>
      </w:r>
    </w:p>
    <w:bookmarkEnd w:id="25"/>
    <w:bookmarkStart w:name="z86" w:id="26"/>
    <w:p>
      <w:pPr>
        <w:spacing w:after="0"/>
        <w:ind w:left="0"/>
        <w:jc w:val="both"/>
      </w:pPr>
      <w:r>
        <w:rPr>
          <w:rFonts w:ascii="Times New Roman"/>
          <w:b w:val="false"/>
          <w:i w:val="false"/>
          <w:color w:val="000000"/>
          <w:sz w:val="28"/>
        </w:rPr>
        <w:t>
      9. Между Региональным координатором Программы и финансовым агентством ежеквартально в срок до 25-го числа месяца, следующего за отчетным кварталом, подписываются акты сверок по зачисленным средствам и объемам гарантирования.</w:t>
      </w:r>
    </w:p>
    <w:bookmarkEnd w:id="26"/>
    <w:bookmarkStart w:name="z19" w:id="27"/>
    <w:p>
      <w:pPr>
        <w:spacing w:after="0"/>
        <w:ind w:left="0"/>
        <w:jc w:val="left"/>
      </w:pPr>
      <w:r>
        <w:rPr>
          <w:rFonts w:ascii="Times New Roman"/>
          <w:b/>
          <w:i w:val="false"/>
          <w:color w:val="000000"/>
        </w:rPr>
        <w:t xml:space="preserve"> 5. Обстоятельства непреодолимой силы</w:t>
      </w:r>
    </w:p>
    <w:bookmarkEnd w:id="27"/>
    <w:bookmarkStart w:name="z87" w:id="28"/>
    <w:p>
      <w:pPr>
        <w:spacing w:after="0"/>
        <w:ind w:left="0"/>
        <w:jc w:val="both"/>
      </w:pPr>
      <w:r>
        <w:rPr>
          <w:rFonts w:ascii="Times New Roman"/>
          <w:b w:val="false"/>
          <w:i w:val="false"/>
          <w:color w:val="000000"/>
          <w:sz w:val="28"/>
        </w:rPr>
        <w:t>
      10. Обстоятельства непреодолимой силы – обстоятельства невозможности полного или частичного исполнения любой из Сторон обязательств по Договору (включая, но не ограничиваясь: наводнения, землетрясения, взрывы, штормы, эпидемии, эпизоотии, стихийные пожары, забастовки, война, восстания, официальные акты государственных органов). При этом характер, период действия, факт наступления обстоятельств непреодолимой силы должны подтверждаться соответствующими документами уполномоченных государственных органов.</w:t>
      </w:r>
    </w:p>
    <w:bookmarkEnd w:id="28"/>
    <w:bookmarkStart w:name="z88" w:id="29"/>
    <w:p>
      <w:pPr>
        <w:spacing w:after="0"/>
        <w:ind w:left="0"/>
        <w:jc w:val="both"/>
      </w:pPr>
      <w:r>
        <w:rPr>
          <w:rFonts w:ascii="Times New Roman"/>
          <w:b w:val="false"/>
          <w:i w:val="false"/>
          <w:color w:val="000000"/>
          <w:sz w:val="28"/>
        </w:rPr>
        <w:t>
      11. Стороны освобождаются от ответственности за неисполнение, либо ненадлежащее исполнение своих обязанностей по Договору, если невозможность исполнения явилась следствием обстоятельств непреодолимой силы.</w:t>
      </w:r>
    </w:p>
    <w:bookmarkEnd w:id="29"/>
    <w:bookmarkStart w:name="z89" w:id="30"/>
    <w:p>
      <w:pPr>
        <w:spacing w:after="0"/>
        <w:ind w:left="0"/>
        <w:jc w:val="both"/>
      </w:pPr>
      <w:r>
        <w:rPr>
          <w:rFonts w:ascii="Times New Roman"/>
          <w:b w:val="false"/>
          <w:i w:val="false"/>
          <w:color w:val="000000"/>
          <w:sz w:val="28"/>
        </w:rPr>
        <w:t>
      12. При наступлении обстоятельств непреодолимой силы Сторона, для которой создалась невозможность исполнения ее обязательств по Договору, должна своевременно, в течение 10 (десяти) рабочих дней с момента наступления, известить другие Стороны о таких обстоятельствах.</w:t>
      </w:r>
    </w:p>
    <w:bookmarkEnd w:id="30"/>
    <w:bookmarkStart w:name="z90" w:id="31"/>
    <w:p>
      <w:pPr>
        <w:spacing w:after="0"/>
        <w:ind w:left="0"/>
        <w:jc w:val="both"/>
      </w:pPr>
      <w:r>
        <w:rPr>
          <w:rFonts w:ascii="Times New Roman"/>
          <w:b w:val="false"/>
          <w:i w:val="false"/>
          <w:color w:val="000000"/>
          <w:sz w:val="28"/>
        </w:rPr>
        <w:t>
      13. При отсутствии своевременного извещения, Сторона обязана возместить другой Стороне ущерб, причиненный неизвещением или несвоевременным извещением.</w:t>
      </w:r>
    </w:p>
    <w:bookmarkEnd w:id="31"/>
    <w:bookmarkStart w:name="z91" w:id="32"/>
    <w:p>
      <w:pPr>
        <w:spacing w:after="0"/>
        <w:ind w:left="0"/>
        <w:jc w:val="both"/>
      </w:pPr>
      <w:r>
        <w:rPr>
          <w:rFonts w:ascii="Times New Roman"/>
          <w:b w:val="false"/>
          <w:i w:val="false"/>
          <w:color w:val="000000"/>
          <w:sz w:val="28"/>
        </w:rPr>
        <w:t>
      14. Наступление обстоятельств непреодолимой силы вызывает увеличение срока исполнения Договора на период их действия.</w:t>
      </w:r>
    </w:p>
    <w:bookmarkEnd w:id="32"/>
    <w:bookmarkStart w:name="z92" w:id="33"/>
    <w:p>
      <w:pPr>
        <w:spacing w:after="0"/>
        <w:ind w:left="0"/>
        <w:jc w:val="both"/>
      </w:pPr>
      <w:r>
        <w:rPr>
          <w:rFonts w:ascii="Times New Roman"/>
          <w:b w:val="false"/>
          <w:i w:val="false"/>
          <w:color w:val="000000"/>
          <w:sz w:val="28"/>
        </w:rPr>
        <w:t>
      15. Если такие обстоятельства будут продолжаться более 2 (двух) месяцев, то каждая из Сторон вправе отказаться от дальнейшего исполнения обязательств по Договору.</w:t>
      </w:r>
    </w:p>
    <w:bookmarkEnd w:id="33"/>
    <w:bookmarkStart w:name="z20" w:id="34"/>
    <w:p>
      <w:pPr>
        <w:spacing w:after="0"/>
        <w:ind w:left="0"/>
        <w:jc w:val="left"/>
      </w:pPr>
      <w:r>
        <w:rPr>
          <w:rFonts w:ascii="Times New Roman"/>
          <w:b/>
          <w:i w:val="false"/>
          <w:color w:val="000000"/>
        </w:rPr>
        <w:t xml:space="preserve"> 6. Разрешение споров</w:t>
      </w:r>
    </w:p>
    <w:bookmarkEnd w:id="34"/>
    <w:bookmarkStart w:name="z93" w:id="35"/>
    <w:p>
      <w:pPr>
        <w:spacing w:after="0"/>
        <w:ind w:left="0"/>
        <w:jc w:val="both"/>
      </w:pPr>
      <w:r>
        <w:rPr>
          <w:rFonts w:ascii="Times New Roman"/>
          <w:b w:val="false"/>
          <w:i w:val="false"/>
          <w:color w:val="000000"/>
          <w:sz w:val="28"/>
        </w:rPr>
        <w:t>
      16. Все споры и разногласия, связанные или вытекающие из Договора, разрешаются путем переговоров между Сторонами. Неурегулированные споры разрешаются в судебном порядке в соответствии с законодательством Республики Казахстан.</w:t>
      </w:r>
    </w:p>
    <w:bookmarkEnd w:id="35"/>
    <w:bookmarkStart w:name="z21" w:id="36"/>
    <w:p>
      <w:pPr>
        <w:spacing w:after="0"/>
        <w:ind w:left="0"/>
        <w:jc w:val="left"/>
      </w:pPr>
      <w:r>
        <w:rPr>
          <w:rFonts w:ascii="Times New Roman"/>
          <w:b/>
          <w:i w:val="false"/>
          <w:color w:val="000000"/>
        </w:rPr>
        <w:t xml:space="preserve"> 7. Изменение условий Договора</w:t>
      </w:r>
    </w:p>
    <w:bookmarkEnd w:id="36"/>
    <w:bookmarkStart w:name="z94" w:id="37"/>
    <w:p>
      <w:pPr>
        <w:spacing w:after="0"/>
        <w:ind w:left="0"/>
        <w:jc w:val="both"/>
      </w:pPr>
      <w:r>
        <w:rPr>
          <w:rFonts w:ascii="Times New Roman"/>
          <w:b w:val="false"/>
          <w:i w:val="false"/>
          <w:color w:val="000000"/>
          <w:sz w:val="28"/>
        </w:rPr>
        <w:t>
      17. Положения Договора могут быть изменены и (или) дополнены в порядке, предусмотренном законодательством Республики Казахстан.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 и скреплены фирменной печатью.</w:t>
      </w:r>
    </w:p>
    <w:bookmarkEnd w:id="37"/>
    <w:bookmarkStart w:name="z22" w:id="38"/>
    <w:p>
      <w:pPr>
        <w:spacing w:after="0"/>
        <w:ind w:left="0"/>
        <w:jc w:val="left"/>
      </w:pPr>
      <w:r>
        <w:rPr>
          <w:rFonts w:ascii="Times New Roman"/>
          <w:b/>
          <w:i w:val="false"/>
          <w:color w:val="000000"/>
        </w:rPr>
        <w:t xml:space="preserve"> 8. Заключительные положения</w:t>
      </w:r>
    </w:p>
    <w:bookmarkEnd w:id="38"/>
    <w:bookmarkStart w:name="z95" w:id="39"/>
    <w:p>
      <w:pPr>
        <w:spacing w:after="0"/>
        <w:ind w:left="0"/>
        <w:jc w:val="both"/>
      </w:pPr>
      <w:r>
        <w:rPr>
          <w:rFonts w:ascii="Times New Roman"/>
          <w:b w:val="false"/>
          <w:i w:val="false"/>
          <w:color w:val="000000"/>
          <w:sz w:val="28"/>
        </w:rPr>
        <w:t>
      18. В случае изменения правового статуса Сторон, все права и обязанности по Договору и во исполнение Договора, в том числе права и обязанности возникшие в связи с урегулированием возникших споров и разногласий переходят к правопреемникам Сторон.</w:t>
      </w:r>
    </w:p>
    <w:bookmarkEnd w:id="39"/>
    <w:bookmarkStart w:name="z96" w:id="40"/>
    <w:p>
      <w:pPr>
        <w:spacing w:after="0"/>
        <w:ind w:left="0"/>
        <w:jc w:val="both"/>
      </w:pPr>
      <w:r>
        <w:rPr>
          <w:rFonts w:ascii="Times New Roman"/>
          <w:b w:val="false"/>
          <w:i w:val="false"/>
          <w:color w:val="000000"/>
          <w:sz w:val="28"/>
        </w:rPr>
        <w:t>
      19. Настоящий Договор представляет собой полное взаимопонимание Сторон в связи с предметом настоящего Договора и заменяет собой все предыдущие письменные или устные соглашения и договоренности, имевшиеся между ними в отношении предмета Договора.</w:t>
      </w:r>
    </w:p>
    <w:bookmarkEnd w:id="40"/>
    <w:bookmarkStart w:name="z97" w:id="41"/>
    <w:p>
      <w:pPr>
        <w:spacing w:after="0"/>
        <w:ind w:left="0"/>
        <w:jc w:val="both"/>
      </w:pPr>
      <w:r>
        <w:rPr>
          <w:rFonts w:ascii="Times New Roman"/>
          <w:b w:val="false"/>
          <w:i w:val="false"/>
          <w:color w:val="000000"/>
          <w:sz w:val="28"/>
        </w:rPr>
        <w:t xml:space="preserve">
      20. Настоящий Договор составлен в ___ (__________) идентичных экземплярах на государственном и русском языках по ___ (______) экземпляру на государственном и русском языках для каждой из Сторон, каждый из которых имеет равную юридическую силу. </w:t>
      </w:r>
    </w:p>
    <w:bookmarkEnd w:id="41"/>
    <w:bookmarkStart w:name="z98" w:id="42"/>
    <w:p>
      <w:pPr>
        <w:spacing w:after="0"/>
        <w:ind w:left="0"/>
        <w:jc w:val="both"/>
      </w:pPr>
      <w:r>
        <w:rPr>
          <w:rFonts w:ascii="Times New Roman"/>
          <w:b w:val="false"/>
          <w:i w:val="false"/>
          <w:color w:val="000000"/>
          <w:sz w:val="28"/>
        </w:rPr>
        <w:t>
      21. Настоящий Договор вступает в силу со дня подписания всеми Сторонами и действует до полного выполнения Сторонами своих обязательств по Договору.</w:t>
      </w:r>
    </w:p>
    <w:bookmarkEnd w:id="42"/>
    <w:bookmarkStart w:name="z99" w:id="43"/>
    <w:p>
      <w:pPr>
        <w:spacing w:after="0"/>
        <w:ind w:left="0"/>
        <w:jc w:val="both"/>
      </w:pPr>
      <w:r>
        <w:rPr>
          <w:rFonts w:ascii="Times New Roman"/>
          <w:b w:val="false"/>
          <w:i w:val="false"/>
          <w:color w:val="000000"/>
          <w:sz w:val="28"/>
        </w:rPr>
        <w:t>
      22. Во всем ином, не предусмотренном настоящим Договором, Стороны руководствуются действующим законодательством Республики Казахстан.</w:t>
      </w:r>
    </w:p>
    <w:bookmarkEnd w:id="43"/>
    <w:bookmarkStart w:name="z100" w:id="44"/>
    <w:p>
      <w:pPr>
        <w:spacing w:after="0"/>
        <w:ind w:left="0"/>
        <w:jc w:val="both"/>
      </w:pPr>
      <w:r>
        <w:rPr>
          <w:rFonts w:ascii="Times New Roman"/>
          <w:b w:val="false"/>
          <w:i w:val="false"/>
          <w:color w:val="000000"/>
          <w:sz w:val="28"/>
        </w:rPr>
        <w:t>
      23. Юридические адреса, банковские реквизиты и подписи Сторон.</w:t>
      </w:r>
    </w:p>
    <w:bookmarkEnd w:id="44"/>
    <w:tbl>
      <w:tblPr>
        <w:tblW w:w="0" w:type="auto"/>
        <w:tblCellSpacing w:w="0" w:type="auto"/>
        <w:tblBorders>
          <w:top w:val="none"/>
          <w:left w:val="none"/>
          <w:bottom w:val="none"/>
          <w:right w:val="none"/>
          <w:insideH w:val="none"/>
          <w:insideV w:val="none"/>
        </w:tblBorders>
      </w:tblPr>
      <w:tblGrid>
        <w:gridCol w:w="6716"/>
        <w:gridCol w:w="5584"/>
      </w:tblGrid>
      <w:tr>
        <w:trPr>
          <w:trHeight w:val="30" w:hRule="atLeast"/>
        </w:trPr>
        <w:tc>
          <w:tcPr>
            <w:tcW w:w="67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координатор</w:t>
            </w:r>
          </w:p>
          <w:p>
            <w:pPr>
              <w:spacing w:after="20"/>
              <w:ind w:left="20"/>
              <w:jc w:val="both"/>
            </w:pPr>
            <w:r>
              <w:rPr>
                <w:rFonts w:ascii="Times New Roman"/>
                <w:b w:val="false"/>
                <w:i w:val="false"/>
                <w:color w:val="000000"/>
                <w:sz w:val="20"/>
              </w:rPr>
              <w:t>
Программы</w:t>
            </w:r>
          </w:p>
          <w:p>
            <w:pPr>
              <w:spacing w:after="20"/>
              <w:ind w:left="20"/>
              <w:jc w:val="both"/>
            </w:pPr>
            <w:r>
              <w:rPr>
                <w:rFonts w:ascii="Times New Roman"/>
                <w:b w:val="false"/>
                <w:i w:val="false"/>
                <w:color w:val="000000"/>
                <w:sz w:val="20"/>
              </w:rPr>
              <w:t>
(Государственное учреждение)</w:t>
            </w:r>
          </w:p>
        </w:tc>
        <w:tc>
          <w:tcPr>
            <w:tcW w:w="5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агентство</w:t>
            </w:r>
          </w:p>
          <w:p>
            <w:pPr>
              <w:spacing w:after="20"/>
              <w:ind w:left="20"/>
              <w:jc w:val="both"/>
            </w:pPr>
            <w:r>
              <w:rPr>
                <w:rFonts w:ascii="Times New Roman"/>
                <w:b w:val="false"/>
                <w:i w:val="false"/>
                <w:color w:val="000000"/>
                <w:sz w:val="20"/>
              </w:rPr>
              <w:t>
Акционерное общество "Фонд</w:t>
            </w:r>
          </w:p>
          <w:p>
            <w:pPr>
              <w:spacing w:after="20"/>
              <w:ind w:left="20"/>
              <w:jc w:val="both"/>
            </w:pPr>
            <w:r>
              <w:rPr>
                <w:rFonts w:ascii="Times New Roman"/>
                <w:b w:val="false"/>
                <w:i w:val="false"/>
                <w:color w:val="000000"/>
                <w:sz w:val="20"/>
              </w:rPr>
              <w:t>
Развития Предпринимательства</w:t>
            </w:r>
          </w:p>
          <w:p>
            <w:pPr>
              <w:spacing w:after="20"/>
              <w:ind w:left="20"/>
              <w:jc w:val="both"/>
            </w:pPr>
            <w:r>
              <w:rPr>
                <w:rFonts w:ascii="Times New Roman"/>
                <w:b w:val="false"/>
                <w:i w:val="false"/>
                <w:color w:val="000000"/>
                <w:sz w:val="20"/>
              </w:rPr>
              <w:t>
"Даму"</w:t>
            </w:r>
          </w:p>
        </w:tc>
      </w:tr>
      <w:tr>
        <w:trPr>
          <w:trHeight w:val="30" w:hRule="atLeast"/>
        </w:trPr>
        <w:tc>
          <w:tcPr>
            <w:tcW w:w="67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
город ____________________</w:t>
            </w:r>
          </w:p>
          <w:p>
            <w:pPr>
              <w:spacing w:after="20"/>
              <w:ind w:left="20"/>
              <w:jc w:val="both"/>
            </w:pPr>
            <w:r>
              <w:rPr>
                <w:rFonts w:ascii="Times New Roman"/>
                <w:b w:val="false"/>
                <w:i w:val="false"/>
                <w:color w:val="000000"/>
                <w:sz w:val="20"/>
              </w:rPr>
              <w:t>
улица ____________________</w:t>
            </w:r>
          </w:p>
          <w:p>
            <w:pPr>
              <w:spacing w:after="20"/>
              <w:ind w:left="20"/>
              <w:jc w:val="both"/>
            </w:pPr>
            <w:r>
              <w:rPr>
                <w:rFonts w:ascii="Times New Roman"/>
                <w:b w:val="false"/>
                <w:i w:val="false"/>
                <w:color w:val="000000"/>
                <w:sz w:val="20"/>
              </w:rPr>
              <w:t>
тел. ______________________</w:t>
            </w:r>
          </w:p>
          <w:p>
            <w:pPr>
              <w:spacing w:after="20"/>
              <w:ind w:left="20"/>
              <w:jc w:val="both"/>
            </w:pPr>
            <w:r>
              <w:rPr>
                <w:rFonts w:ascii="Times New Roman"/>
                <w:b w:val="false"/>
                <w:i w:val="false"/>
                <w:color w:val="000000"/>
                <w:sz w:val="20"/>
              </w:rPr>
              <w:t>
БИН _____________________</w:t>
            </w:r>
          </w:p>
          <w:p>
            <w:pPr>
              <w:spacing w:after="20"/>
              <w:ind w:left="20"/>
              <w:jc w:val="both"/>
            </w:pPr>
            <w:r>
              <w:rPr>
                <w:rFonts w:ascii="Times New Roman"/>
                <w:b w:val="false"/>
                <w:i w:val="false"/>
                <w:color w:val="000000"/>
                <w:sz w:val="20"/>
              </w:rPr>
              <w:t>
ИИК KZ __________________</w:t>
            </w:r>
          </w:p>
          <w:p>
            <w:pPr>
              <w:spacing w:after="20"/>
              <w:ind w:left="20"/>
              <w:jc w:val="both"/>
            </w:pPr>
            <w:r>
              <w:rPr>
                <w:rFonts w:ascii="Times New Roman"/>
                <w:b w:val="false"/>
                <w:i w:val="false"/>
                <w:color w:val="000000"/>
                <w:sz w:val="20"/>
              </w:rPr>
              <w:t>
БИК _____________________</w:t>
            </w:r>
          </w:p>
          <w:p>
            <w:pPr>
              <w:spacing w:after="20"/>
              <w:ind w:left="20"/>
              <w:jc w:val="both"/>
            </w:pPr>
            <w:r>
              <w:rPr>
                <w:rFonts w:ascii="Times New Roman"/>
                <w:b w:val="false"/>
                <w:i w:val="false"/>
                <w:color w:val="000000"/>
                <w:sz w:val="20"/>
              </w:rPr>
              <w:t>
КБЕ _____________________</w:t>
            </w:r>
          </w:p>
          <w:p>
            <w:pPr>
              <w:spacing w:after="20"/>
              <w:ind w:left="20"/>
              <w:jc w:val="both"/>
            </w:pPr>
            <w:r>
              <w:rPr>
                <w:rFonts w:ascii="Times New Roman"/>
                <w:b w:val="false"/>
                <w:i w:val="false"/>
                <w:color w:val="000000"/>
                <w:sz w:val="20"/>
              </w:rPr>
              <w:t xml:space="preserve">
ГУ  "_______________" </w:t>
            </w:r>
          </w:p>
        </w:tc>
        <w:tc>
          <w:tcPr>
            <w:tcW w:w="5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Казахстан </w:t>
            </w:r>
          </w:p>
          <w:p>
            <w:pPr>
              <w:spacing w:after="20"/>
              <w:ind w:left="20"/>
              <w:jc w:val="both"/>
            </w:pPr>
            <w:r>
              <w:rPr>
                <w:rFonts w:ascii="Times New Roman"/>
                <w:b w:val="false"/>
                <w:i w:val="false"/>
                <w:color w:val="000000"/>
                <w:sz w:val="20"/>
              </w:rPr>
              <w:t xml:space="preserve">
город ________________ </w:t>
            </w:r>
          </w:p>
          <w:p>
            <w:pPr>
              <w:spacing w:after="20"/>
              <w:ind w:left="20"/>
              <w:jc w:val="both"/>
            </w:pPr>
            <w:r>
              <w:rPr>
                <w:rFonts w:ascii="Times New Roman"/>
                <w:b w:val="false"/>
                <w:i w:val="false"/>
                <w:color w:val="000000"/>
                <w:sz w:val="20"/>
              </w:rPr>
              <w:t>
улица ________________</w:t>
            </w:r>
          </w:p>
          <w:p>
            <w:pPr>
              <w:spacing w:after="20"/>
              <w:ind w:left="20"/>
              <w:jc w:val="both"/>
            </w:pPr>
            <w:r>
              <w:rPr>
                <w:rFonts w:ascii="Times New Roman"/>
                <w:b w:val="false"/>
                <w:i w:val="false"/>
                <w:color w:val="000000"/>
                <w:sz w:val="20"/>
              </w:rPr>
              <w:t>
тел. __________________</w:t>
            </w:r>
          </w:p>
          <w:p>
            <w:pPr>
              <w:spacing w:after="20"/>
              <w:ind w:left="20"/>
              <w:jc w:val="both"/>
            </w:pPr>
            <w:r>
              <w:rPr>
                <w:rFonts w:ascii="Times New Roman"/>
                <w:b w:val="false"/>
                <w:i w:val="false"/>
                <w:color w:val="000000"/>
                <w:sz w:val="20"/>
              </w:rPr>
              <w:t>
БИН _________________</w:t>
            </w:r>
          </w:p>
          <w:p>
            <w:pPr>
              <w:spacing w:after="20"/>
              <w:ind w:left="20"/>
              <w:jc w:val="both"/>
            </w:pPr>
            <w:r>
              <w:rPr>
                <w:rFonts w:ascii="Times New Roman"/>
                <w:b w:val="false"/>
                <w:i w:val="false"/>
                <w:color w:val="000000"/>
                <w:sz w:val="20"/>
              </w:rPr>
              <w:t>
ИИК KZ______________</w:t>
            </w:r>
          </w:p>
          <w:p>
            <w:pPr>
              <w:spacing w:after="20"/>
              <w:ind w:left="20"/>
              <w:jc w:val="both"/>
            </w:pPr>
            <w:r>
              <w:rPr>
                <w:rFonts w:ascii="Times New Roman"/>
                <w:b w:val="false"/>
                <w:i w:val="false"/>
                <w:color w:val="000000"/>
                <w:sz w:val="20"/>
              </w:rPr>
              <w:t>
БИК _________________</w:t>
            </w:r>
          </w:p>
          <w:p>
            <w:pPr>
              <w:spacing w:after="20"/>
              <w:ind w:left="20"/>
              <w:jc w:val="both"/>
            </w:pPr>
            <w:r>
              <w:rPr>
                <w:rFonts w:ascii="Times New Roman"/>
                <w:b w:val="false"/>
                <w:i w:val="false"/>
                <w:color w:val="000000"/>
                <w:sz w:val="20"/>
              </w:rPr>
              <w:t>
КБЕ _________________</w:t>
            </w:r>
          </w:p>
          <w:p>
            <w:pPr>
              <w:spacing w:after="20"/>
              <w:ind w:left="20"/>
              <w:jc w:val="both"/>
            </w:pPr>
            <w:r>
              <w:rPr>
                <w:rFonts w:ascii="Times New Roman"/>
                <w:b w:val="false"/>
                <w:i w:val="false"/>
                <w:color w:val="000000"/>
                <w:sz w:val="20"/>
              </w:rPr>
              <w:t>
АО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2015 года № 736</w:t>
            </w:r>
          </w:p>
        </w:tc>
      </w:tr>
    </w:tbl>
    <w:bookmarkStart w:name="z70" w:id="45"/>
    <w:p>
      <w:pPr>
        <w:spacing w:after="0"/>
        <w:ind w:left="0"/>
        <w:jc w:val="both"/>
      </w:pPr>
      <w:r>
        <w:rPr>
          <w:rFonts w:ascii="Times New Roman"/>
          <w:b w:val="false"/>
          <w:i w:val="false"/>
          <w:color w:val="000000"/>
          <w:sz w:val="28"/>
        </w:rPr>
        <w:t>
      Форма</w:t>
      </w:r>
    </w:p>
    <w:bookmarkEnd w:id="45"/>
    <w:p>
      <w:pPr>
        <w:spacing w:after="0"/>
        <w:ind w:left="0"/>
        <w:jc w:val="left"/>
      </w:pPr>
      <w:r>
        <w:rPr>
          <w:rFonts w:ascii="Times New Roman"/>
          <w:b/>
          <w:i w:val="false"/>
          <w:color w:val="000000"/>
        </w:rPr>
        <w:t xml:space="preserve"> Договор субсидирования № ___</w:t>
      </w:r>
    </w:p>
    <w:p>
      <w:pPr>
        <w:spacing w:after="0"/>
        <w:ind w:left="0"/>
        <w:jc w:val="both"/>
      </w:pPr>
      <w:r>
        <w:rPr>
          <w:rFonts w:ascii="Times New Roman"/>
          <w:b w:val="false"/>
          <w:i w:val="false"/>
          <w:color w:val="000000"/>
          <w:sz w:val="28"/>
        </w:rPr>
        <w:t>
       г.____________                              "____" __________ 201 г.</w:t>
      </w:r>
    </w:p>
    <w:p>
      <w:pPr>
        <w:spacing w:after="0"/>
        <w:ind w:left="0"/>
        <w:jc w:val="both"/>
      </w:pPr>
      <w:r>
        <w:rPr>
          <w:rFonts w:ascii="Times New Roman"/>
          <w:b w:val="false"/>
          <w:i w:val="false"/>
          <w:color w:val="000000"/>
          <w:sz w:val="28"/>
        </w:rPr>
        <w:t>
      Акционерное общество "Фонд развития предпринимательства "Даму" в лице ______________________________________, действующего на основании _____________, именуемое в дальнейшем "финансовое агентство", с одной стороны, и</w:t>
      </w:r>
    </w:p>
    <w:p>
      <w:pPr>
        <w:spacing w:after="0"/>
        <w:ind w:left="0"/>
        <w:jc w:val="both"/>
      </w:pPr>
      <w:r>
        <w:rPr>
          <w:rFonts w:ascii="Times New Roman"/>
          <w:b w:val="false"/>
          <w:i w:val="false"/>
          <w:color w:val="000000"/>
          <w:sz w:val="28"/>
        </w:rPr>
        <w:t>
      Акционерное общество/ТОО "банк/банк развития/лизинговая компания _______" в лице _______________________________, действующего на основании _____________, именуемое в дальнейшем "банк/лизинговая компания", с другой стороны,</w:t>
      </w:r>
    </w:p>
    <w:p>
      <w:pPr>
        <w:spacing w:after="0"/>
        <w:ind w:left="0"/>
        <w:jc w:val="both"/>
      </w:pPr>
      <w:r>
        <w:rPr>
          <w:rFonts w:ascii="Times New Roman"/>
          <w:b w:val="false"/>
          <w:i w:val="false"/>
          <w:color w:val="000000"/>
          <w:sz w:val="28"/>
        </w:rPr>
        <w:t>
      и ____________________ в лице ______________________, действующего на основании ___________________, именуемый в дальнейшем "Получатель", совместно именуемые "Стороны", а по отдельности "Сторона" либо как указано выше, заключили настоящий договор субсидирования (далее – Договор) в соответствии 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марта 2015 года № 168 "Об утверждении Единой программы поддержки и развития бизнеса "Дорожная карта бизнеса 2020", внесении изменений в постановление Правительства Республики Казахстан от 10 июня 2010 года № 556 "О некоторых мерах по реализации Программы "Дорожная карта бизнеса 2020" и признании утратившими силу некоторых решений Правительства Республики Казахстан" (далее – Программа);</w:t>
      </w:r>
    </w:p>
    <w:p>
      <w:pPr>
        <w:spacing w:after="0"/>
        <w:ind w:left="0"/>
        <w:jc w:val="both"/>
      </w:pPr>
      <w:r>
        <w:rPr>
          <w:rFonts w:ascii="Times New Roman"/>
          <w:b w:val="false"/>
          <w:i w:val="false"/>
          <w:color w:val="000000"/>
          <w:sz w:val="28"/>
        </w:rPr>
        <w:t xml:space="preserve">
      Правилами субсидирования части ставки вознаграждения в рамках Единой программы поддержки и развития бизнеса "Дорожная карта бизнеса 2020" (далее – Правила субсидирования),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апреля 2016 года № 234 "О некоторых мерах государственной поддержки частного предпринимательства";</w:t>
      </w:r>
    </w:p>
    <w:p>
      <w:pPr>
        <w:spacing w:after="0"/>
        <w:ind w:left="0"/>
        <w:jc w:val="both"/>
      </w:pPr>
      <w:r>
        <w:rPr>
          <w:rFonts w:ascii="Times New Roman"/>
          <w:b w:val="false"/>
          <w:i w:val="false"/>
          <w:color w:val="000000"/>
          <w:sz w:val="28"/>
        </w:rPr>
        <w:t>
      протоколом № ____ от ___________ 20___ года заседания Регионального координационного совета по 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национальной экономики РК от 08.06.2016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46"/>
    <w:p>
      <w:pPr>
        <w:spacing w:after="0"/>
        <w:ind w:left="0"/>
        <w:jc w:val="left"/>
      </w:pPr>
      <w:r>
        <w:rPr>
          <w:rFonts w:ascii="Times New Roman"/>
          <w:b/>
          <w:i w:val="false"/>
          <w:color w:val="000000"/>
        </w:rPr>
        <w:t xml:space="preserve">  1. Термины и определения</w:t>
      </w:r>
    </w:p>
    <w:bookmarkEnd w:id="46"/>
    <w:bookmarkStart w:name="z101" w:id="47"/>
    <w:p>
      <w:pPr>
        <w:spacing w:after="0"/>
        <w:ind w:left="0"/>
        <w:jc w:val="both"/>
      </w:pPr>
      <w:r>
        <w:rPr>
          <w:rFonts w:ascii="Times New Roman"/>
          <w:b w:val="false"/>
          <w:i w:val="false"/>
          <w:color w:val="000000"/>
          <w:sz w:val="28"/>
        </w:rPr>
        <w:t>
      1. В настоящем Договоре используются следующие основные термины и определения:</w:t>
      </w:r>
    </w:p>
    <w:bookmarkEnd w:id="47"/>
    <w:p>
      <w:pPr>
        <w:spacing w:after="0"/>
        <w:ind w:left="0"/>
        <w:jc w:val="both"/>
      </w:pPr>
      <w:r>
        <w:rPr>
          <w:rFonts w:ascii="Times New Roman"/>
          <w:b w:val="false"/>
          <w:i w:val="false"/>
          <w:color w:val="000000"/>
          <w:sz w:val="28"/>
        </w:rPr>
        <w:t>
      1)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одного проекта возможно получение нескольких банковских кредитов/лизинговых сделок;</w:t>
      </w:r>
    </w:p>
    <w:p>
      <w:pPr>
        <w:spacing w:after="0"/>
        <w:ind w:left="0"/>
        <w:jc w:val="both"/>
      </w:pPr>
      <w:r>
        <w:rPr>
          <w:rFonts w:ascii="Times New Roman"/>
          <w:b w:val="false"/>
          <w:i w:val="false"/>
          <w:color w:val="000000"/>
          <w:sz w:val="28"/>
        </w:rPr>
        <w:t>
      2) Региональный координационный совет (далее – РКС) – консультативно-совещательный орган, создаваемый и возглавляемый акимами областей, городов Астаны и Алматы, с участием представителей бизнес-сообщества не менее 50 % от общего числа;</w:t>
      </w:r>
    </w:p>
    <w:p>
      <w:pPr>
        <w:spacing w:after="0"/>
        <w:ind w:left="0"/>
        <w:jc w:val="both"/>
      </w:pPr>
      <w:r>
        <w:rPr>
          <w:rFonts w:ascii="Times New Roman"/>
          <w:b w:val="false"/>
          <w:i w:val="false"/>
          <w:color w:val="000000"/>
          <w:sz w:val="28"/>
        </w:rPr>
        <w:t>
      3)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банку/лизинговой компании, в качестве вознаграждения по кредитам/лизингу в обмен на выполнение в будущем определенных условий, относящихся к операционной деятельности предпринимателя.</w:t>
      </w:r>
    </w:p>
    <w:bookmarkStart w:name="z26" w:id="48"/>
    <w:p>
      <w:pPr>
        <w:spacing w:after="0"/>
        <w:ind w:left="0"/>
        <w:jc w:val="left"/>
      </w:pPr>
      <w:r>
        <w:rPr>
          <w:rFonts w:ascii="Times New Roman"/>
          <w:b/>
          <w:i w:val="false"/>
          <w:color w:val="000000"/>
        </w:rPr>
        <w:t xml:space="preserve"> 2. Предмет Договора</w:t>
      </w:r>
    </w:p>
    <w:bookmarkEnd w:id="48"/>
    <w:bookmarkStart w:name="z102" w:id="49"/>
    <w:p>
      <w:pPr>
        <w:spacing w:after="0"/>
        <w:ind w:left="0"/>
        <w:jc w:val="both"/>
      </w:pPr>
      <w:r>
        <w:rPr>
          <w:rFonts w:ascii="Times New Roman"/>
          <w:b w:val="false"/>
          <w:i w:val="false"/>
          <w:color w:val="000000"/>
          <w:sz w:val="28"/>
        </w:rPr>
        <w:t>
      2. По условиям настоящего Договора финансовое агентство осуществляет субсидирование части ставки вознаграждения Получателя по кредиту, полученному в ______________ (наименование финансовой организации) на следующих условиях:</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4"/>
        <w:gridCol w:w="10206"/>
      </w:tblGrid>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банковского займа/Договор финансового лизинга</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 от ______________ г.</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кредита/лизинга на дату заключения настоящего Договора</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кредита/лизинга</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кредита/лизинга</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3" w:id="50"/>
    <w:p>
      <w:pPr>
        <w:spacing w:after="0"/>
        <w:ind w:left="0"/>
        <w:jc w:val="both"/>
      </w:pPr>
      <w:r>
        <w:rPr>
          <w:rFonts w:ascii="Times New Roman"/>
          <w:b w:val="false"/>
          <w:i w:val="false"/>
          <w:color w:val="000000"/>
          <w:sz w:val="28"/>
        </w:rPr>
        <w:t>
      3. Субсидирование производится за счет средств республиканского бюджета и за счет целевого трансферта из Национального фонда Республики Казахстан в соответствии с Правилами субсидирования.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национальной экономики РК от 08.06.2016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51"/>
    <w:p>
      <w:pPr>
        <w:spacing w:after="0"/>
        <w:ind w:left="0"/>
        <w:jc w:val="both"/>
      </w:pPr>
      <w:r>
        <w:rPr>
          <w:rFonts w:ascii="Times New Roman"/>
          <w:b w:val="false"/>
          <w:i w:val="false"/>
          <w:color w:val="000000"/>
          <w:sz w:val="28"/>
        </w:rPr>
        <w:t>
       4. Банк/лизинговая компания после заключения настоящего Договора предоставляет финансовому агентству следующие документы:</w:t>
      </w:r>
    </w:p>
    <w:bookmarkEnd w:id="51"/>
    <w:p>
      <w:pPr>
        <w:spacing w:after="0"/>
        <w:ind w:left="0"/>
        <w:jc w:val="both"/>
      </w:pPr>
      <w:r>
        <w:rPr>
          <w:rFonts w:ascii="Times New Roman"/>
          <w:b w:val="false"/>
          <w:i w:val="false"/>
          <w:color w:val="000000"/>
          <w:sz w:val="28"/>
        </w:rPr>
        <w:t>
      1) Договор банковского займа/договор финансового лизинга с приложением графика погашения, заключенный с Получателем (копия заверенная подписью должностного лица и печатью банка/лизинговой компании);</w:t>
      </w:r>
    </w:p>
    <w:p>
      <w:pPr>
        <w:spacing w:after="0"/>
        <w:ind w:left="0"/>
        <w:jc w:val="both"/>
      </w:pPr>
      <w:r>
        <w:rPr>
          <w:rFonts w:ascii="Times New Roman"/>
          <w:b w:val="false"/>
          <w:i w:val="false"/>
          <w:color w:val="000000"/>
          <w:sz w:val="28"/>
        </w:rPr>
        <w:t>
      2) справка банка/лизинговой компании о выдаче нового кредита/лизинга, либо документ, подтверждающий факт получения Получателем нового кредита/лизинга.</w:t>
      </w:r>
    </w:p>
    <w:bookmarkStart w:name="z104" w:id="52"/>
    <w:p>
      <w:pPr>
        <w:spacing w:after="0"/>
        <w:ind w:left="0"/>
        <w:jc w:val="both"/>
      </w:pPr>
      <w:r>
        <w:rPr>
          <w:rFonts w:ascii="Times New Roman"/>
          <w:b w:val="false"/>
          <w:i w:val="false"/>
          <w:color w:val="000000"/>
          <w:sz w:val="28"/>
        </w:rPr>
        <w:t>
      5. Субсидирование осуществляется в рамках _____________ направления "______________________" (наименование направления) Программы.</w:t>
      </w:r>
    </w:p>
    <w:bookmarkEnd w:id="52"/>
    <w:bookmarkStart w:name="z105" w:id="53"/>
    <w:p>
      <w:pPr>
        <w:spacing w:after="0"/>
        <w:ind w:left="0"/>
        <w:jc w:val="both"/>
      </w:pPr>
      <w:r>
        <w:rPr>
          <w:rFonts w:ascii="Times New Roman"/>
          <w:b w:val="false"/>
          <w:i w:val="false"/>
          <w:color w:val="000000"/>
          <w:sz w:val="28"/>
        </w:rPr>
        <w:t xml:space="preserve">
      6. Субсидированию подлежит часть ставки вознаграждения по кредиту/лизингу в размере ________, при этом часть ставки вознаграждения в размере ______ оплачивает финансовое агентство, а остальную часть ставки вознаграждения в размере ________ оплачивает Получатель, в соответствии с графиком погашений к Договору субсидирования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Договору.</w:t>
      </w:r>
    </w:p>
    <w:bookmarkEnd w:id="53"/>
    <w:bookmarkStart w:name="z106" w:id="54"/>
    <w:p>
      <w:pPr>
        <w:spacing w:after="0"/>
        <w:ind w:left="0"/>
        <w:jc w:val="both"/>
      </w:pPr>
      <w:r>
        <w:rPr>
          <w:rFonts w:ascii="Times New Roman"/>
          <w:b w:val="false"/>
          <w:i w:val="false"/>
          <w:color w:val="000000"/>
          <w:sz w:val="28"/>
        </w:rPr>
        <w:t>
      7. Субсидированию не подлежат вознаграждения, начисленные банком/ лизинговой компании и не уплаченные Получателем по просроченной задолженности.</w:t>
      </w:r>
    </w:p>
    <w:bookmarkEnd w:id="54"/>
    <w:bookmarkStart w:name="z107" w:id="55"/>
    <w:p>
      <w:pPr>
        <w:spacing w:after="0"/>
        <w:ind w:left="0"/>
        <w:jc w:val="both"/>
      </w:pPr>
      <w:r>
        <w:rPr>
          <w:rFonts w:ascii="Times New Roman"/>
          <w:b w:val="false"/>
          <w:i w:val="false"/>
          <w:color w:val="000000"/>
          <w:sz w:val="28"/>
        </w:rPr>
        <w:t xml:space="preserve">
      8. Отсчет срока субсидирования начинается с __________________ г. </w:t>
      </w:r>
    </w:p>
    <w:bookmarkEnd w:id="55"/>
    <w:bookmarkStart w:name="z108" w:id="56"/>
    <w:p>
      <w:pPr>
        <w:spacing w:after="0"/>
        <w:ind w:left="0"/>
        <w:jc w:val="both"/>
      </w:pPr>
      <w:r>
        <w:rPr>
          <w:rFonts w:ascii="Times New Roman"/>
          <w:b w:val="false"/>
          <w:i w:val="false"/>
          <w:color w:val="000000"/>
          <w:sz w:val="28"/>
        </w:rPr>
        <w:t>
      9. Перечисление средств, предусмотренных для субсидирования, осуществляется финансовым агентством на текущий счет, открытый в банке/ банке-платежного агента, ежемесячно авансовыми платежами в соответствии графиком погашений к Договору субсидирования по форме согласно Приложению к настоящему Договору.</w:t>
      </w:r>
    </w:p>
    <w:bookmarkEnd w:id="56"/>
    <w:bookmarkStart w:name="z109" w:id="57"/>
    <w:p>
      <w:pPr>
        <w:spacing w:after="0"/>
        <w:ind w:left="0"/>
        <w:jc w:val="both"/>
      </w:pPr>
      <w:r>
        <w:rPr>
          <w:rFonts w:ascii="Times New Roman"/>
          <w:b w:val="false"/>
          <w:i w:val="false"/>
          <w:color w:val="000000"/>
          <w:sz w:val="28"/>
        </w:rPr>
        <w:t xml:space="preserve">
      10. Начало срока субсидирования: ____________г. </w:t>
      </w:r>
    </w:p>
    <w:bookmarkEnd w:id="57"/>
    <w:bookmarkStart w:name="z110" w:id="58"/>
    <w:p>
      <w:pPr>
        <w:spacing w:after="0"/>
        <w:ind w:left="0"/>
        <w:jc w:val="both"/>
      </w:pPr>
      <w:r>
        <w:rPr>
          <w:rFonts w:ascii="Times New Roman"/>
          <w:b w:val="false"/>
          <w:i w:val="false"/>
          <w:color w:val="000000"/>
          <w:sz w:val="28"/>
        </w:rPr>
        <w:t xml:space="preserve">
      11. Финансовое агентство после подписания настоящего Договора выплачивает субсидии. </w:t>
      </w:r>
    </w:p>
    <w:bookmarkEnd w:id="58"/>
    <w:bookmarkStart w:name="z111" w:id="59"/>
    <w:p>
      <w:pPr>
        <w:spacing w:after="0"/>
        <w:ind w:left="0"/>
        <w:jc w:val="both"/>
      </w:pPr>
      <w:r>
        <w:rPr>
          <w:rFonts w:ascii="Times New Roman"/>
          <w:b w:val="false"/>
          <w:i w:val="false"/>
          <w:color w:val="000000"/>
          <w:sz w:val="28"/>
        </w:rPr>
        <w:t>
      12. Стороны в рамках настоящего Договора согласились, что в случае если день платежа приходится на нерабочий или праздничный день, платеж производится на следующий за ним рабочий день.</w:t>
      </w:r>
    </w:p>
    <w:bookmarkEnd w:id="59"/>
    <w:bookmarkStart w:name="z27" w:id="60"/>
    <w:p>
      <w:pPr>
        <w:spacing w:after="0"/>
        <w:ind w:left="0"/>
        <w:jc w:val="left"/>
      </w:pPr>
      <w:r>
        <w:rPr>
          <w:rFonts w:ascii="Times New Roman"/>
          <w:b/>
          <w:i w:val="false"/>
          <w:color w:val="000000"/>
        </w:rPr>
        <w:t xml:space="preserve"> 3. Права и обязанности Сторон</w:t>
      </w:r>
    </w:p>
    <w:bookmarkEnd w:id="60"/>
    <w:bookmarkStart w:name="z112" w:id="61"/>
    <w:p>
      <w:pPr>
        <w:spacing w:after="0"/>
        <w:ind w:left="0"/>
        <w:jc w:val="both"/>
      </w:pPr>
      <w:r>
        <w:rPr>
          <w:rFonts w:ascii="Times New Roman"/>
          <w:b w:val="false"/>
          <w:i w:val="false"/>
          <w:color w:val="000000"/>
          <w:sz w:val="28"/>
        </w:rPr>
        <w:t>
      13. Финансовое агентство обязано своевременно пополнить текущий счет, открытый в банке/банке-платежного агента суммой, достаточной для субсидирования, на условиях настоящего Договора.</w:t>
      </w:r>
    </w:p>
    <w:bookmarkEnd w:id="61"/>
    <w:bookmarkStart w:name="z74" w:id="62"/>
    <w:p>
      <w:pPr>
        <w:spacing w:after="0"/>
        <w:ind w:left="0"/>
        <w:jc w:val="both"/>
      </w:pPr>
      <w:r>
        <w:rPr>
          <w:rFonts w:ascii="Times New Roman"/>
          <w:b w:val="false"/>
          <w:i w:val="false"/>
          <w:color w:val="000000"/>
          <w:sz w:val="28"/>
        </w:rPr>
        <w:t>
      14. Финансовое агентство вправе:</w:t>
      </w:r>
    </w:p>
    <w:bookmarkEnd w:id="62"/>
    <w:p>
      <w:pPr>
        <w:spacing w:after="0"/>
        <w:ind w:left="0"/>
        <w:jc w:val="both"/>
      </w:pPr>
      <w:r>
        <w:rPr>
          <w:rFonts w:ascii="Times New Roman"/>
          <w:b w:val="false"/>
          <w:i w:val="false"/>
          <w:color w:val="000000"/>
          <w:sz w:val="28"/>
        </w:rPr>
        <w:t>
      1) не перечислять субсидии, в случае неполучения средств из республиканского бюджета и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2) проводить проверки Получателя на предмет целевого использования средств. Требовать от Получателя документы и сведения, подтверждающие целевое использование кредита;</w:t>
      </w:r>
    </w:p>
    <w:p>
      <w:pPr>
        <w:spacing w:after="0"/>
        <w:ind w:left="0"/>
        <w:jc w:val="both"/>
      </w:pPr>
      <w:r>
        <w:rPr>
          <w:rFonts w:ascii="Times New Roman"/>
          <w:b w:val="false"/>
          <w:i w:val="false"/>
          <w:color w:val="000000"/>
          <w:sz w:val="28"/>
        </w:rPr>
        <w:t>
      3) запрашивать и получать от банка/лизинговой компании документы и информацию о Получателе, а также о реализации договора банковского займа/договора финансового лизинга, участвующих в Программе;</w:t>
      </w:r>
    </w:p>
    <w:p>
      <w:pPr>
        <w:spacing w:after="0"/>
        <w:ind w:left="0"/>
        <w:jc w:val="both"/>
      </w:pPr>
      <w:r>
        <w:rPr>
          <w:rFonts w:ascii="Times New Roman"/>
          <w:b w:val="false"/>
          <w:i w:val="false"/>
          <w:color w:val="000000"/>
          <w:sz w:val="28"/>
        </w:rPr>
        <w:t>
      4) с предварительным письменным уведомлением банка/лизинговой компании и Получателя осуществлять мониторинг соответствия проекта и (или) Получателя условиям Программы, мониторинг целевого использования средств, по которому осуществляется субсидирование, с выездом на место реализации Проекта в рамках прав, предусмотренных в договоре банковского займа/договоре финансового лизинга между банком/лизинговой компании и Получателем, не реже 1 (одного) раза в полугодие;</w:t>
      </w:r>
    </w:p>
    <w:p>
      <w:pPr>
        <w:spacing w:after="0"/>
        <w:ind w:left="0"/>
        <w:jc w:val="both"/>
      </w:pPr>
      <w:r>
        <w:rPr>
          <w:rFonts w:ascii="Times New Roman"/>
          <w:b w:val="false"/>
          <w:i w:val="false"/>
          <w:color w:val="000000"/>
          <w:sz w:val="28"/>
        </w:rPr>
        <w:t xml:space="preserve">
      5) в целях предоставления отчета в уполномоченный орган осуществлять мониторинг реализации Программы в части субсидирования ставки вознаграждения по кредитам/лизингу. В этой связи запрашивать у Получателя дополнительно необходимые сведения о результатах его финансово-хозяйственной деятельности, в рамках реализации Программы в течение срока действия настоящего Договора; </w:t>
      </w:r>
    </w:p>
    <w:p>
      <w:pPr>
        <w:spacing w:after="0"/>
        <w:ind w:left="0"/>
        <w:jc w:val="both"/>
      </w:pPr>
      <w:r>
        <w:rPr>
          <w:rFonts w:ascii="Times New Roman"/>
          <w:b w:val="false"/>
          <w:i w:val="false"/>
          <w:color w:val="000000"/>
          <w:sz w:val="28"/>
        </w:rPr>
        <w:t>
      6) осуществлять контроль за соблюдением сроков исполнения обязательств Получателя, установленных настоящим Договором, предусмотренных для Сторон, и требовать их своевременного исполнения Получателем;</w:t>
      </w:r>
    </w:p>
    <w:p>
      <w:pPr>
        <w:spacing w:after="0"/>
        <w:ind w:left="0"/>
        <w:jc w:val="both"/>
      </w:pPr>
      <w:r>
        <w:rPr>
          <w:rFonts w:ascii="Times New Roman"/>
          <w:b w:val="false"/>
          <w:i w:val="false"/>
          <w:color w:val="000000"/>
          <w:sz w:val="28"/>
        </w:rPr>
        <w:t>
      7) осуществлять проверку реализации настоящего Договора с выездом в банк/лизинговую компанию без вмешательства в их оперативную деятельность с письменного уведомления банка/лизинговой компании;</w:t>
      </w:r>
    </w:p>
    <w:p>
      <w:pPr>
        <w:spacing w:after="0"/>
        <w:ind w:left="0"/>
        <w:jc w:val="both"/>
      </w:pPr>
      <w:r>
        <w:rPr>
          <w:rFonts w:ascii="Times New Roman"/>
          <w:b w:val="false"/>
          <w:i w:val="false"/>
          <w:color w:val="000000"/>
          <w:sz w:val="28"/>
        </w:rPr>
        <w:t>
      8) приостановить субсидирование в случае выявления фактов несоответствия проекта и (или) Получателя условиям Программы и (или) решению РКС, нецелевого использования нового кредита/неполучение Получателем предмета лизинга по договору финансового лизинга, просроченной задолженности по договору банковского займа/договору финансового лизинга, а также наложение ареста счетов и изъятие предмета лизинга у Получателя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9) выносить вопрос о прекращении субсидирования Получателя на рассмотрение РКС;</w:t>
      </w:r>
    </w:p>
    <w:p>
      <w:pPr>
        <w:spacing w:after="0"/>
        <w:ind w:left="0"/>
        <w:jc w:val="both"/>
      </w:pPr>
      <w:r>
        <w:rPr>
          <w:rFonts w:ascii="Times New Roman"/>
          <w:b w:val="false"/>
          <w:i w:val="false"/>
          <w:color w:val="000000"/>
          <w:sz w:val="28"/>
        </w:rPr>
        <w:t>
      10) использовать информацию о Получателе, полученную от Получателя или Банка в рамках исполнения настоящего Договора, при проведении рекламной кампании, при размещении информации на официальном сайте финансового агентства, а также передавать ее третьим лицам с полученным согласием Получателя;</w:t>
      </w:r>
    </w:p>
    <w:p>
      <w:pPr>
        <w:spacing w:after="0"/>
        <w:ind w:left="0"/>
        <w:jc w:val="both"/>
      </w:pPr>
      <w:r>
        <w:rPr>
          <w:rFonts w:ascii="Times New Roman"/>
          <w:b w:val="false"/>
          <w:i w:val="false"/>
          <w:color w:val="000000"/>
          <w:sz w:val="28"/>
        </w:rPr>
        <w:t>
      11) досрочно расторгнуть в одностороннем внесудебном порядке настоящий Договор, в случаях, предусмотренных Правилами субсидирования.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Министра национальной экономики РК от 08.06.2016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63"/>
    <w:p>
      <w:pPr>
        <w:spacing w:after="0"/>
        <w:ind w:left="0"/>
        <w:jc w:val="both"/>
      </w:pPr>
      <w:r>
        <w:rPr>
          <w:rFonts w:ascii="Times New Roman"/>
          <w:b w:val="false"/>
          <w:i w:val="false"/>
          <w:color w:val="000000"/>
          <w:sz w:val="28"/>
        </w:rPr>
        <w:t>
       15. Получатель обязан:</w:t>
      </w:r>
    </w:p>
    <w:bookmarkEnd w:id="63"/>
    <w:p>
      <w:pPr>
        <w:spacing w:after="0"/>
        <w:ind w:left="0"/>
        <w:jc w:val="both"/>
      </w:pPr>
      <w:r>
        <w:rPr>
          <w:rFonts w:ascii="Times New Roman"/>
          <w:b w:val="false"/>
          <w:i w:val="false"/>
          <w:color w:val="000000"/>
          <w:sz w:val="28"/>
        </w:rPr>
        <w:t>
      1) своевременно и в полном объеме исполнять свои обязательства по договору банковского займа/договору финансового лизинга;</w:t>
      </w:r>
    </w:p>
    <w:p>
      <w:pPr>
        <w:spacing w:after="0"/>
        <w:ind w:left="0"/>
        <w:jc w:val="both"/>
      </w:pPr>
      <w:r>
        <w:rPr>
          <w:rFonts w:ascii="Times New Roman"/>
          <w:b w:val="false"/>
          <w:i w:val="false"/>
          <w:color w:val="000000"/>
          <w:sz w:val="28"/>
        </w:rPr>
        <w:t>
      2) производить выплату вознаграждения банку/лизинговой компании в части не субсидируемой ставки вознаграждения согласно графику погашения в соответствии с договором банковского займа/договором финансового лизинга;</w:t>
      </w:r>
    </w:p>
    <w:p>
      <w:pPr>
        <w:spacing w:after="0"/>
        <w:ind w:left="0"/>
        <w:jc w:val="both"/>
      </w:pPr>
      <w:r>
        <w:rPr>
          <w:rFonts w:ascii="Times New Roman"/>
          <w:b w:val="false"/>
          <w:i w:val="false"/>
          <w:color w:val="000000"/>
          <w:sz w:val="28"/>
        </w:rPr>
        <w:t>
      3) предоставить финансовому агентству по письменному запросу право проводить проверки целевого использования кредита, соответствия проекта и (или) Получателя условиям Программы на территории реализации проекта;</w:t>
      </w:r>
    </w:p>
    <w:p>
      <w:pPr>
        <w:spacing w:after="0"/>
        <w:ind w:left="0"/>
        <w:jc w:val="both"/>
      </w:pPr>
      <w:r>
        <w:rPr>
          <w:rFonts w:ascii="Times New Roman"/>
          <w:b w:val="false"/>
          <w:i w:val="false"/>
          <w:color w:val="000000"/>
          <w:sz w:val="28"/>
        </w:rPr>
        <w:t>
      4) предоставлять по письменному запросу финансового агентства документы и информацию, связанные с исполнением условий Программы, договора банковского займа/договора финансового лизинга и настоящего Договора;</w:t>
      </w:r>
    </w:p>
    <w:p>
      <w:pPr>
        <w:spacing w:after="0"/>
        <w:ind w:left="0"/>
        <w:jc w:val="both"/>
      </w:pPr>
      <w:r>
        <w:rPr>
          <w:rFonts w:ascii="Times New Roman"/>
          <w:b w:val="false"/>
          <w:i w:val="false"/>
          <w:color w:val="000000"/>
          <w:sz w:val="28"/>
        </w:rPr>
        <w:t>
      5) по первому требованию финансового агентства представить финансовому агентству заявление о предоставлении согласия Комитету государственных доходов Министерства финансов Республики Казахстан предоставлять финансовому агентству следующие сведения, являющиеся в соответствии с налоговым законодательством Республики Казахстан налоговой тайной, которые будут использоваться финансовым агентством для мониторинга эффективности Программы:</w:t>
      </w:r>
    </w:p>
    <w:p>
      <w:pPr>
        <w:spacing w:after="0"/>
        <w:ind w:left="0"/>
        <w:jc w:val="both"/>
      </w:pPr>
      <w:r>
        <w:rPr>
          <w:rFonts w:ascii="Times New Roman"/>
          <w:b w:val="false"/>
          <w:i w:val="false"/>
          <w:color w:val="000000"/>
          <w:sz w:val="28"/>
        </w:rPr>
        <w:t>
      доходы;</w:t>
      </w:r>
    </w:p>
    <w:p>
      <w:pPr>
        <w:spacing w:after="0"/>
        <w:ind w:left="0"/>
        <w:jc w:val="both"/>
      </w:pPr>
      <w:r>
        <w:rPr>
          <w:rFonts w:ascii="Times New Roman"/>
          <w:b w:val="false"/>
          <w:i w:val="false"/>
          <w:color w:val="000000"/>
          <w:sz w:val="28"/>
        </w:rPr>
        <w:t>
      численность работников;</w:t>
      </w:r>
    </w:p>
    <w:p>
      <w:pPr>
        <w:spacing w:after="0"/>
        <w:ind w:left="0"/>
        <w:jc w:val="both"/>
      </w:pPr>
      <w:r>
        <w:rPr>
          <w:rFonts w:ascii="Times New Roman"/>
          <w:b w:val="false"/>
          <w:i w:val="false"/>
          <w:color w:val="000000"/>
          <w:sz w:val="28"/>
        </w:rPr>
        <w:t>
      расходы по начисленным доходам работников и иным выплатам физическим лицам;</w:t>
      </w:r>
    </w:p>
    <w:p>
      <w:pPr>
        <w:spacing w:after="0"/>
        <w:ind w:left="0"/>
        <w:jc w:val="both"/>
      </w:pPr>
      <w:r>
        <w:rPr>
          <w:rFonts w:ascii="Times New Roman"/>
          <w:b w:val="false"/>
          <w:i w:val="false"/>
          <w:color w:val="000000"/>
          <w:sz w:val="28"/>
        </w:rPr>
        <w:t>
      среднемесячная заработная плата на одного работника;</w:t>
      </w:r>
    </w:p>
    <w:p>
      <w:pPr>
        <w:spacing w:after="0"/>
        <w:ind w:left="0"/>
        <w:jc w:val="both"/>
      </w:pPr>
      <w:r>
        <w:rPr>
          <w:rFonts w:ascii="Times New Roman"/>
          <w:b w:val="false"/>
          <w:i w:val="false"/>
          <w:color w:val="000000"/>
          <w:sz w:val="28"/>
        </w:rPr>
        <w:t>
      сумма налоговых выплат;</w:t>
      </w:r>
    </w:p>
    <w:p>
      <w:pPr>
        <w:spacing w:after="0"/>
        <w:ind w:left="0"/>
        <w:jc w:val="both"/>
      </w:pPr>
      <w:r>
        <w:rPr>
          <w:rFonts w:ascii="Times New Roman"/>
          <w:b w:val="false"/>
          <w:i w:val="false"/>
          <w:color w:val="000000"/>
          <w:sz w:val="28"/>
        </w:rPr>
        <w:t>
      6) не передавать и не раскрывать информацию об условиях и реализации настоящего Договора третьим лицам без предварительного письменного согласия Сторон.</w:t>
      </w:r>
    </w:p>
    <w:bookmarkStart w:name="z75" w:id="64"/>
    <w:p>
      <w:pPr>
        <w:spacing w:after="0"/>
        <w:ind w:left="0"/>
        <w:jc w:val="both"/>
      </w:pPr>
      <w:r>
        <w:rPr>
          <w:rFonts w:ascii="Times New Roman"/>
          <w:b w:val="false"/>
          <w:i w:val="false"/>
          <w:color w:val="000000"/>
          <w:sz w:val="28"/>
        </w:rPr>
        <w:t>
      16. Получатель вправе:</w:t>
      </w:r>
    </w:p>
    <w:bookmarkEnd w:id="64"/>
    <w:p>
      <w:pPr>
        <w:spacing w:after="0"/>
        <w:ind w:left="0"/>
        <w:jc w:val="both"/>
      </w:pPr>
      <w:r>
        <w:rPr>
          <w:rFonts w:ascii="Times New Roman"/>
          <w:b w:val="false"/>
          <w:i w:val="false"/>
          <w:color w:val="000000"/>
          <w:sz w:val="28"/>
        </w:rPr>
        <w:t>
      1) требовать от финансового агентства выплаты субсидий банку/лизинговой компании в части субсидируемой ставки вознаграждения;</w:t>
      </w:r>
    </w:p>
    <w:p>
      <w:pPr>
        <w:spacing w:after="0"/>
        <w:ind w:left="0"/>
        <w:jc w:val="both"/>
      </w:pPr>
      <w:r>
        <w:rPr>
          <w:rFonts w:ascii="Times New Roman"/>
          <w:b w:val="false"/>
          <w:i w:val="false"/>
          <w:color w:val="000000"/>
          <w:sz w:val="28"/>
        </w:rPr>
        <w:t>
      2) подать заявку на продление срока действия договора субсидирования в банк/лизинговую компанию не позднее 75 календарных дней до истечения срока действия договора субсидирования.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национальной экономики РК от 08.06.2016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65"/>
    <w:p>
      <w:pPr>
        <w:spacing w:after="0"/>
        <w:ind w:left="0"/>
        <w:jc w:val="both"/>
      </w:pPr>
      <w:r>
        <w:rPr>
          <w:rFonts w:ascii="Times New Roman"/>
          <w:b w:val="false"/>
          <w:i w:val="false"/>
          <w:color w:val="000000"/>
          <w:sz w:val="28"/>
        </w:rPr>
        <w:t>
       17. Банк/лизинговая компания обязан:</w:t>
      </w:r>
    </w:p>
    <w:bookmarkEnd w:id="65"/>
    <w:p>
      <w:pPr>
        <w:spacing w:after="0"/>
        <w:ind w:left="0"/>
        <w:jc w:val="both"/>
      </w:pPr>
      <w:r>
        <w:rPr>
          <w:rFonts w:ascii="Times New Roman"/>
          <w:b w:val="false"/>
          <w:i w:val="false"/>
          <w:color w:val="000000"/>
          <w:sz w:val="28"/>
        </w:rPr>
        <w:t>
      1) после заключения настоящего Договора, не увеличивать ставку вознаграждения по кредиту/лизингу Получателя на весь срок действия настоящего Договора;</w:t>
      </w:r>
    </w:p>
    <w:p>
      <w:pPr>
        <w:spacing w:after="0"/>
        <w:ind w:left="0"/>
        <w:jc w:val="both"/>
      </w:pPr>
      <w:r>
        <w:rPr>
          <w:rFonts w:ascii="Times New Roman"/>
          <w:b w:val="false"/>
          <w:i w:val="false"/>
          <w:color w:val="000000"/>
          <w:sz w:val="28"/>
        </w:rPr>
        <w:t>
      2) в случае несвоевременного заключения настоящего Договора в сроки, предусмотренные в Правилах субсидирования, уведомить финансовое агентство официальным письмом с разъяснением причин задержки;</w:t>
      </w:r>
    </w:p>
    <w:p>
      <w:pPr>
        <w:spacing w:after="0"/>
        <w:ind w:left="0"/>
        <w:jc w:val="both"/>
      </w:pPr>
      <w:r>
        <w:rPr>
          <w:rFonts w:ascii="Times New Roman"/>
          <w:b w:val="false"/>
          <w:i w:val="false"/>
          <w:color w:val="000000"/>
          <w:sz w:val="28"/>
        </w:rPr>
        <w:t>
      3) осуществлять ежемесячное списание с текущего счета финансового агентства суммы субсидий по проекту Получателя на основании соответствующего уведомления финансового агентства, при этом банк/лизинговая компания не имеет права списывать с общих текущих остатков средств на счетах. В случае списания сумм субсидий с текущего счета финансового агентства для погашения субсидируемой части ставки вознаграждения по истечению 30 календарных дней со дня фактического погашения предпринимателем планового платежа по кредиту/лизингу, банк/лизинговая компания уплачивает финансовому агентству штраф в размере 100 МРП;</w:t>
      </w:r>
    </w:p>
    <w:p>
      <w:pPr>
        <w:spacing w:after="0"/>
        <w:ind w:left="0"/>
        <w:jc w:val="both"/>
      </w:pPr>
      <w:r>
        <w:rPr>
          <w:rFonts w:ascii="Times New Roman"/>
          <w:b w:val="false"/>
          <w:i w:val="false"/>
          <w:color w:val="000000"/>
          <w:sz w:val="28"/>
        </w:rPr>
        <w:t>
      4) в случае несвоевременного погашения Получателем платежа по кредиту/лизингу, в том числе несвоевременного погашения не субсидируемой части ставки вознаграждения или неисполнения Получателем в течение 3 (трех) месяцев подряд (по договору финансового лизинга – 2 (два) и более раза подряд) обязательств по оплате платежей перед банком/лизинговой компании, не производить списание средств с текущего счета финансового агентства для погашения субсидируемой части ставки вознаграждения до погашения задолженности Получателем, и уведомлять об этом финансовое агентство в течение 2 (двух) рабочих дней. В случае не уведомления/уведомления по истечению 30 календарных дней со дня наступления случаев, предусмотренных настоящим подпунктом, банк/лизинговая компания уплачивает финансовому агентству штраф в размере 100 МРП;</w:t>
      </w:r>
    </w:p>
    <w:p>
      <w:pPr>
        <w:spacing w:after="0"/>
        <w:ind w:left="0"/>
        <w:jc w:val="both"/>
      </w:pPr>
      <w:r>
        <w:rPr>
          <w:rFonts w:ascii="Times New Roman"/>
          <w:b w:val="false"/>
          <w:i w:val="false"/>
          <w:color w:val="000000"/>
          <w:sz w:val="28"/>
        </w:rPr>
        <w:t>
      5) в случае прекращения субсидирования части ставки вознаграждения по кредиту/лизингу Получателя, частичного/полного досрочного погашения основного долга по кредиту/лизингу Получателя, в течение 7 (семи) рабочих дней представить акт сверки взаиморасчетов финансовому агентству. При этом банк/лизинговая компания в акте сверки указывает суммы и даты фактического списания субсидий, а финансовое агентство указывает суммы и даты перечисления субсидий. В случае не уведомления/уведомления по истечению 30 календарных дней со дня частичного/полного досрочного погашения Получателем основного долга, банк/лизинговая компания уплачивает финансовому агентству штраф в размере 100 МРП;</w:t>
      </w:r>
    </w:p>
    <w:p>
      <w:pPr>
        <w:spacing w:after="0"/>
        <w:ind w:left="0"/>
        <w:jc w:val="both"/>
      </w:pPr>
      <w:r>
        <w:rPr>
          <w:rFonts w:ascii="Times New Roman"/>
          <w:b w:val="false"/>
          <w:i w:val="false"/>
          <w:color w:val="000000"/>
          <w:sz w:val="28"/>
        </w:rPr>
        <w:t>
      6) в случае уплаты Получателем суммы субсидий самостоятельно, в последующем, при возмещении средств финансовым агентством, производить списание соответствующей суммы субсидий на основании уведомления финансового агентства и зачислять на текущий счет Получателя;</w:t>
      </w:r>
    </w:p>
    <w:p>
      <w:pPr>
        <w:spacing w:after="0"/>
        <w:ind w:left="0"/>
        <w:jc w:val="both"/>
      </w:pPr>
      <w:r>
        <w:rPr>
          <w:rFonts w:ascii="Times New Roman"/>
          <w:b w:val="false"/>
          <w:i w:val="false"/>
          <w:color w:val="000000"/>
          <w:sz w:val="28"/>
        </w:rPr>
        <w:t>
      7) предоставлять финансовому агентству данные касательно платежной дисциплины субсидируемого кредита/лизинга Получателя;</w:t>
      </w:r>
    </w:p>
    <w:p>
      <w:pPr>
        <w:spacing w:after="0"/>
        <w:ind w:left="0"/>
        <w:jc w:val="both"/>
      </w:pPr>
      <w:r>
        <w:rPr>
          <w:rFonts w:ascii="Times New Roman"/>
          <w:b w:val="false"/>
          <w:i w:val="false"/>
          <w:color w:val="000000"/>
          <w:sz w:val="28"/>
        </w:rPr>
        <w:t>
      8) предоставлять необходимые документы для проведения мониторинга проекта, подписывать мониторинговые отчеты с финансовым агентством и Получателем;</w:t>
      </w:r>
    </w:p>
    <w:p>
      <w:pPr>
        <w:spacing w:after="0"/>
        <w:ind w:left="0"/>
        <w:jc w:val="both"/>
      </w:pPr>
      <w:r>
        <w:rPr>
          <w:rFonts w:ascii="Times New Roman"/>
          <w:b w:val="false"/>
          <w:i w:val="false"/>
          <w:color w:val="000000"/>
          <w:sz w:val="28"/>
        </w:rPr>
        <w:t>
      9) своевременно извещать финансовое агентство обо всех обстоятельствах, способных повлиять на выполнение условий настоящего Договора;</w:t>
      </w:r>
    </w:p>
    <w:p>
      <w:pPr>
        <w:spacing w:after="0"/>
        <w:ind w:left="0"/>
        <w:jc w:val="both"/>
      </w:pPr>
      <w:r>
        <w:rPr>
          <w:rFonts w:ascii="Times New Roman"/>
          <w:b w:val="false"/>
          <w:i w:val="false"/>
          <w:color w:val="000000"/>
          <w:sz w:val="28"/>
        </w:rPr>
        <w:t>
      10) не изменять сумму кредита/лизинга и (или) номинальную ставку вознаграждения по кредиту/лизингу в течение срока действия настоящего Договора;</w:t>
      </w:r>
    </w:p>
    <w:p>
      <w:pPr>
        <w:spacing w:after="0"/>
        <w:ind w:left="0"/>
        <w:jc w:val="both"/>
      </w:pPr>
      <w:r>
        <w:rPr>
          <w:rFonts w:ascii="Times New Roman"/>
          <w:b w:val="false"/>
          <w:i w:val="false"/>
          <w:color w:val="000000"/>
          <w:sz w:val="28"/>
        </w:rPr>
        <w:t>
      11) в случае принятия РКС решения о субсидировании действующего кредита/договора финансового лизинга, возместить Получателю ранее полученные комиссии, сборы и (или) иные платежи в текущем финансовом году, за исключением возможных к взиманию комиссий со стороны банка/лизинговой компании, предусмотренных Программой;</w:t>
      </w:r>
    </w:p>
    <w:p>
      <w:pPr>
        <w:spacing w:after="0"/>
        <w:ind w:left="0"/>
        <w:jc w:val="both"/>
      </w:pPr>
      <w:r>
        <w:rPr>
          <w:rFonts w:ascii="Times New Roman"/>
          <w:b w:val="false"/>
          <w:i w:val="false"/>
          <w:color w:val="000000"/>
          <w:sz w:val="28"/>
        </w:rPr>
        <w:t>
      12) в случае частичного/полного досрочного погашения основного долга по кредиту/лизингу Получателем, уведомить финансовое агентство о факте частичного/полного досрочного погашения основного долга по кредиту/лизингу.</w:t>
      </w:r>
    </w:p>
    <w:p>
      <w:pPr>
        <w:spacing w:after="0"/>
        <w:ind w:left="0"/>
        <w:jc w:val="both"/>
      </w:pPr>
      <w:r>
        <w:rPr>
          <w:rFonts w:ascii="Times New Roman"/>
          <w:b w:val="false"/>
          <w:i w:val="false"/>
          <w:color w:val="000000"/>
          <w:sz w:val="28"/>
        </w:rPr>
        <w:t>
      В случае частичного досрочного погашения основного долга по кредиту/лизингу Получателя, банк/лизинговая компания при заключении дополнительного соглашения к договору банковского займа/договору финансового лизинга, направляет финансовому агентству копию дополнительного соглашения к договору банковского займа/договору финансового лизинга с приложением соответствующего дополнительного соглашения к договору субсидирования с изменением графика погашения платежей в течение 7 (семи) рабочих дней с даты частичного погашения основного долга;</w:t>
      </w:r>
    </w:p>
    <w:p>
      <w:pPr>
        <w:spacing w:after="0"/>
        <w:ind w:left="0"/>
        <w:jc w:val="both"/>
      </w:pPr>
      <w:r>
        <w:rPr>
          <w:rFonts w:ascii="Times New Roman"/>
          <w:b w:val="false"/>
          <w:i w:val="false"/>
          <w:color w:val="000000"/>
          <w:sz w:val="28"/>
        </w:rPr>
        <w:t>
      13) в случае не получения уведомления об адресном перечислении сумм субсидий от финансового агентства, уведомить Получателя о погашении ставки вознаграждения в полном объеме;</w:t>
      </w:r>
    </w:p>
    <w:p>
      <w:pPr>
        <w:spacing w:after="0"/>
        <w:ind w:left="0"/>
        <w:jc w:val="both"/>
      </w:pPr>
      <w:r>
        <w:rPr>
          <w:rFonts w:ascii="Times New Roman"/>
          <w:b w:val="false"/>
          <w:i w:val="false"/>
          <w:color w:val="000000"/>
          <w:sz w:val="28"/>
        </w:rPr>
        <w:t>
      14) при положительном рассмотрении заявки Получателя, поступивший согласно подпункта 2 пункта 16 настоящего Договора, ходатайствовать на РКС о продлении срока действия договора субсидирования не позднее 60 календарных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национальной экономики РК от 08.06.2016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66"/>
    <w:p>
      <w:pPr>
        <w:spacing w:after="0"/>
        <w:ind w:left="0"/>
        <w:jc w:val="both"/>
      </w:pPr>
      <w:r>
        <w:rPr>
          <w:rFonts w:ascii="Times New Roman"/>
          <w:b w:val="false"/>
          <w:i w:val="false"/>
          <w:color w:val="000000"/>
          <w:sz w:val="28"/>
        </w:rPr>
        <w:t>
       18. Банк/лизинговая компания вправе:</w:t>
      </w:r>
    </w:p>
    <w:bookmarkEnd w:id="66"/>
    <w:p>
      <w:pPr>
        <w:spacing w:after="0"/>
        <w:ind w:left="0"/>
        <w:jc w:val="both"/>
      </w:pPr>
      <w:r>
        <w:rPr>
          <w:rFonts w:ascii="Times New Roman"/>
          <w:b w:val="false"/>
          <w:i w:val="false"/>
          <w:color w:val="000000"/>
          <w:sz w:val="28"/>
        </w:rPr>
        <w:t>
      1) требовать от финансового агентства своевременного перечисления субсидий, предусмотренных в рамках настоящего Договора;</w:t>
      </w:r>
    </w:p>
    <w:p>
      <w:pPr>
        <w:spacing w:after="0"/>
        <w:ind w:left="0"/>
        <w:jc w:val="both"/>
      </w:pPr>
      <w:r>
        <w:rPr>
          <w:rFonts w:ascii="Times New Roman"/>
          <w:b w:val="false"/>
          <w:i w:val="false"/>
          <w:color w:val="000000"/>
          <w:sz w:val="28"/>
        </w:rPr>
        <w:t>
      2) в случае прекращения субсидирования по действующему кредиту установить Получателю ранее действовавшие условия финансирования (в том числе ставку вознаграждения, комиссии, сборы и (или) иные платежи и прочие условия).</w:t>
      </w:r>
    </w:p>
    <w:bookmarkStart w:name="z28" w:id="67"/>
    <w:p>
      <w:pPr>
        <w:spacing w:after="0"/>
        <w:ind w:left="0"/>
        <w:jc w:val="left"/>
      </w:pPr>
      <w:r>
        <w:rPr>
          <w:rFonts w:ascii="Times New Roman"/>
          <w:b/>
          <w:i w:val="false"/>
          <w:color w:val="000000"/>
        </w:rPr>
        <w:t xml:space="preserve"> 4. Срок действия Договора</w:t>
      </w:r>
    </w:p>
    <w:bookmarkEnd w:id="67"/>
    <w:bookmarkStart w:name="z115" w:id="68"/>
    <w:p>
      <w:pPr>
        <w:spacing w:after="0"/>
        <w:ind w:left="0"/>
        <w:jc w:val="both"/>
      </w:pPr>
      <w:r>
        <w:rPr>
          <w:rFonts w:ascii="Times New Roman"/>
          <w:b w:val="false"/>
          <w:i w:val="false"/>
          <w:color w:val="000000"/>
          <w:sz w:val="28"/>
        </w:rPr>
        <w:t xml:space="preserve">
      19. Настоящий Договор вступает в силу с даты его подписания Сторонами, с учетом начала срока субсидирования и действует по _____________ 20___ г., а в части неисполненных обязательств – до их полного исполнения. </w:t>
      </w:r>
    </w:p>
    <w:bookmarkEnd w:id="68"/>
    <w:bookmarkStart w:name="z116" w:id="69"/>
    <w:p>
      <w:pPr>
        <w:spacing w:after="0"/>
        <w:ind w:left="0"/>
        <w:jc w:val="both"/>
      </w:pPr>
      <w:r>
        <w:rPr>
          <w:rFonts w:ascii="Times New Roman"/>
          <w:b w:val="false"/>
          <w:i w:val="false"/>
          <w:color w:val="000000"/>
          <w:sz w:val="28"/>
        </w:rPr>
        <w:t xml:space="preserve">
      20. Настоящий Договор, расторгается в одностороннем порядке финансовым агентством в случаях, предусмотренных Правилами субсидирования. </w:t>
      </w:r>
    </w:p>
    <w:bookmarkEnd w:id="69"/>
    <w:bookmarkStart w:name="z29" w:id="70"/>
    <w:p>
      <w:pPr>
        <w:spacing w:after="0"/>
        <w:ind w:left="0"/>
        <w:jc w:val="left"/>
      </w:pPr>
      <w:r>
        <w:rPr>
          <w:rFonts w:ascii="Times New Roman"/>
          <w:b/>
          <w:i w:val="false"/>
          <w:color w:val="000000"/>
        </w:rPr>
        <w:t xml:space="preserve"> 5. Ответственность</w:t>
      </w:r>
    </w:p>
    <w:bookmarkEnd w:id="70"/>
    <w:bookmarkStart w:name="z117" w:id="71"/>
    <w:p>
      <w:pPr>
        <w:spacing w:after="0"/>
        <w:ind w:left="0"/>
        <w:jc w:val="both"/>
      </w:pPr>
      <w:r>
        <w:rPr>
          <w:rFonts w:ascii="Times New Roman"/>
          <w:b w:val="false"/>
          <w:i w:val="false"/>
          <w:color w:val="000000"/>
          <w:sz w:val="28"/>
        </w:rPr>
        <w:t>
      21. Стороны по настоящему Договору несут ответственность за неисполнение и (или) ненадлежащее исполнение обязательств, вытекающих из настоящего Договора, в соответствии с настоящим Договором и законодательством Республики Казахстан.</w:t>
      </w:r>
    </w:p>
    <w:bookmarkEnd w:id="71"/>
    <w:bookmarkStart w:name="z118" w:id="72"/>
    <w:p>
      <w:pPr>
        <w:spacing w:after="0"/>
        <w:ind w:left="0"/>
        <w:jc w:val="both"/>
      </w:pPr>
      <w:r>
        <w:rPr>
          <w:rFonts w:ascii="Times New Roman"/>
          <w:b w:val="false"/>
          <w:i w:val="false"/>
          <w:color w:val="000000"/>
          <w:sz w:val="28"/>
        </w:rPr>
        <w:t>
      22. Всю ответственность перед банком/лизинговой компании за ненадлежащее исполнение обязательств по своевременному и полному возврату кредита/лизинга и погашению части не субсидируемой ставки вознаграждения несет Получатель в соответствии с действующим законодательством Республики Казахстан и договором банковского займа/договором финансового лизинга. При этом такая ответственность ни при каких условиях не может быть возложена на финансовое агентство.</w:t>
      </w:r>
    </w:p>
    <w:bookmarkEnd w:id="72"/>
    <w:bookmarkStart w:name="z30" w:id="73"/>
    <w:p>
      <w:pPr>
        <w:spacing w:after="0"/>
        <w:ind w:left="0"/>
        <w:jc w:val="left"/>
      </w:pPr>
      <w:r>
        <w:rPr>
          <w:rFonts w:ascii="Times New Roman"/>
          <w:b/>
          <w:i w:val="false"/>
          <w:color w:val="000000"/>
        </w:rPr>
        <w:t xml:space="preserve"> 6. Обстоятельства непреодолимой силы</w:t>
      </w:r>
    </w:p>
    <w:bookmarkEnd w:id="73"/>
    <w:bookmarkStart w:name="z119" w:id="74"/>
    <w:p>
      <w:pPr>
        <w:spacing w:after="0"/>
        <w:ind w:left="0"/>
        <w:jc w:val="both"/>
      </w:pPr>
      <w:r>
        <w:rPr>
          <w:rFonts w:ascii="Times New Roman"/>
          <w:b w:val="false"/>
          <w:i w:val="false"/>
          <w:color w:val="000000"/>
          <w:sz w:val="28"/>
        </w:rPr>
        <w:t>
      23.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форс-мажорных обстоятельств.</w:t>
      </w:r>
    </w:p>
    <w:bookmarkEnd w:id="74"/>
    <w:bookmarkStart w:name="z120" w:id="75"/>
    <w:p>
      <w:pPr>
        <w:spacing w:after="0"/>
        <w:ind w:left="0"/>
        <w:jc w:val="both"/>
      </w:pPr>
      <w:r>
        <w:rPr>
          <w:rFonts w:ascii="Times New Roman"/>
          <w:b w:val="false"/>
          <w:i w:val="false"/>
          <w:color w:val="000000"/>
          <w:sz w:val="28"/>
        </w:rPr>
        <w:t>
      24. При наступлении форс-мажорных обстоятельств, Сторона, для которой создалась невозможность исполнения ее обязательств по настоящему Договору, своевременно в течение 10 (десяти) рабочих дней с момента наступления извещает другую Сторону о таких обстоятельствах. При этом характер, период действия, факт наступления форс-мажорных обстоятельств должны подтверждаться соответствующими документами уполномоченных государственных органов.</w:t>
      </w:r>
    </w:p>
    <w:bookmarkEnd w:id="75"/>
    <w:bookmarkStart w:name="z121" w:id="76"/>
    <w:p>
      <w:pPr>
        <w:spacing w:after="0"/>
        <w:ind w:left="0"/>
        <w:jc w:val="both"/>
      </w:pPr>
      <w:r>
        <w:rPr>
          <w:rFonts w:ascii="Times New Roman"/>
          <w:b w:val="false"/>
          <w:i w:val="false"/>
          <w:color w:val="000000"/>
          <w:sz w:val="28"/>
        </w:rPr>
        <w:t>
      25. При отсутствии своевременного извещения, Сторона возмещает другой Стороне вред, причиненный не извещением или несвоевременным извещением.</w:t>
      </w:r>
    </w:p>
    <w:bookmarkEnd w:id="76"/>
    <w:bookmarkStart w:name="z122" w:id="77"/>
    <w:p>
      <w:pPr>
        <w:spacing w:after="0"/>
        <w:ind w:left="0"/>
        <w:jc w:val="both"/>
      </w:pPr>
      <w:r>
        <w:rPr>
          <w:rFonts w:ascii="Times New Roman"/>
          <w:b w:val="false"/>
          <w:i w:val="false"/>
          <w:color w:val="000000"/>
          <w:sz w:val="28"/>
        </w:rPr>
        <w:t>
      26. Наступление форс-мажорных обстоятельств вызывает увеличение срока исполнения настоящего Договора на период их действия.</w:t>
      </w:r>
    </w:p>
    <w:bookmarkEnd w:id="77"/>
    <w:bookmarkStart w:name="z123" w:id="78"/>
    <w:p>
      <w:pPr>
        <w:spacing w:after="0"/>
        <w:ind w:left="0"/>
        <w:jc w:val="both"/>
      </w:pPr>
      <w:r>
        <w:rPr>
          <w:rFonts w:ascii="Times New Roman"/>
          <w:b w:val="false"/>
          <w:i w:val="false"/>
          <w:color w:val="000000"/>
          <w:sz w:val="28"/>
        </w:rPr>
        <w:t xml:space="preserve">
      27. Если такие обстоятельства будут продолжаться более 3 (трех) месяцев подряд, то любая из Сторон вправе отказаться от дальнейшего исполнения обязательств по настоящему Договору. </w:t>
      </w:r>
    </w:p>
    <w:bookmarkEnd w:id="78"/>
    <w:bookmarkStart w:name="z31" w:id="79"/>
    <w:p>
      <w:pPr>
        <w:spacing w:after="0"/>
        <w:ind w:left="0"/>
        <w:jc w:val="left"/>
      </w:pPr>
      <w:r>
        <w:rPr>
          <w:rFonts w:ascii="Times New Roman"/>
          <w:b/>
          <w:i w:val="false"/>
          <w:color w:val="000000"/>
        </w:rPr>
        <w:t xml:space="preserve"> 7. Разрешение споров</w:t>
      </w:r>
    </w:p>
    <w:bookmarkEnd w:id="79"/>
    <w:bookmarkStart w:name="z124" w:id="80"/>
    <w:p>
      <w:pPr>
        <w:spacing w:after="0"/>
        <w:ind w:left="0"/>
        <w:jc w:val="both"/>
      </w:pPr>
      <w:r>
        <w:rPr>
          <w:rFonts w:ascii="Times New Roman"/>
          <w:b w:val="false"/>
          <w:i w:val="false"/>
          <w:color w:val="000000"/>
          <w:sz w:val="28"/>
        </w:rPr>
        <w:t>
      28. В случае какого-либо спора, возникшего в связи с исполнением настоящего Договора, любая из Сторон предпринимает усилия для урегулирования всех споров путем переговоров.</w:t>
      </w:r>
    </w:p>
    <w:bookmarkEnd w:id="80"/>
    <w:bookmarkStart w:name="z125" w:id="81"/>
    <w:p>
      <w:pPr>
        <w:spacing w:after="0"/>
        <w:ind w:left="0"/>
        <w:jc w:val="both"/>
      </w:pPr>
      <w:r>
        <w:rPr>
          <w:rFonts w:ascii="Times New Roman"/>
          <w:b w:val="false"/>
          <w:i w:val="false"/>
          <w:color w:val="000000"/>
          <w:sz w:val="28"/>
        </w:rPr>
        <w:t>
      29. Если возникший спор не удается разрешить путем переговоров, данный спор и иные, относящиеся к нему вопросы, разрешаются и регулируются в соответствии с законодательством Республики Казахстан.</w:t>
      </w:r>
    </w:p>
    <w:bookmarkEnd w:id="81"/>
    <w:bookmarkStart w:name="z32" w:id="82"/>
    <w:p>
      <w:pPr>
        <w:spacing w:after="0"/>
        <w:ind w:left="0"/>
        <w:jc w:val="left"/>
      </w:pPr>
      <w:r>
        <w:rPr>
          <w:rFonts w:ascii="Times New Roman"/>
          <w:b/>
          <w:i w:val="false"/>
          <w:color w:val="000000"/>
        </w:rPr>
        <w:t xml:space="preserve"> 8. Конфиденциальность</w:t>
      </w:r>
    </w:p>
    <w:bookmarkEnd w:id="82"/>
    <w:bookmarkStart w:name="z126" w:id="83"/>
    <w:p>
      <w:pPr>
        <w:spacing w:after="0"/>
        <w:ind w:left="0"/>
        <w:jc w:val="both"/>
      </w:pPr>
      <w:r>
        <w:rPr>
          <w:rFonts w:ascii="Times New Roman"/>
          <w:b w:val="false"/>
          <w:i w:val="false"/>
          <w:color w:val="000000"/>
          <w:sz w:val="28"/>
        </w:rPr>
        <w:t>
      30.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и действующем законодательстве Республики Казахстан.</w:t>
      </w:r>
    </w:p>
    <w:bookmarkEnd w:id="83"/>
    <w:bookmarkStart w:name="z127" w:id="84"/>
    <w:p>
      <w:pPr>
        <w:spacing w:after="0"/>
        <w:ind w:left="0"/>
        <w:jc w:val="both"/>
      </w:pPr>
      <w:r>
        <w:rPr>
          <w:rFonts w:ascii="Times New Roman"/>
          <w:b w:val="false"/>
          <w:i w:val="false"/>
          <w:color w:val="000000"/>
          <w:sz w:val="28"/>
        </w:rPr>
        <w:t>
      31.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и законодательством Республики Казахстан.</w:t>
      </w:r>
    </w:p>
    <w:bookmarkEnd w:id="84"/>
    <w:bookmarkStart w:name="z128" w:id="85"/>
    <w:p>
      <w:pPr>
        <w:spacing w:after="0"/>
        <w:ind w:left="0"/>
        <w:jc w:val="both"/>
      </w:pPr>
      <w:r>
        <w:rPr>
          <w:rFonts w:ascii="Times New Roman"/>
          <w:b w:val="false"/>
          <w:i w:val="false"/>
          <w:color w:val="000000"/>
          <w:sz w:val="28"/>
        </w:rPr>
        <w:t>
      32.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bookmarkEnd w:id="85"/>
    <w:bookmarkStart w:name="z129" w:id="86"/>
    <w:p>
      <w:pPr>
        <w:spacing w:after="0"/>
        <w:ind w:left="0"/>
        <w:jc w:val="both"/>
      </w:pPr>
      <w:r>
        <w:rPr>
          <w:rFonts w:ascii="Times New Roman"/>
          <w:b w:val="false"/>
          <w:i w:val="false"/>
          <w:color w:val="000000"/>
          <w:sz w:val="28"/>
        </w:rPr>
        <w:t>
      33. В случае разглашения либо распространения любой из Сторон конфиденциальной информации в нарушение требований настоящего Договора, виновная Сторона будет нести ответственность, предусмотренную законодательством Республики Казахстан, с возмещением возможного вреда, понесенного другой Стороной вследствие разглашения такой информации.</w:t>
      </w:r>
    </w:p>
    <w:bookmarkEnd w:id="86"/>
    <w:bookmarkStart w:name="z130" w:id="87"/>
    <w:p>
      <w:pPr>
        <w:spacing w:after="0"/>
        <w:ind w:left="0"/>
        <w:jc w:val="both"/>
      </w:pPr>
      <w:r>
        <w:rPr>
          <w:rFonts w:ascii="Times New Roman"/>
          <w:b w:val="false"/>
          <w:i w:val="false"/>
          <w:color w:val="000000"/>
          <w:sz w:val="28"/>
        </w:rPr>
        <w:t>
      34. Получатель подписанием настоящего Договора предоставляет согласие финансовому агентству на размещение сведений о Получателе в средствах массовой информации, а также на разглашение любых сведений (в том числе банковской тайны), полученных о Получателе в рамках настоящего Договора, третьим лицам без предварительного письменного согласия Получателя.</w:t>
      </w:r>
    </w:p>
    <w:bookmarkEnd w:id="87"/>
    <w:bookmarkStart w:name="z34" w:id="88"/>
    <w:p>
      <w:pPr>
        <w:spacing w:after="0"/>
        <w:ind w:left="0"/>
        <w:jc w:val="left"/>
      </w:pPr>
      <w:r>
        <w:rPr>
          <w:rFonts w:ascii="Times New Roman"/>
          <w:b/>
          <w:i w:val="false"/>
          <w:color w:val="000000"/>
        </w:rPr>
        <w:t xml:space="preserve"> 9. Заключительные положения</w:t>
      </w:r>
    </w:p>
    <w:bookmarkEnd w:id="88"/>
    <w:bookmarkStart w:name="z131" w:id="89"/>
    <w:p>
      <w:pPr>
        <w:spacing w:after="0"/>
        <w:ind w:left="0"/>
        <w:jc w:val="both"/>
      </w:pPr>
      <w:r>
        <w:rPr>
          <w:rFonts w:ascii="Times New Roman"/>
          <w:b w:val="false"/>
          <w:i w:val="false"/>
          <w:color w:val="000000"/>
          <w:sz w:val="28"/>
        </w:rPr>
        <w:t>
      35. Подписанием настоящего Договора Получатель предоставляет согласие финансовому агентству на:</w:t>
      </w:r>
    </w:p>
    <w:bookmarkEnd w:id="89"/>
    <w:p>
      <w:pPr>
        <w:spacing w:after="0"/>
        <w:ind w:left="0"/>
        <w:jc w:val="both"/>
      </w:pPr>
      <w:r>
        <w:rPr>
          <w:rFonts w:ascii="Times New Roman"/>
          <w:b w:val="false"/>
          <w:i w:val="false"/>
          <w:color w:val="000000"/>
          <w:sz w:val="28"/>
        </w:rPr>
        <w:t>
      1) предоставление финансовым агентством заинтересованным третьим лицам информации и документов, полученных в рамках настоящего Договора по кредиту, по которому осуществляется субсидирование, в том числе банковской и коммерческой тайны;</w:t>
      </w:r>
    </w:p>
    <w:p>
      <w:pPr>
        <w:spacing w:after="0"/>
        <w:ind w:left="0"/>
        <w:jc w:val="both"/>
      </w:pPr>
      <w:r>
        <w:rPr>
          <w:rFonts w:ascii="Times New Roman"/>
          <w:b w:val="false"/>
          <w:i w:val="false"/>
          <w:color w:val="000000"/>
          <w:sz w:val="28"/>
        </w:rPr>
        <w:t>
      2) опубликование финансовым агентством в средствах массовой информации наименования Получателя, наименования региона, в котором реализуется проект, наименования и описания проекта Получателя, а также отрасли.</w:t>
      </w:r>
    </w:p>
    <w:bookmarkStart w:name="z132" w:id="90"/>
    <w:p>
      <w:pPr>
        <w:spacing w:after="0"/>
        <w:ind w:left="0"/>
        <w:jc w:val="both"/>
      </w:pPr>
      <w:r>
        <w:rPr>
          <w:rFonts w:ascii="Times New Roman"/>
          <w:b w:val="false"/>
          <w:i w:val="false"/>
          <w:color w:val="000000"/>
          <w:sz w:val="28"/>
        </w:rPr>
        <w:t>
      36. Получатель заявляет и гарантирует финансовому агентству следующее:</w:t>
      </w:r>
    </w:p>
    <w:bookmarkEnd w:id="90"/>
    <w:p>
      <w:pPr>
        <w:spacing w:after="0"/>
        <w:ind w:left="0"/>
        <w:jc w:val="both"/>
      </w:pPr>
      <w:r>
        <w:rPr>
          <w:rFonts w:ascii="Times New Roman"/>
          <w:b w:val="false"/>
          <w:i w:val="false"/>
          <w:color w:val="000000"/>
          <w:sz w:val="28"/>
        </w:rPr>
        <w:t>
      1) Получатель подтверждает, что заверения и гарантии, указанные в настоящем Договоре, правдивы и соответствуют действительности;</w:t>
      </w:r>
    </w:p>
    <w:p>
      <w:pPr>
        <w:spacing w:after="0"/>
        <w:ind w:left="0"/>
        <w:jc w:val="both"/>
      </w:pPr>
      <w:r>
        <w:rPr>
          <w:rFonts w:ascii="Times New Roman"/>
          <w:b w:val="false"/>
          <w:i w:val="false"/>
          <w:color w:val="000000"/>
          <w:sz w:val="28"/>
        </w:rPr>
        <w:t>
      2) Финансовое агентство не обязано проверять действительность указанных заверений и гарантий;</w:t>
      </w:r>
    </w:p>
    <w:p>
      <w:pPr>
        <w:spacing w:after="0"/>
        <w:ind w:left="0"/>
        <w:jc w:val="both"/>
      </w:pPr>
      <w:r>
        <w:rPr>
          <w:rFonts w:ascii="Times New Roman"/>
          <w:b w:val="false"/>
          <w:i w:val="false"/>
          <w:color w:val="000000"/>
          <w:sz w:val="28"/>
        </w:rPr>
        <w:t>
      3) Получателю неизвестно ни о каких обстоятельствах, которые могут оказать негативный эффект на его бизнес, его финансовое положение, активы и способность отвечать по своим обязательствам.</w:t>
      </w:r>
    </w:p>
    <w:bookmarkStart w:name="z133" w:id="91"/>
    <w:p>
      <w:pPr>
        <w:spacing w:after="0"/>
        <w:ind w:left="0"/>
        <w:jc w:val="both"/>
      </w:pPr>
      <w:r>
        <w:rPr>
          <w:rFonts w:ascii="Times New Roman"/>
          <w:b w:val="false"/>
          <w:i w:val="false"/>
          <w:color w:val="000000"/>
          <w:sz w:val="28"/>
        </w:rPr>
        <w:t>
      37. Положения настоящего Договора могут быть изменены и (или) дополнены.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 за исключением случаев, предусмотренных настоящим Договором.</w:t>
      </w:r>
    </w:p>
    <w:bookmarkEnd w:id="91"/>
    <w:bookmarkStart w:name="z134" w:id="92"/>
    <w:p>
      <w:pPr>
        <w:spacing w:after="0"/>
        <w:ind w:left="0"/>
        <w:jc w:val="both"/>
      </w:pPr>
      <w:r>
        <w:rPr>
          <w:rFonts w:ascii="Times New Roman"/>
          <w:b w:val="false"/>
          <w:i w:val="false"/>
          <w:color w:val="000000"/>
          <w:sz w:val="28"/>
        </w:rPr>
        <w:t xml:space="preserve">
      38. Настоящий Договор составлен в ___ (__________) идентичных экземплярах на государственном и русском языках по ___ (______) экземпляру на государственном и русском языках для каждой из Сторон, каждый из которых имеет равную юридическую силу. </w:t>
      </w:r>
    </w:p>
    <w:bookmarkEnd w:id="92"/>
    <w:bookmarkStart w:name="z135" w:id="93"/>
    <w:p>
      <w:pPr>
        <w:spacing w:after="0"/>
        <w:ind w:left="0"/>
        <w:jc w:val="both"/>
      </w:pPr>
      <w:r>
        <w:rPr>
          <w:rFonts w:ascii="Times New Roman"/>
          <w:b w:val="false"/>
          <w:i w:val="false"/>
          <w:color w:val="000000"/>
          <w:sz w:val="28"/>
        </w:rPr>
        <w:t>
      39. Во всем ином, не предусмотренном настоящим Договором, Стороны руководствуются действующим законодательством Республики Казахстан.</w:t>
      </w:r>
    </w:p>
    <w:bookmarkEnd w:id="93"/>
    <w:bookmarkStart w:name="z33" w:id="94"/>
    <w:p>
      <w:pPr>
        <w:spacing w:after="0"/>
        <w:ind w:left="0"/>
        <w:jc w:val="left"/>
      </w:pPr>
      <w:r>
        <w:rPr>
          <w:rFonts w:ascii="Times New Roman"/>
          <w:b/>
          <w:i w:val="false"/>
          <w:color w:val="000000"/>
        </w:rPr>
        <w:t xml:space="preserve"> 10. Адреса, банковские реквизиты и подписи Сторон</w:t>
      </w:r>
    </w:p>
    <w:bookmarkEnd w:id="94"/>
    <w:tbl>
      <w:tblPr>
        <w:tblW w:w="0" w:type="auto"/>
        <w:tblCellSpacing w:w="0" w:type="auto"/>
        <w:tblBorders>
          <w:top w:val="none"/>
          <w:left w:val="none"/>
          <w:bottom w:val="none"/>
          <w:right w:val="none"/>
          <w:insideH w:val="none"/>
          <w:insideV w:val="none"/>
        </w:tblBorders>
      </w:tblPr>
      <w:tblGrid>
        <w:gridCol w:w="4183"/>
        <w:gridCol w:w="3933"/>
        <w:gridCol w:w="4184"/>
      </w:tblGrid>
      <w:tr>
        <w:trPr>
          <w:trHeight w:val="30" w:hRule="atLeast"/>
        </w:trPr>
        <w:tc>
          <w:tcPr>
            <w:tcW w:w="4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агентство</w:t>
            </w:r>
          </w:p>
        </w:tc>
        <w:tc>
          <w:tcPr>
            <w:tcW w:w="3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лизинговая компания</w:t>
            </w:r>
          </w:p>
        </w:tc>
        <w:tc>
          <w:tcPr>
            <w:tcW w:w="4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r>
      <w:tr>
        <w:trPr>
          <w:trHeight w:val="30" w:hRule="atLeast"/>
        </w:trPr>
        <w:tc>
          <w:tcPr>
            <w:tcW w:w="4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МП</w:t>
            </w:r>
          </w:p>
        </w:tc>
        <w:tc>
          <w:tcPr>
            <w:tcW w:w="3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МП</w:t>
            </w:r>
          </w:p>
        </w:tc>
        <w:tc>
          <w:tcPr>
            <w:tcW w:w="4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Договору субсидирования</w:t>
            </w:r>
          </w:p>
        </w:tc>
      </w:tr>
    </w:tbl>
    <w:p>
      <w:pPr>
        <w:spacing w:after="0"/>
        <w:ind w:left="0"/>
        <w:jc w:val="both"/>
      </w:pPr>
      <w:r>
        <w:rPr>
          <w:rFonts w:ascii="Times New Roman"/>
          <w:b w:val="false"/>
          <w:i w:val="false"/>
          <w:color w:val="000000"/>
          <w:sz w:val="28"/>
        </w:rPr>
        <w:t xml:space="preserve">
      форма   </w:t>
      </w:r>
    </w:p>
    <w:bookmarkStart w:name="z37" w:id="95"/>
    <w:p>
      <w:pPr>
        <w:spacing w:after="0"/>
        <w:ind w:left="0"/>
        <w:jc w:val="left"/>
      </w:pPr>
      <w:r>
        <w:rPr>
          <w:rFonts w:ascii="Times New Roman"/>
          <w:b/>
          <w:i w:val="false"/>
          <w:color w:val="000000"/>
        </w:rPr>
        <w:t xml:space="preserve"> График погашений к Договору субсидирования</w:t>
      </w:r>
    </w:p>
    <w:bookmarkEnd w:id="95"/>
    <w:p>
      <w:pPr>
        <w:spacing w:after="0"/>
        <w:ind w:left="0"/>
        <w:jc w:val="both"/>
      </w:pPr>
      <w:r>
        <w:rPr>
          <w:rFonts w:ascii="Times New Roman"/>
          <w:b w:val="false"/>
          <w:i w:val="false"/>
          <w:color w:val="000000"/>
          <w:sz w:val="28"/>
        </w:rPr>
        <w:t>
      Идентификационный код: (уникальный 20-ти значный код в формате IBAN)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1849"/>
        <w:gridCol w:w="1849"/>
        <w:gridCol w:w="2653"/>
        <w:gridCol w:w="2251"/>
        <w:gridCol w:w="1850"/>
      </w:tblGrid>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основного долга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остатка основного долга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погашения основного долга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оплачиваемая финансовым агентством</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оплачиваемая Получателем</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начисленного вознаграждения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183"/>
        <w:gridCol w:w="3933"/>
        <w:gridCol w:w="4184"/>
      </w:tblGrid>
      <w:tr>
        <w:trPr>
          <w:trHeight w:val="30" w:hRule="atLeast"/>
        </w:trPr>
        <w:tc>
          <w:tcPr>
            <w:tcW w:w="4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агентство</w:t>
            </w:r>
          </w:p>
        </w:tc>
        <w:tc>
          <w:tcPr>
            <w:tcW w:w="3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лизинговая компания</w:t>
            </w:r>
          </w:p>
        </w:tc>
        <w:tc>
          <w:tcPr>
            <w:tcW w:w="4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r>
      <w:tr>
        <w:trPr>
          <w:trHeight w:val="30" w:hRule="atLeast"/>
        </w:trPr>
        <w:tc>
          <w:tcPr>
            <w:tcW w:w="4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МП</w:t>
            </w:r>
          </w:p>
        </w:tc>
        <w:tc>
          <w:tcPr>
            <w:tcW w:w="3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МП</w:t>
            </w:r>
          </w:p>
        </w:tc>
        <w:tc>
          <w:tcPr>
            <w:tcW w:w="4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2015 года № 736</w:t>
            </w:r>
          </w:p>
        </w:tc>
      </w:tr>
    </w:tbl>
    <w:p>
      <w:pPr>
        <w:spacing w:after="0"/>
        <w:ind w:left="0"/>
        <w:jc w:val="both"/>
      </w:pPr>
      <w:r>
        <w:rPr>
          <w:rFonts w:ascii="Times New Roman"/>
          <w:b w:val="false"/>
          <w:i w:val="false"/>
          <w:color w:val="000000"/>
          <w:sz w:val="28"/>
        </w:rPr>
        <w:t>
      Форма</w:t>
      </w:r>
    </w:p>
    <w:bookmarkStart w:name="z38" w:id="96"/>
    <w:p>
      <w:pPr>
        <w:spacing w:after="0"/>
        <w:ind w:left="0"/>
        <w:jc w:val="left"/>
      </w:pPr>
      <w:r>
        <w:rPr>
          <w:rFonts w:ascii="Times New Roman"/>
          <w:b/>
          <w:i w:val="false"/>
          <w:color w:val="000000"/>
        </w:rPr>
        <w:t xml:space="preserve">  Договор гарантии № _____</w:t>
      </w:r>
    </w:p>
    <w:bookmarkEnd w:id="96"/>
    <w:p>
      <w:pPr>
        <w:spacing w:after="0"/>
        <w:ind w:left="0"/>
        <w:jc w:val="both"/>
      </w:pPr>
      <w:r>
        <w:rPr>
          <w:rFonts w:ascii="Times New Roman"/>
          <w:b w:val="false"/>
          <w:i w:val="false"/>
          <w:color w:val="000000"/>
          <w:sz w:val="28"/>
        </w:rPr>
        <w:t>
      г.____________                              "____" __________ 201 г.</w:t>
      </w:r>
    </w:p>
    <w:p>
      <w:pPr>
        <w:spacing w:after="0"/>
        <w:ind w:left="0"/>
        <w:jc w:val="both"/>
      </w:pPr>
      <w:r>
        <w:rPr>
          <w:rFonts w:ascii="Times New Roman"/>
          <w:b w:val="false"/>
          <w:i w:val="false"/>
          <w:color w:val="000000"/>
          <w:sz w:val="28"/>
        </w:rPr>
        <w:t>
      Акционерное общество "Фонд развития предпринимательства "Даму" в лице __________, действующего на основании ________, именуемое в дальнейшем "Гарант", с одной стороны,</w:t>
      </w:r>
    </w:p>
    <w:p>
      <w:pPr>
        <w:spacing w:after="0"/>
        <w:ind w:left="0"/>
        <w:jc w:val="both"/>
      </w:pPr>
      <w:r>
        <w:rPr>
          <w:rFonts w:ascii="Times New Roman"/>
          <w:b w:val="false"/>
          <w:i w:val="false"/>
          <w:color w:val="000000"/>
          <w:sz w:val="28"/>
        </w:rPr>
        <w:t>
            Акционерное общество "_______" в лице ____________, действующего на основании ________, именуемое в дальнейшем "Банк", с другой стороны, и _____________________________________________________________________</w:t>
      </w:r>
    </w:p>
    <w:p>
      <w:pPr>
        <w:spacing w:after="0"/>
        <w:ind w:left="0"/>
        <w:jc w:val="both"/>
      </w:pPr>
      <w:r>
        <w:rPr>
          <w:rFonts w:ascii="Times New Roman"/>
          <w:b w:val="false"/>
          <w:i w:val="false"/>
          <w:color w:val="000000"/>
          <w:sz w:val="28"/>
        </w:rPr>
        <w:t>
      (полное наименование Заемщика),</w:t>
      </w:r>
    </w:p>
    <w:p>
      <w:pPr>
        <w:spacing w:after="0"/>
        <w:ind w:left="0"/>
        <w:jc w:val="both"/>
      </w:pPr>
      <w:r>
        <w:rPr>
          <w:rFonts w:ascii="Times New Roman"/>
          <w:b w:val="false"/>
          <w:i w:val="false"/>
          <w:color w:val="000000"/>
          <w:sz w:val="28"/>
        </w:rPr>
        <w:t>
            в лице _____________________________________, действующего на основании _____________________________, именуемое (-ый) в дальнейшем "Заемщик", с третьей стороны,</w:t>
      </w:r>
    </w:p>
    <w:p>
      <w:pPr>
        <w:spacing w:after="0"/>
        <w:ind w:left="0"/>
        <w:jc w:val="both"/>
      </w:pPr>
      <w:r>
        <w:rPr>
          <w:rFonts w:ascii="Times New Roman"/>
          <w:b w:val="false"/>
          <w:i w:val="false"/>
          <w:color w:val="000000"/>
          <w:sz w:val="28"/>
        </w:rPr>
        <w:t>
            далее совместно именуемые Стороны, а по отдельности как указано выше или "Сторона", в соответствии 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марта 2015 года № 168 "Об утверждении Единой программы поддержки и развития бизнеса "Дорожная карта бизнеса 2020", внесении изменений в постановление Правительства Республики Казахстан от 10 июня 2010 года № 556 "О некоторых мерах по реализации Программы "Дорожная карта бизнеса 2020" и признании утратившими силу некоторых решений Правительства Республики Казахстан" (далее – Программа);</w:t>
      </w:r>
    </w:p>
    <w:p>
      <w:pPr>
        <w:spacing w:after="0"/>
        <w:ind w:left="0"/>
        <w:jc w:val="both"/>
      </w:pPr>
      <w:r>
        <w:rPr>
          <w:rFonts w:ascii="Times New Roman"/>
          <w:b w:val="false"/>
          <w:i w:val="false"/>
          <w:color w:val="000000"/>
          <w:sz w:val="28"/>
        </w:rPr>
        <w:t xml:space="preserve">
      Правилами гарантирования по кредитам субъектов частного предпринимательства в рамках Единой программы поддержки и развития бизнеса "Дорожная карта бизнеса 2020",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апреля 2016 года № 234 "О некоторых мерах государственной поддержки частного предпринимательства", заключили настоящий Договор гарантии (далее – Договор) о нижеследующем.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национальной экономики РК от 08.06.2016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97"/>
    <w:p>
      <w:pPr>
        <w:spacing w:after="0"/>
        <w:ind w:left="0"/>
        <w:jc w:val="left"/>
      </w:pPr>
      <w:r>
        <w:rPr>
          <w:rFonts w:ascii="Times New Roman"/>
          <w:b/>
          <w:i w:val="false"/>
          <w:color w:val="000000"/>
        </w:rPr>
        <w:t xml:space="preserve">  1. Термины и определения</w:t>
      </w:r>
    </w:p>
    <w:bookmarkEnd w:id="97"/>
    <w:bookmarkStart w:name="z136" w:id="98"/>
    <w:p>
      <w:pPr>
        <w:spacing w:after="0"/>
        <w:ind w:left="0"/>
        <w:jc w:val="both"/>
      </w:pPr>
      <w:r>
        <w:rPr>
          <w:rFonts w:ascii="Times New Roman"/>
          <w:b w:val="false"/>
          <w:i w:val="false"/>
          <w:color w:val="000000"/>
          <w:sz w:val="28"/>
        </w:rPr>
        <w:t>
      1. В настоящем Договоре используются следующие определения:</w:t>
      </w:r>
    </w:p>
    <w:bookmarkEnd w:id="98"/>
    <w:p>
      <w:pPr>
        <w:spacing w:after="0"/>
        <w:ind w:left="0"/>
        <w:jc w:val="both"/>
      </w:pPr>
      <w:r>
        <w:rPr>
          <w:rFonts w:ascii="Times New Roman"/>
          <w:b w:val="false"/>
          <w:i w:val="false"/>
          <w:color w:val="000000"/>
          <w:sz w:val="28"/>
        </w:rPr>
        <w:t>
      1) банковский кредит (далее - кредит) - сумма денег, предоставляемая Банком на основании договора банковского займа Предпринимателю на условиях срочности, платности, возвратности, обеспеченности и целевого использования.</w:t>
      </w:r>
    </w:p>
    <w:p>
      <w:pPr>
        <w:spacing w:after="0"/>
        <w:ind w:left="0"/>
        <w:jc w:val="both"/>
      </w:pPr>
      <w:r>
        <w:rPr>
          <w:rFonts w:ascii="Times New Roman"/>
          <w:b w:val="false"/>
          <w:i w:val="false"/>
          <w:color w:val="000000"/>
          <w:sz w:val="28"/>
        </w:rPr>
        <w:t xml:space="preserve">
      Для Исламского банка кредит понимается как финансирование - отсрочки или рассрочки платежа за товар, предоставляемые Исламским банком Предпринимателю в соответствии с договором финансирования. </w:t>
      </w:r>
    </w:p>
    <w:p>
      <w:pPr>
        <w:spacing w:after="0"/>
        <w:ind w:left="0"/>
        <w:jc w:val="both"/>
      </w:pPr>
      <w:r>
        <w:rPr>
          <w:rFonts w:ascii="Times New Roman"/>
          <w:b w:val="false"/>
          <w:i w:val="false"/>
          <w:color w:val="000000"/>
          <w:sz w:val="28"/>
        </w:rPr>
        <w:t>
      2) договор банковского займа – письменное соглашение, заключенное между Банком и Предпринимателем, по условиям которого Банк предоставляет кредит Предпринимателю. К договору банковского займа также относится соглашение об открытии кредитной линии.</w:t>
      </w:r>
    </w:p>
    <w:p>
      <w:pPr>
        <w:spacing w:after="0"/>
        <w:ind w:left="0"/>
        <w:jc w:val="both"/>
      </w:pPr>
      <w:r>
        <w:rPr>
          <w:rFonts w:ascii="Times New Roman"/>
          <w:b w:val="false"/>
          <w:i w:val="false"/>
          <w:color w:val="000000"/>
          <w:sz w:val="28"/>
        </w:rPr>
        <w:t>
      Для Исламского банка договор банковского займа понимается как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 – покупателю или продавцу товара.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 Под коммерческим кредитом понимается финансирование Исламскими банками торговой деятельности Предпринимателя в качестве торгового посредника путем продажи Предпринимателю (далее – Заемщик) товара с отсрочкой или рассрочкой платежа по цене продажи товара, складывающейся из цены товара и наценки на товар;</w:t>
      </w:r>
    </w:p>
    <w:p>
      <w:pPr>
        <w:spacing w:after="0"/>
        <w:ind w:left="0"/>
        <w:jc w:val="both"/>
      </w:pPr>
      <w:r>
        <w:rPr>
          <w:rFonts w:ascii="Times New Roman"/>
          <w:b w:val="false"/>
          <w:i w:val="false"/>
          <w:color w:val="000000"/>
          <w:sz w:val="28"/>
        </w:rPr>
        <w:t>
      3) гарантия – обязательство Финансового агентства (далее – Гарант) перед Банком отвечать за исполнение обязательств Предпринимателя по уплате части основного долга по договору банковского займа, вытекающего из договора гарантии, в пределах суммы гарантии;</w:t>
      </w:r>
    </w:p>
    <w:p>
      <w:pPr>
        <w:spacing w:after="0"/>
        <w:ind w:left="0"/>
        <w:jc w:val="both"/>
      </w:pPr>
      <w:r>
        <w:rPr>
          <w:rFonts w:ascii="Times New Roman"/>
          <w:b w:val="false"/>
          <w:i w:val="false"/>
          <w:color w:val="000000"/>
          <w:sz w:val="28"/>
        </w:rPr>
        <w:t>
      4) номинальная ставка вознаграждения - ставка вознаграждения по кредиту, установленная договором банковского займа на момент его заключения, которая может быть изменена Банком в одностороннем порядке в случаях, предусмотренных договором банковского займа, либо по соглашению сторон.</w:t>
      </w:r>
    </w:p>
    <w:p>
      <w:pPr>
        <w:spacing w:after="0"/>
        <w:ind w:left="0"/>
        <w:jc w:val="both"/>
      </w:pPr>
      <w:r>
        <w:rPr>
          <w:rFonts w:ascii="Times New Roman"/>
          <w:b w:val="false"/>
          <w:i w:val="false"/>
          <w:color w:val="000000"/>
          <w:sz w:val="28"/>
        </w:rPr>
        <w:t>
      Для Исламского банка номинальная ставка вознаграждения понимается как наценка на товар - доход Исламского банка, связанный с предоставлением коммерческого кредита, который может выражаться в виде процента от цены товара (прибыль) либо в виде фиксированной суммы.</w:t>
      </w:r>
    </w:p>
    <w:bookmarkStart w:name="z40" w:id="99"/>
    <w:p>
      <w:pPr>
        <w:spacing w:after="0"/>
        <w:ind w:left="0"/>
        <w:jc w:val="left"/>
      </w:pPr>
      <w:r>
        <w:rPr>
          <w:rFonts w:ascii="Times New Roman"/>
          <w:b/>
          <w:i w:val="false"/>
          <w:color w:val="000000"/>
        </w:rPr>
        <w:t xml:space="preserve"> 2. Предмет Договора</w:t>
      </w:r>
    </w:p>
    <w:bookmarkEnd w:id="99"/>
    <w:bookmarkStart w:name="z137" w:id="100"/>
    <w:p>
      <w:pPr>
        <w:spacing w:after="0"/>
        <w:ind w:left="0"/>
        <w:jc w:val="both"/>
      </w:pPr>
      <w:r>
        <w:rPr>
          <w:rFonts w:ascii="Times New Roman"/>
          <w:b w:val="false"/>
          <w:i w:val="false"/>
          <w:color w:val="000000"/>
          <w:sz w:val="28"/>
        </w:rPr>
        <w:t>
      2. На условиях настоящего Договора Гарант обязуется отвечать перед Банком за исполнение Заемщиком обязательств по уплате части основного долга без учета суммы начисленного вознаграждения, комиссий, неустойки, пени, штрафных санкций, судебных издержек по взысканию долга, других убытков банка, вызванных неисполнением и (или) ненадлежащим исполнением Заемщиком обязательств по кредитному договору по Кредитному договору, заключенному между Банком и Заемщиком:</w:t>
      </w:r>
    </w:p>
    <w:bookmarkEnd w:id="100"/>
    <w:p>
      <w:pPr>
        <w:spacing w:after="0"/>
        <w:ind w:left="0"/>
        <w:jc w:val="both"/>
      </w:pPr>
      <w:r>
        <w:rPr>
          <w:rFonts w:ascii="Times New Roman"/>
          <w:b w:val="false"/>
          <w:i w:val="false"/>
          <w:color w:val="000000"/>
          <w:sz w:val="28"/>
        </w:rPr>
        <w:t>
      1) наименование и номер кредитного договора: ________________;</w:t>
      </w:r>
    </w:p>
    <w:p>
      <w:pPr>
        <w:spacing w:after="0"/>
        <w:ind w:left="0"/>
        <w:jc w:val="both"/>
      </w:pPr>
      <w:r>
        <w:rPr>
          <w:rFonts w:ascii="Times New Roman"/>
          <w:b w:val="false"/>
          <w:i w:val="false"/>
          <w:color w:val="000000"/>
          <w:sz w:val="28"/>
        </w:rPr>
        <w:t>
      2) дата заключения кредитного договора: _____________________;</w:t>
      </w:r>
    </w:p>
    <w:p>
      <w:pPr>
        <w:spacing w:after="0"/>
        <w:ind w:left="0"/>
        <w:jc w:val="both"/>
      </w:pPr>
      <w:r>
        <w:rPr>
          <w:rFonts w:ascii="Times New Roman"/>
          <w:b w:val="false"/>
          <w:i w:val="false"/>
          <w:color w:val="000000"/>
          <w:sz w:val="28"/>
        </w:rPr>
        <w:t>
      3) сумма кредита: ___________________________________________;</w:t>
      </w:r>
    </w:p>
    <w:p>
      <w:pPr>
        <w:spacing w:after="0"/>
        <w:ind w:left="0"/>
        <w:jc w:val="both"/>
      </w:pPr>
      <w:r>
        <w:rPr>
          <w:rFonts w:ascii="Times New Roman"/>
          <w:b w:val="false"/>
          <w:i w:val="false"/>
          <w:color w:val="000000"/>
          <w:sz w:val="28"/>
        </w:rPr>
        <w:t>
      4) ставка вознаграждения по кредиту: ________________________;</w:t>
      </w:r>
    </w:p>
    <w:p>
      <w:pPr>
        <w:spacing w:after="0"/>
        <w:ind w:left="0"/>
        <w:jc w:val="both"/>
      </w:pPr>
      <w:r>
        <w:rPr>
          <w:rFonts w:ascii="Times New Roman"/>
          <w:b w:val="false"/>
          <w:i w:val="false"/>
          <w:color w:val="000000"/>
          <w:sz w:val="28"/>
        </w:rPr>
        <w:t>
      5) срок кредита: ____________________________________________;</w:t>
      </w:r>
    </w:p>
    <w:p>
      <w:pPr>
        <w:spacing w:after="0"/>
        <w:ind w:left="0"/>
        <w:jc w:val="both"/>
      </w:pPr>
      <w:r>
        <w:rPr>
          <w:rFonts w:ascii="Times New Roman"/>
          <w:b w:val="false"/>
          <w:i w:val="false"/>
          <w:color w:val="000000"/>
          <w:sz w:val="28"/>
        </w:rPr>
        <w:t>
      Целевое назначение кредита: 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Сведения в настоящем пункте указываются в соответствии с условиями кредитного договора.</w:t>
      </w:r>
    </w:p>
    <w:bookmarkStart w:name="z138" w:id="101"/>
    <w:p>
      <w:pPr>
        <w:spacing w:after="0"/>
        <w:ind w:left="0"/>
        <w:jc w:val="both"/>
      </w:pPr>
      <w:r>
        <w:rPr>
          <w:rFonts w:ascii="Times New Roman"/>
          <w:b w:val="false"/>
          <w:i w:val="false"/>
          <w:color w:val="000000"/>
          <w:sz w:val="28"/>
        </w:rPr>
        <w:t>
      3. Ответственность Гаранта перед Банком по настоящему Договору ограничена суммой гарантии в размере _________________ (_____________________________) тенге ______ тиын, что составляет _______ % от суммы основного долга.</w:t>
      </w:r>
    </w:p>
    <w:bookmarkEnd w:id="101"/>
    <w:bookmarkStart w:name="z139" w:id="102"/>
    <w:p>
      <w:pPr>
        <w:spacing w:after="0"/>
        <w:ind w:left="0"/>
        <w:jc w:val="both"/>
      </w:pPr>
      <w:r>
        <w:rPr>
          <w:rFonts w:ascii="Times New Roman"/>
          <w:b w:val="false"/>
          <w:i w:val="false"/>
          <w:color w:val="000000"/>
          <w:sz w:val="28"/>
        </w:rPr>
        <w:t>
      4. Размер обязательств Гаранта по Гарантии уменьшается на сумму исполненного Гарантом требования.</w:t>
      </w:r>
    </w:p>
    <w:bookmarkEnd w:id="102"/>
    <w:bookmarkStart w:name="z140" w:id="103"/>
    <w:p>
      <w:pPr>
        <w:spacing w:after="0"/>
        <w:ind w:left="0"/>
        <w:jc w:val="both"/>
      </w:pPr>
      <w:r>
        <w:rPr>
          <w:rFonts w:ascii="Times New Roman"/>
          <w:b w:val="false"/>
          <w:i w:val="false"/>
          <w:color w:val="000000"/>
          <w:sz w:val="28"/>
        </w:rPr>
        <w:t>
      5. Гарант не вправе уменьшать первоначальный размер выданной гарантии.</w:t>
      </w:r>
    </w:p>
    <w:bookmarkEnd w:id="103"/>
    <w:p>
      <w:pPr>
        <w:spacing w:after="0"/>
        <w:ind w:left="0"/>
        <w:jc w:val="both"/>
      </w:pPr>
      <w:r>
        <w:rPr>
          <w:rFonts w:ascii="Times New Roman"/>
          <w:b w:val="false"/>
          <w:i w:val="false"/>
          <w:color w:val="000000"/>
          <w:sz w:val="28"/>
        </w:rPr>
        <w:t>
      При этом при погашении/частичном погашении основного долга по невозобновляемому лимиту кредитной линии сумма гарантии уменьшается на сумму, равную сумме погашения основного долга, умноженную на размер участия как соотношение суммы гарантии к сумме основного долга в процентном выражении. По возобновляемому лимиту кредитной линии сумма гарантии уменьшается пропорционально сумме погашения основного долга, произведенного после истечения периода доступности, указанного в Кредитном договоре.</w:t>
      </w:r>
    </w:p>
    <w:bookmarkStart w:name="z141" w:id="104"/>
    <w:p>
      <w:pPr>
        <w:spacing w:after="0"/>
        <w:ind w:left="0"/>
        <w:jc w:val="both"/>
      </w:pPr>
      <w:r>
        <w:rPr>
          <w:rFonts w:ascii="Times New Roman"/>
          <w:b w:val="false"/>
          <w:i w:val="false"/>
          <w:color w:val="000000"/>
          <w:sz w:val="28"/>
        </w:rPr>
        <w:t>
      6. Гарантия подлежит исполнению только в случае неисполнения Заемщиком обязательств по возврату суммы основного долга по кредитному договору. Порядок предъявления требования и исполнения Гарантии устанавливается настоящим Договором.</w:t>
      </w:r>
    </w:p>
    <w:bookmarkEnd w:id="104"/>
    <w:bookmarkStart w:name="z142" w:id="105"/>
    <w:p>
      <w:pPr>
        <w:spacing w:after="0"/>
        <w:ind w:left="0"/>
        <w:jc w:val="both"/>
      </w:pPr>
      <w:r>
        <w:rPr>
          <w:rFonts w:ascii="Times New Roman"/>
          <w:b w:val="false"/>
          <w:i w:val="false"/>
          <w:color w:val="000000"/>
          <w:sz w:val="28"/>
        </w:rPr>
        <w:t xml:space="preserve">
      7. Подписанием настоящего Договора Заемщик предоставляет Банку право представлять Гаранту любую информацию, касающуюся Заемщика, кредитного договора и его исполнения, в том числе сведения о погашенных суммах по кредитному договору, об остатках ссудной задолженности по кредитному договору. Заемщик также дает свое безотзывное и безусловное согласие на сбор и обработку персональных данных о нем в соответствии с законодательством Республики Казахстан (для физических лиц). </w:t>
      </w:r>
    </w:p>
    <w:bookmarkEnd w:id="105"/>
    <w:bookmarkStart w:name="z143" w:id="106"/>
    <w:p>
      <w:pPr>
        <w:spacing w:after="0"/>
        <w:ind w:left="0"/>
        <w:jc w:val="both"/>
      </w:pPr>
      <w:r>
        <w:rPr>
          <w:rFonts w:ascii="Times New Roman"/>
          <w:b w:val="false"/>
          <w:i w:val="false"/>
          <w:color w:val="000000"/>
          <w:sz w:val="28"/>
        </w:rPr>
        <w:t>
      8. Подписанием настоящего Договора Заемщик предоставляет согласие на представление Гарантом акционеру Гаранта и государственным органам следующих сведений: фирменное наименование Заемщика, участие Заемщика в Программе, наименование проекта Заемщика, регион и отрасль реализации проекта Заемщика, сумма и срок кредита, сумма гарантии, ставка вознаграждения по кредиту, размер комиссии по гарантии. Заемщик также предоставляет Гаранту право на публикацию сведений, указанных в настоящем пункте, в средствах массовой информации, в том числе на интернет-ресурсе Гаранта.</w:t>
      </w:r>
    </w:p>
    <w:bookmarkEnd w:id="106"/>
    <w:bookmarkStart w:name="z144" w:id="107"/>
    <w:p>
      <w:pPr>
        <w:spacing w:after="0"/>
        <w:ind w:left="0"/>
        <w:jc w:val="both"/>
      </w:pPr>
      <w:r>
        <w:rPr>
          <w:rFonts w:ascii="Times New Roman"/>
          <w:b w:val="false"/>
          <w:i w:val="false"/>
          <w:color w:val="000000"/>
          <w:sz w:val="28"/>
        </w:rPr>
        <w:t xml:space="preserve">
      9. В качестве обеспечения исполнения обязательств Заемщика по кредитному договору не могут выступать имущество, права, гарантии, поручительства и другие, не указанные в кредитном договоре в качестве обеспечения исполнения обязательств Заемщика и (или) внесенные в Кредитный договор и (или) Договор залога без предварительного письменного согласия Гаранта. </w:t>
      </w:r>
    </w:p>
    <w:bookmarkEnd w:id="107"/>
    <w:p>
      <w:pPr>
        <w:spacing w:after="0"/>
        <w:ind w:left="0"/>
        <w:jc w:val="both"/>
      </w:pPr>
      <w:r>
        <w:rPr>
          <w:rFonts w:ascii="Times New Roman"/>
          <w:b w:val="false"/>
          <w:i w:val="false"/>
          <w:color w:val="000000"/>
          <w:sz w:val="28"/>
        </w:rPr>
        <w:t>
      Несоблюдение данного условия влечет прекращение гарантии, а в случаях, когда гарантия была полностью или частично исполнена Гарантом – обязанность Банка вернуть Гаранту всю сумму, полученную по гарантии, в течение 7 (семи) рабочих дней с даты получения письменного требования Гаранта.</w:t>
      </w:r>
    </w:p>
    <w:bookmarkStart w:name="z145" w:id="108"/>
    <w:p>
      <w:pPr>
        <w:spacing w:after="0"/>
        <w:ind w:left="0"/>
        <w:jc w:val="both"/>
      </w:pPr>
      <w:r>
        <w:rPr>
          <w:rFonts w:ascii="Times New Roman"/>
          <w:b w:val="false"/>
          <w:i w:val="false"/>
          <w:color w:val="000000"/>
          <w:sz w:val="28"/>
        </w:rPr>
        <w:t>
      10. Имущество, принятое по кредитному договору в качестве обеспечения, в течение срока действия Договора гарантии не может выступать в качестве обеспечения по другим обязательствам Заемщика и (или) третьих лиц (за исключением случаев, письменно согласованных с Гарантом).</w:t>
      </w:r>
    </w:p>
    <w:bookmarkEnd w:id="108"/>
    <w:bookmarkStart w:name="z146" w:id="109"/>
    <w:p>
      <w:pPr>
        <w:spacing w:after="0"/>
        <w:ind w:left="0"/>
        <w:jc w:val="both"/>
      </w:pPr>
      <w:r>
        <w:rPr>
          <w:rFonts w:ascii="Times New Roman"/>
          <w:b w:val="false"/>
          <w:i w:val="false"/>
          <w:color w:val="000000"/>
          <w:sz w:val="28"/>
        </w:rPr>
        <w:t>
      11. Заемщик за предоставление гарантии уплачивает Гаранту комиссию, исходя по ставке _% (______ процент) от размера гарантии, что составляет _____________________(___прописью_______) тенге.</w:t>
      </w:r>
    </w:p>
    <w:bookmarkEnd w:id="109"/>
    <w:bookmarkStart w:name="z147" w:id="110"/>
    <w:p>
      <w:pPr>
        <w:spacing w:after="0"/>
        <w:ind w:left="0"/>
        <w:jc w:val="both"/>
      </w:pPr>
      <w:r>
        <w:rPr>
          <w:rFonts w:ascii="Times New Roman"/>
          <w:b w:val="false"/>
          <w:i w:val="false"/>
          <w:color w:val="000000"/>
          <w:sz w:val="28"/>
        </w:rPr>
        <w:t>
      12. Обязательным условием действительности гарантии является соблюдение следующих требований Гаранта:</w:t>
      </w:r>
    </w:p>
    <w:bookmarkEnd w:id="110"/>
    <w:p>
      <w:pPr>
        <w:spacing w:after="0"/>
        <w:ind w:left="0"/>
        <w:jc w:val="both"/>
      </w:pPr>
      <w:r>
        <w:rPr>
          <w:rFonts w:ascii="Times New Roman"/>
          <w:b w:val="false"/>
          <w:i w:val="false"/>
          <w:color w:val="000000"/>
          <w:sz w:val="28"/>
        </w:rPr>
        <w:t>
      1)__________________________________________________________;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w:t>
      </w:r>
    </w:p>
    <w:p>
      <w:pPr>
        <w:spacing w:after="0"/>
        <w:ind w:left="0"/>
        <w:jc w:val="both"/>
      </w:pPr>
      <w:r>
        <w:rPr>
          <w:rFonts w:ascii="Times New Roman"/>
          <w:b w:val="false"/>
          <w:i w:val="false"/>
          <w:color w:val="000000"/>
          <w:sz w:val="28"/>
        </w:rPr>
        <w:t xml:space="preserve">
      3)__________________________________________________________. </w:t>
      </w:r>
    </w:p>
    <w:bookmarkStart w:name="z41" w:id="111"/>
    <w:p>
      <w:pPr>
        <w:spacing w:after="0"/>
        <w:ind w:left="0"/>
        <w:jc w:val="left"/>
      </w:pPr>
      <w:r>
        <w:rPr>
          <w:rFonts w:ascii="Times New Roman"/>
          <w:b/>
          <w:i w:val="false"/>
          <w:color w:val="000000"/>
        </w:rPr>
        <w:t xml:space="preserve"> 3. Права и обязанности Сторон</w:t>
      </w:r>
    </w:p>
    <w:bookmarkEnd w:id="111"/>
    <w:bookmarkStart w:name="z148" w:id="112"/>
    <w:p>
      <w:pPr>
        <w:spacing w:after="0"/>
        <w:ind w:left="0"/>
        <w:jc w:val="both"/>
      </w:pPr>
      <w:r>
        <w:rPr>
          <w:rFonts w:ascii="Times New Roman"/>
          <w:b w:val="false"/>
          <w:i w:val="false"/>
          <w:color w:val="000000"/>
          <w:sz w:val="28"/>
        </w:rPr>
        <w:t>
      13. Гарант обязан:</w:t>
      </w:r>
    </w:p>
    <w:bookmarkEnd w:id="112"/>
    <w:p>
      <w:pPr>
        <w:spacing w:after="0"/>
        <w:ind w:left="0"/>
        <w:jc w:val="both"/>
      </w:pPr>
      <w:r>
        <w:rPr>
          <w:rFonts w:ascii="Times New Roman"/>
          <w:b w:val="false"/>
          <w:i w:val="false"/>
          <w:color w:val="000000"/>
          <w:sz w:val="28"/>
        </w:rPr>
        <w:t>
      1) в срок не позднее 10 (десяти) рабочих дней с даты получения требования Банка произвести платеж по гарантии Банку на условиях настоящего Договора.</w:t>
      </w:r>
    </w:p>
    <w:bookmarkStart w:name="z149" w:id="113"/>
    <w:p>
      <w:pPr>
        <w:spacing w:after="0"/>
        <w:ind w:left="0"/>
        <w:jc w:val="both"/>
      </w:pPr>
      <w:r>
        <w:rPr>
          <w:rFonts w:ascii="Times New Roman"/>
          <w:b w:val="false"/>
          <w:i w:val="false"/>
          <w:color w:val="000000"/>
          <w:sz w:val="28"/>
        </w:rPr>
        <w:t>
      14. Гарант вправе:</w:t>
      </w:r>
    </w:p>
    <w:bookmarkEnd w:id="113"/>
    <w:p>
      <w:pPr>
        <w:spacing w:after="0"/>
        <w:ind w:left="0"/>
        <w:jc w:val="both"/>
      </w:pPr>
      <w:r>
        <w:rPr>
          <w:rFonts w:ascii="Times New Roman"/>
          <w:b w:val="false"/>
          <w:i w:val="false"/>
          <w:color w:val="000000"/>
          <w:sz w:val="28"/>
        </w:rPr>
        <w:t>
      1) требовать от Банка и Заемщика исполнения обязательств, установленных настоящим Договором;</w:t>
      </w:r>
    </w:p>
    <w:p>
      <w:pPr>
        <w:spacing w:after="0"/>
        <w:ind w:left="0"/>
        <w:jc w:val="both"/>
      </w:pPr>
      <w:r>
        <w:rPr>
          <w:rFonts w:ascii="Times New Roman"/>
          <w:b w:val="false"/>
          <w:i w:val="false"/>
          <w:color w:val="000000"/>
          <w:sz w:val="28"/>
        </w:rPr>
        <w:t>
      2) получать от Банка полную и достоверную информацию, необходимую для осуществления контроля за целевым использованием кредита Заемщиком и мониторинга исполнения Банком и Заемщиком настоящего Договора и (или) кредитного договора, а также иную необходимую информацию, связанную с настоящим Договором, в том числе путем выезда представителей Гаранта в Банк, с соблюдением требований по сохранению банковской, коммерческой и иной охраняемой законом тайны;</w:t>
      </w:r>
    </w:p>
    <w:p>
      <w:pPr>
        <w:spacing w:after="0"/>
        <w:ind w:left="0"/>
        <w:jc w:val="both"/>
      </w:pPr>
      <w:r>
        <w:rPr>
          <w:rFonts w:ascii="Times New Roman"/>
          <w:b w:val="false"/>
          <w:i w:val="false"/>
          <w:color w:val="000000"/>
          <w:sz w:val="28"/>
        </w:rPr>
        <w:t>
      3) осуществлять выезд на место реализации проекта Заемщика, профинансированного по кредитному договору, с целью проверки хода реализации проекта;</w:t>
      </w:r>
    </w:p>
    <w:p>
      <w:pPr>
        <w:spacing w:after="0"/>
        <w:ind w:left="0"/>
        <w:jc w:val="both"/>
      </w:pPr>
      <w:r>
        <w:rPr>
          <w:rFonts w:ascii="Times New Roman"/>
          <w:b w:val="false"/>
          <w:i w:val="false"/>
          <w:color w:val="000000"/>
          <w:sz w:val="28"/>
        </w:rPr>
        <w:t>
      4) отказать в исполнении требования Банка к Гаранту об исполнении обязательств по гарантии в пределах суммы гарантии, предоставленное в соответствии с условиями настоящего Договора (далее – требование), если такое требование предъявлено Банком с нарушением условий настоящего Договора, а также, если в ходе мониторинга, проводимого Гарантом согласно пункту 22 настоящего Договора выявлены нарушения условий Договора, указанных в Разделе 4 настоящего Договора путем направления Банку письменного мотивированного ответа;</w:t>
      </w:r>
    </w:p>
    <w:p>
      <w:pPr>
        <w:spacing w:after="0"/>
        <w:ind w:left="0"/>
        <w:jc w:val="both"/>
      </w:pPr>
      <w:r>
        <w:rPr>
          <w:rFonts w:ascii="Times New Roman"/>
          <w:b w:val="false"/>
          <w:i w:val="false"/>
          <w:color w:val="000000"/>
          <w:sz w:val="28"/>
        </w:rPr>
        <w:t>
      5) выдвигать против требований Банка возражения, которые мог бы предоставить Заемщик, даже в случае признания Заемщиком долга и (или) отказа Заемщика от выдвижения своих возражений Банку;</w:t>
      </w:r>
    </w:p>
    <w:p>
      <w:pPr>
        <w:spacing w:after="0"/>
        <w:ind w:left="0"/>
        <w:jc w:val="both"/>
      </w:pPr>
      <w:r>
        <w:rPr>
          <w:rFonts w:ascii="Times New Roman"/>
          <w:b w:val="false"/>
          <w:i w:val="false"/>
          <w:color w:val="000000"/>
          <w:sz w:val="28"/>
        </w:rPr>
        <w:t>
      6) требовать от Заемщика и Банка в срок не позднее 5 (пяти) рабочих дней с даты получения запроса Гаранта представления информации об исполнении Заемщиком обязательств по Кредитному договору, в том числе допущенных нарушениях условий заключенного Кредитного договора;</w:t>
      </w:r>
    </w:p>
    <w:p>
      <w:pPr>
        <w:spacing w:after="0"/>
        <w:ind w:left="0"/>
        <w:jc w:val="both"/>
      </w:pPr>
      <w:r>
        <w:rPr>
          <w:rFonts w:ascii="Times New Roman"/>
          <w:b w:val="false"/>
          <w:i w:val="false"/>
          <w:color w:val="000000"/>
          <w:sz w:val="28"/>
        </w:rPr>
        <w:t>
      7) требовать от Банка (в случае исполнения Гарантом обязательств по гарантии) представления документов и информации, удостоверяющих права требования Банка к Заемщику, и передачи Гаранту прав, обеспечивающих эти требования, в объеме, установленном настоящим Договором;</w:t>
      </w:r>
    </w:p>
    <w:p>
      <w:pPr>
        <w:spacing w:after="0"/>
        <w:ind w:left="0"/>
        <w:jc w:val="both"/>
      </w:pPr>
      <w:r>
        <w:rPr>
          <w:rFonts w:ascii="Times New Roman"/>
          <w:b w:val="false"/>
          <w:i w:val="false"/>
          <w:color w:val="000000"/>
          <w:sz w:val="28"/>
        </w:rPr>
        <w:t>
      8) требовать от Заемщика (в случае исполнения Гарантом обязательств по гарантии) возместить Гаранту в полном объеме суммы произведенных выплат по гарантии, и возмещения иных убытков, понесенных в связи с ответственностью за Заемщика;</w:t>
      </w:r>
    </w:p>
    <w:p>
      <w:pPr>
        <w:spacing w:after="0"/>
        <w:ind w:left="0"/>
        <w:jc w:val="both"/>
      </w:pPr>
      <w:r>
        <w:rPr>
          <w:rFonts w:ascii="Times New Roman"/>
          <w:b w:val="false"/>
          <w:i w:val="false"/>
          <w:color w:val="000000"/>
          <w:sz w:val="28"/>
        </w:rPr>
        <w:t>
      9) в безакцептном порядке изымать (списывать) с любых счетов Заемщика сумму задолженности, возникшей по настоящему Договору, в порядке, предусмотренном законодательством Республики Казахстан либо списывать деньги с банковских счетов Заемщика, открытых в Банке, путем прямого дебетования банковских счетов. Основанием для прямого дебетования банковских счетов Заемщика являются копия настоящего Договора и копии документов, подтверждающих задолженность Заемщика перед Гарантом. Настоящее является согласием Заемщика на осуществление платежей путем прямого дебетования его счетов, открытых в Банке;</w:t>
      </w:r>
    </w:p>
    <w:p>
      <w:pPr>
        <w:spacing w:after="0"/>
        <w:ind w:left="0"/>
        <w:jc w:val="both"/>
      </w:pPr>
      <w:r>
        <w:rPr>
          <w:rFonts w:ascii="Times New Roman"/>
          <w:b w:val="false"/>
          <w:i w:val="false"/>
          <w:color w:val="000000"/>
          <w:sz w:val="28"/>
        </w:rPr>
        <w:t>
      10) иметь иные права, предусмотренные настоящим Договором и законодательством Республики Казахстан.</w:t>
      </w:r>
    </w:p>
    <w:bookmarkStart w:name="z150" w:id="114"/>
    <w:p>
      <w:pPr>
        <w:spacing w:after="0"/>
        <w:ind w:left="0"/>
        <w:jc w:val="both"/>
      </w:pPr>
      <w:r>
        <w:rPr>
          <w:rFonts w:ascii="Times New Roman"/>
          <w:b w:val="false"/>
          <w:i w:val="false"/>
          <w:color w:val="000000"/>
          <w:sz w:val="28"/>
        </w:rPr>
        <w:t>
      15. Заемщик обязан:</w:t>
      </w:r>
    </w:p>
    <w:bookmarkEnd w:id="114"/>
    <w:p>
      <w:pPr>
        <w:spacing w:after="0"/>
        <w:ind w:left="0"/>
        <w:jc w:val="both"/>
      </w:pPr>
      <w:r>
        <w:rPr>
          <w:rFonts w:ascii="Times New Roman"/>
          <w:b w:val="false"/>
          <w:i w:val="false"/>
          <w:color w:val="000000"/>
          <w:sz w:val="28"/>
        </w:rPr>
        <w:t>
      1) использовать кредит в соответствии с его целевым назначением, установленным в кредитном договоре, с представлением Банку подтверждающих документов;</w:t>
      </w:r>
    </w:p>
    <w:p>
      <w:pPr>
        <w:spacing w:after="0"/>
        <w:ind w:left="0"/>
        <w:jc w:val="both"/>
      </w:pPr>
      <w:r>
        <w:rPr>
          <w:rFonts w:ascii="Times New Roman"/>
          <w:b w:val="false"/>
          <w:i w:val="false"/>
          <w:color w:val="000000"/>
          <w:sz w:val="28"/>
        </w:rPr>
        <w:t>
      2) по первому требованию Банка и (или) Гаранта предоставить его представителям возможность проверки целевого использования кредита, его обеспеченности и финансово-хозяйственной деятельности Заемщика путем непосредственного осмотра его производственных (торговых) объектов и (или) предоставления документов и информации о финансово-хозяйственной деятельности, на условиях (срок, объем), необходимых Банку и (или) Гаранту;</w:t>
      </w:r>
    </w:p>
    <w:p>
      <w:pPr>
        <w:spacing w:after="0"/>
        <w:ind w:left="0"/>
        <w:jc w:val="both"/>
      </w:pPr>
      <w:r>
        <w:rPr>
          <w:rFonts w:ascii="Times New Roman"/>
          <w:b w:val="false"/>
          <w:i w:val="false"/>
          <w:color w:val="000000"/>
          <w:sz w:val="28"/>
        </w:rPr>
        <w:t>
      3) незамедлительно, но в любом случае не позднее 5 (пяти) рабочих дней, следующих за днем нарушения условий Кредитного договора, письменно извещать Гаранта обо всех допущенных им нарушениях Кредитного договора, в том числе о просрочке уплаты (возврата) суммы основного долга и (или) вознаграждения за пользование кредитом, а также обо всех обстоятельствах, влияющих или могущих повлиять на исполнение Заемщиком своих обязательств по Кредитному договору;</w:t>
      </w:r>
    </w:p>
    <w:p>
      <w:pPr>
        <w:spacing w:after="0"/>
        <w:ind w:left="0"/>
        <w:jc w:val="both"/>
      </w:pPr>
      <w:r>
        <w:rPr>
          <w:rFonts w:ascii="Times New Roman"/>
          <w:b w:val="false"/>
          <w:i w:val="false"/>
          <w:color w:val="000000"/>
          <w:sz w:val="28"/>
        </w:rPr>
        <w:t>
      4) в случае предъявления Банком требований 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w:t>
      </w:r>
    </w:p>
    <w:p>
      <w:pPr>
        <w:spacing w:after="0"/>
        <w:ind w:left="0"/>
        <w:jc w:val="both"/>
      </w:pPr>
      <w:r>
        <w:rPr>
          <w:rFonts w:ascii="Times New Roman"/>
          <w:b w:val="false"/>
          <w:i w:val="false"/>
          <w:color w:val="000000"/>
          <w:sz w:val="28"/>
        </w:rPr>
        <w:t>
      5) в случае исполнения Гарантом обязательств по гарантии, возместить Гаранту в полном объеме суммы произведенных Гарантом выплат по гарантии, и (при наличии соответствующего требования Гаранта) уплатить вознаграждение, начисленное на сумму задолженности Заемщика перед Гарантом с даты перечисления Гарантом Банку суммы по гарантии до даты фактического возврата Заемщиком денег Гаранту на сумму, выплаченную Банку по гарантии, по ставке, указанной в Кредитном договоре, а также возместить иные убытки, понесенные Гарантом в связи с ответственностью за Заемщика, в порядке и сроки, указанные в требовании Гаранта. Датой фактического возврата Заемщиком денег Гаранту считается дата зачисления денег на банковский счет Гаранта, указанный в настоящем Договоре;</w:t>
      </w:r>
    </w:p>
    <w:p>
      <w:pPr>
        <w:spacing w:after="0"/>
        <w:ind w:left="0"/>
        <w:jc w:val="both"/>
      </w:pPr>
      <w:r>
        <w:rPr>
          <w:rFonts w:ascii="Times New Roman"/>
          <w:b w:val="false"/>
          <w:i w:val="false"/>
          <w:color w:val="000000"/>
          <w:sz w:val="28"/>
        </w:rPr>
        <w:t>
      6) при получении письменного запроса от Гаранта о представлении информации об исполнении обязательств по Кредитному договору, в том числе допущенных нарушениях условий заключенного Кредитного договора, в срок не позднее 5 (пяти) рабочих дней с даты его получения представить Гаранту в письменной форме указанную в запросе информацию;</w:t>
      </w:r>
    </w:p>
    <w:p>
      <w:pPr>
        <w:spacing w:after="0"/>
        <w:ind w:left="0"/>
        <w:jc w:val="both"/>
      </w:pPr>
      <w:r>
        <w:rPr>
          <w:rFonts w:ascii="Times New Roman"/>
          <w:b w:val="false"/>
          <w:i w:val="false"/>
          <w:color w:val="000000"/>
          <w:sz w:val="28"/>
        </w:rPr>
        <w:t>
      7) при изменении банковских реквизитов и (или) местонахождения в течение 3 (трех) рабочих дней письменно уведомить Банк и Гаранта;</w:t>
      </w:r>
    </w:p>
    <w:p>
      <w:pPr>
        <w:spacing w:after="0"/>
        <w:ind w:left="0"/>
        <w:jc w:val="both"/>
      </w:pPr>
      <w:r>
        <w:rPr>
          <w:rFonts w:ascii="Times New Roman"/>
          <w:b w:val="false"/>
          <w:i w:val="false"/>
          <w:color w:val="000000"/>
          <w:sz w:val="28"/>
        </w:rPr>
        <w:t xml:space="preserve">
      8) по решению Гаранта осуществлять страхование приобретаемого по Кредитному договору движимого имущества; </w:t>
      </w:r>
    </w:p>
    <w:p>
      <w:pPr>
        <w:spacing w:after="0"/>
        <w:ind w:left="0"/>
        <w:jc w:val="both"/>
      </w:pPr>
      <w:r>
        <w:rPr>
          <w:rFonts w:ascii="Times New Roman"/>
          <w:b w:val="false"/>
          <w:i w:val="false"/>
          <w:color w:val="000000"/>
          <w:sz w:val="28"/>
        </w:rPr>
        <w:t>
      9) отвечать всем своим имуществом перед Гарантом, в случае неисполнения и (или) ненадлежащего исполнения своих обязательств по настоящему Договору;</w:t>
      </w:r>
    </w:p>
    <w:p>
      <w:pPr>
        <w:spacing w:after="0"/>
        <w:ind w:left="0"/>
        <w:jc w:val="both"/>
      </w:pPr>
      <w:r>
        <w:rPr>
          <w:rFonts w:ascii="Times New Roman"/>
          <w:b w:val="false"/>
          <w:i w:val="false"/>
          <w:color w:val="000000"/>
          <w:sz w:val="28"/>
        </w:rPr>
        <w:t>
      10) по первому требованию Гаранта представить Гаранту заявление о предоставлении согласия Комитету государственных доходов Министерства финансов Республики Казахстан предоставлять Гаранту следующие сведения, являющиеся в соответствии с налоговым законодательством Республики Казахстан налоговой тайной, которые будут использоваться Гарантом для мониторинга эффективности Программы:</w:t>
      </w:r>
    </w:p>
    <w:p>
      <w:pPr>
        <w:spacing w:after="0"/>
        <w:ind w:left="0"/>
        <w:jc w:val="both"/>
      </w:pPr>
      <w:r>
        <w:rPr>
          <w:rFonts w:ascii="Times New Roman"/>
          <w:b w:val="false"/>
          <w:i w:val="false"/>
          <w:color w:val="000000"/>
          <w:sz w:val="28"/>
        </w:rPr>
        <w:t>
      доходы;</w:t>
      </w:r>
    </w:p>
    <w:p>
      <w:pPr>
        <w:spacing w:after="0"/>
        <w:ind w:left="0"/>
        <w:jc w:val="both"/>
      </w:pPr>
      <w:r>
        <w:rPr>
          <w:rFonts w:ascii="Times New Roman"/>
          <w:b w:val="false"/>
          <w:i w:val="false"/>
          <w:color w:val="000000"/>
          <w:sz w:val="28"/>
        </w:rPr>
        <w:t>
      численность работников;</w:t>
      </w:r>
    </w:p>
    <w:p>
      <w:pPr>
        <w:spacing w:after="0"/>
        <w:ind w:left="0"/>
        <w:jc w:val="both"/>
      </w:pPr>
      <w:r>
        <w:rPr>
          <w:rFonts w:ascii="Times New Roman"/>
          <w:b w:val="false"/>
          <w:i w:val="false"/>
          <w:color w:val="000000"/>
          <w:sz w:val="28"/>
        </w:rPr>
        <w:t>
      расходы по начисленным доходам работников и иным выплатам физическим лицам;</w:t>
      </w:r>
    </w:p>
    <w:p>
      <w:pPr>
        <w:spacing w:after="0"/>
        <w:ind w:left="0"/>
        <w:jc w:val="both"/>
      </w:pPr>
      <w:r>
        <w:rPr>
          <w:rFonts w:ascii="Times New Roman"/>
          <w:b w:val="false"/>
          <w:i w:val="false"/>
          <w:color w:val="000000"/>
          <w:sz w:val="28"/>
        </w:rPr>
        <w:t>
      среднемесячная заработная плата на одного работника;</w:t>
      </w:r>
    </w:p>
    <w:p>
      <w:pPr>
        <w:spacing w:after="0"/>
        <w:ind w:left="0"/>
        <w:jc w:val="both"/>
      </w:pPr>
      <w:r>
        <w:rPr>
          <w:rFonts w:ascii="Times New Roman"/>
          <w:b w:val="false"/>
          <w:i w:val="false"/>
          <w:color w:val="000000"/>
          <w:sz w:val="28"/>
        </w:rPr>
        <w:t>
      сумма налоговых выплат.</w:t>
      </w:r>
    </w:p>
    <w:bookmarkStart w:name="z77" w:id="115"/>
    <w:p>
      <w:pPr>
        <w:spacing w:after="0"/>
        <w:ind w:left="0"/>
        <w:jc w:val="both"/>
      </w:pPr>
      <w:r>
        <w:rPr>
          <w:rFonts w:ascii="Times New Roman"/>
          <w:b w:val="false"/>
          <w:i w:val="false"/>
          <w:color w:val="000000"/>
          <w:sz w:val="28"/>
        </w:rPr>
        <w:t>
      16. Банк обязан:</w:t>
      </w:r>
    </w:p>
    <w:bookmarkEnd w:id="115"/>
    <w:p>
      <w:pPr>
        <w:spacing w:after="0"/>
        <w:ind w:left="0"/>
        <w:jc w:val="both"/>
      </w:pPr>
      <w:r>
        <w:rPr>
          <w:rFonts w:ascii="Times New Roman"/>
          <w:b w:val="false"/>
          <w:i w:val="false"/>
          <w:color w:val="000000"/>
          <w:sz w:val="28"/>
        </w:rPr>
        <w:t>
      1) при изменении условий Кредитного договора (не влекущих увеличение ответственности Гаранта или иных неблагоприятных последствий для Гаранта) незамедлительно, но в любом случае не позднее 10 (десяти) рабочих дней, следующих за днем внесения изменений в Кредитный договор, письменно известить об этом Гаранта.</w:t>
      </w:r>
    </w:p>
    <w:p>
      <w:pPr>
        <w:spacing w:after="0"/>
        <w:ind w:left="0"/>
        <w:jc w:val="both"/>
      </w:pPr>
      <w:r>
        <w:rPr>
          <w:rFonts w:ascii="Times New Roman"/>
          <w:b w:val="false"/>
          <w:i w:val="false"/>
          <w:color w:val="000000"/>
          <w:sz w:val="28"/>
        </w:rPr>
        <w:t>
      При внесении в Кредитный договор изменений, влекущих увеличение ответственности Гаранта или иные неблагоприятные последствия для Гаранта, Банк обязан получить от Гаранта предварительное письменное согласие на внесение этих изменений.</w:t>
      </w:r>
    </w:p>
    <w:p>
      <w:pPr>
        <w:spacing w:after="0"/>
        <w:ind w:left="0"/>
        <w:jc w:val="both"/>
      </w:pPr>
      <w:r>
        <w:rPr>
          <w:rFonts w:ascii="Times New Roman"/>
          <w:b w:val="false"/>
          <w:i w:val="false"/>
          <w:color w:val="000000"/>
          <w:sz w:val="28"/>
        </w:rPr>
        <w:t>
      В случае внесения указанных в абзаце втором настоящего пункта Договора изменений в Кредитный договор без предварительного письменного согласия Гаранта, гарантия прекращается;</w:t>
      </w:r>
    </w:p>
    <w:p>
      <w:pPr>
        <w:spacing w:after="0"/>
        <w:ind w:left="0"/>
        <w:jc w:val="both"/>
      </w:pPr>
      <w:r>
        <w:rPr>
          <w:rFonts w:ascii="Times New Roman"/>
          <w:b w:val="false"/>
          <w:i w:val="false"/>
          <w:color w:val="000000"/>
          <w:sz w:val="28"/>
        </w:rPr>
        <w:t>
      2) при получении письменного запроса от Гаранта о представлении информации об исполнении обязательств по Кредитному договору, в том числе допущенных нарушениях условий заключенного Кредитного договора, в срок не позднее 5 (пяти) рабочих дней с даты его получения представить Гаранту в письменной форме указанную в запросе информацию;</w:t>
      </w:r>
    </w:p>
    <w:p>
      <w:pPr>
        <w:spacing w:after="0"/>
        <w:ind w:left="0"/>
        <w:jc w:val="both"/>
      </w:pPr>
      <w:r>
        <w:rPr>
          <w:rFonts w:ascii="Times New Roman"/>
          <w:b w:val="false"/>
          <w:i w:val="false"/>
          <w:color w:val="000000"/>
          <w:sz w:val="28"/>
        </w:rPr>
        <w:t>
      3) в срок не позднее 5 (пяти) рабочих дней письменно уведомить Гаранта об исполнении Заемщиком своих обязательств по Кредитному договору в полном объеме (в том числе и в случае досрочного исполнения обязательств);</w:t>
      </w:r>
    </w:p>
    <w:p>
      <w:pPr>
        <w:spacing w:after="0"/>
        <w:ind w:left="0"/>
        <w:jc w:val="both"/>
      </w:pPr>
      <w:r>
        <w:rPr>
          <w:rFonts w:ascii="Times New Roman"/>
          <w:b w:val="false"/>
          <w:i w:val="false"/>
          <w:color w:val="000000"/>
          <w:sz w:val="28"/>
        </w:rPr>
        <w:t>
      4) в случаях, установленных настоящим Договором, осуществлять возврат денег Гаранту в порядке и сроки, установленные настоящим Договором;</w:t>
      </w:r>
    </w:p>
    <w:p>
      <w:pPr>
        <w:spacing w:after="0"/>
        <w:ind w:left="0"/>
        <w:jc w:val="both"/>
      </w:pPr>
      <w:r>
        <w:rPr>
          <w:rFonts w:ascii="Times New Roman"/>
          <w:b w:val="false"/>
          <w:i w:val="false"/>
          <w:color w:val="000000"/>
          <w:sz w:val="28"/>
        </w:rPr>
        <w:t>
      5) в случае исполнения Гарантом обязательств по гарантии, вся сумма полученная Банком от Гаранта должна быть направлена на погашение основного долга по Кредитному договору;</w:t>
      </w:r>
    </w:p>
    <w:p>
      <w:pPr>
        <w:spacing w:after="0"/>
        <w:ind w:left="0"/>
        <w:jc w:val="both"/>
      </w:pPr>
      <w:r>
        <w:rPr>
          <w:rFonts w:ascii="Times New Roman"/>
          <w:b w:val="false"/>
          <w:i w:val="false"/>
          <w:color w:val="000000"/>
          <w:sz w:val="28"/>
        </w:rPr>
        <w:t>
      6) в случае исполнения Гарантом обязательств по гарантии, после исполнения пункта 31 настоящего Договора в срок не позднее 20 (двадцати) рабочих дней передать Гаранту документы и информацию, удостоверяющие права требования Банка к Заемщику, и передать Гаранту права, обеспечивающие эти требования, в объеме, установленном настоящим Договором. Документы Банка передаются Гаранту в подлинниках, а в случае невозможности сделать это – в виде нотариально удостоверенных копий. Передача документов от Банка Гаранту осуществляется с составлением акта приема-передачи документов;</w:t>
      </w:r>
    </w:p>
    <w:p>
      <w:pPr>
        <w:spacing w:after="0"/>
        <w:ind w:left="0"/>
        <w:jc w:val="both"/>
      </w:pPr>
      <w:r>
        <w:rPr>
          <w:rFonts w:ascii="Times New Roman"/>
          <w:b w:val="false"/>
          <w:i w:val="false"/>
          <w:color w:val="000000"/>
          <w:sz w:val="28"/>
        </w:rPr>
        <w:t xml:space="preserve">
      7) в случае неисполнения (ненадлежащего исполнения) Заемщиком своих обязательств по оплате основного долга по Кредитному договору предоставлять допуск Гаранту в порядке и сроки, установленные настоящим Договором к кредитному досье Заемщика для проведения мониторинга; </w:t>
      </w:r>
    </w:p>
    <w:p>
      <w:pPr>
        <w:spacing w:after="0"/>
        <w:ind w:left="0"/>
        <w:jc w:val="both"/>
      </w:pPr>
      <w:r>
        <w:rPr>
          <w:rFonts w:ascii="Times New Roman"/>
          <w:b w:val="false"/>
          <w:i w:val="false"/>
          <w:color w:val="000000"/>
          <w:sz w:val="28"/>
        </w:rPr>
        <w:t>
      8) не препятствовать Гаранту в осуществлении прав, полученных Гарантом в результате исполнения гарантии;</w:t>
      </w:r>
    </w:p>
    <w:p>
      <w:pPr>
        <w:spacing w:after="0"/>
        <w:ind w:left="0"/>
        <w:jc w:val="both"/>
      </w:pPr>
      <w:r>
        <w:rPr>
          <w:rFonts w:ascii="Times New Roman"/>
          <w:b w:val="false"/>
          <w:i w:val="false"/>
          <w:color w:val="000000"/>
          <w:sz w:val="28"/>
        </w:rPr>
        <w:t>
      9) исполнять надлежащим образом иные обязательства, установленные настоящим Договором.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приказом Министра национальной экономики РК от 08.06.2016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16"/>
    <w:p>
      <w:pPr>
        <w:spacing w:after="0"/>
        <w:ind w:left="0"/>
        <w:jc w:val="both"/>
      </w:pPr>
      <w:r>
        <w:rPr>
          <w:rFonts w:ascii="Times New Roman"/>
          <w:b w:val="false"/>
          <w:i w:val="false"/>
          <w:color w:val="000000"/>
          <w:sz w:val="28"/>
        </w:rPr>
        <w:t>
       17. Банк вправе:</w:t>
      </w:r>
    </w:p>
    <w:bookmarkEnd w:id="116"/>
    <w:p>
      <w:pPr>
        <w:spacing w:after="0"/>
        <w:ind w:left="0"/>
        <w:jc w:val="both"/>
      </w:pPr>
      <w:r>
        <w:rPr>
          <w:rFonts w:ascii="Times New Roman"/>
          <w:b w:val="false"/>
          <w:i w:val="false"/>
          <w:color w:val="000000"/>
          <w:sz w:val="28"/>
        </w:rPr>
        <w:t>
      1) в случае неисполнения (ненадлежащего исполнения) Заемщиком своих обязательств по оплате основного долга по Кредитному договору предъявить требование к Гаранту в порядке и сроки, установленные настоящим Договором;</w:t>
      </w:r>
    </w:p>
    <w:p>
      <w:pPr>
        <w:spacing w:after="0"/>
        <w:ind w:left="0"/>
        <w:jc w:val="both"/>
      </w:pPr>
      <w:r>
        <w:rPr>
          <w:rFonts w:ascii="Times New Roman"/>
          <w:b w:val="false"/>
          <w:i w:val="false"/>
          <w:color w:val="000000"/>
          <w:sz w:val="28"/>
        </w:rPr>
        <w:t>
      2) требовать от Гаранта и Заемщика исполнения иных обязательств, предусмотренных настоящим Договором;</w:t>
      </w:r>
    </w:p>
    <w:p>
      <w:pPr>
        <w:spacing w:after="0"/>
        <w:ind w:left="0"/>
        <w:jc w:val="both"/>
      </w:pPr>
      <w:r>
        <w:rPr>
          <w:rFonts w:ascii="Times New Roman"/>
          <w:b w:val="false"/>
          <w:i w:val="false"/>
          <w:color w:val="000000"/>
          <w:sz w:val="28"/>
        </w:rPr>
        <w:t>
      3) в случае прекращения гарантирования по решению Гаранта/истечения срока действия гарантии Банк вправе по действующему кредиту установить Заемщику ранее действовавшие условия финансирования (в том числе ставку вознаграждения, комиссии, сборы и (или) иные платежи и прочие условия) до заключения настоящего Договора/в случае выдачи нового кредита – стандартные условия финансирования, на усмотрение Банка.</w:t>
      </w:r>
    </w:p>
    <w:bookmarkStart w:name="z152" w:id="117"/>
    <w:p>
      <w:pPr>
        <w:spacing w:after="0"/>
        <w:ind w:left="0"/>
        <w:jc w:val="both"/>
      </w:pPr>
      <w:r>
        <w:rPr>
          <w:rFonts w:ascii="Times New Roman"/>
          <w:b w:val="false"/>
          <w:i w:val="false"/>
          <w:color w:val="000000"/>
          <w:sz w:val="28"/>
        </w:rPr>
        <w:t xml:space="preserve">
      18. При исполнении настоящего Договора Банк не вправе снижать свои обязательства перед Гарантом за счет средств, размещенных Гарантом в Банке в рамках реализации антикризисных/стабилизационных программ Правительства Республики Казахстан. </w:t>
      </w:r>
    </w:p>
    <w:bookmarkEnd w:id="117"/>
    <w:bookmarkStart w:name="z42" w:id="118"/>
    <w:p>
      <w:pPr>
        <w:spacing w:after="0"/>
        <w:ind w:left="0"/>
        <w:jc w:val="left"/>
      </w:pPr>
      <w:r>
        <w:rPr>
          <w:rFonts w:ascii="Times New Roman"/>
          <w:b/>
          <w:i w:val="false"/>
          <w:color w:val="000000"/>
        </w:rPr>
        <w:t xml:space="preserve"> 4. Порядок исполнения гарантии</w:t>
      </w:r>
    </w:p>
    <w:bookmarkEnd w:id="118"/>
    <w:bookmarkStart w:name="z153" w:id="119"/>
    <w:p>
      <w:pPr>
        <w:spacing w:after="0"/>
        <w:ind w:left="0"/>
        <w:jc w:val="both"/>
      </w:pPr>
      <w:r>
        <w:rPr>
          <w:rFonts w:ascii="Times New Roman"/>
          <w:b w:val="false"/>
          <w:i w:val="false"/>
          <w:color w:val="000000"/>
          <w:sz w:val="28"/>
        </w:rPr>
        <w:t>
      19. В срок не позднее 15 (пятнадцати) рабочих дней с даты неисполнения Заемщиком обязательств по погашению суммы основного долга и (или) суммы вознаграждения по Кредитному договору Банк письменно уведомляет об этом Гаранта с приложением справки о наличии задолженности Заемщика перед Банком и копии письменного требования о погашении просроченной задолженности, направленного Банком Заемщику.</w:t>
      </w:r>
    </w:p>
    <w:bookmarkEnd w:id="119"/>
    <w:bookmarkStart w:name="z154" w:id="120"/>
    <w:p>
      <w:pPr>
        <w:spacing w:after="0"/>
        <w:ind w:left="0"/>
        <w:jc w:val="both"/>
      </w:pPr>
      <w:r>
        <w:rPr>
          <w:rFonts w:ascii="Times New Roman"/>
          <w:b w:val="false"/>
          <w:i w:val="false"/>
          <w:color w:val="000000"/>
          <w:sz w:val="28"/>
        </w:rPr>
        <w:t>
      20. В течение 120 (ста двадцати) календарных дней с даты неисполнения Заемщиком обязательств по погашению суммы основного долга по Кредитному договору Банк вправе предпринять все разумные и доступные в сложившейся ситуации меры в целях получения от Заемщика и лиц, предоставивших обеспечение, просроченной задолженности (в том числе путем обращения взыскания на обеспечение, предъявления требования по банковской гарантии, гарантиям/поручительствам третьих лиц (за исключением гарантии), выставления платежных требований-поручений к счетам Заемщика и т. д.).</w:t>
      </w:r>
    </w:p>
    <w:bookmarkEnd w:id="120"/>
    <w:bookmarkStart w:name="z155" w:id="121"/>
    <w:p>
      <w:pPr>
        <w:spacing w:after="0"/>
        <w:ind w:left="0"/>
        <w:jc w:val="both"/>
      </w:pPr>
      <w:r>
        <w:rPr>
          <w:rFonts w:ascii="Times New Roman"/>
          <w:b w:val="false"/>
          <w:i w:val="false"/>
          <w:color w:val="000000"/>
          <w:sz w:val="28"/>
        </w:rPr>
        <w:t>
      21. Суммы, полученные в результате предпринятых Банком мер по взысканию задолженности Заемщика до предъявления требования Гаранту, направляются на погашение задолженности Заемщика в следующей очередности:</w:t>
      </w:r>
    </w:p>
    <w:bookmarkEnd w:id="121"/>
    <w:p>
      <w:pPr>
        <w:spacing w:after="0"/>
        <w:ind w:left="0"/>
        <w:jc w:val="both"/>
      </w:pPr>
      <w:r>
        <w:rPr>
          <w:rFonts w:ascii="Times New Roman"/>
          <w:b w:val="false"/>
          <w:i w:val="false"/>
          <w:color w:val="000000"/>
          <w:sz w:val="28"/>
        </w:rPr>
        <w:t>
      1) погашение вознаграждения и неустойки по Кредитному договору;</w:t>
      </w:r>
    </w:p>
    <w:p>
      <w:pPr>
        <w:spacing w:after="0"/>
        <w:ind w:left="0"/>
        <w:jc w:val="both"/>
      </w:pPr>
      <w:r>
        <w:rPr>
          <w:rFonts w:ascii="Times New Roman"/>
          <w:b w:val="false"/>
          <w:i w:val="false"/>
          <w:color w:val="000000"/>
          <w:sz w:val="28"/>
        </w:rPr>
        <w:t>
      2) погашение просроченного основного долга по Кредитному договору;</w:t>
      </w:r>
    </w:p>
    <w:p>
      <w:pPr>
        <w:spacing w:after="0"/>
        <w:ind w:left="0"/>
        <w:jc w:val="both"/>
      </w:pPr>
      <w:r>
        <w:rPr>
          <w:rFonts w:ascii="Times New Roman"/>
          <w:b w:val="false"/>
          <w:i w:val="false"/>
          <w:color w:val="000000"/>
          <w:sz w:val="28"/>
        </w:rPr>
        <w:t>
      3) погашение основного долга по Кредитному договору;</w:t>
      </w:r>
    </w:p>
    <w:p>
      <w:pPr>
        <w:spacing w:after="0"/>
        <w:ind w:left="0"/>
        <w:jc w:val="both"/>
      </w:pPr>
      <w:r>
        <w:rPr>
          <w:rFonts w:ascii="Times New Roman"/>
          <w:b w:val="false"/>
          <w:i w:val="false"/>
          <w:color w:val="000000"/>
          <w:sz w:val="28"/>
        </w:rPr>
        <w:t>
      4) погашение иной задолженности по Кредитному договору.</w:t>
      </w:r>
    </w:p>
    <w:p>
      <w:pPr>
        <w:spacing w:after="0"/>
        <w:ind w:left="0"/>
        <w:jc w:val="both"/>
      </w:pPr>
      <w:r>
        <w:rPr>
          <w:rFonts w:ascii="Times New Roman"/>
          <w:b w:val="false"/>
          <w:i w:val="false"/>
          <w:color w:val="000000"/>
          <w:sz w:val="28"/>
        </w:rPr>
        <w:t>
      Погашение задолженности Заемщика должно быть произведено Банком в течение 1 (одного) рабочего дня, следующего за днем получения денег. При этом сумма гарантии уменьшается на сумму, равную сумме погашения основного долга (в том числе просроченного), умноженной на размер участия.</w:t>
      </w:r>
    </w:p>
    <w:bookmarkStart w:name="z156" w:id="122"/>
    <w:p>
      <w:pPr>
        <w:spacing w:after="0"/>
        <w:ind w:left="0"/>
        <w:jc w:val="both"/>
      </w:pPr>
      <w:r>
        <w:rPr>
          <w:rFonts w:ascii="Times New Roman"/>
          <w:b w:val="false"/>
          <w:i w:val="false"/>
          <w:color w:val="000000"/>
          <w:sz w:val="28"/>
        </w:rPr>
        <w:t xml:space="preserve">
      22. В случае, если в течение 60 (шестидесяти) календарных дней с даты неисполнения Заемщиком обязательств по погашению суммы основного долга по Кредитному договору Заемщик не исполнил/исполнил ненадлежащим образом обязательства по погашению суммы основного долга по Кредитному договору, Гарант проводит мониторинг на предмет соблюдения условий настоящего Договора. </w:t>
      </w:r>
    </w:p>
    <w:bookmarkEnd w:id="122"/>
    <w:bookmarkStart w:name="z157" w:id="123"/>
    <w:p>
      <w:pPr>
        <w:spacing w:after="0"/>
        <w:ind w:left="0"/>
        <w:jc w:val="both"/>
      </w:pPr>
      <w:r>
        <w:rPr>
          <w:rFonts w:ascii="Times New Roman"/>
          <w:b w:val="false"/>
          <w:i w:val="false"/>
          <w:color w:val="000000"/>
          <w:sz w:val="28"/>
        </w:rPr>
        <w:t>
      23. В случае, если в течение 120 (ста двадцати) календарных дней с даты неисполнения Заемщиком обязательств по погашению суммы основного долга по Кредитному договору Заемщик не исполнил/исполнил ненадлежащим образом обязательства по погашению суммы основного долга по Кредитному договору, Банк вправе предъявить требование к Гаранту.</w:t>
      </w:r>
    </w:p>
    <w:bookmarkEnd w:id="123"/>
    <w:bookmarkStart w:name="z158" w:id="124"/>
    <w:p>
      <w:pPr>
        <w:spacing w:after="0"/>
        <w:ind w:left="0"/>
        <w:jc w:val="both"/>
      </w:pPr>
      <w:r>
        <w:rPr>
          <w:rFonts w:ascii="Times New Roman"/>
          <w:b w:val="false"/>
          <w:i w:val="false"/>
          <w:color w:val="000000"/>
          <w:sz w:val="28"/>
        </w:rPr>
        <w:t>
      24. В требовании должны быть указаны:</w:t>
      </w:r>
    </w:p>
    <w:bookmarkEnd w:id="124"/>
    <w:p>
      <w:pPr>
        <w:spacing w:after="0"/>
        <w:ind w:left="0"/>
        <w:jc w:val="both"/>
      </w:pPr>
      <w:r>
        <w:rPr>
          <w:rFonts w:ascii="Times New Roman"/>
          <w:b w:val="false"/>
          <w:i w:val="false"/>
          <w:color w:val="000000"/>
          <w:sz w:val="28"/>
        </w:rPr>
        <w:t>
      1) реквизиты Договора гарантии;</w:t>
      </w:r>
    </w:p>
    <w:p>
      <w:pPr>
        <w:spacing w:after="0"/>
        <w:ind w:left="0"/>
        <w:jc w:val="both"/>
      </w:pPr>
      <w:r>
        <w:rPr>
          <w:rFonts w:ascii="Times New Roman"/>
          <w:b w:val="false"/>
          <w:i w:val="false"/>
          <w:color w:val="000000"/>
          <w:sz w:val="28"/>
        </w:rPr>
        <w:t>
      2) реквизиты Кредитного договора;</w:t>
      </w:r>
    </w:p>
    <w:p>
      <w:pPr>
        <w:spacing w:after="0"/>
        <w:ind w:left="0"/>
        <w:jc w:val="both"/>
      </w:pPr>
      <w:r>
        <w:rPr>
          <w:rFonts w:ascii="Times New Roman"/>
          <w:b w:val="false"/>
          <w:i w:val="false"/>
          <w:color w:val="000000"/>
          <w:sz w:val="28"/>
        </w:rPr>
        <w:t>
      3) наименование Заемщика;</w:t>
      </w:r>
    </w:p>
    <w:p>
      <w:pPr>
        <w:spacing w:after="0"/>
        <w:ind w:left="0"/>
        <w:jc w:val="both"/>
      </w:pPr>
      <w:r>
        <w:rPr>
          <w:rFonts w:ascii="Times New Roman"/>
          <w:b w:val="false"/>
          <w:i w:val="false"/>
          <w:color w:val="000000"/>
          <w:sz w:val="28"/>
        </w:rPr>
        <w:t>
      4) расчет суммы к оплате Гарантом по гарантии;</w:t>
      </w:r>
    </w:p>
    <w:p>
      <w:pPr>
        <w:spacing w:after="0"/>
        <w:ind w:left="0"/>
        <w:jc w:val="both"/>
      </w:pPr>
      <w:r>
        <w:rPr>
          <w:rFonts w:ascii="Times New Roman"/>
          <w:b w:val="false"/>
          <w:i w:val="false"/>
          <w:color w:val="000000"/>
          <w:sz w:val="28"/>
        </w:rPr>
        <w:t>
      5) реквизиты счета Банка, на который подлежат зачислению деньги.</w:t>
      </w:r>
    </w:p>
    <w:bookmarkStart w:name="z159" w:id="125"/>
    <w:p>
      <w:pPr>
        <w:spacing w:after="0"/>
        <w:ind w:left="0"/>
        <w:jc w:val="both"/>
      </w:pPr>
      <w:r>
        <w:rPr>
          <w:rFonts w:ascii="Times New Roman"/>
          <w:b w:val="false"/>
          <w:i w:val="false"/>
          <w:color w:val="000000"/>
          <w:sz w:val="28"/>
        </w:rPr>
        <w:t>
      25. К требованию прилагаются:</w:t>
      </w:r>
    </w:p>
    <w:bookmarkEnd w:id="125"/>
    <w:p>
      <w:pPr>
        <w:spacing w:after="0"/>
        <w:ind w:left="0"/>
        <w:jc w:val="both"/>
      </w:pPr>
      <w:r>
        <w:rPr>
          <w:rFonts w:ascii="Times New Roman"/>
          <w:b w:val="false"/>
          <w:i w:val="false"/>
          <w:color w:val="000000"/>
          <w:sz w:val="28"/>
        </w:rPr>
        <w:t>
      1) справка о наличии задолженности Заемщика перед Банком;</w:t>
      </w:r>
    </w:p>
    <w:p>
      <w:pPr>
        <w:spacing w:after="0"/>
        <w:ind w:left="0"/>
        <w:jc w:val="both"/>
      </w:pPr>
      <w:r>
        <w:rPr>
          <w:rFonts w:ascii="Times New Roman"/>
          <w:b w:val="false"/>
          <w:i w:val="false"/>
          <w:color w:val="000000"/>
          <w:sz w:val="28"/>
        </w:rPr>
        <w:t>
      2) копия документа, подтверждающего получение Заемщиком кредитных средств;</w:t>
      </w:r>
    </w:p>
    <w:p>
      <w:pPr>
        <w:spacing w:after="0"/>
        <w:ind w:left="0"/>
        <w:jc w:val="both"/>
      </w:pPr>
      <w:r>
        <w:rPr>
          <w:rFonts w:ascii="Times New Roman"/>
          <w:b w:val="false"/>
          <w:i w:val="false"/>
          <w:color w:val="000000"/>
          <w:sz w:val="28"/>
        </w:rPr>
        <w:t>
      3) копия требования (претензии) Банка, направленного Заемщику;</w:t>
      </w:r>
    </w:p>
    <w:p>
      <w:pPr>
        <w:spacing w:after="0"/>
        <w:ind w:left="0"/>
        <w:jc w:val="both"/>
      </w:pPr>
      <w:r>
        <w:rPr>
          <w:rFonts w:ascii="Times New Roman"/>
          <w:b w:val="false"/>
          <w:i w:val="false"/>
          <w:color w:val="000000"/>
          <w:sz w:val="28"/>
        </w:rPr>
        <w:t>
      4) копия ответа Заемщика на требование (претензию) Банка (при наличии);</w:t>
      </w:r>
    </w:p>
    <w:p>
      <w:pPr>
        <w:spacing w:after="0"/>
        <w:ind w:left="0"/>
        <w:jc w:val="both"/>
      </w:pPr>
      <w:r>
        <w:rPr>
          <w:rFonts w:ascii="Times New Roman"/>
          <w:b w:val="false"/>
          <w:i w:val="false"/>
          <w:color w:val="000000"/>
          <w:sz w:val="28"/>
        </w:rPr>
        <w:t>
      5) информация о предпринятых Банком мерах по взысканию задолженности по Кредитному договору и суммах, вырученных в результате принятых мер, с приложением подтверждающих документов (при наличии);</w:t>
      </w:r>
    </w:p>
    <w:p>
      <w:pPr>
        <w:spacing w:after="0"/>
        <w:ind w:left="0"/>
        <w:jc w:val="both"/>
      </w:pPr>
      <w:r>
        <w:rPr>
          <w:rFonts w:ascii="Times New Roman"/>
          <w:b w:val="false"/>
          <w:i w:val="false"/>
          <w:color w:val="000000"/>
          <w:sz w:val="28"/>
        </w:rPr>
        <w:t>
      6) копия решения суда о взыскании задолженности (при наличии);</w:t>
      </w:r>
    </w:p>
    <w:p>
      <w:pPr>
        <w:spacing w:after="0"/>
        <w:ind w:left="0"/>
        <w:jc w:val="both"/>
      </w:pPr>
      <w:r>
        <w:rPr>
          <w:rFonts w:ascii="Times New Roman"/>
          <w:b w:val="false"/>
          <w:i w:val="false"/>
          <w:color w:val="000000"/>
          <w:sz w:val="28"/>
        </w:rPr>
        <w:t>
      7) копии исполнительных листов (при наличии);</w:t>
      </w:r>
    </w:p>
    <w:p>
      <w:pPr>
        <w:spacing w:after="0"/>
        <w:ind w:left="0"/>
        <w:jc w:val="both"/>
      </w:pPr>
      <w:r>
        <w:rPr>
          <w:rFonts w:ascii="Times New Roman"/>
          <w:b w:val="false"/>
          <w:i w:val="false"/>
          <w:color w:val="000000"/>
          <w:sz w:val="28"/>
        </w:rPr>
        <w:t>
      8) копии дополнительных соглашений к Кредитному договору (при наличии);</w:t>
      </w:r>
    </w:p>
    <w:p>
      <w:pPr>
        <w:spacing w:after="0"/>
        <w:ind w:left="0"/>
        <w:jc w:val="both"/>
      </w:pPr>
      <w:r>
        <w:rPr>
          <w:rFonts w:ascii="Times New Roman"/>
          <w:b w:val="false"/>
          <w:i w:val="false"/>
          <w:color w:val="000000"/>
          <w:sz w:val="28"/>
        </w:rPr>
        <w:t>
      9) копии иных документов, подтверждающих задолженность Заемщика перед Банком и принятые Банком меры по взысканию задолженности (при наличии).</w:t>
      </w:r>
    </w:p>
    <w:bookmarkStart w:name="z160" w:id="126"/>
    <w:p>
      <w:pPr>
        <w:spacing w:after="0"/>
        <w:ind w:left="0"/>
        <w:jc w:val="both"/>
      </w:pPr>
      <w:r>
        <w:rPr>
          <w:rFonts w:ascii="Times New Roman"/>
          <w:b w:val="false"/>
          <w:i w:val="false"/>
          <w:color w:val="000000"/>
          <w:sz w:val="28"/>
        </w:rPr>
        <w:t>
      26. Сумма, указанная в требовании, должна соответствовать условиям настоящего Договора, но в любом случае не может превышать предельную сумму гарантии, установленную в пункте 3 настоящего Договора.</w:t>
      </w:r>
    </w:p>
    <w:bookmarkEnd w:id="126"/>
    <w:bookmarkStart w:name="z161" w:id="127"/>
    <w:p>
      <w:pPr>
        <w:spacing w:after="0"/>
        <w:ind w:left="0"/>
        <w:jc w:val="both"/>
      </w:pPr>
      <w:r>
        <w:rPr>
          <w:rFonts w:ascii="Times New Roman"/>
          <w:b w:val="false"/>
          <w:i w:val="false"/>
          <w:color w:val="000000"/>
          <w:sz w:val="28"/>
        </w:rPr>
        <w:t>
      27. Требование направляется Банком Гаранту путем отправки заказным письмом или нарочно по адресу, указанному в настоящем Договоре.</w:t>
      </w:r>
    </w:p>
    <w:bookmarkEnd w:id="127"/>
    <w:bookmarkStart w:name="z162" w:id="128"/>
    <w:p>
      <w:pPr>
        <w:spacing w:after="0"/>
        <w:ind w:left="0"/>
        <w:jc w:val="both"/>
      </w:pPr>
      <w:r>
        <w:rPr>
          <w:rFonts w:ascii="Times New Roman"/>
          <w:b w:val="false"/>
          <w:i w:val="false"/>
          <w:color w:val="000000"/>
          <w:sz w:val="28"/>
        </w:rPr>
        <w:t>
      28. Требование может быть предъявлено Гаранту до 16.00 часов текущего рабочего дня по времени Астаны. Требование, предъявленное после 16.00 часов времени Астаны, считается предъявленным на следующий рабочий день.</w:t>
      </w:r>
    </w:p>
    <w:bookmarkEnd w:id="128"/>
    <w:bookmarkStart w:name="z163" w:id="129"/>
    <w:p>
      <w:pPr>
        <w:spacing w:after="0"/>
        <w:ind w:left="0"/>
        <w:jc w:val="both"/>
      </w:pPr>
      <w:r>
        <w:rPr>
          <w:rFonts w:ascii="Times New Roman"/>
          <w:b w:val="false"/>
          <w:i w:val="false"/>
          <w:color w:val="000000"/>
          <w:sz w:val="28"/>
        </w:rPr>
        <w:t>
      29. После получения требования Банка, но в любом случае до его удовлетворения, Гарант в письменной форме уведомляет Заемщика о предъявлении Банком требования путем направления уведомления заказным письмом по адресу Заемщика, указанному в настоящем Договоре, или вручения нарочно под роспись Заемщика. При отправке уведомления заказным письмом уведомление считается полученным на 3 (третий) день после даты, указанной в документе, выданная почтовым учреждением.</w:t>
      </w:r>
    </w:p>
    <w:bookmarkEnd w:id="129"/>
    <w:bookmarkStart w:name="z164" w:id="130"/>
    <w:p>
      <w:pPr>
        <w:spacing w:after="0"/>
        <w:ind w:left="0"/>
        <w:jc w:val="both"/>
      </w:pPr>
      <w:r>
        <w:rPr>
          <w:rFonts w:ascii="Times New Roman"/>
          <w:b w:val="false"/>
          <w:i w:val="false"/>
          <w:color w:val="000000"/>
          <w:sz w:val="28"/>
        </w:rPr>
        <w:t>
      30. Гарант в срок не позднее 10 (десяти) рабочих дней с даты получения требования Банка и всех документов, предусмотренных настоящим Договором, а также при отсутствии возражений к требованию и представленным документам, производит платеж Банку в размере указанной в требовании суммы либо направляет Банку письмо с указанием всех имеющихся возражений.</w:t>
      </w:r>
    </w:p>
    <w:bookmarkEnd w:id="130"/>
    <w:bookmarkStart w:name="z165" w:id="131"/>
    <w:p>
      <w:pPr>
        <w:spacing w:after="0"/>
        <w:ind w:left="0"/>
        <w:jc w:val="both"/>
      </w:pPr>
      <w:r>
        <w:rPr>
          <w:rFonts w:ascii="Times New Roman"/>
          <w:b w:val="false"/>
          <w:i w:val="false"/>
          <w:color w:val="000000"/>
          <w:sz w:val="28"/>
        </w:rPr>
        <w:t>
      31. Банк проводит работу по реализации залогового обеспечения. Все суммы, полученные Банком в результате мер по взысканию задолженности Заемщика, в том числе путем реализации обеспечения, распределяются между Гарантом и Банком в следующей очередности:</w:t>
      </w:r>
    </w:p>
    <w:bookmarkEnd w:id="131"/>
    <w:p>
      <w:pPr>
        <w:spacing w:after="0"/>
        <w:ind w:left="0"/>
        <w:jc w:val="both"/>
      </w:pPr>
      <w:r>
        <w:rPr>
          <w:rFonts w:ascii="Times New Roman"/>
          <w:b w:val="false"/>
          <w:i w:val="false"/>
          <w:color w:val="000000"/>
          <w:sz w:val="28"/>
        </w:rPr>
        <w:t>
      1) погашение вознаграждения по Кредитному договору перед Банком;</w:t>
      </w:r>
    </w:p>
    <w:p>
      <w:pPr>
        <w:spacing w:after="0"/>
        <w:ind w:left="0"/>
        <w:jc w:val="both"/>
      </w:pPr>
      <w:r>
        <w:rPr>
          <w:rFonts w:ascii="Times New Roman"/>
          <w:b w:val="false"/>
          <w:i w:val="false"/>
          <w:color w:val="000000"/>
          <w:sz w:val="28"/>
        </w:rPr>
        <w:t>
      2) погашение суммы остатка основного долга Заемщика перед Банком;</w:t>
      </w:r>
    </w:p>
    <w:p>
      <w:pPr>
        <w:spacing w:after="0"/>
        <w:ind w:left="0"/>
        <w:jc w:val="both"/>
      </w:pPr>
      <w:r>
        <w:rPr>
          <w:rFonts w:ascii="Times New Roman"/>
          <w:b w:val="false"/>
          <w:i w:val="false"/>
          <w:color w:val="000000"/>
          <w:sz w:val="28"/>
        </w:rPr>
        <w:t>
      3) погашение задолженности Заемщика перед Гарантом;</w:t>
      </w:r>
    </w:p>
    <w:p>
      <w:pPr>
        <w:spacing w:after="0"/>
        <w:ind w:left="0"/>
        <w:jc w:val="both"/>
      </w:pPr>
      <w:r>
        <w:rPr>
          <w:rFonts w:ascii="Times New Roman"/>
          <w:b w:val="false"/>
          <w:i w:val="false"/>
          <w:color w:val="000000"/>
          <w:sz w:val="28"/>
        </w:rPr>
        <w:t>
      4) погашение неустойки и иной задолженности Заемщика по Кредитному договору перед Банком.</w:t>
      </w:r>
    </w:p>
    <w:p>
      <w:pPr>
        <w:spacing w:after="0"/>
        <w:ind w:left="0"/>
        <w:jc w:val="both"/>
      </w:pPr>
      <w:r>
        <w:rPr>
          <w:rFonts w:ascii="Times New Roman"/>
          <w:b w:val="false"/>
          <w:i w:val="false"/>
          <w:color w:val="000000"/>
          <w:sz w:val="28"/>
        </w:rPr>
        <w:t xml:space="preserve">
      При этом распределение денег должно быть произведено в течение </w:t>
      </w:r>
    </w:p>
    <w:p>
      <w:pPr>
        <w:spacing w:after="0"/>
        <w:ind w:left="0"/>
        <w:jc w:val="both"/>
      </w:pPr>
      <w:r>
        <w:rPr>
          <w:rFonts w:ascii="Times New Roman"/>
          <w:b w:val="false"/>
          <w:i w:val="false"/>
          <w:color w:val="000000"/>
          <w:sz w:val="28"/>
        </w:rPr>
        <w:t>
      5 (пяти) рабочих дней с даты их получения Банком.</w:t>
      </w:r>
    </w:p>
    <w:bookmarkStart w:name="z78" w:id="132"/>
    <w:p>
      <w:pPr>
        <w:spacing w:after="0"/>
        <w:ind w:left="0"/>
        <w:jc w:val="both"/>
      </w:pPr>
      <w:r>
        <w:rPr>
          <w:rFonts w:ascii="Times New Roman"/>
          <w:b w:val="false"/>
          <w:i w:val="false"/>
          <w:color w:val="000000"/>
          <w:sz w:val="28"/>
        </w:rPr>
        <w:t>
      32. В случае если после исполнения пункта 31 настоящего Договора, задолженность Заемщика перед Гарантом не будет погашена/будет погашена не в полном объеме, Банк обязуется передать Гаранту, исполнившему обязательство по гарантии, все нереализованное Банком имущество, а также права по гарантиям, поручительствам и др., указанным в Кредитном договоре в качестве обеспечения исполнения обязательств Заемщика и права, принадлежащие Банку как залогодержателю по договорам с предоставлением обеспечения в объеме исполненного Гарантом обязательства.</w:t>
      </w:r>
    </w:p>
    <w:bookmarkEnd w:id="132"/>
    <w:p>
      <w:pPr>
        <w:spacing w:after="0"/>
        <w:ind w:left="0"/>
        <w:jc w:val="both"/>
      </w:pPr>
      <w:r>
        <w:rPr>
          <w:rFonts w:ascii="Times New Roman"/>
          <w:b w:val="false"/>
          <w:i w:val="false"/>
          <w:color w:val="000000"/>
          <w:sz w:val="28"/>
        </w:rPr>
        <w:t>
      В течение 20 (двадцати) рабочих дней с даты исполнения пункта 31 настоящего Договора Банк обязуется передать Гаранту по акту приема-передачи следующие документы:</w:t>
      </w:r>
    </w:p>
    <w:p>
      <w:pPr>
        <w:spacing w:after="0"/>
        <w:ind w:left="0"/>
        <w:jc w:val="both"/>
      </w:pPr>
      <w:r>
        <w:rPr>
          <w:rFonts w:ascii="Times New Roman"/>
          <w:b w:val="false"/>
          <w:i w:val="false"/>
          <w:color w:val="000000"/>
          <w:sz w:val="28"/>
        </w:rPr>
        <w:t>
      оригинал или нотариально заверенную копию Кредитного договора с дополнительными соглашениями к нему;</w:t>
      </w:r>
    </w:p>
    <w:p>
      <w:pPr>
        <w:spacing w:after="0"/>
        <w:ind w:left="0"/>
        <w:jc w:val="both"/>
      </w:pPr>
      <w:r>
        <w:rPr>
          <w:rFonts w:ascii="Times New Roman"/>
          <w:b w:val="false"/>
          <w:i w:val="false"/>
          <w:color w:val="000000"/>
          <w:sz w:val="28"/>
        </w:rPr>
        <w:t>
      оригинал или нотариально заверенные копии договоров о предоставлении обеспечения с дополнительными соглашениями к ним;</w:t>
      </w:r>
    </w:p>
    <w:p>
      <w:pPr>
        <w:spacing w:after="0"/>
        <w:ind w:left="0"/>
        <w:jc w:val="both"/>
      </w:pPr>
      <w:r>
        <w:rPr>
          <w:rFonts w:ascii="Times New Roman"/>
          <w:b w:val="false"/>
          <w:i w:val="false"/>
          <w:color w:val="000000"/>
          <w:sz w:val="28"/>
        </w:rPr>
        <w:t>
      правоустанавливающие документы на залоговое имущество и иные документы по требованию Гаранта.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приказа Министра национальной экономики РК от 08.06.2016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133"/>
    <w:p>
      <w:pPr>
        <w:spacing w:after="0"/>
        <w:ind w:left="0"/>
        <w:jc w:val="left"/>
      </w:pPr>
      <w:r>
        <w:rPr>
          <w:rFonts w:ascii="Times New Roman"/>
          <w:b/>
          <w:i w:val="false"/>
          <w:color w:val="000000"/>
        </w:rPr>
        <w:t xml:space="preserve">  5. Срок действия гарантии</w:t>
      </w:r>
    </w:p>
    <w:bookmarkEnd w:id="133"/>
    <w:bookmarkStart w:name="z166" w:id="134"/>
    <w:p>
      <w:pPr>
        <w:spacing w:after="0"/>
        <w:ind w:left="0"/>
        <w:jc w:val="both"/>
      </w:pPr>
      <w:r>
        <w:rPr>
          <w:rFonts w:ascii="Times New Roman"/>
          <w:b w:val="false"/>
          <w:i w:val="false"/>
          <w:color w:val="000000"/>
          <w:sz w:val="28"/>
        </w:rPr>
        <w:t>
      33. Гарантия предоставляется сроком по "___" _______ года включительно.</w:t>
      </w:r>
    </w:p>
    <w:bookmarkEnd w:id="134"/>
    <w:bookmarkStart w:name="z167" w:id="135"/>
    <w:p>
      <w:pPr>
        <w:spacing w:after="0"/>
        <w:ind w:left="0"/>
        <w:jc w:val="both"/>
      </w:pPr>
      <w:r>
        <w:rPr>
          <w:rFonts w:ascii="Times New Roman"/>
          <w:b w:val="false"/>
          <w:i w:val="false"/>
          <w:color w:val="000000"/>
          <w:sz w:val="28"/>
        </w:rPr>
        <w:t>
      34. Действие гарантии прекращается при наступлении любого из следующих обстоятельств:</w:t>
      </w:r>
    </w:p>
    <w:bookmarkEnd w:id="135"/>
    <w:p>
      <w:pPr>
        <w:spacing w:after="0"/>
        <w:ind w:left="0"/>
        <w:jc w:val="both"/>
      </w:pPr>
      <w:r>
        <w:rPr>
          <w:rFonts w:ascii="Times New Roman"/>
          <w:b w:val="false"/>
          <w:i w:val="false"/>
          <w:color w:val="000000"/>
          <w:sz w:val="28"/>
        </w:rPr>
        <w:t>
      1) полного погашения суммы основного долга по кредитному договору, обеспеченному гарантией;</w:t>
      </w:r>
    </w:p>
    <w:p>
      <w:pPr>
        <w:spacing w:after="0"/>
        <w:ind w:left="0"/>
        <w:jc w:val="both"/>
      </w:pPr>
      <w:r>
        <w:rPr>
          <w:rFonts w:ascii="Times New Roman"/>
          <w:b w:val="false"/>
          <w:i w:val="false"/>
          <w:color w:val="000000"/>
          <w:sz w:val="28"/>
        </w:rPr>
        <w:t>
      2) по истечении срока гарантии, указанного в настоящем Договоре;</w:t>
      </w:r>
    </w:p>
    <w:p>
      <w:pPr>
        <w:spacing w:after="0"/>
        <w:ind w:left="0"/>
        <w:jc w:val="both"/>
      </w:pPr>
      <w:r>
        <w:rPr>
          <w:rFonts w:ascii="Times New Roman"/>
          <w:b w:val="false"/>
          <w:i w:val="false"/>
          <w:color w:val="000000"/>
          <w:sz w:val="28"/>
        </w:rPr>
        <w:t>
      3) с переводом долга на другое лицо по обеспеченному гарантией Кредитному договору, если Гарант не дал согласия отвечать за нового должника;</w:t>
      </w:r>
    </w:p>
    <w:p>
      <w:pPr>
        <w:spacing w:after="0"/>
        <w:ind w:left="0"/>
        <w:jc w:val="both"/>
      </w:pPr>
      <w:r>
        <w:rPr>
          <w:rFonts w:ascii="Times New Roman"/>
          <w:b w:val="false"/>
          <w:i w:val="false"/>
          <w:color w:val="000000"/>
          <w:sz w:val="28"/>
        </w:rPr>
        <w:t>
      4) если после наступления срока исполнения обеспеченного гарантией обязательства Банк отказался принять надлежащее исполнение, предложенное Заемщиком или Гарантом;</w:t>
      </w:r>
    </w:p>
    <w:p>
      <w:pPr>
        <w:spacing w:after="0"/>
        <w:ind w:left="0"/>
        <w:jc w:val="both"/>
      </w:pPr>
      <w:r>
        <w:rPr>
          <w:rFonts w:ascii="Times New Roman"/>
          <w:b w:val="false"/>
          <w:i w:val="false"/>
          <w:color w:val="000000"/>
          <w:sz w:val="28"/>
        </w:rPr>
        <w:t>
      5) изменения любого из условий Кредитного договора, влекущего или могущего повлечь увеличение ответственности, без предварительного письменного согласия Гаранта;</w:t>
      </w:r>
    </w:p>
    <w:p>
      <w:pPr>
        <w:spacing w:after="0"/>
        <w:ind w:left="0"/>
        <w:jc w:val="both"/>
      </w:pPr>
      <w:r>
        <w:rPr>
          <w:rFonts w:ascii="Times New Roman"/>
          <w:b w:val="false"/>
          <w:i w:val="false"/>
          <w:color w:val="000000"/>
          <w:sz w:val="28"/>
        </w:rPr>
        <w:t>
      6) в случае представления Банком Гаранту недостоверных сведений (информации) и (или) документов, необходимых для принятия Гарантом решения о предоставлении гарантии, за исключением случаев, когда представление недостоверных сведений (информации) и (или) документов вызвано мошенническими действиями со стороны Заемщика и это доказано в установленном законодательством порядке;</w:t>
      </w:r>
    </w:p>
    <w:p>
      <w:pPr>
        <w:spacing w:after="0"/>
        <w:ind w:left="0"/>
        <w:jc w:val="both"/>
      </w:pPr>
      <w:r>
        <w:rPr>
          <w:rFonts w:ascii="Times New Roman"/>
          <w:b w:val="false"/>
          <w:i w:val="false"/>
          <w:color w:val="000000"/>
          <w:sz w:val="28"/>
        </w:rPr>
        <w:t>
      7) в случае неисполнения или ненадлежащего исполнения Заемщиком и (или) Банком обязательств и условий, предусмотренных пунктом 12 настоящего Договора;</w:t>
      </w:r>
    </w:p>
    <w:p>
      <w:pPr>
        <w:spacing w:after="0"/>
        <w:ind w:left="0"/>
        <w:jc w:val="both"/>
      </w:pPr>
      <w:r>
        <w:rPr>
          <w:rFonts w:ascii="Times New Roman"/>
          <w:b w:val="false"/>
          <w:i w:val="false"/>
          <w:color w:val="000000"/>
          <w:sz w:val="28"/>
        </w:rPr>
        <w:t>
      8) при выявлении фактов нецелевого использования кредита;</w:t>
      </w:r>
    </w:p>
    <w:p>
      <w:pPr>
        <w:spacing w:after="0"/>
        <w:ind w:left="0"/>
        <w:jc w:val="both"/>
      </w:pPr>
      <w:r>
        <w:rPr>
          <w:rFonts w:ascii="Times New Roman"/>
          <w:b w:val="false"/>
          <w:i w:val="false"/>
          <w:color w:val="000000"/>
          <w:sz w:val="28"/>
        </w:rPr>
        <w:t xml:space="preserve">
      9) по иным основаниям, предусмотренным законодательством Республики Казахстан, Программой и (или) настоящим Договором. </w:t>
      </w:r>
    </w:p>
    <w:bookmarkStart w:name="z44" w:id="136"/>
    <w:p>
      <w:pPr>
        <w:spacing w:after="0"/>
        <w:ind w:left="0"/>
        <w:jc w:val="left"/>
      </w:pPr>
      <w:r>
        <w:rPr>
          <w:rFonts w:ascii="Times New Roman"/>
          <w:b/>
          <w:i w:val="false"/>
          <w:color w:val="000000"/>
        </w:rPr>
        <w:t xml:space="preserve"> 6. Ответственность Сторон</w:t>
      </w:r>
    </w:p>
    <w:bookmarkEnd w:id="136"/>
    <w:bookmarkStart w:name="z168" w:id="137"/>
    <w:p>
      <w:pPr>
        <w:spacing w:after="0"/>
        <w:ind w:left="0"/>
        <w:jc w:val="both"/>
      </w:pPr>
      <w:r>
        <w:rPr>
          <w:rFonts w:ascii="Times New Roman"/>
          <w:b w:val="false"/>
          <w:i w:val="false"/>
          <w:color w:val="000000"/>
          <w:sz w:val="28"/>
        </w:rPr>
        <w:t>
      35. В случае несвоевременной оплаты Гарантом Банку суммы, указанной в требовании, Гарант уплачивает Банку неустойку (пеня) в размере 0,01 % (ноль целых одна сотая процентов) от несвоевременно уплаченной суммы за каждый день просрочки.</w:t>
      </w:r>
    </w:p>
    <w:bookmarkEnd w:id="137"/>
    <w:bookmarkStart w:name="z169" w:id="138"/>
    <w:p>
      <w:pPr>
        <w:spacing w:after="0"/>
        <w:ind w:left="0"/>
        <w:jc w:val="both"/>
      </w:pPr>
      <w:r>
        <w:rPr>
          <w:rFonts w:ascii="Times New Roman"/>
          <w:b w:val="false"/>
          <w:i w:val="false"/>
          <w:color w:val="000000"/>
          <w:sz w:val="28"/>
        </w:rPr>
        <w:t>
      36. В случае несвоевременного возврата Банком Гаранту любых сумм, причитающихся Гаранту согласно условиям настоящего Договора, Банк уплачивает Гаранту неустойку (пеня) в размере 0,01 % (ноль целых одна сотая процента) от несвоевременно уплаченной суммы за каждый день просрочки.</w:t>
      </w:r>
    </w:p>
    <w:bookmarkEnd w:id="138"/>
    <w:bookmarkStart w:name="z170" w:id="139"/>
    <w:p>
      <w:pPr>
        <w:spacing w:after="0"/>
        <w:ind w:left="0"/>
        <w:jc w:val="both"/>
      </w:pPr>
      <w:r>
        <w:rPr>
          <w:rFonts w:ascii="Times New Roman"/>
          <w:b w:val="false"/>
          <w:i w:val="false"/>
          <w:color w:val="000000"/>
          <w:sz w:val="28"/>
        </w:rPr>
        <w:t>
      37. В случае нарушения Банком обязательств, установленных подпунктом 5) пункта 16 настоящего Договора, Банк уплачивает Гаранту неустойку (пеню) в размере пятикратного месячного расчетного показателя, установленного законом о республиканском бюджете на соответствующий финансовый год, за каждый день просрочки.</w:t>
      </w:r>
    </w:p>
    <w:bookmarkEnd w:id="139"/>
    <w:bookmarkStart w:name="z171" w:id="140"/>
    <w:p>
      <w:pPr>
        <w:spacing w:after="0"/>
        <w:ind w:left="0"/>
        <w:jc w:val="both"/>
      </w:pPr>
      <w:r>
        <w:rPr>
          <w:rFonts w:ascii="Times New Roman"/>
          <w:b w:val="false"/>
          <w:i w:val="false"/>
          <w:color w:val="000000"/>
          <w:sz w:val="28"/>
        </w:rPr>
        <w:t>
      38. В случае нарушения Заемщиком обязательств, установленных подпунктами 3), 5), 6), 7) пункта 15 настоящего Договора, Заемщик уплачивает Гаранту неустойку (пеня) в размере однократного месячного расчетного показателя, установленного законом о республиканском бюджете на соответствующий финансовый год, за каждый день просрочки.</w:t>
      </w:r>
    </w:p>
    <w:bookmarkEnd w:id="140"/>
    <w:bookmarkStart w:name="z172" w:id="141"/>
    <w:p>
      <w:pPr>
        <w:spacing w:after="0"/>
        <w:ind w:left="0"/>
        <w:jc w:val="both"/>
      </w:pPr>
      <w:r>
        <w:rPr>
          <w:rFonts w:ascii="Times New Roman"/>
          <w:b w:val="false"/>
          <w:i w:val="false"/>
          <w:color w:val="000000"/>
          <w:sz w:val="28"/>
        </w:rPr>
        <w:t>
      39. Требование уплаты неустойки является правом Стороны, права которой были нарушены виновной Стороной. Использование Стороной права требования уплаты неустойки считается направление письменного требования об уплате неустойки. Уплата неустойки не освобождает виновную Сторону от надлежащего исполнения условий настоящего Договора.</w:t>
      </w:r>
    </w:p>
    <w:bookmarkEnd w:id="141"/>
    <w:bookmarkStart w:name="z173" w:id="142"/>
    <w:p>
      <w:pPr>
        <w:spacing w:after="0"/>
        <w:ind w:left="0"/>
        <w:jc w:val="both"/>
      </w:pPr>
      <w:r>
        <w:rPr>
          <w:rFonts w:ascii="Times New Roman"/>
          <w:b w:val="false"/>
          <w:i w:val="false"/>
          <w:color w:val="000000"/>
          <w:sz w:val="28"/>
        </w:rPr>
        <w:t>
      40. Банк несет полную ответственность за надлежащее оформление и регистрацию Кредитного договора и Договора (-ов) залога, а также за соответствие условий предоставления кредита условиям, отраженным в решении Уполномоченного органа Гаранта. В случае выявления случаев нарушения со стороны Банка данного обязательства Гарант вправе аннулировать гарантию.</w:t>
      </w:r>
    </w:p>
    <w:bookmarkEnd w:id="142"/>
    <w:bookmarkStart w:name="z45" w:id="143"/>
    <w:p>
      <w:pPr>
        <w:spacing w:after="0"/>
        <w:ind w:left="0"/>
        <w:jc w:val="left"/>
      </w:pPr>
      <w:r>
        <w:rPr>
          <w:rFonts w:ascii="Times New Roman"/>
          <w:b/>
          <w:i w:val="false"/>
          <w:color w:val="000000"/>
        </w:rPr>
        <w:t xml:space="preserve"> 7. Заключительные положения</w:t>
      </w:r>
    </w:p>
    <w:bookmarkEnd w:id="143"/>
    <w:bookmarkStart w:name="z174" w:id="144"/>
    <w:p>
      <w:pPr>
        <w:spacing w:after="0"/>
        <w:ind w:left="0"/>
        <w:jc w:val="both"/>
      </w:pPr>
      <w:r>
        <w:rPr>
          <w:rFonts w:ascii="Times New Roman"/>
          <w:b w:val="false"/>
          <w:i w:val="false"/>
          <w:color w:val="000000"/>
          <w:sz w:val="28"/>
        </w:rPr>
        <w:t>
      41. Все изменения и дополнения к Договору должны быть оформлены в письменной форме, подписаны уполномоченными представителями Сторон и скреплены оттисками печатей Сторон.</w:t>
      </w:r>
    </w:p>
    <w:bookmarkEnd w:id="144"/>
    <w:bookmarkStart w:name="z175" w:id="145"/>
    <w:p>
      <w:pPr>
        <w:spacing w:after="0"/>
        <w:ind w:left="0"/>
        <w:jc w:val="both"/>
      </w:pPr>
      <w:r>
        <w:rPr>
          <w:rFonts w:ascii="Times New Roman"/>
          <w:b w:val="false"/>
          <w:i w:val="false"/>
          <w:color w:val="000000"/>
          <w:sz w:val="28"/>
        </w:rPr>
        <w:t>
      42. Все споры и разногласия, связанные с изменением, расторжением и исполнением настоящего Договора, Стороны будут решать путем переговоров и обсуждений, в случае если в результате переговоров Стороны не придут к согласию, то такой спор будет рассматриваться в судебном порядке, предусмотренном законодательством Республики Казахстан.</w:t>
      </w:r>
    </w:p>
    <w:bookmarkEnd w:id="145"/>
    <w:bookmarkStart w:name="z176" w:id="146"/>
    <w:p>
      <w:pPr>
        <w:spacing w:after="0"/>
        <w:ind w:left="0"/>
        <w:jc w:val="both"/>
      </w:pPr>
      <w:r>
        <w:rPr>
          <w:rFonts w:ascii="Times New Roman"/>
          <w:b w:val="false"/>
          <w:i w:val="false"/>
          <w:color w:val="000000"/>
          <w:sz w:val="28"/>
        </w:rPr>
        <w:t>
      43. Настоящий Договор составлен в ___ (__________) идентичных экземплярах на государственном и русском языках по ___ (______) экземпляру на государственном и русском языках для каждой из Сторон, каждый из которых имеет равную юридическую силу.</w:t>
      </w:r>
    </w:p>
    <w:bookmarkEnd w:id="146"/>
    <w:bookmarkStart w:name="z177" w:id="147"/>
    <w:p>
      <w:pPr>
        <w:spacing w:after="0"/>
        <w:ind w:left="0"/>
        <w:jc w:val="both"/>
      </w:pPr>
      <w:r>
        <w:rPr>
          <w:rFonts w:ascii="Times New Roman"/>
          <w:b w:val="false"/>
          <w:i w:val="false"/>
          <w:color w:val="000000"/>
          <w:sz w:val="28"/>
        </w:rPr>
        <w:t>
      44. Во всем ином, не предусмотренном настоящим Договором, Стороны руководствуются законодательством Республики Казахстан.</w:t>
      </w:r>
    </w:p>
    <w:bookmarkEnd w:id="147"/>
    <w:bookmarkStart w:name="z178" w:id="148"/>
    <w:p>
      <w:pPr>
        <w:spacing w:after="0"/>
        <w:ind w:left="0"/>
        <w:jc w:val="both"/>
      </w:pPr>
      <w:r>
        <w:rPr>
          <w:rFonts w:ascii="Times New Roman"/>
          <w:b w:val="false"/>
          <w:i w:val="false"/>
          <w:color w:val="000000"/>
          <w:sz w:val="28"/>
        </w:rPr>
        <w:t>
      45. Копия Кредитного договора является неотъемлемой частью настоящего Договора.</w:t>
      </w:r>
    </w:p>
    <w:bookmarkEnd w:id="148"/>
    <w:bookmarkStart w:name="z179" w:id="149"/>
    <w:p>
      <w:pPr>
        <w:spacing w:after="0"/>
        <w:ind w:left="0"/>
        <w:jc w:val="both"/>
      </w:pPr>
      <w:r>
        <w:rPr>
          <w:rFonts w:ascii="Times New Roman"/>
          <w:b w:val="false"/>
          <w:i w:val="false"/>
          <w:color w:val="000000"/>
          <w:sz w:val="28"/>
        </w:rPr>
        <w:t xml:space="preserve">
      46. По соглашению сторон Гарант отвечает за исполнение своих обязательств по настоящему Договору только в пределах собственных средств. </w:t>
      </w:r>
    </w:p>
    <w:bookmarkEnd w:id="149"/>
    <w:bookmarkStart w:name="z46" w:id="150"/>
    <w:p>
      <w:pPr>
        <w:spacing w:after="0"/>
        <w:ind w:left="0"/>
        <w:jc w:val="left"/>
      </w:pPr>
      <w:r>
        <w:rPr>
          <w:rFonts w:ascii="Times New Roman"/>
          <w:b/>
          <w:i w:val="false"/>
          <w:color w:val="000000"/>
        </w:rPr>
        <w:t xml:space="preserve"> 8. Местонахождение, реквизиты и подписи сторон</w:t>
      </w:r>
    </w:p>
    <w:bookmarkEnd w:id="150"/>
    <w:tbl>
      <w:tblPr>
        <w:tblW w:w="0" w:type="auto"/>
        <w:tblCellSpacing w:w="0" w:type="auto"/>
        <w:tblBorders>
          <w:top w:val="none"/>
          <w:left w:val="none"/>
          <w:bottom w:val="none"/>
          <w:right w:val="none"/>
          <w:insideH w:val="none"/>
          <w:insideV w:val="none"/>
        </w:tblBorders>
      </w:tblPr>
      <w:tblGrid>
        <w:gridCol w:w="2656"/>
        <w:gridCol w:w="4822"/>
        <w:gridCol w:w="4822"/>
      </w:tblGrid>
      <w:tr>
        <w:trPr>
          <w:trHeight w:val="30" w:hRule="atLeast"/>
        </w:trPr>
        <w:tc>
          <w:tcPr>
            <w:tcW w:w="2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c>
          <w:tcPr>
            <w:tcW w:w="4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w:t>
            </w:r>
          </w:p>
        </w:tc>
        <w:tc>
          <w:tcPr>
            <w:tcW w:w="4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r>
      <w:tr>
        <w:trPr>
          <w:trHeight w:val="30" w:hRule="atLeast"/>
        </w:trPr>
        <w:tc>
          <w:tcPr>
            <w:tcW w:w="2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4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4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2015 года № 736</w:t>
            </w:r>
          </w:p>
        </w:tc>
      </w:tr>
    </w:tbl>
    <w:p>
      <w:pPr>
        <w:spacing w:after="0"/>
        <w:ind w:left="0"/>
        <w:jc w:val="both"/>
      </w:pPr>
      <w:r>
        <w:rPr>
          <w:rFonts w:ascii="Times New Roman"/>
          <w:b w:val="false"/>
          <w:i w:val="false"/>
          <w:color w:val="000000"/>
          <w:sz w:val="28"/>
        </w:rPr>
        <w:t>
                                                                      форма</w:t>
      </w:r>
    </w:p>
    <w:bookmarkStart w:name="z48" w:id="151"/>
    <w:p>
      <w:pPr>
        <w:spacing w:after="0"/>
        <w:ind w:left="0"/>
        <w:jc w:val="left"/>
      </w:pPr>
      <w:r>
        <w:rPr>
          <w:rFonts w:ascii="Times New Roman"/>
          <w:b/>
          <w:i w:val="false"/>
          <w:color w:val="000000"/>
        </w:rPr>
        <w:t xml:space="preserve">  Договор</w:t>
      </w:r>
      <w:r>
        <w:br/>
      </w:r>
      <w:r>
        <w:rPr>
          <w:rFonts w:ascii="Times New Roman"/>
          <w:b/>
          <w:i w:val="false"/>
          <w:color w:val="000000"/>
        </w:rPr>
        <w:t>о предоставлении гранта № _______</w:t>
      </w:r>
    </w:p>
    <w:bookmarkEnd w:id="151"/>
    <w:p>
      <w:pPr>
        <w:spacing w:after="0"/>
        <w:ind w:left="0"/>
        <w:jc w:val="both"/>
      </w:pPr>
      <w:r>
        <w:rPr>
          <w:rFonts w:ascii="Times New Roman"/>
          <w:b w:val="false"/>
          <w:i w:val="false"/>
          <w:color w:val="000000"/>
          <w:sz w:val="28"/>
        </w:rPr>
        <w:t>
      г.____________                              "____" __________ 201 г.</w:t>
      </w:r>
    </w:p>
    <w:p>
      <w:pPr>
        <w:spacing w:after="0"/>
        <w:ind w:left="0"/>
        <w:jc w:val="both"/>
      </w:pPr>
      <w:r>
        <w:rPr>
          <w:rFonts w:ascii="Times New Roman"/>
          <w:b w:val="false"/>
          <w:i w:val="false"/>
          <w:color w:val="000000"/>
          <w:sz w:val="28"/>
        </w:rPr>
        <w:t>
      Настоящий Договор (далее – Договор) заключен между:</w:t>
      </w:r>
    </w:p>
    <w:p>
      <w:pPr>
        <w:spacing w:after="0"/>
        <w:ind w:left="0"/>
        <w:jc w:val="both"/>
      </w:pPr>
      <w:r>
        <w:rPr>
          <w:rFonts w:ascii="Times New Roman"/>
          <w:b w:val="false"/>
          <w:i w:val="false"/>
          <w:color w:val="000000"/>
          <w:sz w:val="28"/>
        </w:rPr>
        <w:t>
      1) "Региональным координатором программы":</w:t>
      </w:r>
    </w:p>
    <w:p>
      <w:pPr>
        <w:spacing w:after="0"/>
        <w:ind w:left="0"/>
        <w:jc w:val="both"/>
      </w:pPr>
      <w:r>
        <w:rPr>
          <w:rFonts w:ascii="Times New Roman"/>
          <w:b w:val="false"/>
          <w:i w:val="false"/>
          <w:color w:val="000000"/>
          <w:sz w:val="28"/>
        </w:rPr>
        <w:t>
      _____________________________________________________________ в лице</w:t>
      </w:r>
    </w:p>
    <w:p>
      <w:pPr>
        <w:spacing w:after="0"/>
        <w:ind w:left="0"/>
        <w:jc w:val="both"/>
      </w:pPr>
      <w:r>
        <w:rPr>
          <w:rFonts w:ascii="Times New Roman"/>
          <w:b w:val="false"/>
          <w:i w:val="false"/>
          <w:color w:val="000000"/>
          <w:sz w:val="28"/>
        </w:rPr>
        <w:t>
      __________________________________, действующего на основании</w:t>
      </w:r>
    </w:p>
    <w:p>
      <w:pPr>
        <w:spacing w:after="0"/>
        <w:ind w:left="0"/>
        <w:jc w:val="both"/>
      </w:pPr>
      <w:r>
        <w:rPr>
          <w:rFonts w:ascii="Times New Roman"/>
          <w:b w:val="false"/>
          <w:i w:val="false"/>
          <w:color w:val="000000"/>
          <w:sz w:val="28"/>
        </w:rPr>
        <w:t>
      ________________________________________________________________, и</w:t>
      </w:r>
    </w:p>
    <w:p>
      <w:pPr>
        <w:spacing w:after="0"/>
        <w:ind w:left="0"/>
        <w:jc w:val="both"/>
      </w:pPr>
      <w:r>
        <w:rPr>
          <w:rFonts w:ascii="Times New Roman"/>
          <w:b w:val="false"/>
          <w:i w:val="false"/>
          <w:color w:val="000000"/>
          <w:sz w:val="28"/>
        </w:rPr>
        <w:t>
      2) "Финансовым агентством":</w:t>
      </w:r>
    </w:p>
    <w:p>
      <w:pPr>
        <w:spacing w:after="0"/>
        <w:ind w:left="0"/>
        <w:jc w:val="both"/>
      </w:pPr>
      <w:r>
        <w:rPr>
          <w:rFonts w:ascii="Times New Roman"/>
          <w:b w:val="false"/>
          <w:i w:val="false"/>
          <w:color w:val="000000"/>
          <w:sz w:val="28"/>
        </w:rPr>
        <w:t>
      Акционерное общество "Фонд развития предпринимательства "Даму" в лице ___________________________________, действующего на основании ________________________________________________________________, и</w:t>
      </w:r>
    </w:p>
    <w:p>
      <w:pPr>
        <w:spacing w:after="0"/>
        <w:ind w:left="0"/>
        <w:jc w:val="both"/>
      </w:pPr>
      <w:r>
        <w:rPr>
          <w:rFonts w:ascii="Times New Roman"/>
          <w:b w:val="false"/>
          <w:i w:val="false"/>
          <w:color w:val="000000"/>
          <w:sz w:val="28"/>
        </w:rPr>
        <w:t>
      3) Предпринимателем</w:t>
      </w:r>
    </w:p>
    <w:p>
      <w:pPr>
        <w:spacing w:after="0"/>
        <w:ind w:left="0"/>
        <w:jc w:val="both"/>
      </w:pPr>
      <w:r>
        <w:rPr>
          <w:rFonts w:ascii="Times New Roman"/>
          <w:b w:val="false"/>
          <w:i w:val="false"/>
          <w:color w:val="000000"/>
          <w:sz w:val="28"/>
        </w:rPr>
        <w:t>
      _____________________________________________________________ в лице ___________________________________, действующего на основании __________________________________________________________________,</w:t>
      </w:r>
    </w:p>
    <w:p>
      <w:pPr>
        <w:spacing w:after="0"/>
        <w:ind w:left="0"/>
        <w:jc w:val="both"/>
      </w:pPr>
      <w:r>
        <w:rPr>
          <w:rFonts w:ascii="Times New Roman"/>
          <w:b w:val="false"/>
          <w:i w:val="false"/>
          <w:color w:val="000000"/>
          <w:sz w:val="28"/>
        </w:rPr>
        <w:t xml:space="preserve">
      совместно именуемыми "Стороны", а каждый в отдельности "Сторона", либо как указано выше, в соответствии 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марта 2015 года № 168 "Об утверждении Единой программы поддержки и развития бизнеса "Дорожная карта бизнеса 2020", внесении изменений в постановление Правительства Республики Казахстан от 10 июня 2010 года № 556 "О некоторых мерах по реализации Программы "Дорожная карта бизнеса 2020" и признании утратившими силу некоторых решений Правительства Республики Казахстан" (далее – Программа);</w:t>
      </w:r>
    </w:p>
    <w:p>
      <w:pPr>
        <w:spacing w:after="0"/>
        <w:ind w:left="0"/>
        <w:jc w:val="both"/>
      </w:pPr>
      <w:r>
        <w:rPr>
          <w:rFonts w:ascii="Times New Roman"/>
          <w:b w:val="false"/>
          <w:i w:val="false"/>
          <w:color w:val="000000"/>
          <w:sz w:val="28"/>
        </w:rPr>
        <w:t xml:space="preserve">
      Правилами предоставления государственных грантов в рамках Единой программы поддержки и развития бизнеса "Дорожная карта бизнеса 2020",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апреля 2016 года № 234 "О некоторых мерах государственной поддержки частного предпринимательства";</w:t>
      </w:r>
    </w:p>
    <w:p>
      <w:pPr>
        <w:spacing w:after="0"/>
        <w:ind w:left="0"/>
        <w:jc w:val="both"/>
      </w:pPr>
      <w:r>
        <w:rPr>
          <w:rFonts w:ascii="Times New Roman"/>
          <w:b w:val="false"/>
          <w:i w:val="false"/>
          <w:color w:val="000000"/>
          <w:sz w:val="28"/>
        </w:rPr>
        <w:t>
      протоколом заседания № ____ от " " ___________ 20___ года заседания Регионального координационного совета;</w:t>
      </w:r>
    </w:p>
    <w:p>
      <w:pPr>
        <w:spacing w:after="0"/>
        <w:ind w:left="0"/>
        <w:jc w:val="both"/>
      </w:pPr>
      <w:r>
        <w:rPr>
          <w:rFonts w:ascii="Times New Roman"/>
          <w:b w:val="false"/>
          <w:i w:val="false"/>
          <w:color w:val="000000"/>
          <w:sz w:val="28"/>
        </w:rPr>
        <w:t xml:space="preserve">
      приказом о выделении бюджетных средств от "___" ___________ 20___ года №_____.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национальной экономики РК от 08.06.2016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152"/>
    <w:p>
      <w:pPr>
        <w:spacing w:after="0"/>
        <w:ind w:left="0"/>
        <w:jc w:val="left"/>
      </w:pPr>
      <w:r>
        <w:rPr>
          <w:rFonts w:ascii="Times New Roman"/>
          <w:b/>
          <w:i w:val="false"/>
          <w:color w:val="000000"/>
        </w:rPr>
        <w:t xml:space="preserve">  1. Термины и определения</w:t>
      </w:r>
    </w:p>
    <w:bookmarkEnd w:id="152"/>
    <w:bookmarkStart w:name="z79" w:id="153"/>
    <w:p>
      <w:pPr>
        <w:spacing w:after="0"/>
        <w:ind w:left="0"/>
        <w:jc w:val="both"/>
      </w:pPr>
      <w:r>
        <w:rPr>
          <w:rFonts w:ascii="Times New Roman"/>
          <w:b w:val="false"/>
          <w:i w:val="false"/>
          <w:color w:val="000000"/>
          <w:sz w:val="28"/>
        </w:rPr>
        <w:t>
      1. В настоящем Договоре используются следующие понятия:</w:t>
      </w:r>
    </w:p>
    <w:bookmarkEnd w:id="153"/>
    <w:p>
      <w:pPr>
        <w:spacing w:after="0"/>
        <w:ind w:left="0"/>
        <w:jc w:val="both"/>
      </w:pPr>
      <w:r>
        <w:rPr>
          <w:rFonts w:ascii="Times New Roman"/>
          <w:b w:val="false"/>
          <w:i w:val="false"/>
          <w:color w:val="000000"/>
          <w:sz w:val="28"/>
        </w:rPr>
        <w:t>
      1) Региональный координатор Программы – определяемое акимом области (столицы, города республиканского значения) структурное подразделение местного исполнительного органа, ответственное за реализацию Программы на областном уровне (столицы, города республиканского значения);</w:t>
      </w:r>
    </w:p>
    <w:p>
      <w:pPr>
        <w:spacing w:after="0"/>
        <w:ind w:left="0"/>
        <w:jc w:val="both"/>
      </w:pPr>
      <w:r>
        <w:rPr>
          <w:rFonts w:ascii="Times New Roman"/>
          <w:b w:val="false"/>
          <w:i w:val="false"/>
          <w:color w:val="000000"/>
          <w:sz w:val="28"/>
        </w:rPr>
        <w:t>
      2) бизнес-программа (бизнес-проект) – план предпринимателя, раскрывающий возможность создания собственного бизнеса (производство товаров, выполнение работ, оказание услуг), выполненный в форме описания, расчетов, прогнозов;</w:t>
      </w:r>
    </w:p>
    <w:bookmarkStart w:name="z80" w:id="154"/>
    <w:p>
      <w:pPr>
        <w:spacing w:after="0"/>
        <w:ind w:left="0"/>
        <w:jc w:val="both"/>
      </w:pPr>
      <w:r>
        <w:rPr>
          <w:rFonts w:ascii="Times New Roman"/>
          <w:b w:val="false"/>
          <w:i w:val="false"/>
          <w:color w:val="000000"/>
          <w:sz w:val="28"/>
        </w:rPr>
        <w:t xml:space="preserve">
      3) предприниматель – субъект частного предпринимательства, осуществляющий свою деятельность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54"/>
    <w:p>
      <w:pPr>
        <w:spacing w:after="0"/>
        <w:ind w:left="0"/>
        <w:jc w:val="both"/>
      </w:pPr>
      <w:r>
        <w:rPr>
          <w:rFonts w:ascii="Times New Roman"/>
          <w:b w:val="false"/>
          <w:i w:val="false"/>
          <w:color w:val="000000"/>
          <w:sz w:val="28"/>
        </w:rPr>
        <w:t>
      4) Региональный координационный совет (далее – РКС) – консультативно-совещательный орган, создаваемый и возглавляемый акимами областей, городов Астаны и Алматы, с участием представителей бизнес-сообщества не менее 50 % от общего числа.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национальной экономики РК от 08.06.2016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155"/>
    <w:p>
      <w:pPr>
        <w:spacing w:after="0"/>
        <w:ind w:left="0"/>
        <w:jc w:val="left"/>
      </w:pPr>
      <w:r>
        <w:rPr>
          <w:rFonts w:ascii="Times New Roman"/>
          <w:b/>
          <w:i w:val="false"/>
          <w:color w:val="000000"/>
        </w:rPr>
        <w:t xml:space="preserve">  2. Предмет Договора</w:t>
      </w:r>
    </w:p>
    <w:bookmarkEnd w:id="155"/>
    <w:bookmarkStart w:name="z180" w:id="156"/>
    <w:p>
      <w:pPr>
        <w:spacing w:after="0"/>
        <w:ind w:left="0"/>
        <w:jc w:val="both"/>
      </w:pPr>
      <w:r>
        <w:rPr>
          <w:rFonts w:ascii="Times New Roman"/>
          <w:b w:val="false"/>
          <w:i w:val="false"/>
          <w:color w:val="000000"/>
          <w:sz w:val="28"/>
        </w:rPr>
        <w:t xml:space="preserve">
      2. По условиям настоящего Договора региональный координатор Программы предоставляет предпринимателю грант в поддержку его предпринимательской деятельности на реализацию целевой бизнес-программы (бизнес-проекта) в рамках Программы, в свою очередь, предприниматель обязуется использовать грант на реализацию плана мероприятий целевой бизнес-программы (бизнес-проекта)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w:t>
      </w:r>
    </w:p>
    <w:bookmarkEnd w:id="156"/>
    <w:bookmarkStart w:name="z51" w:id="157"/>
    <w:p>
      <w:pPr>
        <w:spacing w:after="0"/>
        <w:ind w:left="0"/>
        <w:jc w:val="left"/>
      </w:pPr>
      <w:r>
        <w:rPr>
          <w:rFonts w:ascii="Times New Roman"/>
          <w:b/>
          <w:i w:val="false"/>
          <w:color w:val="000000"/>
        </w:rPr>
        <w:t xml:space="preserve"> 3. Срок действия Договора</w:t>
      </w:r>
    </w:p>
    <w:bookmarkEnd w:id="157"/>
    <w:bookmarkStart w:name="z181" w:id="158"/>
    <w:p>
      <w:pPr>
        <w:spacing w:after="0"/>
        <w:ind w:left="0"/>
        <w:jc w:val="both"/>
      </w:pPr>
      <w:r>
        <w:rPr>
          <w:rFonts w:ascii="Times New Roman"/>
          <w:b w:val="false"/>
          <w:i w:val="false"/>
          <w:color w:val="000000"/>
          <w:sz w:val="28"/>
        </w:rPr>
        <w:t>
      3. Договор вступает в силу со дня его подписания Сторонами и действует до полного исполнения ими своих обязательств по настоящему Договору.</w:t>
      </w:r>
    </w:p>
    <w:bookmarkEnd w:id="158"/>
    <w:bookmarkStart w:name="z52" w:id="159"/>
    <w:p>
      <w:pPr>
        <w:spacing w:after="0"/>
        <w:ind w:left="0"/>
        <w:jc w:val="left"/>
      </w:pPr>
      <w:r>
        <w:rPr>
          <w:rFonts w:ascii="Times New Roman"/>
          <w:b/>
          <w:i w:val="false"/>
          <w:color w:val="000000"/>
        </w:rPr>
        <w:t xml:space="preserve"> 4. Размер и порядок предоставления гранта</w:t>
      </w:r>
    </w:p>
    <w:bookmarkEnd w:id="159"/>
    <w:bookmarkStart w:name="z182" w:id="160"/>
    <w:p>
      <w:pPr>
        <w:spacing w:after="0"/>
        <w:ind w:left="0"/>
        <w:jc w:val="both"/>
      </w:pPr>
      <w:r>
        <w:rPr>
          <w:rFonts w:ascii="Times New Roman"/>
          <w:b w:val="false"/>
          <w:i w:val="false"/>
          <w:color w:val="000000"/>
          <w:sz w:val="28"/>
        </w:rPr>
        <w:t>
      4. Размер гранта, предоставляемого по Договору, составляет ___ (___) тенге.</w:t>
      </w:r>
    </w:p>
    <w:bookmarkEnd w:id="160"/>
    <w:bookmarkStart w:name="z183" w:id="161"/>
    <w:p>
      <w:pPr>
        <w:spacing w:after="0"/>
        <w:ind w:left="0"/>
        <w:jc w:val="both"/>
      </w:pPr>
      <w:r>
        <w:rPr>
          <w:rFonts w:ascii="Times New Roman"/>
          <w:b w:val="false"/>
          <w:i w:val="false"/>
          <w:color w:val="000000"/>
          <w:sz w:val="28"/>
        </w:rPr>
        <w:t xml:space="preserve">
      5. Предоставление гранта осуществляется в соответствии с графиком выдач гранта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Договору.</w:t>
      </w:r>
    </w:p>
    <w:bookmarkEnd w:id="161"/>
    <w:bookmarkStart w:name="z184" w:id="162"/>
    <w:p>
      <w:pPr>
        <w:spacing w:after="0"/>
        <w:ind w:left="0"/>
        <w:jc w:val="both"/>
      </w:pPr>
      <w:r>
        <w:rPr>
          <w:rFonts w:ascii="Times New Roman"/>
          <w:b w:val="false"/>
          <w:i w:val="false"/>
          <w:color w:val="000000"/>
          <w:sz w:val="28"/>
        </w:rPr>
        <w:t xml:space="preserve">
      6. Выдача каждого транша осуществляется путем перечисления денежных средств на текущий счет предпринимателя в течение 10 (десяти) рабочих дней со дня представления заявки на выдачу транша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Договору, от предпринимателя на выдачу транша, к которой прилагаются документы, подтверждающие дальнейшее использование средств гранта (договора купли-продажи, договор намерения, счет-фактура, счета на оплату и т.д.).</w:t>
      </w:r>
    </w:p>
    <w:bookmarkEnd w:id="162"/>
    <w:bookmarkStart w:name="z185" w:id="163"/>
    <w:p>
      <w:pPr>
        <w:spacing w:after="0"/>
        <w:ind w:left="0"/>
        <w:jc w:val="both"/>
      </w:pPr>
      <w:r>
        <w:rPr>
          <w:rFonts w:ascii="Times New Roman"/>
          <w:b w:val="false"/>
          <w:i w:val="false"/>
          <w:color w:val="000000"/>
          <w:sz w:val="28"/>
        </w:rPr>
        <w:t>
      7. Перечисление денежных средств Региональным координатором Программы предпринимателю не осуществляется в случае расторжения настоящего Договора в соответствии с условиями, установленными в настоящем Договоре.</w:t>
      </w:r>
    </w:p>
    <w:bookmarkEnd w:id="163"/>
    <w:bookmarkStart w:name="z53" w:id="164"/>
    <w:p>
      <w:pPr>
        <w:spacing w:after="0"/>
        <w:ind w:left="0"/>
        <w:jc w:val="left"/>
      </w:pPr>
      <w:r>
        <w:rPr>
          <w:rFonts w:ascii="Times New Roman"/>
          <w:b/>
          <w:i w:val="false"/>
          <w:color w:val="000000"/>
        </w:rPr>
        <w:t xml:space="preserve"> 5. Порядок, сроки и условия использования гранта</w:t>
      </w:r>
    </w:p>
    <w:bookmarkEnd w:id="164"/>
    <w:bookmarkStart w:name="z186" w:id="165"/>
    <w:p>
      <w:pPr>
        <w:spacing w:after="0"/>
        <w:ind w:left="0"/>
        <w:jc w:val="both"/>
      </w:pPr>
      <w:r>
        <w:rPr>
          <w:rFonts w:ascii="Times New Roman"/>
          <w:b w:val="false"/>
          <w:i w:val="false"/>
          <w:color w:val="000000"/>
          <w:sz w:val="28"/>
        </w:rPr>
        <w:t>
      8. Предприниматель использует средства гранта в течение срока действия Договора в соответствии с планом мероприятий целевой бизнес-программы (бизнес-проекта).</w:t>
      </w:r>
    </w:p>
    <w:bookmarkEnd w:id="165"/>
    <w:bookmarkStart w:name="z187" w:id="166"/>
    <w:p>
      <w:pPr>
        <w:spacing w:after="0"/>
        <w:ind w:left="0"/>
        <w:jc w:val="both"/>
      </w:pPr>
      <w:r>
        <w:rPr>
          <w:rFonts w:ascii="Times New Roman"/>
          <w:b w:val="false"/>
          <w:i w:val="false"/>
          <w:color w:val="000000"/>
          <w:sz w:val="28"/>
        </w:rPr>
        <w:t>
      9. Денежные средства, перечисленные предпринимателю по Договору, имеют целевое назначение, связанное с реализацией целевой бизнес-программы (бизнес-проекта) предпринимателя. Контроль за целевым использованием предоставленного гранта осуществляется Финансовым агентством.</w:t>
      </w:r>
    </w:p>
    <w:bookmarkEnd w:id="166"/>
    <w:bookmarkStart w:name="z188" w:id="167"/>
    <w:p>
      <w:pPr>
        <w:spacing w:after="0"/>
        <w:ind w:left="0"/>
        <w:jc w:val="both"/>
      </w:pPr>
      <w:r>
        <w:rPr>
          <w:rFonts w:ascii="Times New Roman"/>
          <w:b w:val="false"/>
          <w:i w:val="false"/>
          <w:color w:val="000000"/>
          <w:sz w:val="28"/>
        </w:rPr>
        <w:t>
      10. Все имущество, приобретенное или полученное за счет средств гранта, должно быть использовано в соответствии с целями целевой бизнес-программы (бизнес-проекта) предпринимателя, а по завершению бизнес-программы (бизнес-проекта) – на ведение предпринимателем предпринимательской деятельности.</w:t>
      </w:r>
    </w:p>
    <w:bookmarkEnd w:id="167"/>
    <w:bookmarkStart w:name="z54" w:id="168"/>
    <w:p>
      <w:pPr>
        <w:spacing w:after="0"/>
        <w:ind w:left="0"/>
        <w:jc w:val="left"/>
      </w:pPr>
      <w:r>
        <w:rPr>
          <w:rFonts w:ascii="Times New Roman"/>
          <w:b/>
          <w:i w:val="false"/>
          <w:color w:val="000000"/>
        </w:rPr>
        <w:t xml:space="preserve"> 6. Права и обязанности Сторон</w:t>
      </w:r>
    </w:p>
    <w:bookmarkEnd w:id="168"/>
    <w:bookmarkStart w:name="z189" w:id="169"/>
    <w:p>
      <w:pPr>
        <w:spacing w:after="0"/>
        <w:ind w:left="0"/>
        <w:jc w:val="both"/>
      </w:pPr>
      <w:r>
        <w:rPr>
          <w:rFonts w:ascii="Times New Roman"/>
          <w:b w:val="false"/>
          <w:i w:val="false"/>
          <w:color w:val="000000"/>
          <w:sz w:val="28"/>
        </w:rPr>
        <w:t>
      11. В рамках действия Договора Региональный координатор Программы обязуется:</w:t>
      </w:r>
    </w:p>
    <w:bookmarkEnd w:id="169"/>
    <w:p>
      <w:pPr>
        <w:spacing w:after="0"/>
        <w:ind w:left="0"/>
        <w:jc w:val="both"/>
      </w:pPr>
      <w:r>
        <w:rPr>
          <w:rFonts w:ascii="Times New Roman"/>
          <w:b w:val="false"/>
          <w:i w:val="false"/>
          <w:color w:val="000000"/>
          <w:sz w:val="28"/>
        </w:rPr>
        <w:t>
      1) предоставить предпринимателю грант в порядке, предусмотренном настоящим Договором;</w:t>
      </w:r>
    </w:p>
    <w:p>
      <w:pPr>
        <w:spacing w:after="0"/>
        <w:ind w:left="0"/>
        <w:jc w:val="both"/>
      </w:pPr>
      <w:r>
        <w:rPr>
          <w:rFonts w:ascii="Times New Roman"/>
          <w:b w:val="false"/>
          <w:i w:val="false"/>
          <w:color w:val="000000"/>
          <w:sz w:val="28"/>
        </w:rPr>
        <w:t>
      2) принять в соответствии с настоящим Договором надлежаще оформленные письменные отчеты Финансового агентства о выполнении предпринимателями мероприятий целевой бизнес-программы (бизнес-проекта) и использовании финансовых средств;</w:t>
      </w:r>
    </w:p>
    <w:p>
      <w:pPr>
        <w:spacing w:after="0"/>
        <w:ind w:left="0"/>
        <w:jc w:val="both"/>
      </w:pPr>
      <w:r>
        <w:rPr>
          <w:rFonts w:ascii="Times New Roman"/>
          <w:b w:val="false"/>
          <w:i w:val="false"/>
          <w:color w:val="000000"/>
          <w:sz w:val="28"/>
        </w:rPr>
        <w:t>
      3) уведомить предпринимателя о досрочном расторжении Договора в случаях, предусмотренных настоящим Договором.</w:t>
      </w:r>
    </w:p>
    <w:bookmarkStart w:name="z190" w:id="170"/>
    <w:p>
      <w:pPr>
        <w:spacing w:after="0"/>
        <w:ind w:left="0"/>
        <w:jc w:val="both"/>
      </w:pPr>
      <w:r>
        <w:rPr>
          <w:rFonts w:ascii="Times New Roman"/>
          <w:b w:val="false"/>
          <w:i w:val="false"/>
          <w:color w:val="000000"/>
          <w:sz w:val="28"/>
        </w:rPr>
        <w:t>
      12. В рамках действия Договора Региональный координатор Программы вправе:</w:t>
      </w:r>
    </w:p>
    <w:bookmarkEnd w:id="170"/>
    <w:p>
      <w:pPr>
        <w:spacing w:after="0"/>
        <w:ind w:left="0"/>
        <w:jc w:val="both"/>
      </w:pPr>
      <w:r>
        <w:rPr>
          <w:rFonts w:ascii="Times New Roman"/>
          <w:b w:val="false"/>
          <w:i w:val="false"/>
          <w:color w:val="000000"/>
          <w:sz w:val="28"/>
        </w:rPr>
        <w:t>
      1) отказать предпринимателю в предоставлении средств гранта в случаях, предусмотренных Договором и законодательством Республики Казахстан;</w:t>
      </w:r>
    </w:p>
    <w:p>
      <w:pPr>
        <w:spacing w:after="0"/>
        <w:ind w:left="0"/>
        <w:jc w:val="both"/>
      </w:pPr>
      <w:r>
        <w:rPr>
          <w:rFonts w:ascii="Times New Roman"/>
          <w:b w:val="false"/>
          <w:i w:val="false"/>
          <w:color w:val="000000"/>
          <w:sz w:val="28"/>
        </w:rPr>
        <w:t>
      2) потребовать возврата неиспользованных средств для дальнейшего вынесения результатов мониторинга на рассмотрение РКС;</w:t>
      </w:r>
    </w:p>
    <w:p>
      <w:pPr>
        <w:spacing w:after="0"/>
        <w:ind w:left="0"/>
        <w:jc w:val="both"/>
      </w:pPr>
      <w:r>
        <w:rPr>
          <w:rFonts w:ascii="Times New Roman"/>
          <w:b w:val="false"/>
          <w:i w:val="false"/>
          <w:color w:val="000000"/>
          <w:sz w:val="28"/>
        </w:rPr>
        <w:t>
      3) потребовать возврата средств, использованных не по целевому назначению.</w:t>
      </w:r>
    </w:p>
    <w:bookmarkStart w:name="z191" w:id="171"/>
    <w:p>
      <w:pPr>
        <w:spacing w:after="0"/>
        <w:ind w:left="0"/>
        <w:jc w:val="both"/>
      </w:pPr>
      <w:r>
        <w:rPr>
          <w:rFonts w:ascii="Times New Roman"/>
          <w:b w:val="false"/>
          <w:i w:val="false"/>
          <w:color w:val="000000"/>
          <w:sz w:val="28"/>
        </w:rPr>
        <w:t>
      13. В рамках действия Договора Финансовое агентство вправе:</w:t>
      </w:r>
    </w:p>
    <w:bookmarkEnd w:id="171"/>
    <w:p>
      <w:pPr>
        <w:spacing w:after="0"/>
        <w:ind w:left="0"/>
        <w:jc w:val="both"/>
      </w:pPr>
      <w:r>
        <w:rPr>
          <w:rFonts w:ascii="Times New Roman"/>
          <w:b w:val="false"/>
          <w:i w:val="false"/>
          <w:color w:val="000000"/>
          <w:sz w:val="28"/>
        </w:rPr>
        <w:t>
      1) осуществлять контроль за целевым использованием средств гранта;</w:t>
      </w:r>
    </w:p>
    <w:p>
      <w:pPr>
        <w:spacing w:after="0"/>
        <w:ind w:left="0"/>
        <w:jc w:val="both"/>
      </w:pPr>
      <w:r>
        <w:rPr>
          <w:rFonts w:ascii="Times New Roman"/>
          <w:b w:val="false"/>
          <w:i w:val="false"/>
          <w:color w:val="000000"/>
          <w:sz w:val="28"/>
        </w:rPr>
        <w:t>
      2) требовать от предпринимателя надлежащего исполнения обязательств по Договору и незамедлительного устранения выявленных недостатков исполнения гранта;</w:t>
      </w:r>
    </w:p>
    <w:p>
      <w:pPr>
        <w:spacing w:after="0"/>
        <w:ind w:left="0"/>
        <w:jc w:val="both"/>
      </w:pPr>
      <w:r>
        <w:rPr>
          <w:rFonts w:ascii="Times New Roman"/>
          <w:b w:val="false"/>
          <w:i w:val="false"/>
          <w:color w:val="000000"/>
          <w:sz w:val="28"/>
        </w:rPr>
        <w:t>
      3) проводить мониторинг освоения и целевого использования гранта, проверку соблюдения предпринимателем условий настоящего Договора, в том числе путем выезда представителей Финансового агентства к предпринимателю. Порядок и сроки проведения мониторинга регулируются внутренними документами Фонда;</w:t>
      </w:r>
    </w:p>
    <w:p>
      <w:pPr>
        <w:spacing w:after="0"/>
        <w:ind w:left="0"/>
        <w:jc w:val="both"/>
      </w:pPr>
      <w:r>
        <w:rPr>
          <w:rFonts w:ascii="Times New Roman"/>
          <w:b w:val="false"/>
          <w:i w:val="false"/>
          <w:color w:val="000000"/>
          <w:sz w:val="28"/>
        </w:rPr>
        <w:t>
      4) истребовать у предпринимателя материалы, подтверждающие исполнение обязательств по Договору.</w:t>
      </w:r>
    </w:p>
    <w:bookmarkStart w:name="z192" w:id="172"/>
    <w:p>
      <w:pPr>
        <w:spacing w:after="0"/>
        <w:ind w:left="0"/>
        <w:jc w:val="both"/>
      </w:pPr>
      <w:r>
        <w:rPr>
          <w:rFonts w:ascii="Times New Roman"/>
          <w:b w:val="false"/>
          <w:i w:val="false"/>
          <w:color w:val="000000"/>
          <w:sz w:val="28"/>
        </w:rPr>
        <w:t>
      14. В рамках действия Договора предприниматель обязуется:</w:t>
      </w:r>
    </w:p>
    <w:bookmarkEnd w:id="172"/>
    <w:p>
      <w:pPr>
        <w:spacing w:after="0"/>
        <w:ind w:left="0"/>
        <w:jc w:val="both"/>
      </w:pPr>
      <w:r>
        <w:rPr>
          <w:rFonts w:ascii="Times New Roman"/>
          <w:b w:val="false"/>
          <w:i w:val="false"/>
          <w:color w:val="000000"/>
          <w:sz w:val="28"/>
        </w:rPr>
        <w:t>
      1) своевременно и надлежащим образом проводить мероприятия целевой бизнес-программы (бизнес-проекта);</w:t>
      </w:r>
    </w:p>
    <w:p>
      <w:pPr>
        <w:spacing w:after="0"/>
        <w:ind w:left="0"/>
        <w:jc w:val="both"/>
      </w:pPr>
      <w:r>
        <w:rPr>
          <w:rFonts w:ascii="Times New Roman"/>
          <w:b w:val="false"/>
          <w:i w:val="false"/>
          <w:color w:val="000000"/>
          <w:sz w:val="28"/>
        </w:rPr>
        <w:t>
      2) по требованию Финансового агентства незамедлительно устранять выявленные недостатки при использовании гранта;</w:t>
      </w:r>
    </w:p>
    <w:p>
      <w:pPr>
        <w:spacing w:after="0"/>
        <w:ind w:left="0"/>
        <w:jc w:val="both"/>
      </w:pPr>
      <w:r>
        <w:rPr>
          <w:rFonts w:ascii="Times New Roman"/>
          <w:b w:val="false"/>
          <w:i w:val="false"/>
          <w:color w:val="000000"/>
          <w:sz w:val="28"/>
        </w:rPr>
        <w:t>
      3) по требованию Финансового агентства представить материалы, подтверждающие исполнение обязательств по Договору, и письменные объяснения в течение 3 (трех) рабочих дней с момента получения письменного требования Финансового агентства;</w:t>
      </w:r>
    </w:p>
    <w:p>
      <w:pPr>
        <w:spacing w:after="0"/>
        <w:ind w:left="0"/>
        <w:jc w:val="both"/>
      </w:pPr>
      <w:r>
        <w:rPr>
          <w:rFonts w:ascii="Times New Roman"/>
          <w:b w:val="false"/>
          <w:i w:val="false"/>
          <w:color w:val="000000"/>
          <w:sz w:val="28"/>
        </w:rPr>
        <w:t>
      4) представлять запрошенную Финансовым агентством информацию в течение 5 (пяти) рабочих дней с момента запроса;</w:t>
      </w:r>
    </w:p>
    <w:p>
      <w:pPr>
        <w:spacing w:after="0"/>
        <w:ind w:left="0"/>
        <w:jc w:val="both"/>
      </w:pPr>
      <w:r>
        <w:rPr>
          <w:rFonts w:ascii="Times New Roman"/>
          <w:b w:val="false"/>
          <w:i w:val="false"/>
          <w:color w:val="000000"/>
          <w:sz w:val="28"/>
        </w:rPr>
        <w:t>
      5) обеспечить беспрепятственный доступ Финансовому агентству к документам, связанным с исполнением Договора;</w:t>
      </w:r>
    </w:p>
    <w:p>
      <w:pPr>
        <w:spacing w:after="0"/>
        <w:ind w:left="0"/>
        <w:jc w:val="both"/>
      </w:pPr>
      <w:r>
        <w:rPr>
          <w:rFonts w:ascii="Times New Roman"/>
          <w:b w:val="false"/>
          <w:i w:val="false"/>
          <w:color w:val="000000"/>
          <w:sz w:val="28"/>
        </w:rPr>
        <w:t>
      6) информировать Финансовое агентство о смене ответственного лица, назначенного в соответствии с настоящим Договором, в день принятия соответствующего решения;</w:t>
      </w:r>
    </w:p>
    <w:p>
      <w:pPr>
        <w:spacing w:after="0"/>
        <w:ind w:left="0"/>
        <w:jc w:val="both"/>
      </w:pPr>
      <w:r>
        <w:rPr>
          <w:rFonts w:ascii="Times New Roman"/>
          <w:b w:val="false"/>
          <w:i w:val="false"/>
          <w:color w:val="000000"/>
          <w:sz w:val="28"/>
        </w:rPr>
        <w:t>
      7) использовать грант исключительно по целевому назначению;</w:t>
      </w:r>
    </w:p>
    <w:p>
      <w:pPr>
        <w:spacing w:after="0"/>
        <w:ind w:left="0"/>
        <w:jc w:val="both"/>
      </w:pPr>
      <w:r>
        <w:rPr>
          <w:rFonts w:ascii="Times New Roman"/>
          <w:b w:val="false"/>
          <w:i w:val="false"/>
          <w:color w:val="000000"/>
          <w:sz w:val="28"/>
        </w:rPr>
        <w:t>
      8) гарантировать Региональному координатору Программы отсутствие задолженности по платежам в бюджеты всех уровней или в государственные внебюджетные фонды в течение срока действия Договора;</w:t>
      </w:r>
    </w:p>
    <w:p>
      <w:pPr>
        <w:spacing w:after="0"/>
        <w:ind w:left="0"/>
        <w:jc w:val="both"/>
      </w:pPr>
      <w:r>
        <w:rPr>
          <w:rFonts w:ascii="Times New Roman"/>
          <w:b w:val="false"/>
          <w:i w:val="false"/>
          <w:color w:val="000000"/>
          <w:sz w:val="28"/>
        </w:rPr>
        <w:t>
      9) по истечении срока действия Договора возвратить Региональному координатору Программы неиспользованную часть средств гранта в течение 3 (трех) рабочих дней с момента получения соответствующего требования;</w:t>
      </w:r>
    </w:p>
    <w:p>
      <w:pPr>
        <w:spacing w:after="0"/>
        <w:ind w:left="0"/>
        <w:jc w:val="both"/>
      </w:pPr>
      <w:r>
        <w:rPr>
          <w:rFonts w:ascii="Times New Roman"/>
          <w:b w:val="false"/>
          <w:i w:val="false"/>
          <w:color w:val="000000"/>
          <w:sz w:val="28"/>
        </w:rPr>
        <w:t>
      10) в течение 60 (шестьдесят) календарных дней с даты получения средств гранта обеспечить софинансирование расходов на реализацию бизнес-проекта и направить на реализацию бизнес-проекта сумму в размере не менее 10 % (десять процентов) от суммы предоставляемого гранта;</w:t>
      </w:r>
    </w:p>
    <w:p>
      <w:pPr>
        <w:spacing w:after="0"/>
        <w:ind w:left="0"/>
        <w:jc w:val="both"/>
      </w:pPr>
      <w:r>
        <w:rPr>
          <w:rFonts w:ascii="Times New Roman"/>
          <w:b w:val="false"/>
          <w:i w:val="false"/>
          <w:color w:val="000000"/>
          <w:sz w:val="28"/>
        </w:rPr>
        <w:t>
      11) оказывать Финансовому агентству содействие при проведении Финансовым агентством мониторинга, а также представлять Финансовому агентству документы, необходимые для проведения мониторинга.</w:t>
      </w:r>
    </w:p>
    <w:bookmarkStart w:name="z193" w:id="173"/>
    <w:p>
      <w:pPr>
        <w:spacing w:after="0"/>
        <w:ind w:left="0"/>
        <w:jc w:val="both"/>
      </w:pPr>
      <w:r>
        <w:rPr>
          <w:rFonts w:ascii="Times New Roman"/>
          <w:b w:val="false"/>
          <w:i w:val="false"/>
          <w:color w:val="000000"/>
          <w:sz w:val="28"/>
        </w:rPr>
        <w:t>
      15. представлять Финансовому агентству письменные отчеты о выполнении мероприятий целевой бизнес-программы (бизнес-проекта) и об использовании Финансовых средств, а именно:</w:t>
      </w:r>
    </w:p>
    <w:bookmarkEnd w:id="173"/>
    <w:p>
      <w:pPr>
        <w:spacing w:after="0"/>
        <w:ind w:left="0"/>
        <w:jc w:val="both"/>
      </w:pPr>
      <w:r>
        <w:rPr>
          <w:rFonts w:ascii="Times New Roman"/>
          <w:b w:val="false"/>
          <w:i w:val="false"/>
          <w:color w:val="000000"/>
          <w:sz w:val="28"/>
        </w:rPr>
        <w:t>
      1) представить текущий отчет в период с " " _________ 20__г. по "  " _____________ 20_ г.;</w:t>
      </w:r>
    </w:p>
    <w:p>
      <w:pPr>
        <w:spacing w:after="0"/>
        <w:ind w:left="0"/>
        <w:jc w:val="both"/>
      </w:pPr>
      <w:r>
        <w:rPr>
          <w:rFonts w:ascii="Times New Roman"/>
          <w:b w:val="false"/>
          <w:i w:val="false"/>
          <w:color w:val="000000"/>
          <w:sz w:val="28"/>
        </w:rPr>
        <w:t xml:space="preserve">
      2) представить итоговый отчет в период с " " __________ 20__г. по "  " ____________ 20_г. </w:t>
      </w:r>
    </w:p>
    <w:bookmarkStart w:name="z194" w:id="174"/>
    <w:p>
      <w:pPr>
        <w:spacing w:after="0"/>
        <w:ind w:left="0"/>
        <w:jc w:val="both"/>
      </w:pPr>
      <w:r>
        <w:rPr>
          <w:rFonts w:ascii="Times New Roman"/>
          <w:b w:val="false"/>
          <w:i w:val="false"/>
          <w:color w:val="000000"/>
          <w:sz w:val="28"/>
        </w:rPr>
        <w:t>
      16. В рамках действия Договора предприниматель вправе:</w:t>
      </w:r>
    </w:p>
    <w:bookmarkEnd w:id="174"/>
    <w:p>
      <w:pPr>
        <w:spacing w:after="0"/>
        <w:ind w:left="0"/>
        <w:jc w:val="both"/>
      </w:pPr>
      <w:r>
        <w:rPr>
          <w:rFonts w:ascii="Times New Roman"/>
          <w:b w:val="false"/>
          <w:i w:val="false"/>
          <w:color w:val="000000"/>
          <w:sz w:val="28"/>
        </w:rPr>
        <w:t>
      1) требовать от Регионального координатора Программы надлежащего исполнения обязательств по Договору;</w:t>
      </w:r>
    </w:p>
    <w:p>
      <w:pPr>
        <w:spacing w:after="0"/>
        <w:ind w:left="0"/>
        <w:jc w:val="both"/>
      </w:pPr>
      <w:r>
        <w:rPr>
          <w:rFonts w:ascii="Times New Roman"/>
          <w:b w:val="false"/>
          <w:i w:val="false"/>
          <w:color w:val="000000"/>
          <w:sz w:val="28"/>
        </w:rPr>
        <w:t>
      2) требовать своевременного перечисления на текущий счет средств гранта.</w:t>
      </w:r>
    </w:p>
    <w:bookmarkStart w:name="z195" w:id="175"/>
    <w:p>
      <w:pPr>
        <w:spacing w:after="0"/>
        <w:ind w:left="0"/>
        <w:jc w:val="both"/>
      </w:pPr>
      <w:r>
        <w:rPr>
          <w:rFonts w:ascii="Times New Roman"/>
          <w:b w:val="false"/>
          <w:i w:val="false"/>
          <w:color w:val="000000"/>
          <w:sz w:val="28"/>
        </w:rPr>
        <w:t>
      17. Письменные отчеты о выполнении мероприятий целевой бизнес-программы (бизнес-проекта) и использовании Финансовых средств гранта целевой бизнес-программы (бизнес-проекта) должны содержать информацию о мероприятиях целевой бизнес-программы (бизнес-проекта), результатах и расходах с приложением копий отчетных документов, заверенных подписью руководителя и печатью предпринимателя.</w:t>
      </w:r>
    </w:p>
    <w:bookmarkEnd w:id="175"/>
    <w:p>
      <w:pPr>
        <w:spacing w:after="0"/>
        <w:ind w:left="0"/>
        <w:jc w:val="both"/>
      </w:pPr>
      <w:r>
        <w:rPr>
          <w:rFonts w:ascii="Times New Roman"/>
          <w:b w:val="false"/>
          <w:i w:val="false"/>
          <w:color w:val="000000"/>
          <w:sz w:val="28"/>
        </w:rPr>
        <w:t xml:space="preserve">
      Отчеты о выполнении мероприятий целевой бизнес-программы (бизнес-проекта) и об использовании Финансовых средств гранта целевой бизнес-программы (бизнес-проекта) представляются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Договору, должны иметь предусмотренные договором реквизиты, быть прошиты, пронумерованы, подписаны руководителем, бухгалтером и ответственным лицом предпринимателя, заверены его печатью.</w:t>
      </w:r>
    </w:p>
    <w:p>
      <w:pPr>
        <w:spacing w:after="0"/>
        <w:ind w:left="0"/>
        <w:jc w:val="both"/>
      </w:pPr>
      <w:r>
        <w:rPr>
          <w:rFonts w:ascii="Times New Roman"/>
          <w:b w:val="false"/>
          <w:i w:val="false"/>
          <w:color w:val="000000"/>
          <w:sz w:val="28"/>
        </w:rPr>
        <w:t>
      Отчетные документы, прилагаемые к письменному отчету, служат документальным подтверждением своевременного и надлежащего проведения мероприятия целевой бизнес-программы (бизнес-проекта), целевого использования средств гранта, должны в полной мере отражать содержание каждой хозяйственной операции, быть надлежаще оформленными (то есть иметь необходимые реквизиты, сведения и надлежащую форму).</w:t>
      </w:r>
    </w:p>
    <w:bookmarkStart w:name="z196" w:id="176"/>
    <w:p>
      <w:pPr>
        <w:spacing w:after="0"/>
        <w:ind w:left="0"/>
        <w:jc w:val="both"/>
      </w:pPr>
      <w:r>
        <w:rPr>
          <w:rFonts w:ascii="Times New Roman"/>
          <w:b w:val="false"/>
          <w:i w:val="false"/>
          <w:color w:val="000000"/>
          <w:sz w:val="28"/>
        </w:rPr>
        <w:t xml:space="preserve">
      18. По итогам использования гранта Региональный координатор Программы, Финансовое агентство и предприниматель подписывают акт использования гранта к договору о предоставлении гранта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Договору.</w:t>
      </w:r>
    </w:p>
    <w:bookmarkEnd w:id="176"/>
    <w:bookmarkStart w:name="z55" w:id="177"/>
    <w:p>
      <w:pPr>
        <w:spacing w:after="0"/>
        <w:ind w:left="0"/>
        <w:jc w:val="left"/>
      </w:pPr>
      <w:r>
        <w:rPr>
          <w:rFonts w:ascii="Times New Roman"/>
          <w:b/>
          <w:i w:val="false"/>
          <w:color w:val="000000"/>
        </w:rPr>
        <w:t xml:space="preserve"> 7. Ответственность Сторон</w:t>
      </w:r>
    </w:p>
    <w:bookmarkEnd w:id="177"/>
    <w:bookmarkStart w:name="z197" w:id="178"/>
    <w:p>
      <w:pPr>
        <w:spacing w:after="0"/>
        <w:ind w:left="0"/>
        <w:jc w:val="both"/>
      </w:pPr>
      <w:r>
        <w:rPr>
          <w:rFonts w:ascii="Times New Roman"/>
          <w:b w:val="false"/>
          <w:i w:val="false"/>
          <w:color w:val="000000"/>
          <w:sz w:val="28"/>
        </w:rPr>
        <w:t>
      19. За неисполнение либо ненадлежащее исполнение обязательств по Договору Стороны несут ответственность в соответствии с действующим законодательством Республики Казахстан.</w:t>
      </w:r>
    </w:p>
    <w:bookmarkEnd w:id="178"/>
    <w:bookmarkStart w:name="z198" w:id="179"/>
    <w:p>
      <w:pPr>
        <w:spacing w:after="0"/>
        <w:ind w:left="0"/>
        <w:jc w:val="both"/>
      </w:pPr>
      <w:r>
        <w:rPr>
          <w:rFonts w:ascii="Times New Roman"/>
          <w:b w:val="false"/>
          <w:i w:val="false"/>
          <w:color w:val="000000"/>
          <w:sz w:val="28"/>
        </w:rPr>
        <w:t xml:space="preserve">
      20. В случаях ненадлежащего исполнения предпринимателем обязательств по Договору, нецелевого использования средств гранта, иного нарушения условий Договора, при непредставлении, несвоевременном представлении, представлении не в полном объеме и (или) представлении ненадлежаще оформленных письменного отчета, отчетных документов, прилагаемых к письменному отчету, материалов, подтверждающих исполнение обязательств по Договору, отказа либо уклонения от незамедлительного устранения выявленных недостатков исполнения гранта или представления Финансовому агентству ложных сведений, Финансовое агентство вправе обратиться к РКС и Региональному координатору Программы с предложением о досрочном расторжении Договора и отказе в предоставлении гранта/требовании возврата неиспользованных средств, в порядке предусмотренном законодательством Республики Казахстан. </w:t>
      </w:r>
    </w:p>
    <w:bookmarkEnd w:id="179"/>
    <w:p>
      <w:pPr>
        <w:spacing w:after="0"/>
        <w:ind w:left="0"/>
        <w:jc w:val="both"/>
      </w:pPr>
      <w:r>
        <w:rPr>
          <w:rFonts w:ascii="Times New Roman"/>
          <w:b w:val="false"/>
          <w:i w:val="false"/>
          <w:color w:val="000000"/>
          <w:sz w:val="28"/>
        </w:rPr>
        <w:t>
      Решение о расторжении Договора и возврате средств гранта принимает РКС.</w:t>
      </w:r>
    </w:p>
    <w:bookmarkStart w:name="z199" w:id="180"/>
    <w:p>
      <w:pPr>
        <w:spacing w:after="0"/>
        <w:ind w:left="0"/>
        <w:jc w:val="both"/>
      </w:pPr>
      <w:r>
        <w:rPr>
          <w:rFonts w:ascii="Times New Roman"/>
          <w:b w:val="false"/>
          <w:i w:val="false"/>
          <w:color w:val="000000"/>
          <w:sz w:val="28"/>
        </w:rPr>
        <w:t>
      21. На основании решения РКС Региональный координатор Программы проводит работу по возврату средств гранта.</w:t>
      </w:r>
    </w:p>
    <w:bookmarkEnd w:id="180"/>
    <w:bookmarkStart w:name="z200" w:id="181"/>
    <w:p>
      <w:pPr>
        <w:spacing w:after="0"/>
        <w:ind w:left="0"/>
        <w:jc w:val="both"/>
      </w:pPr>
      <w:r>
        <w:rPr>
          <w:rFonts w:ascii="Times New Roman"/>
          <w:b w:val="false"/>
          <w:i w:val="false"/>
          <w:color w:val="000000"/>
          <w:sz w:val="28"/>
        </w:rPr>
        <w:t>
      22. Договор считается расторгнутым со дня принятия соответствующего решения РКС в порядке, предусмотренном законодательством Республики Казахстан, с обязательным уведомлением Региональным координатором Программы предпринимателя в течение 5 (пяти) рабочих дней с даты принятия решения РКС.</w:t>
      </w:r>
    </w:p>
    <w:bookmarkEnd w:id="181"/>
    <w:bookmarkStart w:name="z201" w:id="182"/>
    <w:p>
      <w:pPr>
        <w:spacing w:after="0"/>
        <w:ind w:left="0"/>
        <w:jc w:val="both"/>
      </w:pPr>
      <w:r>
        <w:rPr>
          <w:rFonts w:ascii="Times New Roman"/>
          <w:b w:val="false"/>
          <w:i w:val="false"/>
          <w:color w:val="000000"/>
          <w:sz w:val="28"/>
        </w:rPr>
        <w:t>
      23. Стороны освобождаются от ответственности за частичное или полное неисполнение обязательств по Договору, в случае наступления обстоятельств непреодолимой силы, то есть возникших помимо воли и желания Сторон, и которые нельзя предвидеть или избежать, включая войну, волнения, общественные беспорядки, землетрясение, пожар, взрыв, наводнение и другие стихийные бедствия. Сторона, которая не исполняет своего обязательства вследствие непреодолимой силы, незамедлительно извещает другую Сторону о препятствии и его влиянии на исполнение обязательств по Договору.</w:t>
      </w:r>
    </w:p>
    <w:bookmarkEnd w:id="182"/>
    <w:bookmarkStart w:name="z56" w:id="183"/>
    <w:p>
      <w:pPr>
        <w:spacing w:after="0"/>
        <w:ind w:left="0"/>
        <w:jc w:val="left"/>
      </w:pPr>
      <w:r>
        <w:rPr>
          <w:rFonts w:ascii="Times New Roman"/>
          <w:b/>
          <w:i w:val="false"/>
          <w:color w:val="000000"/>
        </w:rPr>
        <w:t xml:space="preserve"> 8. Порядок разрешения споров</w:t>
      </w:r>
    </w:p>
    <w:bookmarkEnd w:id="183"/>
    <w:bookmarkStart w:name="z202" w:id="184"/>
    <w:p>
      <w:pPr>
        <w:spacing w:after="0"/>
        <w:ind w:left="0"/>
        <w:jc w:val="both"/>
      </w:pPr>
      <w:r>
        <w:rPr>
          <w:rFonts w:ascii="Times New Roman"/>
          <w:b w:val="false"/>
          <w:i w:val="false"/>
          <w:color w:val="000000"/>
          <w:sz w:val="28"/>
        </w:rPr>
        <w:t>
      24. Все споры и разногласия, которые могут возникнуть из Договора между Сторонами, будут разрешаться путем переговоров.</w:t>
      </w:r>
    </w:p>
    <w:bookmarkEnd w:id="184"/>
    <w:bookmarkStart w:name="z203" w:id="185"/>
    <w:p>
      <w:pPr>
        <w:spacing w:after="0"/>
        <w:ind w:left="0"/>
        <w:jc w:val="both"/>
      </w:pPr>
      <w:r>
        <w:rPr>
          <w:rFonts w:ascii="Times New Roman"/>
          <w:b w:val="false"/>
          <w:i w:val="false"/>
          <w:color w:val="000000"/>
          <w:sz w:val="28"/>
        </w:rPr>
        <w:t xml:space="preserve">
      25. В случае недостижения согласия путем переговоров в течение </w:t>
      </w:r>
    </w:p>
    <w:bookmarkEnd w:id="185"/>
    <w:p>
      <w:pPr>
        <w:spacing w:after="0"/>
        <w:ind w:left="0"/>
        <w:jc w:val="both"/>
      </w:pPr>
      <w:r>
        <w:rPr>
          <w:rFonts w:ascii="Times New Roman"/>
          <w:b w:val="false"/>
          <w:i w:val="false"/>
          <w:color w:val="000000"/>
          <w:sz w:val="28"/>
        </w:rPr>
        <w:t>
      10 (десяти) рабочих дней спор между Сторонами подлежит разрешению в соответствии с законодательством Республики Казахстан.</w:t>
      </w:r>
    </w:p>
    <w:bookmarkStart w:name="z57" w:id="186"/>
    <w:p>
      <w:pPr>
        <w:spacing w:after="0"/>
        <w:ind w:left="0"/>
        <w:jc w:val="left"/>
      </w:pPr>
      <w:r>
        <w:rPr>
          <w:rFonts w:ascii="Times New Roman"/>
          <w:b/>
          <w:i w:val="false"/>
          <w:color w:val="000000"/>
        </w:rPr>
        <w:t xml:space="preserve"> 9. Прочие условия Договора</w:t>
      </w:r>
    </w:p>
    <w:bookmarkEnd w:id="186"/>
    <w:bookmarkStart w:name="z204" w:id="187"/>
    <w:p>
      <w:pPr>
        <w:spacing w:after="0"/>
        <w:ind w:left="0"/>
        <w:jc w:val="both"/>
      </w:pPr>
      <w:r>
        <w:rPr>
          <w:rFonts w:ascii="Times New Roman"/>
          <w:b w:val="false"/>
          <w:i w:val="false"/>
          <w:color w:val="000000"/>
          <w:sz w:val="28"/>
        </w:rPr>
        <w:t>
      26. Любые изменения и дополнения к Договору оформляются на основании решения РКС в письменном виде в форме дополнительного соглашения и подписываются уполномоченными лицами Сторон.</w:t>
      </w:r>
    </w:p>
    <w:bookmarkEnd w:id="187"/>
    <w:bookmarkStart w:name="z205" w:id="188"/>
    <w:p>
      <w:pPr>
        <w:spacing w:after="0"/>
        <w:ind w:left="0"/>
        <w:jc w:val="both"/>
      </w:pPr>
      <w:r>
        <w:rPr>
          <w:rFonts w:ascii="Times New Roman"/>
          <w:b w:val="false"/>
          <w:i w:val="false"/>
          <w:color w:val="000000"/>
          <w:sz w:val="28"/>
        </w:rPr>
        <w:t>
      27. Предприниматель обязуется уведомить Регионального координатора Программы и Финансовое агентство об изменении своих почтовых и банковских реквизитов в течение 3 (трех) рабочих дней с момента такого изменения.</w:t>
      </w:r>
    </w:p>
    <w:bookmarkEnd w:id="188"/>
    <w:bookmarkStart w:name="z206" w:id="189"/>
    <w:p>
      <w:pPr>
        <w:spacing w:after="0"/>
        <w:ind w:left="0"/>
        <w:jc w:val="both"/>
      </w:pPr>
      <w:r>
        <w:rPr>
          <w:rFonts w:ascii="Times New Roman"/>
          <w:b w:val="false"/>
          <w:i w:val="false"/>
          <w:color w:val="000000"/>
          <w:sz w:val="28"/>
        </w:rPr>
        <w:t xml:space="preserve">
      28. Настоящий Договор составлен в ___ (__________) идентичных экземплярах на государственном и русском языках по ___ (______) экземпляру на государственном и русском языках для каждой из Сторон, каждый из которых имеет равную юридическую силу. </w:t>
      </w:r>
    </w:p>
    <w:bookmarkEnd w:id="189"/>
    <w:bookmarkStart w:name="z58" w:id="190"/>
    <w:p>
      <w:pPr>
        <w:spacing w:after="0"/>
        <w:ind w:left="0"/>
        <w:jc w:val="left"/>
      </w:pPr>
      <w:r>
        <w:rPr>
          <w:rFonts w:ascii="Times New Roman"/>
          <w:b/>
          <w:i w:val="false"/>
          <w:color w:val="000000"/>
        </w:rPr>
        <w:t xml:space="preserve"> 10. Реквизиты и подписи Сторон</w:t>
      </w:r>
    </w:p>
    <w:bookmarkEnd w:id="190"/>
    <w:tbl>
      <w:tblPr>
        <w:tblW w:w="0" w:type="auto"/>
        <w:tblCellSpacing w:w="0" w:type="auto"/>
        <w:tblBorders>
          <w:top w:val="none"/>
          <w:left w:val="none"/>
          <w:bottom w:val="none"/>
          <w:right w:val="none"/>
          <w:insideH w:val="none"/>
          <w:insideV w:val="none"/>
        </w:tblBorders>
      </w:tblPr>
      <w:tblGrid>
        <w:gridCol w:w="4182"/>
        <w:gridCol w:w="4182"/>
        <w:gridCol w:w="3936"/>
      </w:tblGrid>
      <w:tr>
        <w:trPr>
          <w:trHeight w:val="30" w:hRule="atLeast"/>
        </w:trPr>
        <w:tc>
          <w:tcPr>
            <w:tcW w:w="4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координатор Программы</w:t>
            </w:r>
          </w:p>
        </w:tc>
        <w:tc>
          <w:tcPr>
            <w:tcW w:w="4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агентство</w:t>
            </w:r>
          </w:p>
        </w:tc>
        <w:tc>
          <w:tcPr>
            <w:tcW w:w="39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w:t>
            </w:r>
          </w:p>
        </w:tc>
      </w:tr>
      <w:tr>
        <w:trPr>
          <w:trHeight w:val="30" w:hRule="atLeast"/>
        </w:trPr>
        <w:tc>
          <w:tcPr>
            <w:tcW w:w="4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4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39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Договору о предоставлении гранта</w:t>
            </w:r>
          </w:p>
        </w:tc>
      </w:tr>
    </w:tbl>
    <w:p>
      <w:pPr>
        <w:spacing w:after="0"/>
        <w:ind w:left="0"/>
        <w:jc w:val="both"/>
      </w:pPr>
      <w:r>
        <w:rPr>
          <w:rFonts w:ascii="Times New Roman"/>
          <w:b w:val="false"/>
          <w:i w:val="false"/>
          <w:color w:val="000000"/>
          <w:sz w:val="28"/>
        </w:rPr>
        <w:t>
      форма</w:t>
      </w:r>
    </w:p>
    <w:bookmarkStart w:name="z60" w:id="191"/>
    <w:p>
      <w:pPr>
        <w:spacing w:after="0"/>
        <w:ind w:left="0"/>
        <w:jc w:val="left"/>
      </w:pPr>
      <w:r>
        <w:rPr>
          <w:rFonts w:ascii="Times New Roman"/>
          <w:b/>
          <w:i w:val="false"/>
          <w:color w:val="000000"/>
        </w:rPr>
        <w:t xml:space="preserve"> План мероприятий целевой бизнес-программы (бизнес-проекта)</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0"/>
        <w:gridCol w:w="3040"/>
        <w:gridCol w:w="3040"/>
        <w:gridCol w:w="1870"/>
      </w:tblGrid>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p>
            <w:pPr>
              <w:spacing w:after="20"/>
              <w:ind w:left="20"/>
              <w:jc w:val="both"/>
            </w:pPr>
            <w:r>
              <w:rPr>
                <w:rFonts w:ascii="Times New Roman"/>
                <w:b w:val="false"/>
                <w:i w:val="false"/>
                <w:color w:val="000000"/>
                <w:sz w:val="20"/>
              </w:rPr>
              <w:t>
завершения</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182"/>
        <w:gridCol w:w="4182"/>
        <w:gridCol w:w="3936"/>
      </w:tblGrid>
      <w:tr>
        <w:trPr>
          <w:trHeight w:val="30" w:hRule="atLeast"/>
        </w:trPr>
        <w:tc>
          <w:tcPr>
            <w:tcW w:w="4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координатор Программы</w:t>
            </w:r>
          </w:p>
        </w:tc>
        <w:tc>
          <w:tcPr>
            <w:tcW w:w="4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агентство</w:t>
            </w:r>
          </w:p>
        </w:tc>
        <w:tc>
          <w:tcPr>
            <w:tcW w:w="39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w:t>
            </w:r>
          </w:p>
        </w:tc>
      </w:tr>
      <w:tr>
        <w:trPr>
          <w:trHeight w:val="30" w:hRule="atLeast"/>
        </w:trPr>
        <w:tc>
          <w:tcPr>
            <w:tcW w:w="4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4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39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Договору о предоставлении гранта</w:t>
            </w:r>
          </w:p>
        </w:tc>
      </w:tr>
    </w:tbl>
    <w:p>
      <w:pPr>
        <w:spacing w:after="0"/>
        <w:ind w:left="0"/>
        <w:jc w:val="both"/>
      </w:pPr>
      <w:r>
        <w:rPr>
          <w:rFonts w:ascii="Times New Roman"/>
          <w:b w:val="false"/>
          <w:i w:val="false"/>
          <w:color w:val="000000"/>
          <w:sz w:val="28"/>
        </w:rPr>
        <w:t>
      форма</w:t>
      </w:r>
    </w:p>
    <w:bookmarkStart w:name="z62" w:id="192"/>
    <w:p>
      <w:pPr>
        <w:spacing w:after="0"/>
        <w:ind w:left="0"/>
        <w:jc w:val="left"/>
      </w:pPr>
      <w:r>
        <w:rPr>
          <w:rFonts w:ascii="Times New Roman"/>
          <w:b/>
          <w:i w:val="false"/>
          <w:color w:val="000000"/>
        </w:rPr>
        <w:t xml:space="preserve">  График выдач гранта</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4"/>
        <w:gridCol w:w="3275"/>
        <w:gridCol w:w="3275"/>
        <w:gridCol w:w="2366"/>
      </w:tblGrid>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гранта</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использование гранта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гранта</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Договору о предоставлении гранта</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Управление предпринимательства и</w:t>
      </w:r>
    </w:p>
    <w:p>
      <w:pPr>
        <w:spacing w:after="0"/>
        <w:ind w:left="0"/>
        <w:jc w:val="both"/>
      </w:pPr>
      <w:r>
        <w:rPr>
          <w:rFonts w:ascii="Times New Roman"/>
          <w:b w:val="false"/>
          <w:i w:val="false"/>
          <w:color w:val="000000"/>
          <w:sz w:val="28"/>
        </w:rPr>
        <w:t>
      промышленности _________________</w:t>
      </w:r>
    </w:p>
    <w:bookmarkStart w:name="z64" w:id="193"/>
    <w:p>
      <w:pPr>
        <w:spacing w:after="0"/>
        <w:ind w:left="0"/>
        <w:jc w:val="left"/>
      </w:pPr>
      <w:r>
        <w:rPr>
          <w:rFonts w:ascii="Times New Roman"/>
          <w:b/>
          <w:i w:val="false"/>
          <w:color w:val="000000"/>
        </w:rPr>
        <w:t xml:space="preserve">  Заявка</w:t>
      </w:r>
      <w:r>
        <w:br/>
      </w:r>
      <w:r>
        <w:rPr>
          <w:rFonts w:ascii="Times New Roman"/>
          <w:b/>
          <w:i w:val="false"/>
          <w:color w:val="000000"/>
        </w:rPr>
        <w:t>на выдачу транша</w:t>
      </w:r>
    </w:p>
    <w:bookmarkEnd w:id="193"/>
    <w:p>
      <w:pPr>
        <w:spacing w:after="0"/>
        <w:ind w:left="0"/>
        <w:jc w:val="both"/>
      </w:pPr>
      <w:r>
        <w:rPr>
          <w:rFonts w:ascii="Times New Roman"/>
          <w:b w:val="false"/>
          <w:i w:val="false"/>
          <w:color w:val="000000"/>
          <w:sz w:val="28"/>
        </w:rPr>
        <w:t xml:space="preserve">
      г.____________                              "____" __________ 201 г. </w:t>
      </w:r>
    </w:p>
    <w:p>
      <w:pPr>
        <w:spacing w:after="0"/>
        <w:ind w:left="0"/>
        <w:jc w:val="both"/>
      </w:pPr>
      <w:r>
        <w:rPr>
          <w:rFonts w:ascii="Times New Roman"/>
          <w:b w:val="false"/>
          <w:i w:val="false"/>
          <w:color w:val="000000"/>
          <w:sz w:val="28"/>
        </w:rPr>
        <w:t xml:space="preserve">
      В соответствии с пунктом 5 Договора о предоставлении гранта </w:t>
      </w:r>
    </w:p>
    <w:p>
      <w:pPr>
        <w:spacing w:after="0"/>
        <w:ind w:left="0"/>
        <w:jc w:val="both"/>
      </w:pPr>
      <w:r>
        <w:rPr>
          <w:rFonts w:ascii="Times New Roman"/>
          <w:b w:val="false"/>
          <w:i w:val="false"/>
          <w:color w:val="000000"/>
          <w:sz w:val="28"/>
        </w:rPr>
        <w:t>
      № _____ от __________ г. (далее – Договор) прошу выдать очередной</w:t>
      </w:r>
    </w:p>
    <w:p>
      <w:pPr>
        <w:spacing w:after="0"/>
        <w:ind w:left="0"/>
        <w:jc w:val="both"/>
      </w:pPr>
      <w:r>
        <w:rPr>
          <w:rFonts w:ascii="Times New Roman"/>
          <w:b w:val="false"/>
          <w:i w:val="false"/>
          <w:color w:val="000000"/>
          <w:sz w:val="28"/>
        </w:rPr>
        <w:t>
      транш гранта в сумме __________ (___________) тенге для реализации</w:t>
      </w:r>
    </w:p>
    <w:p>
      <w:pPr>
        <w:spacing w:after="0"/>
        <w:ind w:left="0"/>
        <w:jc w:val="both"/>
      </w:pPr>
      <w:r>
        <w:rPr>
          <w:rFonts w:ascii="Times New Roman"/>
          <w:b w:val="false"/>
          <w:i w:val="false"/>
          <w:color w:val="000000"/>
          <w:sz w:val="28"/>
        </w:rPr>
        <w:t>
      бизнес-проекта: __________________________________ согласно Плана</w:t>
      </w:r>
    </w:p>
    <w:p>
      <w:pPr>
        <w:spacing w:after="0"/>
        <w:ind w:left="0"/>
        <w:jc w:val="both"/>
      </w:pPr>
      <w:r>
        <w:rPr>
          <w:rFonts w:ascii="Times New Roman"/>
          <w:b w:val="false"/>
          <w:i w:val="false"/>
          <w:color w:val="000000"/>
          <w:sz w:val="28"/>
        </w:rPr>
        <w:t>
      мероприятий целевой бизнес-программы, указанного в приложении 1 к</w:t>
      </w:r>
    </w:p>
    <w:p>
      <w:pPr>
        <w:spacing w:after="0"/>
        <w:ind w:left="0"/>
        <w:jc w:val="both"/>
      </w:pPr>
      <w:r>
        <w:rPr>
          <w:rFonts w:ascii="Times New Roman"/>
          <w:b w:val="false"/>
          <w:i w:val="false"/>
          <w:color w:val="000000"/>
          <w:sz w:val="28"/>
        </w:rPr>
        <w:t>
      Договору. Средства транша гранта будут использованы в соответствии с</w:t>
      </w:r>
    </w:p>
    <w:p>
      <w:pPr>
        <w:spacing w:after="0"/>
        <w:ind w:left="0"/>
        <w:jc w:val="both"/>
      </w:pPr>
      <w:r>
        <w:rPr>
          <w:rFonts w:ascii="Times New Roman"/>
          <w:b w:val="false"/>
          <w:i w:val="false"/>
          <w:color w:val="000000"/>
          <w:sz w:val="28"/>
        </w:rPr>
        <w:t>
      целевым назначением _______________________________________________.</w:t>
      </w:r>
    </w:p>
    <w:tbl>
      <w:tblPr>
        <w:tblW w:w="0" w:type="auto"/>
        <w:tblCellSpacing w:w="0" w:type="auto"/>
        <w:tblBorders>
          <w:top w:val="none"/>
          <w:left w:val="none"/>
          <w:bottom w:val="none"/>
          <w:right w:val="none"/>
          <w:insideH w:val="none"/>
          <w:insideV w:val="none"/>
        </w:tblBorders>
      </w:tblPr>
      <w:tblGrid>
        <w:gridCol w:w="1904"/>
        <w:gridCol w:w="810"/>
        <w:gridCol w:w="9586"/>
      </w:tblGrid>
      <w:tr>
        <w:trPr>
          <w:trHeight w:val="30" w:hRule="atLeast"/>
        </w:trPr>
        <w:tc>
          <w:tcPr>
            <w:tcW w:w="19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8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r>
      <w:tr>
        <w:trPr>
          <w:trHeight w:val="30" w:hRule="atLeast"/>
        </w:trPr>
        <w:tc>
          <w:tcPr>
            <w:tcW w:w="19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(подпись/печать)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Договору о предоставлении гранта</w:t>
            </w:r>
          </w:p>
        </w:tc>
      </w:tr>
    </w:tbl>
    <w:p>
      <w:pPr>
        <w:spacing w:after="0"/>
        <w:ind w:left="0"/>
        <w:jc w:val="both"/>
      </w:pPr>
      <w:r>
        <w:rPr>
          <w:rFonts w:ascii="Times New Roman"/>
          <w:b w:val="false"/>
          <w:i w:val="false"/>
          <w:color w:val="ff0000"/>
          <w:sz w:val="28"/>
        </w:rPr>
        <w:t xml:space="preserve">
      Сноска. Приложение 4 в редакции приказа Министра национальной экономики РК от 08.06.2016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 w:id="194"/>
    <w:p>
      <w:pPr>
        <w:spacing w:after="0"/>
        <w:ind w:left="0"/>
        <w:jc w:val="left"/>
      </w:pPr>
      <w:r>
        <w:rPr>
          <w:rFonts w:ascii="Times New Roman"/>
          <w:b/>
          <w:i w:val="false"/>
          <w:color w:val="000000"/>
        </w:rPr>
        <w:t xml:space="preserve">  Форма отчета о выполнении мероприятий целевой</w:t>
      </w:r>
      <w:r>
        <w:br/>
      </w:r>
      <w:r>
        <w:rPr>
          <w:rFonts w:ascii="Times New Roman"/>
          <w:b/>
          <w:i w:val="false"/>
          <w:color w:val="000000"/>
        </w:rPr>
        <w:t>бизнес-программы (бизнес-проекта)</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1764"/>
        <w:gridCol w:w="1764"/>
        <w:gridCol w:w="2444"/>
        <w:gridCol w:w="3804"/>
      </w:tblGrid>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срок исполнения</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исполнение мероприятия</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6"/>
        <w:gridCol w:w="2295"/>
        <w:gridCol w:w="3116"/>
        <w:gridCol w:w="3117"/>
        <w:gridCol w:w="1066"/>
      </w:tblGrid>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использования собственных средств согласно договора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период использования собственных средств</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собственных средств по договору, тенге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использования собственных средств, тенге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Подтверждающие документы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 w:id="195"/>
    <w:p>
      <w:pPr>
        <w:spacing w:after="0"/>
        <w:ind w:left="0"/>
        <w:jc w:val="left"/>
      </w:pPr>
      <w:r>
        <w:rPr>
          <w:rFonts w:ascii="Times New Roman"/>
          <w:b/>
          <w:i w:val="false"/>
          <w:color w:val="000000"/>
        </w:rPr>
        <w:t xml:space="preserve">  Форма отчета об использовании финансовых средств гранта</w:t>
      </w:r>
      <w:r>
        <w:br/>
      </w:r>
      <w:r>
        <w:rPr>
          <w:rFonts w:ascii="Times New Roman"/>
          <w:b/>
          <w:i w:val="false"/>
          <w:color w:val="000000"/>
        </w:rPr>
        <w:t>целевой бизнес - программы (бизнес-проекта)</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691"/>
        <w:gridCol w:w="1223"/>
        <w:gridCol w:w="1490"/>
        <w:gridCol w:w="957"/>
        <w:gridCol w:w="1223"/>
        <w:gridCol w:w="2730"/>
        <w:gridCol w:w="2997"/>
      </w:tblGrid>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использованная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представленные в подтверждение использования</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гранта, тенге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собственных средств, тенге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Гранта, тенге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Собственных средств, тенге</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Гранта (наименование, №, дата документа)</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Собственных средств (наименование, №, дата документа)</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2694"/>
        <w:gridCol w:w="2694"/>
        <w:gridCol w:w="2108"/>
        <w:gridCol w:w="3868"/>
      </w:tblGrid>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 по договору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по договору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дата исполнения</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представленные в подтверждение использования</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100"/>
        <w:gridCol w:w="4359"/>
        <w:gridCol w:w="3841"/>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координатор Программы</w:t>
            </w:r>
          </w:p>
        </w:tc>
        <w:tc>
          <w:tcPr>
            <w:tcW w:w="4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агентство</w:t>
            </w:r>
          </w:p>
        </w:tc>
        <w:tc>
          <w:tcPr>
            <w:tcW w:w="38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4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38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Договору о предоставлении гранта</w:t>
            </w:r>
          </w:p>
        </w:tc>
      </w:tr>
    </w:tbl>
    <w:p>
      <w:pPr>
        <w:spacing w:after="0"/>
        <w:ind w:left="0"/>
        <w:jc w:val="both"/>
      </w:pPr>
      <w:r>
        <w:rPr>
          <w:rFonts w:ascii="Times New Roman"/>
          <w:b w:val="false"/>
          <w:i w:val="false"/>
          <w:color w:val="000000"/>
          <w:sz w:val="28"/>
        </w:rPr>
        <w:t>
                                                                       форма</w:t>
      </w:r>
    </w:p>
    <w:bookmarkStart w:name="z68" w:id="196"/>
    <w:p>
      <w:pPr>
        <w:spacing w:after="0"/>
        <w:ind w:left="0"/>
        <w:jc w:val="left"/>
      </w:pPr>
      <w:r>
        <w:rPr>
          <w:rFonts w:ascii="Times New Roman"/>
          <w:b/>
          <w:i w:val="false"/>
          <w:color w:val="000000"/>
        </w:rPr>
        <w:t xml:space="preserve">  Акт</w:t>
      </w:r>
      <w:r>
        <w:br/>
      </w:r>
      <w:r>
        <w:rPr>
          <w:rFonts w:ascii="Times New Roman"/>
          <w:b/>
          <w:i w:val="false"/>
          <w:color w:val="000000"/>
        </w:rPr>
        <w:t>использования гранта</w:t>
      </w:r>
      <w:r>
        <w:br/>
      </w:r>
      <w:r>
        <w:rPr>
          <w:rFonts w:ascii="Times New Roman"/>
          <w:b/>
          <w:i w:val="false"/>
          <w:color w:val="000000"/>
        </w:rPr>
        <w:t>к договору о предоставлении гранта</w:t>
      </w:r>
    </w:p>
    <w:bookmarkEnd w:id="196"/>
    <w:p>
      <w:pPr>
        <w:spacing w:after="0"/>
        <w:ind w:left="0"/>
        <w:jc w:val="both"/>
      </w:pPr>
      <w:r>
        <w:rPr>
          <w:rFonts w:ascii="Times New Roman"/>
          <w:b w:val="false"/>
          <w:i w:val="false"/>
          <w:color w:val="000000"/>
          <w:sz w:val="28"/>
        </w:rPr>
        <w:t>
      от "____" _________ 20__ года № ___</w:t>
      </w:r>
    </w:p>
    <w:p>
      <w:pPr>
        <w:spacing w:after="0"/>
        <w:ind w:left="0"/>
        <w:jc w:val="both"/>
      </w:pPr>
      <w:r>
        <w:rPr>
          <w:rFonts w:ascii="Times New Roman"/>
          <w:b w:val="false"/>
          <w:i w:val="false"/>
          <w:color w:val="000000"/>
          <w:sz w:val="28"/>
        </w:rPr>
        <w:t xml:space="preserve">
      г.____________                              "____" __________ 201 г. </w:t>
      </w:r>
    </w:p>
    <w:p>
      <w:pPr>
        <w:spacing w:after="0"/>
        <w:ind w:left="0"/>
        <w:jc w:val="both"/>
      </w:pPr>
      <w:r>
        <w:rPr>
          <w:rFonts w:ascii="Times New Roman"/>
          <w:b w:val="false"/>
          <w:i w:val="false"/>
          <w:color w:val="000000"/>
          <w:sz w:val="28"/>
        </w:rPr>
        <w:t>
      _____________________________________________ (далее –</w:t>
      </w:r>
    </w:p>
    <w:p>
      <w:pPr>
        <w:spacing w:after="0"/>
        <w:ind w:left="0"/>
        <w:jc w:val="both"/>
      </w:pPr>
      <w:r>
        <w:rPr>
          <w:rFonts w:ascii="Times New Roman"/>
          <w:b w:val="false"/>
          <w:i w:val="false"/>
          <w:color w:val="000000"/>
          <w:sz w:val="28"/>
        </w:rPr>
        <w:t>
      Региональный координатор Программы) в лице</w:t>
      </w:r>
    </w:p>
    <w:p>
      <w:pPr>
        <w:spacing w:after="0"/>
        <w:ind w:left="0"/>
        <w:jc w:val="both"/>
      </w:pPr>
      <w:r>
        <w:rPr>
          <w:rFonts w:ascii="Times New Roman"/>
          <w:b w:val="false"/>
          <w:i w:val="false"/>
          <w:color w:val="000000"/>
          <w:sz w:val="28"/>
        </w:rPr>
        <w:t>
      ______________________________________________, действующего на</w:t>
      </w:r>
    </w:p>
    <w:p>
      <w:pPr>
        <w:spacing w:after="0"/>
        <w:ind w:left="0"/>
        <w:jc w:val="both"/>
      </w:pPr>
      <w:r>
        <w:rPr>
          <w:rFonts w:ascii="Times New Roman"/>
          <w:b w:val="false"/>
          <w:i w:val="false"/>
          <w:color w:val="000000"/>
          <w:sz w:val="28"/>
        </w:rPr>
        <w:t>
      основании ______________________________, с одной стороны, и</w:t>
      </w:r>
    </w:p>
    <w:p>
      <w:pPr>
        <w:spacing w:after="0"/>
        <w:ind w:left="0"/>
        <w:jc w:val="both"/>
      </w:pPr>
      <w:r>
        <w:rPr>
          <w:rFonts w:ascii="Times New Roman"/>
          <w:b w:val="false"/>
          <w:i w:val="false"/>
          <w:color w:val="000000"/>
          <w:sz w:val="28"/>
        </w:rPr>
        <w:t>
      _______________________________________________ (далее – Финансовое</w:t>
      </w:r>
    </w:p>
    <w:p>
      <w:pPr>
        <w:spacing w:after="0"/>
        <w:ind w:left="0"/>
        <w:jc w:val="both"/>
      </w:pPr>
      <w:r>
        <w:rPr>
          <w:rFonts w:ascii="Times New Roman"/>
          <w:b w:val="false"/>
          <w:i w:val="false"/>
          <w:color w:val="000000"/>
          <w:sz w:val="28"/>
        </w:rPr>
        <w:t>
      агентство) в лице ________________________________________,</w:t>
      </w:r>
    </w:p>
    <w:p>
      <w:pPr>
        <w:spacing w:after="0"/>
        <w:ind w:left="0"/>
        <w:jc w:val="both"/>
      </w:pPr>
      <w:r>
        <w:rPr>
          <w:rFonts w:ascii="Times New Roman"/>
          <w:b w:val="false"/>
          <w:i w:val="false"/>
          <w:color w:val="000000"/>
          <w:sz w:val="28"/>
        </w:rPr>
        <w:t>
      действующего на основании ______________________________, с одной</w:t>
      </w:r>
    </w:p>
    <w:p>
      <w:pPr>
        <w:spacing w:after="0"/>
        <w:ind w:left="0"/>
        <w:jc w:val="both"/>
      </w:pPr>
      <w:r>
        <w:rPr>
          <w:rFonts w:ascii="Times New Roman"/>
          <w:b w:val="false"/>
          <w:i w:val="false"/>
          <w:color w:val="000000"/>
          <w:sz w:val="28"/>
        </w:rPr>
        <w:t>
      стороны, и _____________ (далее – предприниматель) в лице</w:t>
      </w:r>
    </w:p>
    <w:p>
      <w:pPr>
        <w:spacing w:after="0"/>
        <w:ind w:left="0"/>
        <w:jc w:val="both"/>
      </w:pPr>
      <w:r>
        <w:rPr>
          <w:rFonts w:ascii="Times New Roman"/>
          <w:b w:val="false"/>
          <w:i w:val="false"/>
          <w:color w:val="000000"/>
          <w:sz w:val="28"/>
        </w:rPr>
        <w:t>
      _______________ действующего на основании _______________________, с</w:t>
      </w:r>
    </w:p>
    <w:p>
      <w:pPr>
        <w:spacing w:after="0"/>
        <w:ind w:left="0"/>
        <w:jc w:val="both"/>
      </w:pPr>
      <w:r>
        <w:rPr>
          <w:rFonts w:ascii="Times New Roman"/>
          <w:b w:val="false"/>
          <w:i w:val="false"/>
          <w:color w:val="000000"/>
          <w:sz w:val="28"/>
        </w:rPr>
        <w:t>
      другой стороны, совместно именуемые "Стороны", составили настоящий</w:t>
      </w:r>
    </w:p>
    <w:p>
      <w:pPr>
        <w:spacing w:after="0"/>
        <w:ind w:left="0"/>
        <w:jc w:val="both"/>
      </w:pPr>
      <w:r>
        <w:rPr>
          <w:rFonts w:ascii="Times New Roman"/>
          <w:b w:val="false"/>
          <w:i w:val="false"/>
          <w:color w:val="000000"/>
          <w:sz w:val="28"/>
        </w:rPr>
        <w:t>
      акт о нижеследующем:</w:t>
      </w:r>
    </w:p>
    <w:bookmarkStart w:name="z207" w:id="197"/>
    <w:p>
      <w:pPr>
        <w:spacing w:after="0"/>
        <w:ind w:left="0"/>
        <w:jc w:val="both"/>
      </w:pPr>
      <w:r>
        <w:rPr>
          <w:rFonts w:ascii="Times New Roman"/>
          <w:b w:val="false"/>
          <w:i w:val="false"/>
          <w:color w:val="000000"/>
          <w:sz w:val="28"/>
        </w:rPr>
        <w:t>
      1. Региональный координатор Программы предоставил</w:t>
      </w:r>
    </w:p>
    <w:bookmarkEnd w:id="197"/>
    <w:p>
      <w:pPr>
        <w:spacing w:after="0"/>
        <w:ind w:left="0"/>
        <w:jc w:val="both"/>
      </w:pPr>
      <w:r>
        <w:rPr>
          <w:rFonts w:ascii="Times New Roman"/>
          <w:b w:val="false"/>
          <w:i w:val="false"/>
          <w:color w:val="000000"/>
          <w:sz w:val="28"/>
        </w:rPr>
        <w:t>
      предпринимателю грант в соответствии с условиями Договора.</w:t>
      </w:r>
    </w:p>
    <w:bookmarkStart w:name="z208" w:id="198"/>
    <w:p>
      <w:pPr>
        <w:spacing w:after="0"/>
        <w:ind w:left="0"/>
        <w:jc w:val="both"/>
      </w:pPr>
      <w:r>
        <w:rPr>
          <w:rFonts w:ascii="Times New Roman"/>
          <w:b w:val="false"/>
          <w:i w:val="false"/>
          <w:color w:val="000000"/>
          <w:sz w:val="28"/>
        </w:rPr>
        <w:t>
      2. Предприниматель не имеет претензий к Региональному</w:t>
      </w:r>
    </w:p>
    <w:bookmarkEnd w:id="198"/>
    <w:p>
      <w:pPr>
        <w:spacing w:after="0"/>
        <w:ind w:left="0"/>
        <w:jc w:val="both"/>
      </w:pPr>
      <w:r>
        <w:rPr>
          <w:rFonts w:ascii="Times New Roman"/>
          <w:b w:val="false"/>
          <w:i w:val="false"/>
          <w:color w:val="000000"/>
          <w:sz w:val="28"/>
        </w:rPr>
        <w:t>
      координатору Программы в части исполнения его обязательств по</w:t>
      </w:r>
    </w:p>
    <w:p>
      <w:pPr>
        <w:spacing w:after="0"/>
        <w:ind w:left="0"/>
        <w:jc w:val="both"/>
      </w:pPr>
      <w:r>
        <w:rPr>
          <w:rFonts w:ascii="Times New Roman"/>
          <w:b w:val="false"/>
          <w:i w:val="false"/>
          <w:color w:val="000000"/>
          <w:sz w:val="28"/>
        </w:rPr>
        <w:t>
      Договору.</w:t>
      </w:r>
    </w:p>
    <w:bookmarkStart w:name="z209" w:id="199"/>
    <w:p>
      <w:pPr>
        <w:spacing w:after="0"/>
        <w:ind w:left="0"/>
        <w:jc w:val="both"/>
      </w:pPr>
      <w:r>
        <w:rPr>
          <w:rFonts w:ascii="Times New Roman"/>
          <w:b w:val="false"/>
          <w:i w:val="false"/>
          <w:color w:val="000000"/>
          <w:sz w:val="28"/>
        </w:rPr>
        <w:t>
      3. Предприниматель реализовал целевую бизнес-программу</w:t>
      </w:r>
    </w:p>
    <w:bookmarkEnd w:id="199"/>
    <w:p>
      <w:pPr>
        <w:spacing w:after="0"/>
        <w:ind w:left="0"/>
        <w:jc w:val="both"/>
      </w:pPr>
      <w:r>
        <w:rPr>
          <w:rFonts w:ascii="Times New Roman"/>
          <w:b w:val="false"/>
          <w:i w:val="false"/>
          <w:color w:val="000000"/>
          <w:sz w:val="28"/>
        </w:rPr>
        <w:t>
      (бизнес-проект) в соответствии с условиями Договора.</w:t>
      </w:r>
    </w:p>
    <w:bookmarkStart w:name="z210" w:id="200"/>
    <w:p>
      <w:pPr>
        <w:spacing w:after="0"/>
        <w:ind w:left="0"/>
        <w:jc w:val="both"/>
      </w:pPr>
      <w:r>
        <w:rPr>
          <w:rFonts w:ascii="Times New Roman"/>
          <w:b w:val="false"/>
          <w:i w:val="false"/>
          <w:color w:val="000000"/>
          <w:sz w:val="28"/>
        </w:rPr>
        <w:t>
      4. Финансовое агентство не имеет претензий к предпринимателю в</w:t>
      </w:r>
    </w:p>
    <w:bookmarkEnd w:id="200"/>
    <w:p>
      <w:pPr>
        <w:spacing w:after="0"/>
        <w:ind w:left="0"/>
        <w:jc w:val="both"/>
      </w:pPr>
      <w:r>
        <w:rPr>
          <w:rFonts w:ascii="Times New Roman"/>
          <w:b w:val="false"/>
          <w:i w:val="false"/>
          <w:color w:val="000000"/>
          <w:sz w:val="28"/>
        </w:rPr>
        <w:t>
      части исполнения его обязательств по Договору.</w:t>
      </w:r>
    </w:p>
    <w:p>
      <w:pPr>
        <w:spacing w:after="0"/>
        <w:ind w:left="0"/>
        <w:jc w:val="both"/>
      </w:pPr>
      <w:r>
        <w:rPr>
          <w:rFonts w:ascii="Times New Roman"/>
          <w:b w:val="false"/>
          <w:i w:val="false"/>
          <w:color w:val="000000"/>
          <w:sz w:val="28"/>
        </w:rPr>
        <w:t>
      Подписи Сторон</w:t>
      </w:r>
    </w:p>
    <w:p>
      <w:pPr>
        <w:spacing w:after="0"/>
        <w:ind w:left="0"/>
        <w:jc w:val="both"/>
      </w:pPr>
      <w:r>
        <w:rPr>
          <w:rFonts w:ascii="Times New Roman"/>
          <w:b w:val="false"/>
          <w:i w:val="false"/>
          <w:color w:val="000000"/>
          <w:sz w:val="28"/>
        </w:rPr>
        <w:t>
      Региональный координатор Программы</w:t>
      </w:r>
    </w:p>
    <w:p>
      <w:pPr>
        <w:spacing w:after="0"/>
        <w:ind w:left="0"/>
        <w:jc w:val="both"/>
      </w:pPr>
      <w:r>
        <w:rPr>
          <w:rFonts w:ascii="Times New Roman"/>
          <w:b w:val="false"/>
          <w:i w:val="false"/>
          <w:color w:val="000000"/>
          <w:sz w:val="28"/>
        </w:rPr>
        <w:t xml:space="preserve">
      Финансовое агентство </w:t>
      </w:r>
    </w:p>
    <w:p>
      <w:pPr>
        <w:spacing w:after="0"/>
        <w:ind w:left="0"/>
        <w:jc w:val="both"/>
      </w:pPr>
      <w:r>
        <w:rPr>
          <w:rFonts w:ascii="Times New Roman"/>
          <w:b w:val="false"/>
          <w:i w:val="false"/>
          <w:color w:val="000000"/>
          <w:sz w:val="28"/>
        </w:rPr>
        <w:t>
      Предприниматель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