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e7f7" w14:textId="5cde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органов внутреннего государственного аудита и финансового контроля, для занятия которых необходимо наличие сертификата, удостоверяющего квалификацию государственного 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ноября 2015 года № 591. Зарегистрирован в Министерстве юстиции Республики Казахстан 24 декабря 2015 года № 12503.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государственном аудите и финансовом контроле",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18.09.2023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органов внутреннего государственного аудита и финансового контроля, для занятия которых необходимо наличие сертификата, удостоверяющего квалификацию государственного аудитора.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591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органов внутреннего государственного аудита и финансового контроля, для занятия которых необходимо наличие сертификата, удостоверяющего квалификацию государственного аудитора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финансов РК от 30.03.2017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приказами Министра финансов РК от 29.12.2018 </w:t>
      </w:r>
      <w:r>
        <w:rPr>
          <w:rFonts w:ascii="Times New Roman"/>
          <w:b w:val="false"/>
          <w:i w:val="false"/>
          <w:color w:val="ff0000"/>
          <w:sz w:val="28"/>
        </w:rPr>
        <w:t>№ 1133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18.09.2023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07.10.2024 </w:t>
      </w:r>
      <w:r>
        <w:rPr>
          <w:rFonts w:ascii="Times New Roman"/>
          <w:b w:val="false"/>
          <w:i w:val="false"/>
          <w:color w:val="ff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ведомства уполномоченного органа по внутреннему государственному аудиту;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 и уполномоченного органа по регулированию, контролю и надзору финансового рынка и финансовых организаций;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 и уполномоченного органа по регулированию, контролю и надзору финансового рынка и финансовых организаций;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Председателя Конституционного Суда Республики Казахстан;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Председателя Центральной избирательной комиссии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ведомства уполномоченного органа по внутреннему государственному аудиту, за исключением руководителя структурного подразделения, обеспечивающего административно-хозяйственное обслуживание, службы управления персоналом, юридической службы;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внутреннего аудита ведомств центральных государственных органов;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подразделения ведомства уполномоченного органа по внутреннему государственному аудиту;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территориального подразделения ведомства уполномоченного органа по внутреннему государственному аудиту;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внутреннего аудита местных исполнительных органов областей, городов республиканского значения, столицы;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 и уполномоченного органа по регулированию, контролю и надзору финансового рынка и финансовых организаций;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территориального подразделения ведомства уполномоченного органа по внутреннему государственному аудиту, за исключением руководителя структурного подразделения, обеспечивающего административно-хозяйственное обслуживание, службы управления персоналом, юридической службы;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– государственный аудитор структурного подразделения ведомства уполномоченного органа по внутреннему государственному аудиту;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– государственный аудитор структурного подразделения территориального подразделения ведомства уполномоченного органа по внутреннему государственному аудиту;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– государственный аудитор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 и уполномоченного органа по регулированию, контролю и надзору финансового рынка и финансовых организаций;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 – государственный аудитор службы внутреннего аудита местных исполнительных органов областей, городов республиканского значения, столицы;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– государственный аудитор службы внутреннего аудита местных исполнительных органов областей, городов республиканского значения, столицы;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консультант – государственный аудитор службы внутреннего аудита центральных государственных органов, в том числе государственных органов, непосредственно подчиненных и подотчетных Президенту Республики Казахстан, за исключением службы внутреннего аудита Национального Банка Республики Казахстан и уполномоченного органа по регулированию, контролю и надзору финансового рынка и финансовых организаций.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наименованиям должностей, указанным в Перечне должностей органов внутреннего государственного аудита и финансового контроля, для занятия которых необходимо наличие сертификата, удостоверяющего квалификацию государственного аудитора, применяются специальные дополнительные наименования, характеризующие специфику их деятельности, а также приравниваются иные наименования должностей, исходя из функциональных обязанностей работников.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