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2d7f" w14:textId="7aa2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9 апреля 2015 года № 186 "Об утверждении стандартов государственных услуг, оказываемых в сфере высшего и послевузовского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24 ноября 2015 года № 654. Зарегистрирован в Министерстве юстиции Республики Казахстан 25 декабря 2015 года № 12509. Утратил силу приказом Министра образования и науки Республики Казахстан от 7 июля 2020 года № 286.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07.07.2020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9 апреля 2015 года № 186 "Об утверждении стандартов государственных услуг, оказываемых в сфере высшего и послевузовского образования" (зарегистрированный в Реестре государственной регистрации нормативных правовых актов от 28 мая 2015 года за № 11212, опубликованный в информационно-правовой системе нормативных актов "Әділет" от 15 июня 2015 года),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 высшем и послевузовском образовании",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высшими учебными заведениями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"Центр обслуживания населения" Комитета связи, информатизации и информации Министерства по инвестициям и развитию Республики Казахстан (далее – ЦОН);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ЦОН.";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 дня сдачи документов услугодателю, в ЦОН, а также при обращении на портал - 30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день приема не входит в срок оказания государственной услуги;";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Форма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- дубликат документов о высшем и послевузовском образовании.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портал, услугополучателю направляется уведомление о готовности с указанием места получения результата государственной услуги.";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субботу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часов до 18.00 часов, с перерывом на обед с 13.00 часов до 14.00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ЦОНа – с понедельника по субботу включительно, в соответствии с установленным графиком работы с 9.00 часов до 20.00 часов без перерыва на обед, за исключением выходных и праздничных дней, согласно трудовому законодательству;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выбору услугополучателя, прием осуществляется в порядке "электронной" очереди, без ускоренного обслуживания, возможно бронирование электронной очереди посредством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в котором излагаются обстоятельства утери документа об образовании или другие причины (изменение фамилии, имени, отчества (при наличии), негодность или ошибки при заполнении документа);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(оригинал требуется для идентификации).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документов является выдача расписки с указанием фамилии и инициалов лица, принявшего документов, а также штамп, входящий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в котором излагаются обстоятельства утери документа об образовании или другие причины (изменение фамилии, имени, отчества (при наличии), негодность или ошибки при заполнении документа);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(оригинал требуется для идентификации).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документов является выдача расписки с указанием фамилии и инициалов лица, принявшего документов, а также штамп, входящий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ликвидации высшего учебного заведения услугополучатель обращается в архив по месту нахождения высшего учебного заведения.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ЦОНе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ЦОН обеспечивает хранение результата в течение трех месяцев, после чего передает их услугодателю для дальнейшего хранения. При обращении услугополучателя по истечении одного месяца, по запросу ЦОНа услугодатель в течение семи рабочих дней направляет готовые документы в ЦОН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направляет в ЦОН результат государственной услуги, оказываемой через ЦОН, не позднее, чем за сутки до истечения срока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в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в котором излагаются обстоятельства утери документа об образовании или другие причины (изменение фамилии, имени, отчества (при наличии), негодность или ошибки при заполнении документа), удостоверенного электронной цифровой подписью (далее – ЭЦП) услугополучателя.";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Обжалование решений, действий (бездействий) Министерства, услугодателя и (или) его должностных лиц по вопросам оказания государственной услуги: жалоба подается в письменном виде: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имя руководителя Министерства либо лица его замещающего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имя руководителя ЦОНа по адресам и телефонам,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ЦОН, в канцелярии Министерства, услугодателя с указанием фамилии и инициалов лица, принявшего жалобу, срока и места получения ответа на поданную жалобу.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ЦОНа,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ЦОНа.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Услугополучателям, имеющим нарушение здоровья со стойким расстройством функций, ограничивающее его передвижение, в случае необходимости сдачи им документов, прием документов производится работником ЦОНа с выездом по месту жительства услугополучателя при его обращении через Единый контакт-центр 1414, 8 800 080 77777.";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при условии наличия ЭЦП, а также единого контакт-центра по вопросам оказания государственных услуг: 1414, 8 800 080 77777.";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Услугодатель имеет возможность получения государственной услуги в электронной форме через портал при условии наличия ЭЦП.";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дубликатов документов о высшем и послевузовском образовании"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"Присуждение образовательных грантов, а также оказание социальной поддержки обучающимся в организациях высшего образования", утвержденного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Министерством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высшие учебные заведения (далее - ВУЗ);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 портал).";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Сроки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услугодателю и на портал - до 15 августа календарного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- 15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для участия в конкурсе, в том числе через портал, на присуждение образовательных грантов принимаются с 23 по 31 июля календарного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изменения наименования ВУЗа и специальности услугополучатель вправе изменить данные до окончания сроков приема документов на конкурс при обращении к услугодателю и на портал.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- свидетельство о присуждении образовательного гранта, а также приказ ректора вуза о назначении стипендии.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- получение уведомления в "личном кабинете" услугополучателя о присуждении образовательного гранта, по форме электронного документа, подписанного электронной цифровой подписью (далее - ЭЦП) либо мотивированный ответ об отказе.";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с понедельника по субботу включительно с 9.00 часов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конкурс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об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 единого национального или комплексного тестирования;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две фотокарточки размером 3х4;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медицинская справка согласно по форме 086-У,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документа,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заключения врачебно-консультационной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копия свидетельства о смерти обоих или единственного родителя, или иные документы, подтверждающие отсутствие родителей (решение суда о лишении родительских прав, ограничении, признании безвестно отсутствующими, объявлении их умершими);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копия подтверждающего документа лиц, приравненных по льготам и гарантиям к участникам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копия подтверждающего документа лиц, казахской национальности, не являющихся гражданами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документов является выдача расписки с указанием фамилии и инициалов лица, принявшего документов, а также штамп, входящий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поддержки услугополучатель представляет в ВУЗ и на портал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имя руководителя вуза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врачебно-консультационной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смерти обоих или единственного родителя, или иные документы, подтверждающие отсутствие родителей (решение суда о лишении родительских прав, ограничении, признании безвестно отсутствующими, объявлении их умершими, признании недееспособными (ограниченно дееспособными);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подтверждающие документы лиц, приравненных по льготам и гарантиям к участникам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удостоверяющего личность.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конкурс в форме электронного документа, подписанного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 об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цифровое фото размером 3х4 в форме электронного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электронная копия медицинской справки по форме 086-У,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заключения врачебно-консультационной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электронная копия документа, подтверждающая преимущества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по опеке и попечительству, сертификате единого национального или комплексного тестирования (КТ) услугодатель получает посредством информационной системы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услугополучатель дает письменное согласие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подачи заявления услугополучателю вручается уведомление в "личном кабинете" о принятии документов для участия в конкурсе либо мотивированный ответ об отказе.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присуждения образовательного гранта, услугополучатель получает свидетельство о присуждении образовательного гранта в ВУЗе на обучение в которым выигран грант.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присуждения образовательного гранта, при зачислении в ВУЗ услугополучатель представляет в ВУЗ оригиналы документов,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установленные сроки, предусмотренные Правилами присуждения образовательного гранта для оплаты высшего образования, утвержденными постановлением Правительства Республики Казахстан от 23 января 2008 года № 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сведений, указанных при подаче заявления на конкурс на портале, оригиналам представленных документов, результаты конкурса аннулируются.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распределении государственного образовательного заказа на подготовку специалистов с высшим образованием по специальностям публикуются в средствах массовой информации, а также на интернет-ресурсе Министерства www.edu.gov.kz.";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Услугодатель имеет возможность получения государственной услуги в электронной форме через портал при условии наличия ЭЦП.".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(Омирбаев С.М.)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Балыкбаева Т.О.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ноября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по инвестициям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 А. Рау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"____"________2015 года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ноября 2015 года № 654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дубликатов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высшем и послевузовском образовании"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/Ф. И. О. (при его наличии)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вуза полностью/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/Ф. И. О. (при его наличии) полностью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/контактные данные услугополучателя/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/ год окончания вуза/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/наименование специальности/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/наименование и адрес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вуза, в случае изменения/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мне дубликат диплома (дубликат диплома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приложениями, дубликат приложения)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/указать причину/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"______"_______________20___года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/подпись/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