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fbad" w14:textId="02af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функционирования Национального оператора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 декабря 2015 года № 689. Зарегистрирован в Министерстве юстиции Республики Казахстан 26 декабря 2015 года № 12519. Утратил силу приказом Министра энергетики Республики Казахстан от 25 сентября 2017 года №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Республики Казахстан от 25 сентября 2017 года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70-8)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электроэнергетике"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Национального оператора.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2015 года № 689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функционирования национального оператора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функционирования национального оператора (далее - Правила) разработаны в соответствии с подпунктом 70-8)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электроэнергетике" (далее - Закон) и определяют порядок функционирования национального оператора.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Национальный оператор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электроэнергетики и другими нормативными правовыми актами Республики Казахстан, а также настоящими Правилами.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термины и определения: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национальный оператор – юридическое лицо, осуществляющее централизованный импорт и экспорт электроэнергии, а также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за исключением купли-продажи электрической энергии, осуществляемой Системным оператором;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оптового рынка электрической энергии (далее – субъект оптового рынка) – энергопроизводящие, энергопередающие, энергоснабжающие организации, потребители электрической энергии, системный оператор, оператор рынка централизованной торговли, расчетно-финансовый центр по поддержке возобновляемых источников энергии, национальный оператор;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системный оператор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национальная компания, осуществляющая централизованное оперативно-диспетчерское управление, обеспечение параллельной работы с энергосистемами других государств, поддержание баланса в энергосистеме, оказание системных услуг и приобретение вспомогательных услуг у субъектов оптового рынка электрической энергии, а также передачу электрической энергии по национальной электрической сети, ее техническое обслуживание и поддержание в эксплуатационной готовности;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централизованный импорт и экспорт электрической энергии – осуществляемый национальным оператором централизованный импорт и экспорт электрической энергии, приобретенной у субъектов оптового рынка электрической энергии в соответствии с заключенными на добровольной основе договорами по купле-продаже импортируемой и экспортируемой электрической энергии;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поставщик электрической энергии – юридическое лицо, осуществляющее продажу (поставку) электрической энергии в адрес национального оператора, для осуществления последним экспорта электрической энергии;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покупатель электрической энергии – юридическое лицо, осуществляющее покупку электрической энергии у национального оператора, при осуществлении последним импорта электрической энергии.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термины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электроэнергетики и иными нормативными правовыми актами Республики Казахстан.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оператор: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централизованный импорт и экспорт электроэнергии, за исключением купли-продажи электрической энергии, осуществляемой системным оператором;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строительство социально важных электростанций, осуществляющих комбинированную выработку тепла и электроэнергии, в случае несостоявшихся тендеров;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строительстве объектов электроэнергетики за пределами Республики Казахстан.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функционирования Национального оператора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Субъект оптового рынка, намеренный осуществить через Национального оператора реализацию (продажу) электрической энергии за пределы Республики Казахстан, а также покупку через национального оператора электрической энергии, произведенной (поставляемой) за пределами Республики Казахстан, импортирует или экспортирует электрическую энергию (мощность) путем заключения с национальным оператором </w:t>
      </w:r>
      <w:r>
        <w:rPr>
          <w:rFonts w:ascii="Times New Roman"/>
          <w:b w:val="false"/>
          <w:i w:val="false"/>
          <w:color w:val="000000"/>
          <w:sz w:val="28"/>
        </w:rPr>
        <w:t>договоров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купли-продажи электрической энергии.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Импорт-экспорт электрической энергии осуществляется на основании договоров купли-продажи электрической энергии.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Покупка и продажа электрической энергии субъектом оптового рынка национальному оператору осуществляется на границе Республики Казахстан.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Субъект оптового рынка самостоятельно обеспечивает передачу электрической энергии до границы Республики Казахстан (от границы Республики Казахстан до пунктов ее потребления) на основании отдельно заключенных договоров с Системным оператором, а также с энергопередающими организациями, эксплуатирующими электрические сети регионального уровня, а также оплачивает за </w:t>
      </w:r>
      <w:r>
        <w:rPr>
          <w:rFonts w:ascii="Times New Roman"/>
          <w:b w:val="false"/>
          <w:i w:val="false"/>
          <w:color w:val="000000"/>
          <w:sz w:val="28"/>
        </w:rPr>
        <w:t>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балансирования производства/потребления электрической энергии в единой электроэнергетической системе Казахстана и иные услуги, необходимые для осуществления купли-продажи электроэнергии.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заключения договоров купли-продажи электрической энергии с национальным оператором субъект оптового рынка направляет письменную заявку в адрес национального оператора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Письменная заявка рассматривается национальным оператором в течение 20 календарных дней со дня официальной регистрации в системе документооборота национального оператора. В случае необходимости запроса дополнительной информации либо дополнительного времени для проработки вопроса с организациями иных государств, осуществляющих импорт-экспорт электрической энергии, сроки рассмотрения заявки национальным оператором продлеваются на 15 календарных дней.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предоставления неполного пакета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или не предоставления запрашиваемой дополнительной информации национальный оператор отказывает в рассмотрении заявки субъекту оптового рынка.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Национальный оператор согласовывает с Системным оператором объемы и сроки поставки за (из-за) пределы (ов) Республики Казахстан для определения технической возможности импорта-экспорта электрической энергии.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итогам согласования с Системным оператором, национальный оператор заключает договор купли продажи электрической энергии: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организациями иных государств, осуществляющими импорт-экспорт электрической энергии;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субъектом оптового рынка Республики Казахстан.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технической диспетчеризации заключает договор с Системным оператором на оказание </w:t>
      </w:r>
      <w:r>
        <w:rPr>
          <w:rFonts w:ascii="Times New Roman"/>
          <w:b w:val="false"/>
          <w:i w:val="false"/>
          <w:color w:val="000000"/>
          <w:sz w:val="28"/>
        </w:rPr>
        <w:t>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технической диспетчеризации импортируемой электрической энергии, а также иные договоры, необходимые для осуществления импорта-экспорта электрической энергии.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Условия поставки и учета электрической энергии по заключаемым договорам между национальным оператором и поставщиком/покупателем электрической энергии аналогичны условиям договоров, заключаемым между национальным оператором и организациями иных государств, осуществляющими импорт-экспорт электрической энергии, за исключением формирования цены и сроков оплаты за электрическую энергию.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Цена импорта-экспорта электрической энергии между национальным оператором и субъектом оптового рынка определяется в соответствии с условиями заключенных договоров.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экспорте электрической энергии, оплата национального оператора в адрес Поставщика электрической энергии осуществляется после получения национальным оператором платежей за объем экспортируемой электроэнергии, в срок не более 10 рабочих дней, с даты поступления денежных средств на расчетный счет национального оператора по договору экспорта.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импорте электрической энергии, оплата Покупателем электрической энергии в адрес национального оператора осуществляется в срок не позднее 10 рабочих дней до момента осуществления импорта электрической энергии, если иное не предусмотрено условиями договора купли-продажи электроэнергии.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Строительство социально важных электростанций, осуществляющих комбинированную выработку тепла и электроэнергии, Национальный оператор осуществляет в случае несостоявшихся тендеров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2"/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Национальный оператор ежеквартально до 20 числа месяца, следующего за отчетным периодом, направляет в уполномоченный орган информацию об импорте-экспорте электрической энергии и предложения по вопросам совершенствования законодательства, регулирующего импорте-экспорте электрической энергии в Республике Казахстан, повышения эффективности использования потенциала генерирующих мощностей по форме, приведенной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оператора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4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заключение договоров купли-продажи электрической</w:t>
      </w:r>
      <w:r>
        <w:br/>
      </w:r>
      <w:r>
        <w:rPr>
          <w:rFonts w:ascii="Times New Roman"/>
          <w:b/>
          <w:i w:val="false"/>
          <w:color w:val="000000"/>
        </w:rPr>
        <w:t>энергии с национальным оператором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Правоустанавливающие документы заявителя - субъекта оптового рынка;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Страна, наименование субъекта рынка, в адрес которого (из которого) будет осуществляться импорт-экспорт электрической энергии национальным оператором;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Копии договоров с Системным оператором: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оказание услуг по передаче электрической энергии по национальной электрической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оказание услуг по организации балансирования производства/потребления электрической энергии в единой электроэнергетической системе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покупку/продажу балансирующей электрической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договоры на оказание услуг по передаче с энергопередающей организацией, в том числе эксплуатирующей электрические сети регионального уровня, к сетям которой присоединен потребитель электрической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договоры, необходимые для осуществления своей деятельности на оптовом рынке электрической энергии.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Планируемые объемы и профиль нагрузки купли-продажи электрической энергии в разрезе суток, месяца, года (кВтч, МВт);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Период продажи/покупки электрической энергии;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Планируемая цена купли-продажи электрической энергии;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Наименование межгосударственных линий электропередачи, по которым планируется купля-продажа электрической энергии субъектом.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оператора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млрд.кВтч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7"/>
        <w:gridCol w:w="2003"/>
        <w:gridCol w:w="2003"/>
        <w:gridCol w:w="1939"/>
        <w:gridCol w:w="1939"/>
        <w:gridCol w:w="1939"/>
      </w:tblGrid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импортера/экспортера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импорта/экспорта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предыдущего года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текущего года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текущего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