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a95b" w14:textId="fafa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ноября 2015 года № 707. Зарегистрирован в Министерстве юстиции Республики Казахстан 26 декабря 2015 года № 12527.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строительства объектов за счет государственных инвестиций и средств субъектов квазигосударственного сектора.</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________________А. Исекешев   </w:t>
      </w:r>
    </w:p>
    <w:p>
      <w:pPr>
        <w:spacing w:after="0"/>
        <w:ind w:left="0"/>
        <w:jc w:val="both"/>
      </w:pPr>
      <w:r>
        <w:rPr>
          <w:rFonts w:ascii="Times New Roman"/>
          <w:b w:val="false"/>
          <w:i w:val="false"/>
          <w:color w:val="000000"/>
          <w:sz w:val="28"/>
        </w:rPr>
        <w:t xml:space="preserve">
      "____"___________2015 года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________________Б. Султанов   </w:t>
      </w:r>
    </w:p>
    <w:p>
      <w:pPr>
        <w:spacing w:after="0"/>
        <w:ind w:left="0"/>
        <w:jc w:val="both"/>
      </w:pPr>
      <w:r>
        <w:rPr>
          <w:rFonts w:ascii="Times New Roman"/>
          <w:b w:val="false"/>
          <w:i w:val="false"/>
          <w:color w:val="000000"/>
          <w:sz w:val="28"/>
        </w:rPr>
        <w:t>
      27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________________А. Мухамедиулы   </w:t>
      </w:r>
    </w:p>
    <w:p>
      <w:pPr>
        <w:spacing w:after="0"/>
        <w:ind w:left="0"/>
        <w:jc w:val="both"/>
      </w:pPr>
      <w:r>
        <w:rPr>
          <w:rFonts w:ascii="Times New Roman"/>
          <w:b w:val="false"/>
          <w:i w:val="false"/>
          <w:color w:val="000000"/>
          <w:sz w:val="28"/>
        </w:rPr>
        <w:t>
      27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________________В. Школьник   </w:t>
      </w:r>
    </w:p>
    <w:p>
      <w:pPr>
        <w:spacing w:after="0"/>
        <w:ind w:left="0"/>
        <w:jc w:val="both"/>
      </w:pPr>
      <w:r>
        <w:rPr>
          <w:rFonts w:ascii="Times New Roman"/>
          <w:b w:val="false"/>
          <w:i w:val="false"/>
          <w:color w:val="000000"/>
          <w:sz w:val="28"/>
        </w:rPr>
        <w:t>
      25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________________А. Рау   </w:t>
      </w:r>
    </w:p>
    <w:p>
      <w:pPr>
        <w:spacing w:after="0"/>
        <w:ind w:left="0"/>
        <w:jc w:val="both"/>
      </w:pPr>
      <w:r>
        <w:rPr>
          <w:rFonts w:ascii="Times New Roman"/>
          <w:b w:val="false"/>
          <w:i w:val="false"/>
          <w:color w:val="000000"/>
          <w:sz w:val="28"/>
        </w:rPr>
        <w:t>
      26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20 ноября 2015 года № 707</w:t>
            </w:r>
          </w:p>
        </w:tc>
      </w:tr>
    </w:tbl>
    <w:bookmarkStart w:name="z7" w:id="5"/>
    <w:p>
      <w:pPr>
        <w:spacing w:after="0"/>
        <w:ind w:left="0"/>
        <w:jc w:val="left"/>
      </w:pPr>
      <w:r>
        <w:rPr>
          <w:rFonts w:ascii="Times New Roman"/>
          <w:b/>
          <w:i w:val="false"/>
          <w:color w:val="000000"/>
        </w:rPr>
        <w:t xml:space="preserve"> Правила определения стоимости строительства объектов за счет государственных инвестиций и средств субъектов квазигосударственного сектора</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определения стоимости строительства объектов за счет государственных инвестиций и средств субъектов квазигосударственного сектора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и устанавливают порядок определения стоимости строительства объектов за счет государственных инвестиций в строительство и средств субъектов квазигосударственного сектора (далее – строительство объектов), за исключением объектов I (повышенного) уровня ответственности, стоимость строительства которых определена в соответствии с передовыми общемировыми стандартами, реализуемых субъектами квазигосударственного сектора с привлечением иностранных инвестиций в размере 50 (пятьдесят) и более процентов от стоимости строительства.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01.10.2024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Настоящие Правила предназначены для субъектов осуществляющих архитектурную, градостроительную и строительную деятельность в Республике Казахстан при разработке и осуществлении </w:t>
      </w:r>
      <w:r>
        <w:rPr>
          <w:rFonts w:ascii="Times New Roman"/>
          <w:b w:val="false"/>
          <w:i w:val="false"/>
          <w:color w:val="000000"/>
          <w:sz w:val="28"/>
        </w:rPr>
        <w:t>инвестиционных проектов</w:t>
      </w:r>
      <w:r>
        <w:rPr>
          <w:rFonts w:ascii="Times New Roman"/>
          <w:b w:val="false"/>
          <w:i w:val="false"/>
          <w:color w:val="000000"/>
          <w:sz w:val="28"/>
        </w:rPr>
        <w:t xml:space="preserve"> на строительство объектов за счет государственных инвестиций в строительство и средств субъектов квазигосударственного сектора.</w:t>
      </w:r>
    </w:p>
    <w:bookmarkEnd w:id="7"/>
    <w:bookmarkStart w:name="z11" w:id="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8"/>
    <w:bookmarkStart w:name="z39" w:id="9"/>
    <w:p>
      <w:pPr>
        <w:spacing w:after="0"/>
        <w:ind w:left="0"/>
        <w:jc w:val="both"/>
      </w:pPr>
      <w:r>
        <w:rPr>
          <w:rFonts w:ascii="Times New Roman"/>
          <w:b w:val="false"/>
          <w:i w:val="false"/>
          <w:color w:val="000000"/>
          <w:sz w:val="28"/>
        </w:rPr>
        <w:t>
      1)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9"/>
    <w:bookmarkStart w:name="z40" w:id="10"/>
    <w:p>
      <w:pPr>
        <w:spacing w:after="0"/>
        <w:ind w:left="0"/>
        <w:jc w:val="both"/>
      </w:pPr>
      <w:r>
        <w:rPr>
          <w:rFonts w:ascii="Times New Roman"/>
          <w:b w:val="false"/>
          <w:i w:val="false"/>
          <w:color w:val="000000"/>
          <w:sz w:val="28"/>
        </w:rPr>
        <w:t>
      2) сводная смета на подготовку (освоение) территории строительства и ввод объекта в эксплуатацию – документ, определяющий объем средств, необходимых, на отвод земли, подготовку территории строительства и эксплуатационного персонала, проведения пусконаладочных работ и комплексного опробования оборудования, обеспечивающих ввод объекта в эксплуатацию;</w:t>
      </w:r>
    </w:p>
    <w:bookmarkEnd w:id="10"/>
    <w:bookmarkStart w:name="z43" w:id="11"/>
    <w:p>
      <w:pPr>
        <w:spacing w:after="0"/>
        <w:ind w:left="0"/>
        <w:jc w:val="both"/>
      </w:pPr>
      <w:r>
        <w:rPr>
          <w:rFonts w:ascii="Times New Roman"/>
          <w:b w:val="false"/>
          <w:i w:val="false"/>
          <w:color w:val="000000"/>
          <w:sz w:val="28"/>
        </w:rPr>
        <w:t>
      3)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11"/>
    <w:bookmarkStart w:name="z42" w:id="12"/>
    <w:p>
      <w:pPr>
        <w:spacing w:after="0"/>
        <w:ind w:left="0"/>
        <w:jc w:val="both"/>
      </w:pPr>
      <w:r>
        <w:rPr>
          <w:rFonts w:ascii="Times New Roman"/>
          <w:b w:val="false"/>
          <w:i w:val="false"/>
          <w:color w:val="000000"/>
          <w:sz w:val="28"/>
        </w:rPr>
        <w:t>
      4) объект строительства – отдельно стоящее здание или сооружение со всеми относящимися к нему обустройствами, оборудованием, мебелью, инвентарем, подсобными и вспомогательными устройствами, с прилегающими к нему инженерными сетями и общеплощадочными материалами, или совокупность зданий и сооружений, имеющих общее технологическое или иное назначение;</w:t>
      </w:r>
    </w:p>
    <w:bookmarkEnd w:id="12"/>
    <w:bookmarkStart w:name="z41" w:id="13"/>
    <w:p>
      <w:pPr>
        <w:spacing w:after="0"/>
        <w:ind w:left="0"/>
        <w:jc w:val="both"/>
      </w:pPr>
      <w:r>
        <w:rPr>
          <w:rFonts w:ascii="Times New Roman"/>
          <w:b w:val="false"/>
          <w:i w:val="false"/>
          <w:color w:val="000000"/>
          <w:sz w:val="28"/>
        </w:rPr>
        <w:t>
      5)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13"/>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средства, направленные на реализацию концессионных проектов;</w:t>
      </w:r>
    </w:p>
    <w:bookmarkStart w:name="z46" w:id="14"/>
    <w:p>
      <w:pPr>
        <w:spacing w:after="0"/>
        <w:ind w:left="0"/>
        <w:jc w:val="both"/>
      </w:pPr>
      <w:r>
        <w:rPr>
          <w:rFonts w:ascii="Times New Roman"/>
          <w:b w:val="false"/>
          <w:i w:val="false"/>
          <w:color w:val="000000"/>
          <w:sz w:val="28"/>
        </w:rPr>
        <w:t>
      6) ценообразование в строительстве – механизм образования стоимости строительной продукции;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5"/>
    <w:p>
      <w:pPr>
        <w:spacing w:after="0"/>
        <w:ind w:left="0"/>
        <w:jc w:val="both"/>
      </w:pPr>
      <w:r>
        <w:rPr>
          <w:rFonts w:ascii="Times New Roman"/>
          <w:b w:val="false"/>
          <w:i w:val="false"/>
          <w:color w:val="000000"/>
          <w:sz w:val="28"/>
        </w:rPr>
        <w:t>
      9)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15"/>
    <w:bookmarkStart w:name="z44" w:id="16"/>
    <w:p>
      <w:pPr>
        <w:spacing w:after="0"/>
        <w:ind w:left="0"/>
        <w:jc w:val="both"/>
      </w:pPr>
      <w:r>
        <w:rPr>
          <w:rFonts w:ascii="Times New Roman"/>
          <w:b w:val="false"/>
          <w:i w:val="false"/>
          <w:color w:val="000000"/>
          <w:sz w:val="28"/>
        </w:rPr>
        <w:t>
      10)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16"/>
    <w:bookmarkStart w:name="z49" w:id="17"/>
    <w:p>
      <w:pPr>
        <w:spacing w:after="0"/>
        <w:ind w:left="0"/>
        <w:jc w:val="both"/>
      </w:pPr>
      <w:r>
        <w:rPr>
          <w:rFonts w:ascii="Times New Roman"/>
          <w:b w:val="false"/>
          <w:i w:val="false"/>
          <w:color w:val="000000"/>
          <w:sz w:val="28"/>
        </w:rPr>
        <w:t>
      11) сводный сметный расчет на строительство объектов – документ, включающий лимит средств на все затраты заказчика (инвестора) на реализацию инвестиционного проекта, за исключением затрат заказчика, не регулируемых законодательством в сфере архитектурной, градостроительной и строительной деятельности и включаемых в сводную смету на подготовку (освоение) территории строительства и ввод объекта в эксплуатацию;</w:t>
      </w:r>
    </w:p>
    <w:bookmarkEnd w:id="17"/>
    <w:bookmarkStart w:name="z50" w:id="18"/>
    <w:p>
      <w:pPr>
        <w:spacing w:after="0"/>
        <w:ind w:left="0"/>
        <w:jc w:val="both"/>
      </w:pPr>
      <w:r>
        <w:rPr>
          <w:rFonts w:ascii="Times New Roman"/>
          <w:b w:val="false"/>
          <w:i w:val="false"/>
          <w:color w:val="000000"/>
          <w:sz w:val="28"/>
        </w:rPr>
        <w:t>
      12) ресурсный метод – метод определения стоимости строительства путем калькуляции в текущих ценах и тарифах элементов затрат (ресурсов), необходимых для реализации проекта строительства;</w:t>
      </w:r>
    </w:p>
    <w:bookmarkEnd w:id="18"/>
    <w:bookmarkStart w:name="z51" w:id="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инжиниринговые услуги</w:t>
      </w:r>
      <w:r>
        <w:rPr>
          <w:rFonts w:ascii="Times New Roman"/>
          <w:b w:val="false"/>
          <w:i w:val="false"/>
          <w:color w:val="000000"/>
          <w:sz w:val="28"/>
        </w:rPr>
        <w:t xml:space="preserve">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19"/>
    <w:bookmarkStart w:name="z52" w:id="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20"/>
    <w:bookmarkStart w:name="z53" w:id="21"/>
    <w:p>
      <w:pPr>
        <w:spacing w:after="0"/>
        <w:ind w:left="0"/>
        <w:jc w:val="both"/>
      </w:pPr>
      <w:r>
        <w:rPr>
          <w:rFonts w:ascii="Times New Roman"/>
          <w:b w:val="false"/>
          <w:i w:val="false"/>
          <w:color w:val="000000"/>
          <w:sz w:val="28"/>
        </w:rPr>
        <w:t>
      15) сметная документация – документация в составе проекта строительства, определяющая сметную стоимость строительства;</w:t>
      </w:r>
    </w:p>
    <w:bookmarkEnd w:id="21"/>
    <w:bookmarkStart w:name="z54" w:id="22"/>
    <w:p>
      <w:pPr>
        <w:spacing w:after="0"/>
        <w:ind w:left="0"/>
        <w:jc w:val="both"/>
      </w:pPr>
      <w:r>
        <w:rPr>
          <w:rFonts w:ascii="Times New Roman"/>
          <w:b w:val="false"/>
          <w:i w:val="false"/>
          <w:color w:val="000000"/>
          <w:sz w:val="28"/>
        </w:rPr>
        <w:t>
      16)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или относительные величины, указывающие размер отдельных расходов и затрат при строительстве, выраженные в процентах от принятой базы начисления;</w:t>
      </w:r>
    </w:p>
    <w:bookmarkEnd w:id="22"/>
    <w:bookmarkStart w:name="z55" w:id="23"/>
    <w:p>
      <w:pPr>
        <w:spacing w:after="0"/>
        <w:ind w:left="0"/>
        <w:jc w:val="both"/>
      </w:pPr>
      <w:r>
        <w:rPr>
          <w:rFonts w:ascii="Times New Roman"/>
          <w:b w:val="false"/>
          <w:i w:val="false"/>
          <w:color w:val="000000"/>
          <w:sz w:val="28"/>
        </w:rPr>
        <w:t>
      17) сметно-нормативная база – свод сметных норм и сметных цен на материалы, изделия и оборудование;</w:t>
      </w:r>
    </w:p>
    <w:bookmarkEnd w:id="23"/>
    <w:bookmarkStart w:name="z56" w:id="24"/>
    <w:p>
      <w:pPr>
        <w:spacing w:after="0"/>
        <w:ind w:left="0"/>
        <w:jc w:val="both"/>
      </w:pPr>
      <w:r>
        <w:rPr>
          <w:rFonts w:ascii="Times New Roman"/>
          <w:b w:val="false"/>
          <w:i w:val="false"/>
          <w:color w:val="000000"/>
          <w:sz w:val="28"/>
        </w:rPr>
        <w:t>
      18) сметные нормативы – комплекс нормативных документов по ценообразованию и сметам, являющийся основой для определения сметной стоимости строительства и включающий в себя:</w:t>
      </w:r>
    </w:p>
    <w:bookmarkEnd w:id="24"/>
    <w:p>
      <w:pPr>
        <w:spacing w:after="0"/>
        <w:ind w:left="0"/>
        <w:jc w:val="both"/>
      </w:pPr>
      <w:r>
        <w:rPr>
          <w:rFonts w:ascii="Times New Roman"/>
          <w:b w:val="false"/>
          <w:i w:val="false"/>
          <w:color w:val="000000"/>
          <w:sz w:val="28"/>
        </w:rPr>
        <w:t>
      методические указания, инструкции и рекомендации по определению стоимости строительства объектов;</w:t>
      </w:r>
    </w:p>
    <w:p>
      <w:pPr>
        <w:spacing w:after="0"/>
        <w:ind w:left="0"/>
        <w:jc w:val="both"/>
      </w:pPr>
      <w:r>
        <w:rPr>
          <w:rFonts w:ascii="Times New Roman"/>
          <w:b w:val="false"/>
          <w:i w:val="false"/>
          <w:color w:val="000000"/>
          <w:sz w:val="28"/>
        </w:rPr>
        <w:t>
      сметные нормы на работы в строительстве, установленные на принятый измеритель;</w:t>
      </w:r>
    </w:p>
    <w:p>
      <w:pPr>
        <w:spacing w:after="0"/>
        <w:ind w:left="0"/>
        <w:jc w:val="both"/>
      </w:pPr>
      <w:r>
        <w:rPr>
          <w:rFonts w:ascii="Times New Roman"/>
          <w:b w:val="false"/>
          <w:i w:val="false"/>
          <w:color w:val="000000"/>
          <w:sz w:val="28"/>
        </w:rPr>
        <w:t>
      сметные нормы на отдельные расходы и затраты в строительстве, выраженные в процентах от принятой базы начисления;</w:t>
      </w:r>
    </w:p>
    <w:p>
      <w:pPr>
        <w:spacing w:after="0"/>
        <w:ind w:left="0"/>
        <w:jc w:val="both"/>
      </w:pPr>
      <w:r>
        <w:rPr>
          <w:rFonts w:ascii="Times New Roman"/>
          <w:b w:val="false"/>
          <w:i w:val="false"/>
          <w:color w:val="000000"/>
          <w:sz w:val="28"/>
        </w:rPr>
        <w:t>
      укрупненные сметные нормы;</w:t>
      </w:r>
    </w:p>
    <w:p>
      <w:pPr>
        <w:spacing w:after="0"/>
        <w:ind w:left="0"/>
        <w:jc w:val="both"/>
      </w:pPr>
      <w:r>
        <w:rPr>
          <w:rFonts w:ascii="Times New Roman"/>
          <w:b w:val="false"/>
          <w:i w:val="false"/>
          <w:color w:val="000000"/>
          <w:sz w:val="28"/>
        </w:rPr>
        <w:t>
      сметные цены на строительные ресурсы;</w:t>
      </w:r>
    </w:p>
    <w:bookmarkStart w:name="z57" w:id="25"/>
    <w:p>
      <w:pPr>
        <w:spacing w:after="0"/>
        <w:ind w:left="0"/>
        <w:jc w:val="both"/>
      </w:pPr>
      <w:r>
        <w:rPr>
          <w:rFonts w:ascii="Times New Roman"/>
          <w:b w:val="false"/>
          <w:i w:val="false"/>
          <w:color w:val="000000"/>
          <w:sz w:val="28"/>
        </w:rPr>
        <w:t>
      19) смета заказчика (инвестора, застройщика, администратора бюджетных программ) – сметная документация, составляемая на основе сметных нормативов, предназначенная для планирования инвестиционной деятельности и определения максимальной цены строительства для проведения конкурса по закупу подрядных работ и услуг;</w:t>
      </w:r>
    </w:p>
    <w:bookmarkEnd w:id="25"/>
    <w:bookmarkStart w:name="z58" w:id="26"/>
    <w:p>
      <w:pPr>
        <w:spacing w:after="0"/>
        <w:ind w:left="0"/>
        <w:jc w:val="both"/>
      </w:pPr>
      <w:r>
        <w:rPr>
          <w:rFonts w:ascii="Times New Roman"/>
          <w:b w:val="false"/>
          <w:i w:val="false"/>
          <w:color w:val="000000"/>
          <w:sz w:val="28"/>
        </w:rPr>
        <w:t>
      20) заказчик – администратор бюджетной программы или субъект квазигосударственного сектора.</w:t>
      </w:r>
    </w:p>
    <w:bookmarkEnd w:id="26"/>
    <w:bookmarkStart w:name="z59" w:id="27"/>
    <w:p>
      <w:pPr>
        <w:spacing w:after="0"/>
        <w:ind w:left="0"/>
        <w:jc w:val="both"/>
      </w:pPr>
      <w:r>
        <w:rPr>
          <w:rFonts w:ascii="Times New Roman"/>
          <w:b w:val="false"/>
          <w:i w:val="false"/>
          <w:color w:val="000000"/>
          <w:sz w:val="28"/>
        </w:rPr>
        <w:t>
      21)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8"/>
    <w:p>
      <w:pPr>
        <w:spacing w:after="0"/>
        <w:ind w:left="0"/>
        <w:jc w:val="both"/>
      </w:pPr>
      <w:r>
        <w:rPr>
          <w:rFonts w:ascii="Times New Roman"/>
          <w:b w:val="false"/>
          <w:i w:val="false"/>
          <w:color w:val="000000"/>
          <w:sz w:val="28"/>
        </w:rPr>
        <w:t>
      4. Основными условиями при определении стоимости строительства объектов финансируемых за счет государственных инвестиций или средств субъектов квазигосударственного сектора являются достоверность и транспарентность ресурсного метода определения стоимости строительства в текущих ценах, процедур и результатов сметных расчетов, а также отчетности расходования средств на всех стадиях реализации государственно-инвестиционного проекта.</w:t>
      </w:r>
    </w:p>
    <w:bookmarkEnd w:id="28"/>
    <w:bookmarkStart w:name="z13" w:id="29"/>
    <w:p>
      <w:pPr>
        <w:spacing w:after="0"/>
        <w:ind w:left="0"/>
        <w:jc w:val="both"/>
      </w:pPr>
      <w:r>
        <w:rPr>
          <w:rFonts w:ascii="Times New Roman"/>
          <w:b w:val="false"/>
          <w:i w:val="false"/>
          <w:color w:val="000000"/>
          <w:sz w:val="28"/>
        </w:rPr>
        <w:t xml:space="preserve">
      5. Нормативной и правовой основой определения стоимости строительства объектов в Республике Казахстан является </w:t>
      </w:r>
      <w:r>
        <w:rPr>
          <w:rFonts w:ascii="Times New Roman"/>
          <w:b w:val="false"/>
          <w:i w:val="false"/>
          <w:color w:val="000000"/>
          <w:sz w:val="28"/>
        </w:rPr>
        <w:t>Гражданский</w:t>
      </w: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настоящие Правила и государственные нормативные документы в области архитектуры, градостроительства и строительства, утверждаемые в соответствии с подпунктом 23-16) </w:t>
      </w:r>
      <w:r>
        <w:rPr>
          <w:rFonts w:ascii="Times New Roman"/>
          <w:b w:val="false"/>
          <w:i w:val="false"/>
          <w:color w:val="000000"/>
          <w:sz w:val="28"/>
        </w:rPr>
        <w:t>статьи 20</w:t>
      </w:r>
      <w:r>
        <w:rPr>
          <w:rFonts w:ascii="Times New Roman"/>
          <w:b w:val="false"/>
          <w:i w:val="false"/>
          <w:color w:val="000000"/>
          <w:sz w:val="28"/>
        </w:rPr>
        <w:t xml:space="preserve"> Закона (далее – Государственные нормативы).</w:t>
      </w:r>
    </w:p>
    <w:bookmarkEnd w:id="29"/>
    <w:bookmarkStart w:name="z14" w:id="30"/>
    <w:p>
      <w:pPr>
        <w:spacing w:after="0"/>
        <w:ind w:left="0"/>
        <w:jc w:val="both"/>
      </w:pPr>
      <w:r>
        <w:rPr>
          <w:rFonts w:ascii="Times New Roman"/>
          <w:b w:val="false"/>
          <w:i w:val="false"/>
          <w:color w:val="000000"/>
          <w:sz w:val="28"/>
        </w:rPr>
        <w:t>
      6. Стоимость строительства объектов определяется на стадиях:</w:t>
      </w:r>
    </w:p>
    <w:bookmarkEnd w:id="30"/>
    <w:p>
      <w:pPr>
        <w:spacing w:after="0"/>
        <w:ind w:left="0"/>
        <w:jc w:val="both"/>
      </w:pPr>
      <w:r>
        <w:rPr>
          <w:rFonts w:ascii="Times New Roman"/>
          <w:b w:val="false"/>
          <w:i w:val="false"/>
          <w:color w:val="000000"/>
          <w:sz w:val="28"/>
        </w:rPr>
        <w:t>
      1) разработки предпроектной и проектной (проектно-сметной) документации;</w:t>
      </w:r>
    </w:p>
    <w:p>
      <w:pPr>
        <w:spacing w:after="0"/>
        <w:ind w:left="0"/>
        <w:jc w:val="both"/>
      </w:pPr>
      <w:r>
        <w:rPr>
          <w:rFonts w:ascii="Times New Roman"/>
          <w:b w:val="false"/>
          <w:i w:val="false"/>
          <w:color w:val="000000"/>
          <w:sz w:val="28"/>
        </w:rPr>
        <w:t xml:space="preserve">
      2) проведения конкурса по закупу услуг на проектные, подрядные и </w:t>
      </w:r>
      <w:r>
        <w:rPr>
          <w:rFonts w:ascii="Times New Roman"/>
          <w:b w:val="false"/>
          <w:i w:val="false"/>
          <w:color w:val="000000"/>
          <w:sz w:val="28"/>
        </w:rPr>
        <w:t>инжиниринговые работы</w:t>
      </w:r>
      <w:r>
        <w:rPr>
          <w:rFonts w:ascii="Times New Roman"/>
          <w:b w:val="false"/>
          <w:i w:val="false"/>
          <w:color w:val="000000"/>
          <w:sz w:val="28"/>
        </w:rPr>
        <w:t>;</w:t>
      </w:r>
    </w:p>
    <w:p>
      <w:pPr>
        <w:spacing w:after="0"/>
        <w:ind w:left="0"/>
        <w:jc w:val="both"/>
      </w:pPr>
      <w:r>
        <w:rPr>
          <w:rFonts w:ascii="Times New Roman"/>
          <w:b w:val="false"/>
          <w:i w:val="false"/>
          <w:color w:val="000000"/>
          <w:sz w:val="28"/>
        </w:rPr>
        <w:t>
      3) строительства объекта;</w:t>
      </w:r>
    </w:p>
    <w:p>
      <w:pPr>
        <w:spacing w:after="0"/>
        <w:ind w:left="0"/>
        <w:jc w:val="both"/>
      </w:pPr>
      <w:r>
        <w:rPr>
          <w:rFonts w:ascii="Times New Roman"/>
          <w:b w:val="false"/>
          <w:i w:val="false"/>
          <w:color w:val="000000"/>
          <w:sz w:val="28"/>
        </w:rPr>
        <w:t>
      4) консервации незавершенных объектов строительства;</w:t>
      </w:r>
    </w:p>
    <w:p>
      <w:pPr>
        <w:spacing w:after="0"/>
        <w:ind w:left="0"/>
        <w:jc w:val="both"/>
      </w:pPr>
      <w:r>
        <w:rPr>
          <w:rFonts w:ascii="Times New Roman"/>
          <w:b w:val="false"/>
          <w:i w:val="false"/>
          <w:color w:val="000000"/>
          <w:sz w:val="28"/>
        </w:rPr>
        <w:t>
      5) постутилизации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1"/>
    <w:p>
      <w:pPr>
        <w:spacing w:after="0"/>
        <w:ind w:left="0"/>
        <w:jc w:val="both"/>
      </w:pPr>
      <w:r>
        <w:rPr>
          <w:rFonts w:ascii="Times New Roman"/>
          <w:b w:val="false"/>
          <w:i w:val="false"/>
          <w:color w:val="000000"/>
          <w:sz w:val="28"/>
        </w:rPr>
        <w:t>
      7. Стоимость строительства объекта включает затраты:</w:t>
      </w:r>
    </w:p>
    <w:bookmarkEnd w:id="31"/>
    <w:p>
      <w:pPr>
        <w:spacing w:after="0"/>
        <w:ind w:left="0"/>
        <w:jc w:val="both"/>
      </w:pPr>
      <w:r>
        <w:rPr>
          <w:rFonts w:ascii="Times New Roman"/>
          <w:b w:val="false"/>
          <w:i w:val="false"/>
          <w:color w:val="000000"/>
          <w:sz w:val="28"/>
        </w:rPr>
        <w:t>
      1) на разработку и экспертизу предпроектной документации (технико-экономических обоснований);</w:t>
      </w:r>
    </w:p>
    <w:p>
      <w:pPr>
        <w:spacing w:after="0"/>
        <w:ind w:left="0"/>
        <w:jc w:val="both"/>
      </w:pPr>
      <w:r>
        <w:rPr>
          <w:rFonts w:ascii="Times New Roman"/>
          <w:b w:val="false"/>
          <w:i w:val="false"/>
          <w:color w:val="000000"/>
          <w:sz w:val="28"/>
        </w:rPr>
        <w:t>
      2) по бюджетным инвестиционным проектам, регулируемым в рамках отраслевых законодательных норм;</w:t>
      </w:r>
    </w:p>
    <w:p>
      <w:pPr>
        <w:spacing w:after="0"/>
        <w:ind w:left="0"/>
        <w:jc w:val="both"/>
      </w:pPr>
      <w:r>
        <w:rPr>
          <w:rFonts w:ascii="Times New Roman"/>
          <w:b w:val="false"/>
          <w:i w:val="false"/>
          <w:color w:val="000000"/>
          <w:sz w:val="28"/>
        </w:rPr>
        <w:t>
      3) сметной стоимости строительства.</w:t>
      </w:r>
    </w:p>
    <w:bookmarkStart w:name="z16" w:id="32"/>
    <w:p>
      <w:pPr>
        <w:spacing w:after="0"/>
        <w:ind w:left="0"/>
        <w:jc w:val="both"/>
      </w:pPr>
      <w:r>
        <w:rPr>
          <w:rFonts w:ascii="Times New Roman"/>
          <w:b w:val="false"/>
          <w:i w:val="false"/>
          <w:color w:val="000000"/>
          <w:sz w:val="28"/>
        </w:rPr>
        <w:t>
      8. В зависимости от стадии определения затрат на строительство объектов, составляется:</w:t>
      </w:r>
    </w:p>
    <w:bookmarkEnd w:id="32"/>
    <w:p>
      <w:pPr>
        <w:spacing w:after="0"/>
        <w:ind w:left="0"/>
        <w:jc w:val="both"/>
      </w:pPr>
      <w:r>
        <w:rPr>
          <w:rFonts w:ascii="Times New Roman"/>
          <w:b w:val="false"/>
          <w:i w:val="false"/>
          <w:color w:val="000000"/>
          <w:sz w:val="28"/>
        </w:rPr>
        <w:t>
      1) расчетная стоимость строительства;</w:t>
      </w:r>
    </w:p>
    <w:p>
      <w:pPr>
        <w:spacing w:after="0"/>
        <w:ind w:left="0"/>
        <w:jc w:val="both"/>
      </w:pPr>
      <w:r>
        <w:rPr>
          <w:rFonts w:ascii="Times New Roman"/>
          <w:b w:val="false"/>
          <w:i w:val="false"/>
          <w:color w:val="000000"/>
          <w:sz w:val="28"/>
        </w:rPr>
        <w:t>
      2) сметная стоимость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договорная цена строительства;</w:t>
      </w:r>
    </w:p>
    <w:p>
      <w:pPr>
        <w:spacing w:after="0"/>
        <w:ind w:left="0"/>
        <w:jc w:val="both"/>
      </w:pPr>
      <w:r>
        <w:rPr>
          <w:rFonts w:ascii="Times New Roman"/>
          <w:b w:val="false"/>
          <w:i w:val="false"/>
          <w:color w:val="000000"/>
          <w:sz w:val="28"/>
        </w:rPr>
        <w:t>
      5) фактическая сметная стоимость строительства;</w:t>
      </w:r>
    </w:p>
    <w:p>
      <w:pPr>
        <w:spacing w:after="0"/>
        <w:ind w:left="0"/>
        <w:jc w:val="both"/>
      </w:pPr>
      <w:r>
        <w:rPr>
          <w:rFonts w:ascii="Times New Roman"/>
          <w:b w:val="false"/>
          <w:i w:val="false"/>
          <w:color w:val="000000"/>
          <w:sz w:val="28"/>
        </w:rPr>
        <w:t>
      6) фактические затраты подрядчика на строительство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33"/>
    <w:p>
      <w:pPr>
        <w:spacing w:after="0"/>
        <w:ind w:left="0"/>
        <w:jc w:val="both"/>
      </w:pPr>
      <w:r>
        <w:rPr>
          <w:rFonts w:ascii="Times New Roman"/>
          <w:b w:val="false"/>
          <w:i w:val="false"/>
          <w:color w:val="000000"/>
          <w:sz w:val="28"/>
        </w:rPr>
        <w:t>
      9. Исходными данными для определения стоимости строительства являются:</w:t>
      </w:r>
    </w:p>
    <w:bookmarkEnd w:id="33"/>
    <w:p>
      <w:pPr>
        <w:spacing w:after="0"/>
        <w:ind w:left="0"/>
        <w:jc w:val="both"/>
      </w:pPr>
      <w:r>
        <w:rPr>
          <w:rFonts w:ascii="Times New Roman"/>
          <w:b w:val="false"/>
          <w:i w:val="false"/>
          <w:color w:val="000000"/>
          <w:sz w:val="28"/>
        </w:rPr>
        <w:t>
      1) на стадии разработки предпроектной документации:</w:t>
      </w:r>
    </w:p>
    <w:p>
      <w:pPr>
        <w:spacing w:after="0"/>
        <w:ind w:left="0"/>
        <w:jc w:val="both"/>
      </w:pPr>
      <w:r>
        <w:rPr>
          <w:rFonts w:ascii="Times New Roman"/>
          <w:b w:val="false"/>
          <w:i w:val="false"/>
          <w:color w:val="000000"/>
          <w:sz w:val="28"/>
        </w:rPr>
        <w:t>
      техническое задание или техническая спецификация на разработку;</w:t>
      </w:r>
    </w:p>
    <w:p>
      <w:pPr>
        <w:spacing w:after="0"/>
        <w:ind w:left="0"/>
        <w:jc w:val="both"/>
      </w:pPr>
      <w:r>
        <w:rPr>
          <w:rFonts w:ascii="Times New Roman"/>
          <w:b w:val="false"/>
          <w:i w:val="false"/>
          <w:color w:val="000000"/>
          <w:sz w:val="28"/>
        </w:rPr>
        <w:t>
      эскизные решения (эскизный проект);</w:t>
      </w:r>
    </w:p>
    <w:p>
      <w:pPr>
        <w:spacing w:after="0"/>
        <w:ind w:left="0"/>
        <w:jc w:val="both"/>
      </w:pPr>
      <w:r>
        <w:rPr>
          <w:rFonts w:ascii="Times New Roman"/>
          <w:b w:val="false"/>
          <w:i w:val="false"/>
          <w:color w:val="000000"/>
          <w:sz w:val="28"/>
        </w:rPr>
        <w:t>
      данные по объектам-аналогам;</w:t>
      </w:r>
    </w:p>
    <w:p>
      <w:pPr>
        <w:spacing w:after="0"/>
        <w:ind w:left="0"/>
        <w:jc w:val="both"/>
      </w:pPr>
      <w:r>
        <w:rPr>
          <w:rFonts w:ascii="Times New Roman"/>
          <w:b w:val="false"/>
          <w:i w:val="false"/>
          <w:color w:val="000000"/>
          <w:sz w:val="28"/>
        </w:rPr>
        <w:t>
      2) на стадии проектирования:</w:t>
      </w:r>
    </w:p>
    <w:p>
      <w:pPr>
        <w:spacing w:after="0"/>
        <w:ind w:left="0"/>
        <w:jc w:val="both"/>
      </w:pPr>
      <w:r>
        <w:rPr>
          <w:rFonts w:ascii="Times New Roman"/>
          <w:b w:val="false"/>
          <w:i w:val="false"/>
          <w:color w:val="000000"/>
          <w:sz w:val="28"/>
        </w:rPr>
        <w:t>
      задание на проектирование;</w:t>
      </w:r>
    </w:p>
    <w:p>
      <w:pPr>
        <w:spacing w:after="0"/>
        <w:ind w:left="0"/>
        <w:jc w:val="both"/>
      </w:pPr>
      <w:r>
        <w:rPr>
          <w:rFonts w:ascii="Times New Roman"/>
          <w:b w:val="false"/>
          <w:i w:val="false"/>
          <w:color w:val="000000"/>
          <w:sz w:val="28"/>
        </w:rPr>
        <w:t>
      проектные решения (проектная документация);</w:t>
      </w:r>
    </w:p>
    <w:p>
      <w:pPr>
        <w:spacing w:after="0"/>
        <w:ind w:left="0"/>
        <w:jc w:val="both"/>
      </w:pPr>
      <w:r>
        <w:rPr>
          <w:rFonts w:ascii="Times New Roman"/>
          <w:b w:val="false"/>
          <w:i w:val="false"/>
          <w:color w:val="000000"/>
          <w:sz w:val="28"/>
        </w:rPr>
        <w:t>
      проект организации строительства.</w:t>
      </w:r>
    </w:p>
    <w:bookmarkStart w:name="z18" w:id="34"/>
    <w:p>
      <w:pPr>
        <w:spacing w:after="0"/>
        <w:ind w:left="0"/>
        <w:jc w:val="left"/>
      </w:pPr>
      <w:r>
        <w:rPr>
          <w:rFonts w:ascii="Times New Roman"/>
          <w:b/>
          <w:i w:val="false"/>
          <w:color w:val="000000"/>
        </w:rPr>
        <w:t xml:space="preserve"> Глава 2. Определение стоимости разработки и экспертизы предпроектной документации на строительство объектов и определение стоимости строительства на предпроектной стадии</w:t>
      </w:r>
    </w:p>
    <w:bookmarkEnd w:id="34"/>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35"/>
    <w:p>
      <w:pPr>
        <w:spacing w:after="0"/>
        <w:ind w:left="0"/>
        <w:jc w:val="both"/>
      </w:pPr>
      <w:r>
        <w:rPr>
          <w:rFonts w:ascii="Times New Roman"/>
          <w:b w:val="false"/>
          <w:i w:val="false"/>
          <w:color w:val="000000"/>
          <w:sz w:val="28"/>
        </w:rPr>
        <w:t>
      10. Стоимость разработки предпроектной документации (технико-экономических обоснований) определяется в соответствии с Государственными нормативами.</w:t>
      </w:r>
    </w:p>
    <w:bookmarkEnd w:id="35"/>
    <w:bookmarkStart w:name="z20" w:id="36"/>
    <w:p>
      <w:pPr>
        <w:spacing w:after="0"/>
        <w:ind w:left="0"/>
        <w:jc w:val="both"/>
      </w:pPr>
      <w:r>
        <w:rPr>
          <w:rFonts w:ascii="Times New Roman"/>
          <w:b w:val="false"/>
          <w:i w:val="false"/>
          <w:color w:val="000000"/>
          <w:sz w:val="28"/>
        </w:rPr>
        <w:t xml:space="preserve">
      11. Стоимость экспертизы предпроектной документации (технико-экономических обоснований) </w:t>
      </w:r>
      <w:r>
        <w:rPr>
          <w:rFonts w:ascii="Times New Roman"/>
          <w:b w:val="false"/>
          <w:i w:val="false"/>
          <w:color w:val="000000"/>
          <w:sz w:val="28"/>
        </w:rPr>
        <w:t>определяется</w:t>
      </w:r>
      <w:r>
        <w:rPr>
          <w:rFonts w:ascii="Times New Roman"/>
          <w:b w:val="false"/>
          <w:i w:val="false"/>
          <w:color w:val="000000"/>
          <w:sz w:val="28"/>
        </w:rPr>
        <w:t xml:space="preserve"> в соответствии с подпунктом 23-18)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36"/>
    <w:bookmarkStart w:name="z21" w:id="37"/>
    <w:p>
      <w:pPr>
        <w:spacing w:after="0"/>
        <w:ind w:left="0"/>
        <w:jc w:val="both"/>
      </w:pPr>
      <w:r>
        <w:rPr>
          <w:rFonts w:ascii="Times New Roman"/>
          <w:b w:val="false"/>
          <w:i w:val="false"/>
          <w:color w:val="000000"/>
          <w:sz w:val="28"/>
        </w:rPr>
        <w:t>
      12. Стоимость строительства на предпроектной стадии (расчетная стоимость строительства) определяется в соответствии с Государственными нормативами.</w:t>
      </w:r>
    </w:p>
    <w:bookmarkEnd w:id="37"/>
    <w:bookmarkStart w:name="z22" w:id="38"/>
    <w:p>
      <w:pPr>
        <w:spacing w:after="0"/>
        <w:ind w:left="0"/>
        <w:jc w:val="both"/>
      </w:pPr>
      <w:r>
        <w:rPr>
          <w:rFonts w:ascii="Times New Roman"/>
          <w:b w:val="false"/>
          <w:i w:val="false"/>
          <w:color w:val="000000"/>
          <w:sz w:val="28"/>
        </w:rPr>
        <w:t>
      13. Расчетная стоимость строительства определяется в целях планирования государственных инвестиций, в том числе для бюджетного планирования.</w:t>
      </w:r>
    </w:p>
    <w:bookmarkEnd w:id="38"/>
    <w:bookmarkStart w:name="z23" w:id="39"/>
    <w:p>
      <w:pPr>
        <w:spacing w:after="0"/>
        <w:ind w:left="0"/>
        <w:jc w:val="left"/>
      </w:pPr>
      <w:r>
        <w:rPr>
          <w:rFonts w:ascii="Times New Roman"/>
          <w:b/>
          <w:i w:val="false"/>
          <w:color w:val="000000"/>
        </w:rPr>
        <w:t xml:space="preserve"> Глава 3. Определение затрат по бюджетным инвестиционным проектам, регулируемых в рамках отраслевых законодательных норм</w:t>
      </w:r>
    </w:p>
    <w:bookmarkEnd w:id="39"/>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40"/>
    <w:p>
      <w:pPr>
        <w:spacing w:after="0"/>
        <w:ind w:left="0"/>
        <w:jc w:val="both"/>
      </w:pPr>
      <w:r>
        <w:rPr>
          <w:rFonts w:ascii="Times New Roman"/>
          <w:b w:val="false"/>
          <w:i w:val="false"/>
          <w:color w:val="000000"/>
          <w:sz w:val="28"/>
        </w:rPr>
        <w:t>
      14. В состав затрат по бюджетным инвестиционным проектам регулируемых в рамках отраслевых законодательных норм, входят:</w:t>
      </w:r>
    </w:p>
    <w:bookmarkEnd w:id="40"/>
    <w:p>
      <w:pPr>
        <w:spacing w:after="0"/>
        <w:ind w:left="0"/>
        <w:jc w:val="both"/>
      </w:pPr>
      <w:r>
        <w:rPr>
          <w:rFonts w:ascii="Times New Roman"/>
          <w:b w:val="false"/>
          <w:i w:val="false"/>
          <w:color w:val="000000"/>
          <w:sz w:val="28"/>
        </w:rPr>
        <w:t>
      1) затраты на подготовку (освоение) территории строительства и на ввод объектов в эксплуатацию;</w:t>
      </w:r>
    </w:p>
    <w:p>
      <w:pPr>
        <w:spacing w:after="0"/>
        <w:ind w:left="0"/>
        <w:jc w:val="both"/>
      </w:pPr>
      <w:r>
        <w:rPr>
          <w:rFonts w:ascii="Times New Roman"/>
          <w:b w:val="false"/>
          <w:i w:val="false"/>
          <w:color w:val="000000"/>
          <w:sz w:val="28"/>
        </w:rPr>
        <w:t xml:space="preserve">
      2) затраты на </w:t>
      </w:r>
      <w:r>
        <w:rPr>
          <w:rFonts w:ascii="Times New Roman"/>
          <w:b w:val="false"/>
          <w:i w:val="false"/>
          <w:color w:val="000000"/>
          <w:sz w:val="28"/>
        </w:rPr>
        <w:t>разработку</w:t>
      </w:r>
      <w:r>
        <w:rPr>
          <w:rFonts w:ascii="Times New Roman"/>
          <w:b w:val="false"/>
          <w:i w:val="false"/>
          <w:color w:val="000000"/>
          <w:sz w:val="28"/>
        </w:rPr>
        <w:t xml:space="preserve"> землеустроительного проекта или составление </w:t>
      </w:r>
      <w:r>
        <w:rPr>
          <w:rFonts w:ascii="Times New Roman"/>
          <w:b w:val="false"/>
          <w:i w:val="false"/>
          <w:color w:val="000000"/>
          <w:sz w:val="28"/>
        </w:rPr>
        <w:t>земельно-кадастрового плана</w:t>
      </w:r>
      <w:r>
        <w:rPr>
          <w:rFonts w:ascii="Times New Roman"/>
          <w:b w:val="false"/>
          <w:i w:val="false"/>
          <w:color w:val="000000"/>
          <w:sz w:val="28"/>
        </w:rPr>
        <w:t>, на установление границ земельного участка на местности;</w:t>
      </w:r>
    </w:p>
    <w:p>
      <w:pPr>
        <w:spacing w:after="0"/>
        <w:ind w:left="0"/>
        <w:jc w:val="both"/>
      </w:pPr>
      <w:r>
        <w:rPr>
          <w:rFonts w:ascii="Times New Roman"/>
          <w:b w:val="false"/>
          <w:i w:val="false"/>
          <w:color w:val="000000"/>
          <w:sz w:val="28"/>
        </w:rPr>
        <w:t>
      3) плата за землю при изъятии земельного участка для строительства;</w:t>
      </w:r>
    </w:p>
    <w:p>
      <w:pPr>
        <w:spacing w:after="0"/>
        <w:ind w:left="0"/>
        <w:jc w:val="both"/>
      </w:pPr>
      <w:r>
        <w:rPr>
          <w:rFonts w:ascii="Times New Roman"/>
          <w:b w:val="false"/>
          <w:i w:val="false"/>
          <w:color w:val="000000"/>
          <w:sz w:val="28"/>
        </w:rPr>
        <w:t>
      4) затраты, связанные с историко–культурной экспертизой памятников археологии, истории и культуры, градостроительства и архитектуры, а также с выполнением археологических раскопок в пределах строительной площадки;</w:t>
      </w:r>
    </w:p>
    <w:p>
      <w:pPr>
        <w:spacing w:after="0"/>
        <w:ind w:left="0"/>
        <w:jc w:val="both"/>
      </w:pPr>
      <w:r>
        <w:rPr>
          <w:rFonts w:ascii="Times New Roman"/>
          <w:b w:val="false"/>
          <w:i w:val="false"/>
          <w:color w:val="000000"/>
          <w:sz w:val="28"/>
        </w:rPr>
        <w:t>
      5) затраты, связанные с компенсацией за сносимые строения и садово – огородные насаждения, посев, вспашку и другие сельскохозяйственные работы, ущербом, наносимым природной среде, возмещением убытков и потерь при отводе земель;</w:t>
      </w:r>
    </w:p>
    <w:p>
      <w:pPr>
        <w:spacing w:after="0"/>
        <w:ind w:left="0"/>
        <w:jc w:val="both"/>
      </w:pPr>
      <w:r>
        <w:rPr>
          <w:rFonts w:ascii="Times New Roman"/>
          <w:b w:val="false"/>
          <w:i w:val="false"/>
          <w:color w:val="000000"/>
          <w:sz w:val="28"/>
        </w:rPr>
        <w:t>
      6) плата за аренду земельного участка (дополнительного земельного участка предоставленного для нужд строительства), используемого на период проектирования и строительства объекта;</w:t>
      </w:r>
    </w:p>
    <w:p>
      <w:pPr>
        <w:spacing w:after="0"/>
        <w:ind w:left="0"/>
        <w:jc w:val="both"/>
      </w:pPr>
      <w:r>
        <w:rPr>
          <w:rFonts w:ascii="Times New Roman"/>
          <w:b w:val="false"/>
          <w:i w:val="false"/>
          <w:color w:val="000000"/>
          <w:sz w:val="28"/>
        </w:rPr>
        <w:t>
      7) затраты на разведку, отвод и разработку временных карьеров грунта, песка, гравия, оплату подписных бонусов и бонусов коммерческого обнаружения на отведенные карьеры;</w:t>
      </w:r>
    </w:p>
    <w:p>
      <w:pPr>
        <w:spacing w:after="0"/>
        <w:ind w:left="0"/>
        <w:jc w:val="both"/>
      </w:pPr>
      <w:r>
        <w:rPr>
          <w:rFonts w:ascii="Times New Roman"/>
          <w:b w:val="false"/>
          <w:i w:val="false"/>
          <w:color w:val="000000"/>
          <w:sz w:val="28"/>
        </w:rPr>
        <w:t>
      8) затраты на создание геодезической разбивочной основы для строительства объекта (строительная сетка, красные линии, главные разбивочные оси, определяющие габариты зданий (сооружений), высотные репера, главные оси инженерных коммуникаций, автодорог, линий электроснабжения, связи, трассы водопровода, канализации, теплофикации, газификации);</w:t>
      </w:r>
    </w:p>
    <w:p>
      <w:pPr>
        <w:spacing w:after="0"/>
        <w:ind w:left="0"/>
        <w:jc w:val="both"/>
      </w:pPr>
      <w:r>
        <w:rPr>
          <w:rFonts w:ascii="Times New Roman"/>
          <w:b w:val="false"/>
          <w:i w:val="false"/>
          <w:color w:val="000000"/>
          <w:sz w:val="28"/>
        </w:rPr>
        <w:t>
      9) выплаты земельного налога в период строительства;</w:t>
      </w:r>
    </w:p>
    <w:p>
      <w:pPr>
        <w:spacing w:after="0"/>
        <w:ind w:left="0"/>
        <w:jc w:val="both"/>
      </w:pPr>
      <w:r>
        <w:rPr>
          <w:rFonts w:ascii="Times New Roman"/>
          <w:b w:val="false"/>
          <w:i w:val="false"/>
          <w:color w:val="000000"/>
          <w:sz w:val="28"/>
        </w:rPr>
        <w:t>
      10) затраты на замер радиологического фона земельного участка;</w:t>
      </w:r>
    </w:p>
    <w:p>
      <w:pPr>
        <w:spacing w:after="0"/>
        <w:ind w:left="0"/>
        <w:jc w:val="both"/>
      </w:pPr>
      <w:r>
        <w:rPr>
          <w:rFonts w:ascii="Times New Roman"/>
          <w:b w:val="false"/>
          <w:i w:val="false"/>
          <w:color w:val="000000"/>
          <w:sz w:val="28"/>
        </w:rPr>
        <w:t>
      11) затраты по возмещению стоимости работ от водохозяйственных мероприятий связанных с прекращением или изменением условий водопользования;</w:t>
      </w:r>
    </w:p>
    <w:p>
      <w:pPr>
        <w:spacing w:after="0"/>
        <w:ind w:left="0"/>
        <w:jc w:val="both"/>
      </w:pPr>
      <w:r>
        <w:rPr>
          <w:rFonts w:ascii="Times New Roman"/>
          <w:b w:val="false"/>
          <w:i w:val="false"/>
          <w:color w:val="000000"/>
          <w:sz w:val="28"/>
        </w:rPr>
        <w:t>
      12) затраты на подготовку эксплуатационного персонала (для вновь строящихся объектов производственного назначения);</w:t>
      </w:r>
    </w:p>
    <w:p>
      <w:pPr>
        <w:spacing w:after="0"/>
        <w:ind w:left="0"/>
        <w:jc w:val="both"/>
      </w:pPr>
      <w:r>
        <w:rPr>
          <w:rFonts w:ascii="Times New Roman"/>
          <w:b w:val="false"/>
          <w:i w:val="false"/>
          <w:color w:val="000000"/>
          <w:sz w:val="28"/>
        </w:rPr>
        <w:t>
      13) затраты на пусконаладочные работы с комплексным опробованием оборудования, на сырье и материальные ресурсы для пусконаладочных работ, на содержание эксплуатационного персонала в период проведения пусконаладочных работ (для объектов производственного назначения);</w:t>
      </w:r>
    </w:p>
    <w:p>
      <w:pPr>
        <w:spacing w:after="0"/>
        <w:ind w:left="0"/>
        <w:jc w:val="both"/>
      </w:pPr>
      <w:r>
        <w:rPr>
          <w:rFonts w:ascii="Times New Roman"/>
          <w:b w:val="false"/>
          <w:i w:val="false"/>
          <w:color w:val="000000"/>
          <w:sz w:val="28"/>
        </w:rPr>
        <w:t>
      14) затраты на изготовление и выдачу актов на право временного и постоянного землепользования;</w:t>
      </w:r>
    </w:p>
    <w:p>
      <w:pPr>
        <w:spacing w:after="0"/>
        <w:ind w:left="0"/>
        <w:jc w:val="both"/>
      </w:pPr>
      <w:r>
        <w:rPr>
          <w:rFonts w:ascii="Times New Roman"/>
          <w:b w:val="false"/>
          <w:i w:val="false"/>
          <w:color w:val="000000"/>
          <w:sz w:val="28"/>
        </w:rPr>
        <w:t>
      15) затраты на изготовление и выдачу технического паспорта на объекты недвижимости;</w:t>
      </w:r>
    </w:p>
    <w:p>
      <w:pPr>
        <w:spacing w:after="0"/>
        <w:ind w:left="0"/>
        <w:jc w:val="both"/>
      </w:pPr>
      <w:r>
        <w:rPr>
          <w:rFonts w:ascii="Times New Roman"/>
          <w:b w:val="false"/>
          <w:i w:val="false"/>
          <w:color w:val="000000"/>
          <w:sz w:val="28"/>
        </w:rPr>
        <w:t>
      16) затраты на государственную регистрацию прав на недвижимое имущество;</w:t>
      </w:r>
    </w:p>
    <w:p>
      <w:pPr>
        <w:spacing w:after="0"/>
        <w:ind w:left="0"/>
        <w:jc w:val="both"/>
      </w:pPr>
      <w:r>
        <w:rPr>
          <w:rFonts w:ascii="Times New Roman"/>
          <w:b w:val="false"/>
          <w:i w:val="false"/>
          <w:color w:val="000000"/>
          <w:sz w:val="28"/>
        </w:rPr>
        <w:t>
      17) затраты по лицензионным соглашениям и услуги лицензиара;</w:t>
      </w:r>
    </w:p>
    <w:p>
      <w:pPr>
        <w:spacing w:after="0"/>
        <w:ind w:left="0"/>
        <w:jc w:val="both"/>
      </w:pPr>
      <w:r>
        <w:rPr>
          <w:rFonts w:ascii="Times New Roman"/>
          <w:b w:val="false"/>
          <w:i w:val="false"/>
          <w:color w:val="000000"/>
          <w:sz w:val="28"/>
        </w:rPr>
        <w:t>
      18) затраты предполагаемые к финансированию за счет внешнего заимствования.</w:t>
      </w:r>
    </w:p>
    <w:bookmarkStart w:name="z25" w:id="41"/>
    <w:p>
      <w:pPr>
        <w:spacing w:after="0"/>
        <w:ind w:left="0"/>
        <w:jc w:val="both"/>
      </w:pPr>
      <w:r>
        <w:rPr>
          <w:rFonts w:ascii="Times New Roman"/>
          <w:b w:val="false"/>
          <w:i w:val="false"/>
          <w:color w:val="000000"/>
          <w:sz w:val="28"/>
        </w:rPr>
        <w:t xml:space="preserve">
      15. Сводная смета на подготовку (освоение) территории строительства и ввод объекта в эксплуатацию подлежит прохождению отраслевой (для объектов производственного назначения) и/или комплексной вневедомственной экспертизы с последующим утверждением в составе технико-экономических обоснований бюджетных инвестиционных проектов и/или бюджетных инвестиционных проектов проектной (проектно-сметной) документации на строительство объектов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зарегистрированным в Реестре государственной регистрации нормативных правовых актов под № 9938.</w:t>
      </w:r>
    </w:p>
    <w:bookmarkEnd w:id="41"/>
    <w:bookmarkStart w:name="z26" w:id="42"/>
    <w:p>
      <w:pPr>
        <w:spacing w:after="0"/>
        <w:ind w:left="0"/>
        <w:jc w:val="left"/>
      </w:pPr>
      <w:r>
        <w:rPr>
          <w:rFonts w:ascii="Times New Roman"/>
          <w:b/>
          <w:i w:val="false"/>
          <w:color w:val="000000"/>
        </w:rPr>
        <w:t xml:space="preserve"> Глава 4. Определение сметной стоимости строительства объекта</w:t>
      </w:r>
    </w:p>
    <w:bookmarkEnd w:id="42"/>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43"/>
    <w:p>
      <w:pPr>
        <w:spacing w:after="0"/>
        <w:ind w:left="0"/>
        <w:jc w:val="both"/>
      </w:pPr>
      <w:r>
        <w:rPr>
          <w:rFonts w:ascii="Times New Roman"/>
          <w:b w:val="false"/>
          <w:i w:val="false"/>
          <w:color w:val="000000"/>
          <w:sz w:val="28"/>
        </w:rPr>
        <w:t>
      16. В сметную стоимость строительства объекта включаются:</w:t>
      </w:r>
    </w:p>
    <w:bookmarkEnd w:id="43"/>
    <w:p>
      <w:pPr>
        <w:spacing w:after="0"/>
        <w:ind w:left="0"/>
        <w:jc w:val="both"/>
      </w:pPr>
      <w:r>
        <w:rPr>
          <w:rFonts w:ascii="Times New Roman"/>
          <w:b w:val="false"/>
          <w:i w:val="false"/>
          <w:color w:val="000000"/>
          <w:sz w:val="28"/>
        </w:rPr>
        <w:t>
      1) сметная стоимость подрядных строительно–монтажных работ, затрат и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затраты на инжиниринговые услуги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стоимость разработки проектно-сметной документации, в том числе стоимость инженерных изысканий для строительства и затраты на проектные работы;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стоимость экспертизы</w:t>
      </w:r>
      <w:r>
        <w:rPr>
          <w:rFonts w:ascii="Times New Roman"/>
          <w:b w:val="false"/>
          <w:i w:val="false"/>
          <w:color w:val="000000"/>
          <w:sz w:val="28"/>
        </w:rPr>
        <w:t xml:space="preserve">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4"/>
    <w:p>
      <w:pPr>
        <w:spacing w:after="0"/>
        <w:ind w:left="0"/>
        <w:jc w:val="both"/>
      </w:pPr>
      <w:r>
        <w:rPr>
          <w:rFonts w:ascii="Times New Roman"/>
          <w:b w:val="false"/>
          <w:i w:val="false"/>
          <w:color w:val="000000"/>
          <w:sz w:val="28"/>
        </w:rPr>
        <w:t xml:space="preserve">
      17. Сметная стоимость строительства объектов определяется в соответствии с Нормативным документом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(далее – Нормативный документ).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45"/>
    <w:p>
      <w:pPr>
        <w:spacing w:after="0"/>
        <w:ind w:left="0"/>
        <w:jc w:val="both"/>
      </w:pPr>
      <w:r>
        <w:rPr>
          <w:rFonts w:ascii="Times New Roman"/>
          <w:b w:val="false"/>
          <w:i w:val="false"/>
          <w:color w:val="000000"/>
          <w:sz w:val="28"/>
        </w:rPr>
        <w:t>
      18. Основанием для определения объема средств на реализацию инвестиционных проектов за счет государственных инвестиций или за счет средств субъектов квазигосударственнного сектора является сметная стоимость строительства, утвержденная в установленном законодательством порядке.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left"/>
      </w:pPr>
      <w:r>
        <w:rPr>
          <w:rFonts w:ascii="Times New Roman"/>
          <w:b/>
          <w:i w:val="false"/>
          <w:color w:val="000000"/>
        </w:rPr>
        <w:t xml:space="preserve"> Глава 5. Определение договорной цены строительства объекта</w:t>
      </w:r>
    </w:p>
    <w:bookmarkEnd w:id="46"/>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05.04.2019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7"/>
    <w:p>
      <w:pPr>
        <w:spacing w:after="0"/>
        <w:ind w:left="0"/>
        <w:jc w:val="both"/>
      </w:pPr>
      <w:r>
        <w:rPr>
          <w:rFonts w:ascii="Times New Roman"/>
          <w:b w:val="false"/>
          <w:i w:val="false"/>
          <w:color w:val="000000"/>
          <w:sz w:val="28"/>
        </w:rPr>
        <w:t>
      19. Договорная цена строительства для государственных инвестиций определяется по итогам закупок подрядных работ и услуг, осуществляемым в соответствии с законодательством в сфере государственных закупок, для квазигосударственного сектора в соответствии с законодательством в сфере управления государственным имуществом, на основе ценового предложения (конкурсного ценового предложения, тендерного ценового предложения) победителя по его смете (оферте), а также в соответствии с международными договорами Республики Казахстан в рамках реализации инвестиционных проектов, финансируемых международными организациями, членом которых является Республика Казахстан. Договорная цена строительства не должна превышать стоимость, установленную сметой заказчика.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индустрии и инфраструктурного развития РК от 25.12.2020 </w:t>
      </w:r>
      <w:r>
        <w:rPr>
          <w:rFonts w:ascii="Times New Roman"/>
          <w:b w:val="false"/>
          <w:i w:val="false"/>
          <w:color w:val="000000"/>
          <w:sz w:val="28"/>
        </w:rPr>
        <w:t>№ 674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8"/>
    <w:p>
      <w:pPr>
        <w:spacing w:after="0"/>
        <w:ind w:left="0"/>
        <w:jc w:val="both"/>
      </w:pPr>
      <w:r>
        <w:rPr>
          <w:rFonts w:ascii="Times New Roman"/>
          <w:b w:val="false"/>
          <w:i w:val="false"/>
          <w:color w:val="000000"/>
          <w:sz w:val="28"/>
        </w:rPr>
        <w:t>
      20. Смета заказчика в электронном формате передается потенциальным подрядчикам в составе конкурсной документации.</w:t>
      </w:r>
    </w:p>
    <w:bookmarkEnd w:id="48"/>
    <w:bookmarkStart w:name="z33" w:id="49"/>
    <w:p>
      <w:pPr>
        <w:spacing w:after="0"/>
        <w:ind w:left="0"/>
        <w:jc w:val="both"/>
      </w:pPr>
      <w:r>
        <w:rPr>
          <w:rFonts w:ascii="Times New Roman"/>
          <w:b w:val="false"/>
          <w:i w:val="false"/>
          <w:color w:val="000000"/>
          <w:sz w:val="28"/>
        </w:rPr>
        <w:t>
      21. Смета подрядчика (оферта) составляется в текущих ценах, на базе сметы заказчика, с переоценкой строительных ресурсов на основе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накладных расходов.</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0"/>
    <w:p>
      <w:pPr>
        <w:spacing w:after="0"/>
        <w:ind w:left="0"/>
        <w:jc w:val="both"/>
      </w:pPr>
      <w:r>
        <w:rPr>
          <w:rFonts w:ascii="Times New Roman"/>
          <w:b w:val="false"/>
          <w:i w:val="false"/>
          <w:color w:val="000000"/>
          <w:sz w:val="28"/>
        </w:rPr>
        <w:t>
      22. При составлении сметы подрядчика на базе сметы заказчика наименование и физические объемы работ по проекту, нормативные расходы строительных ресурсов, качественный и количественный состав строительных материалов, изделий, конструкций, оборудования по проекту (ресурсная часть сметы заказчика) остаются без изменений.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51"/>
    <w:p>
      <w:pPr>
        <w:spacing w:after="0"/>
        <w:ind w:left="0"/>
        <w:jc w:val="both"/>
      </w:pPr>
      <w:r>
        <w:rPr>
          <w:rFonts w:ascii="Times New Roman"/>
          <w:b w:val="false"/>
          <w:i w:val="false"/>
          <w:color w:val="000000"/>
          <w:sz w:val="28"/>
        </w:rPr>
        <w:t>
      23. Подрядчику в части машин и механизмов допускается указывать конкретные марки используемой им техники, соответствующие по техническим характеристикам, принятым в сметных нормах агрегированным видам строительной техники, при условии, если включаемая техника по мощности и производительности не повлияет на нормативное время. Также подрядчику допускается предложить свой вариант по позициям "прочих" (вспомогательных) материалов, "прочих" (вспомогательных) строительных машин и механизмов, выполняющих вспомогательные технологические функции, доля которых в общей стоимости соответствующей группы ресурсов не превышает 5% в конкретном виде работ. Варианты прочих ресурсов формируются подрядчиком методом экспертных оценок исходя из собственной практики, без ухудшения качества и нарушения технологии.</w:t>
      </w:r>
    </w:p>
    <w:bookmarkEnd w:id="51"/>
    <w:bookmarkStart w:name="z36" w:id="52"/>
    <w:p>
      <w:pPr>
        <w:spacing w:after="0"/>
        <w:ind w:left="0"/>
        <w:jc w:val="both"/>
      </w:pPr>
      <w:r>
        <w:rPr>
          <w:rFonts w:ascii="Times New Roman"/>
          <w:b w:val="false"/>
          <w:i w:val="false"/>
          <w:color w:val="000000"/>
          <w:sz w:val="28"/>
        </w:rPr>
        <w:t>
      24. На основе сопоставления единичной стоимости соответствующих работ и затрат в сметах заказчика и подрядчика, составляется и утверждается в составе договорной цены каталог единичных договорных расценок по всем позициям (работам и отдельным затратам) сметы заказчика. Единичные договорные расценки составляются в тенге на принятую единицу работ по проекту, со всеми соответствующими дополнительными начислениями без налога на добавленную стоимость. Данный каталог единичных договорных расценок служит основой при взаиморасчетах между заказчиком и подрядчиком за выполненные работы.</w:t>
      </w:r>
    </w:p>
    <w:bookmarkEnd w:id="52"/>
    <w:bookmarkStart w:name="z37" w:id="53"/>
    <w:p>
      <w:pPr>
        <w:spacing w:after="0"/>
        <w:ind w:left="0"/>
        <w:jc w:val="both"/>
      </w:pPr>
      <w:r>
        <w:rPr>
          <w:rFonts w:ascii="Times New Roman"/>
          <w:b w:val="false"/>
          <w:i w:val="false"/>
          <w:color w:val="000000"/>
          <w:sz w:val="28"/>
        </w:rPr>
        <w:t>
      25. Смета подрядчика составляется с учетом собственной организационной и технической возможности подрядчика, с соблюдением основных положений, требований, условий и ограничений Нормативного документа, за исключением стоимостных показателей, определяемых по фактическим данным подрядчика.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индустрии и инфраструктурного развития РК от 05.04.2019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4"/>
    <w:p>
      <w:pPr>
        <w:spacing w:after="0"/>
        <w:ind w:left="0"/>
        <w:jc w:val="both"/>
      </w:pPr>
      <w:r>
        <w:rPr>
          <w:rFonts w:ascii="Times New Roman"/>
          <w:b w:val="false"/>
          <w:i w:val="false"/>
          <w:color w:val="000000"/>
          <w:sz w:val="28"/>
        </w:rPr>
        <w:t>
      26. Электронные копии смет подрядчиков, представленных заказчику (конкурсной комиссии) в составе заявки, после окончания конкурса, в течение не более трех рабочих дней со дня официального объявления результатов конкурса, передаются в уполномоченный орган и (или) в определенную им организацию, осуществляющую функции по разработке сметных нормативов в порядке, определенном уполномоченным органом. Полученная информация, используется только в целях и рамках работ по разработке и совершенствованию сметных нормативов.</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