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9b60" w14:textId="ceb9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2015 года № 209. Зарегистрировано в Министерстве юстиции Республики Казахстан 26 декабря 2015 года № 12529.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п.5.</w:t>
      </w:r>
    </w:p>
    <w:bookmarkStart w:name="z4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пенсионного обеспечения, в которые вносятся изменения и дополнения (далее - Перечень),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субъектами рынка ценных бумаг (Хаджиева М.Ж.)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1 января 2016 года, за исключением абзацев тринадцатого, четырнадцатого, пятнадцатого, шестнадцатого, двадцать первого и двадцать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абзацев с третьего по пятидесятый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которые вводятся в действие с 1 января 2023 года, и подлежит официальному опубликованию.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29.06.2020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___________ Д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2015 года № 209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пенсионного обеспечения, в которые вносятся изменения и дополнения</w:t>
      </w:r>
    </w:p>
    <w:bookmarkEnd w:id="6"/>
    <w:p>
      <w:pPr>
        <w:spacing w:after="0"/>
        <w:ind w:left="0"/>
        <w:jc w:val="both"/>
      </w:pPr>
      <w:bookmarkStart w:name="z9" w:id="7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обеспечения,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обеспечения,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