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a203" w14:textId="4aaa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ноября 2015 года № 619. Зарегистрирован в Министерстве юстиции Республики Казахстан 26 декабря 2015 года № 12532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«Об утверждении учетной политики» (зарегистрирован в Реестре государственной регистрации нормативных правовых актов за № 6505, опубликован в газете «Казахстанская правда» от 6 октября 2010 года № 263 (26324)),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