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b796c" w14:textId="35b79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30 января 2015 года № 90 "Об утверждении Правил аккредитации 
в области энергосбережения и повышения энергоэффективности"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ноября 2015 года № 1126. Зарегистрирован в Министерстве юстиции Республики Казахстан 26 декабря 2015 года № 12537. Утратил силу приказом Министра по инвестициям и развитию Республики Казахстан от 17 мая 2016 года № 428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по инвестициям и развитию РК от 17.05.2016 </w:t>
      </w:r>
      <w:r>
        <w:rPr>
          <w:rFonts w:ascii="Times New Roman"/>
          <w:b w:val="false"/>
          <w:i w:val="false"/>
          <w:color w:val="ff0000"/>
          <w:sz w:val="28"/>
        </w:rPr>
        <w:t>№ 428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41-3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января 2015 года № 90 «Об утверждении Правил аккредитации в области энергосбережения и повышения энергоэффективности» (зарегистрированный в Реестре государственной регистрации нормативных правовых актов Республики Казахстан за № 10421, опубликованный в информационно-правовой системе «Әділет» 8 мая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аккредитации в области энергосбережения и повышения энергоэффективности,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документы, подтверждающие наличие в штате квалифицированного персонала,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энергоаудиторских организаций, аккредитуемых в области энергосбережения и повышения энергоэффективности на предоставление услуг по проведению энергоаудита промышленных предприятий, а также зданий, строений и сооружений – наличие в штате не менее четырех энергоаудиторов имеющих аттестат энергоаудитора в области энергосбережения и повышения энергоэффективности;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энергоаудиторских организаций, аккредитуемых в области энергосбережения и повышения энергоэффективности на предоставление услуг по проведению энергоаудита зданий, строений и сооружений – наличие в штате не менее двух энергоаудиторов имеющих аттестат энергоаудитора в области энергосбережения и повышения энергоэффективности.»;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«Әділет»,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9 декабря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