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ddd" w14:textId="b245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службах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599. Зарегистрирован в Министерстве юстиции Республики Казахстан 26 декабря 2015 года № 12544.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16.01.2023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ноября 2015 года № 599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Типовое положение о службах внутреннего аудита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служб внутреннего аудита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организаций, специальных государственных органов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07.10.2024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Службы внутреннего аудита (далее – СВА) образуются решением (приказ, распоряжение) первого руководителя центрального государственного органа, ведомств центральных государственных органов, по усмотрению первого руководителя, акима области, города республиканского значения, столицы.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СВА Национального Банка Республики Казахстан и уполномоченного органа по регулированию, контролю и надзору финансового рынка и финансовых организаций,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Закон), требованиями действующего законодательства и внутренних документов государственного органа.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07.10.2024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9"/>
      <w:r>
        <w:rPr>
          <w:rFonts w:ascii="Times New Roman"/>
          <w:b w:val="false"/>
          <w:i w:val="false"/>
          <w:color w:val="000000"/>
          <w:sz w:val="28"/>
        </w:rPr>
        <w:t>
      3. Структура и штатная численность (количественный состав) СВА утверждаются руководителями аппарата центрального исполнительного органа (должностными лицами, на которых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руководителями этих государственных учреждений, акимом области, города республиканского значения, столицы на основании приказа (распоряжения).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Организационное и материально-техническое обеспечение деятельности СВА Верховного Суда Республики Казахстан и Управления Делами Президента Республики Казахстан осуществляется в соответствии с требованиями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3 - в редакции приказа Министра финансов РК от 30.03.2021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государственной регистрации).</w:t>
      </w:r>
    </w:p>
    <w:p>
      <w:pPr>
        <w:spacing w:after="0"/>
        <w:ind w:left="0"/>
        <w:jc w:val="both"/>
      </w:pPr>
      <w:bookmarkStart w:name="z11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Функциональные обязанности, права и ответственность работников СВА определяются соответствующими должностными инструкциями, которые разрабатываются на основании Положения о службе внутреннего аудита, и утверждаются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случаях отсутствия таковых – руководителем государственного учреждения на основании приказа (распоряжения), по согласованию с первым руководителем государственного органа, акимом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4 - в редакции приказа Министра финансов РК от 30.03.2021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государственной регистрации).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Статус СВА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2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СВА является подразделением государственного органа, независима от других структурных подразделений, подчинена и подотчетна первому руководителю центрального государственного органа, ведомства центрального государственного органа, акиму области, города республиканского значения, столицы, выступает как часть постоянного мониторинга системы внутреннего контроля государственного органа.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СВА независима в проведении внутреннего государственного аудита и подготовке отчетов о результатах внутреннего аудита.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СВА не может быть привлечена к работам, относящимся к компетенции других структурных подразделений центрального государственного органа, ведомств центральных государственных органов, местных исполнительных органов областей, городов республиканского значения, столицы, а также к подготовке или исполнению программ и проектов, не относящихся к ее полномочиям.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работников СВА распространяются положения внутренних документов государственного органа, за исключением документов, которые не могут быть применены в соответствии со статусом СВА, положением о государственном органе и Положением о службе внутреннего аудита.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СВА проводится уполномоченным органом по внутреннему государственному аудиту.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Цели, основные задачи, функции, права и обязанности СВА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3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Основной целью деятельности СВА является оказание содействия руководителю государственного органа в достижении стратегических целей и задач государственного органа, программ развития территорий, представление руководителю государственного органа независимой и объективной информации, предназначенной для обеспечения эффективного управления государственным органом, повышения эффективности управления и использования бюджетных средств, активов государства и субъектов квазигосударственного сектора, основанные на системе управления рисками.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10-1. Компетенция СВА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Типовое положение дополнено пунктом 10-1 в соответствии с приказом Министра финансов РК от 30.03.2021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Задачи СВА: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достижения целей и задач стратегических документов государственного органа, программ развития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оценка и проверка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СВА: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аудите финансовой отчетности государственного органа, в состав которого входит данная служба внутреннего аудита, проводимом уполномоченным органом по внутреннему государственному аудиту, согласованном с первым руководителем центрального государственного органа, акимом области, города республиканского значения, столицы;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аудит эффективности: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по всем направлениям их деятельности – для СВА центральных государственных органов, за исключением СВА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по всем направлениям их деятельности – для СВА местных исполнительных органов областей, городов республиканского значения, столицы;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аудит соответствия: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 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аудит соответствия процедур проведения государственных закупок и исполнения условий договоров, в том числе по срокам, объему, цене, количеству и качеству приобретаемых товаров, работ, услуг;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оценку функционирования системы внутреннего контроля и управления на основе системы управления рисками внутренних процессов (бизнес-процессов):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СВА центральных государственных органов, за исключением СВА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 – для СВА местных исполнительных органов областей, городов республиканского значения, столицы;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анализирует достижение целей и задач стратегического плана государственного органа и программ развития территорий во взаимосвязи с бюджетными расходами, в том числе в рамках бюджетных инвестиций, включая реализацию целевых трансфертов на развитие;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проверку сохранности товарно-материальных запасов и иных активов в соответствующем государственном органе;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проверку сохранности республиканских и коммунальных активов и имущества;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соответствующую информацию должностных лиц объектов государственного аудита по вопросам, связанным с проведением внутреннего государственного аудита;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руководителю государственного органа отчет о результатах внутреннего государственного аудита с рекомендациями по пресечению, недопущению нарушений при использовании средств республиканского и (или) местных бюджетов в соответствии с законодательством Республики Казахстан, по устранению выявленных недостатков, повышению эффективности внутренних процессов организации деятельности государственного органа;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выполнения годовых планов работы для руководителя центрального государственного органа или акима области, города республиканского значения, столицы;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отчитывается перед руководителем центрального государственного органа или акимом области, города республиканского значения, столицы, а также – уполномоченного органа по внутреннему государственному аудиту о проделанной работе.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Высшей аудиторской палаты Республики Казахстан, ревизионных комиссий и уполномоченного органа по внутреннему государственному аудиту.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анализ данных информационных систем: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органе, его ведомствах, территориальных подразделениях, подведомственных организациях – для служб внутреннего аудита центральных государственных органов;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исполнительных органах, финансируемых из местных бюджетов и находящихся на территории административной подчиненности соответствующей области, города республиканского значения, столицы, их подразделениях и подведомственных организациях – для служб внутреннего аудита местных исполнительных органов областей, городов республиканского значения, столицы.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приказами Министра финансов РК от 19.04.2021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06.07.2021); от 16.01.2023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07.10.2024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Права СВА: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сведения о составе и форматах данных ведомственных информационных систем, документацию, информацию, материалы (доказательства), справки, устные и письменные объяснения по вопросам, связанным с формированием перечня объектов государственного аудита на соответствующий год, с учетом соблюдения режима секретности, служебной,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предложения по совершенствованию бюджетного законодательства Республики Казахстан и развитию финансовой системы Республики Казахстан и представлять их на рассмотрение соответствующим уполномоченным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рамках проведения государственного аудита получать беспрепятственный доступ на территорию и в помещения объекта государственного аудита с учетом соблюдения режима секретности, служебной,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задачами и предметом государственного аудита для подготовки отчета о результатах внутреннего аудита запрашивать и получать в установленные сроки необходимую документацию, информацию, в том числе на электронных носителях, по вопросам, входящим в компетенцию, а также доступ к информационным системам, письменные и устные объяснения и иную информацию, в том числе, содержащую государственные секреты и иную охраняемую законом тайну, с учетом соблюдения режима секретности, служебной,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акты и документы, принятые по результатам государственного контроля и надзора, проведенного органами государственного контроля и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нарушений, выявленным при формировании перечня объектов государственного аудита на соответствующий год и проведении государственного аудита, а также необходимых копий документов, засвидетельствованных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консультационную помощь в работе по организации системы внутреннего контроля в государственном органе, его ведомствах, территориальных подразделениях, подведомственных организациях и (или) в местных исполнительных органах, находящихся на территории административной подчиненности соответствующей области, города республиканского значения, столицы, их подразделениях, подведомственных организациях, финансируемых и (или) получающих средства из соответствующего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имеет иные права, предусмотренные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13 с изменением, внесенным приказом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Обязанности СВА: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государственный аудит и финансовый контроль в строгом соответствии со стандартами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разрабатывает, представляет на утверждение первому руководителю (акиму области, города республиканского значения, столицы) и обеспечивает исполнение годового плана работы СВА;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системы управления рисками формирует перечень объектов государственного аудита на соответствующий год, утверждаемый первым руководителем (акимом области, города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утвержденный перечень объектов государственного аудита на соответствующий год и изменения к нему, за исключением сведений, составляющих государственные секреты в соответствии с законодательством Республики Казахстан о государственных секретах, и (или) сведений, содержащих служебную информацию ограниченного распространения, определенную Правительством Республики Казахстан, на интернет-ресурсе государственного органа в течение пяти календарных дней со дня их утверждения;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исключения дублирования проверок согласовывает перечень объектов государственного аудита на соответствующий год и изменения к нему с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системной основе осуществляет мониторинг исполнения данных органами государственного аудита и финансового контроля, в том числе СВА, рекомендаций и направленных для обязательного исполнения предписаний;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акты по фактам непредставления или несвоевременного представления должностными лицами объектов государственного аудита документов и материалов, запрошенных при проведении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законные интересы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в единой базе данных материалы государственного аудита и финансового контроля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препятствует установленному режиму работы объекта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своевременно и в полной мере исполняет предоставленные в соответствии с законодательством Республики Казахстан полномочия по предупреждению, выявлению и пресечению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соблюдает требования служебной и профессиональной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 препятствует руководителю (должностным лицам) объекта государственного аудита присутствовать при проведении государственного аудита и финансового контроля, дает разъяснения по вопросам, относящимся к предмету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сохранность документов и сведений, полученных в результате государственного аудита и финансового контроля, в том числе не разглашает сведения, относящиеся к государственным секретам, служебной, коммерческой и иной охраняемой законом тайне;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сообщает первому руководителю центрального государственного органа, ведомств центральных государственных органов, акима области, города республиканского значения, столицы об условиях, способствующих конфликту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основывает результаты государственного аудита исключительно на информации и фактических данных, полученных и собранных в ходе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взаимодействует с Советом по государственному аудиту и рискам, возглавляемым первым руководителем государственного органа, обеспечивает реализацию его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обязанности, предусмотренные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финансов РК от 19.04.2021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СВА обеспечивает своевременное и качественное выполнение возложенных на нее функций и задач.</w:t>
      </w:r>
    </w:p>
    <w:bookmarkEnd w:id="48"/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основных принципов и стандартов государственного аудита и финансового контроля при осуществлении государственного аудита работники СВА несут персональную дисциплинарную, административную и уголовную ответственность в соответствии с законами Республики Казахстан.</w:t>
      </w:r>
    </w:p>
    <w:bookmarkEnd w:id="49"/>
    <w:bookmarkStart w:name="z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Организация деятельности СВА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4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СВА осуществляется руководителем СВА, назначаемым на должность и освобождаемым от должности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на основании приказа (распоряжения), по согласованию с первым руководителем государственного органа, акимом области, города республиканского значения, столицы.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17 - в редакции приказа Министра финансов РК от 30.03.2021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государственной регистрации).</w:t>
      </w:r>
    </w:p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СВА обеспечивает выполнение возложенных на СВА задач и осуществление функций, в том числе противодействие коррупции, определяет права, обязанности и ответственность работников СВА, участвует в составе Совета по государственному аудиту и рискам.</w:t>
      </w:r>
    </w:p>
    <w:bookmarkEnd w:id="52"/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СВА представляет первому руководителю государственного органа, ведомств центральных государственных органов, местных исполнительных органов областей, городов республиканского значения, столицы, акиму области, города республиканского значения, столицы, предложение по структуре и штатному расписанию СВА, по согласованию с руководителем аппарата центрального исполнительного органа (должностными лицами, на которых в установленном порядке возложены полномочия руководителя аппарата центрального исполнительного органа), а в случаях отсутствия таковых –  руководителем государственного учреждения.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19 - в редакции приказа Министра финансов РК от 30.03.2021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государственной регистрации).</w:t>
      </w:r>
    </w:p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и запросы, направляемые от имени СВА в другие структурные подразделения, ведомства, территориальные органы и подведомственные организации по вопросам, входящим в компетенцию СВА, подписываются руководителем СВА, а в случае отсутствия – лицом его заменяющим.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Условия прохождения работниками СВА государственной службы определяются законодательством Республики Казахстан о государственной службе, трудовым законодательством Республики Казахстан, законодательством Республики Казахстан о государственном аудите и финансовом контроле, Положением о службе внутреннего аудита и иными нормативными правовыми актами Республики Казахстан. </w:t>
      </w:r>
    </w:p>
    <w:bookmarkEnd w:id="55"/>
    <w:bookmarkStart w:name="z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СВА в целях обеспечения реализации, возложенных на них задач и полномочий осуществляется в соответствии с годовым планом работы СВА и перечнем объектов государственного аудита на соответствующий год, утверждаемым их первыми руководителями.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редакции приказа Министра финансов РК от 19.04.2021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Отчетность СВА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5 в редакции приказа Министра финансов РК от 05.03.2018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СВА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аудиту.</w:t>
      </w:r>
    </w:p>
    <w:bookmarkEnd w:id="58"/>
    <w:bookmarkStart w:name="z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СВА ежегодно представляет годовой отчет по итогам внутреннего государственного аудита руководителю центрального государственного органа, ведомств центральных государственных органов, акиму области, города республиканского значения, столицы, а также уполномоченному органу по внутреннему государственному аудиту.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