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a8a3e" w14:textId="47a8a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по инвестициям и развитию Республики Казахстан от 31 марта 2015 года № 387 "Об утверждении Правил формирования Государственного энергетического реестра"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30 ноября 2015 года № 1131. Зарегистрирован в Министерстве юстиции Республики Казахстан 26 декабря 2015 года № 12546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1 </w:t>
      </w:r>
      <w:r>
        <w:rPr>
          <w:rFonts w:ascii="Times New Roman"/>
          <w:b w:val="false"/>
          <w:i w:val="false"/>
          <w:color w:val="000000"/>
          <w:sz w:val="28"/>
        </w:rPr>
        <w:t>статьи 43-1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«О нормативных правовых актах»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31 марта 2015 года «Об утверждении Правил формирования Государственного энергетического реестра» (зарегистрированный в Реестре государственной регистрации нормативных правовых актов Республики Казахстан за № 11728, опубликованный в Информационно-правовой системе «Әділет» от 5 августа 2015 года)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«Об утверждении Правил формирования и ведения Государственного энергетического реестра»;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прилагаемые Правила формирования и ведения Государственного энергетического реестра.»;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Правила формирования Государственного энергетического реестра, утвержденные указанным приказом,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индустриального развития и промышленной безопасности Министерства по инвестициям и развитию Республики Казахстан (Ержанов А.К.)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в печатном и электронном виде на официальное опубликование в периодических печатных изданиях и информационно-правовой системе «Әділет», а также в Республиканский центр правовой информации для внесения в эталонный контрольный банк нормативных правовых актов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 и на интранет-портале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 пункта 2 настоящего приказа.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инвестициям и развитию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А. Исекешев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Е. Досаев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8 декабря 2015 года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инвестициям и развитию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ноября 2015 года № 1131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инвестициям и развитию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марта 2015 года № 387</w:t>
      </w:r>
    </w:p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формирования и ведения Государственного энергетического реестра</w:t>
      </w:r>
    </w:p>
    <w:bookmarkEnd w:id="2"/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формирования и ведения Государственного энергетического реестра (далее -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13 января 2012 года «Об энергосбережении и повышении энергоэффективности» (далее – Закон) и определяют порядок формирования и ведения Государственного энергетического реестра.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Правилах используются следующие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свидетельство об аккредитации – официальный документ, выдаваемый уполномоченным органом в области энергосбережения и повышения энергоэффективности, удостоверяющий правомочие юридических лиц проводить энергоаудит или переподготовку и (или) повышение квалификации кадров, осуществляющих деятельность в области энергосбережения и повышения энергоэффективности;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первичные энергоресурсы – энергоресурсы, которые требуют лишь добычи или улавливания с учетом или без учета их отделения от сопутствующей породы, очистки или сортировки, прежде чем энергия, содержащаяся в этих источниках, может быть преобразована;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вторичные энергоресурсы – энергоресурсы, которые являются результатом преобразования первичных энергоресурсов;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ведение Государственного энергетического реестра – совокупность всех действий и процедур, соблюдаемых Национальным институтом развития в области энергосбережения и повышения энергоэффективности в процессе его деятельности, необходимых для формирования Государственного энергетического реестра;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формирование Государственного энергетического реестра – подготовка материалов для свода информации о субъектах Государственного энергетического реестра на основании данных, представленных субъектами Государственного энергетического реестра, проведенных анализов, заключений и отчетов Национального института развития в области энергосбережения и повышения энергоэффективности;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Государственный энергетический реестр (далее - ГЭР) - систематизированный свод информации о субъектах Государственного энергетического реестра;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субъекты Государственного энергетического реестра (далее субъекты ГЭР) - индивидуальные предприниматели и юридические лица, потребляющие энергетические ресурсы в объеме, эквивалентном тысяче пятистам и более тонн условного топлива в год, а также государственные учреждения, субъекты квазигосударственного сектора и естественных монополий, потребляющие энергетические ресурсы в объеме, эквивалентном ста и более тонн условного топлива в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годовое потребление энергетических ресурсов субъекта ГЭР – это общее расходование субъектом ГЭР первичных и вторичных энергоресурсов в технологических и энергетических целях в течение календарного года, включая все сопутствующие технически неизбежные потери, в том числе возникающие из-за особенностей применяемых технологий и оборудования, а также потери, возникающие при оказании услуг транспортировки энергетических ресурсов, за исключением вторичных энергоресурсов, произведенных субъектом Государственного энергетического реестра и переданных другим юридическим и физическим лицам;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энергетический аудит (энергоаудит) - сбор, обработка и анализ данных об использовании энергетических ресурсов в целях оценки возможности и потенциала энергосбережения и подготовки заключения;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уполномоченный орган в области энергосбережения и повышения энергоэффективности (далее - уполномоченный орган) - центральный исполнительный орган, осуществляющий руководство в области энергосбережения и повышения энергоэффективности;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энергоаудиторская организация – юридическое лицо, имеющее свидетельство об аккредитации на право проведения энергоаудита;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энергосервисная компания – юридическое лицо, выполняющее за счет собственных и (или) привлеченных средств в рамках энергосервисного договора работы (услуги) в области энергосбережения и повышения энергоэффективности, в том числе с привлечением подрядных организаций.</w:t>
      </w:r>
    </w:p>
    <w:bookmarkEnd w:id="4"/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формирования и ведения Государственного</w:t>
      </w:r>
      <w:r>
        <w:br/>
      </w:r>
      <w:r>
        <w:rPr>
          <w:rFonts w:ascii="Times New Roman"/>
          <w:b/>
          <w:i w:val="false"/>
          <w:color w:val="000000"/>
        </w:rPr>
        <w:t>
энергетического реестра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формирования ГЭР местные исполнительные органы областей, города республиканского значения и столицы ежегодно в срок до пятого ноября направляют Национальному институту развития в области энергосбережения и повышения энергоэффективности информацию о субъектах ГЭР.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Национальный институт развития в области энергосбережения и повышения энергоэффективности: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 основании информации, представленной местными исполнительными органами областей, города республиканского значения и столицы, формирует перечень субъектов ГЭР (далее - Перечень);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направляет субъектам ГЭР уведомление о включении в Перечень в течение пятнадцати рабочих дней со дня включения;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вносит изменения и дополнения в Перечень в течение пяти рабочих дней со дня принятия такого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Перечень субъектов ГЭР размещается на интернет-ресурсе Национального института развития в области энергосбережения и повышения энергоэффективности.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Субъекты ГЭР ежегодно в срок до первого апреля представляют Национальному институту развития в области энергосбережения и повышения энергоэффективности следующую информацию за отчетный период: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наименование, адрес и основные виды деятельности субъектов ГЭР по форме 1, согласно приложению 1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объемы добычи, производства, потребления, передачи и потерь энергетических ресурсов и воды в натуральном и денежном выражении за один календарный год по форме 2, согласно приложению 1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план мероприятий по энергосбережению и повышению энергоэффективности, разрабатываемый субъектом ГЭР по итогам энергоаудита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31 марта 2015 года № 391 «Об утверждении требований к форме и содержанию плана мероприятий по энергосбережению и повышению энергоэффективности, разрабатываемого субъектом Государственного энергетического реестра по итогам энергоаудита» (зарегистрированный в Реестре государственной регистрации нормативных правовых актов Республики Казахстан за № 10958), а также дополнения и (или) изменения, вносимые в данный план мероприятий по энергосбережению и повышению энергоэффективности;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результаты исполнения плана мероприятий по энергосбережению и повышению энергоэффективности, разрабатываемого субъектом ГЭР по итогам энергоаудита, за отчетный период по форме 3, согласно приложению 1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фактические энергопотребление на единицу продукции и (или) расход энергетических ресурсов на отопление на единицу площади зданий, строений, сооружений по форме 4, согласно приложению 1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копию заключения по энергоаудиту;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информацию об оснащенности приборами учета энергетических ресурсов по форме 5, согласно приложению 1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Государственные учреждения представляют информацию Национальному институту развития в области энергосбережения и повышения энергоэффективности согласно подпунктам 1), 2), 5) и 7) пункта 5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Информация, указанная в подпунктах 3), 4) и 6) пункта 5 настоящих Правил, представляется Субъектами ГЭР по итогам энергоаудита, проведенного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31 марта 2015 года № 400 «Об утверждении Правил проведения энергоаудита» (зарегистрированный в Реестре государственной регистрации нормативных правовых актов за № 11729).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Информация, указанная в пунктах 5 и 6 настоящих Правил, представляется на государственном или русском языках на бумажном и электронном носителях (PDF и Excel).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Национальный институт развития в области энергосбережения и повышения энергоэффективности в срок до тридцатого мая проверяет полноту информации, представленной субъектами ГЭР.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В случае выявления неполноты представленной информации, Национальный институт развития в области энергосбережения и повышения энергоэффективности в сроки, установленные пунктом 9 настоящих Правил, запрашивает у субъекта ГЭР и юридических лиц, имеющих свидетельство об аккредитации по форме, утвержденной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- Министра индустрии и новых технологий Республики Казахстан от 3 октября 2012 года № 354 «Об утверждении формы свидетельства об аккредитации в области энергосбережения и повышения энергоэффективности», а также энергосервисных компаний недостающую информацию.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Недостающая информация направляется субъектом ГЭР в течение пяти рабочих дней с момента получения запроса от Национального института развития в области энергосбережения и повышения энергоэффективности.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Национальный институт развития в области энергосбережения и повышения энергоэффективности ежегодно в срок до пятнадцатого июня передает в уполномоченный орган информацию о субъектах ГЭР, уклоняющихся от представления и представляющих недостоверную информацию.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Национальный институт развития в области энергосбережения и повышения энергоэффективности ежегодно в срок до первого октября, на основании информации, представленной субъектами ГЭР проводит оценку и анализ эффективности мероприятий по энергосбережению и повышению энергоэффективности, осуществляемых субъектами ГЭР и представляет информацию о проведенной работе уполномоченному органу.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По итогам деятельности Национальный институт развития в области энергосбережения и повышения энергоэффективности ежегодно в срок до десятого декабря представляет в уполномоченный орган свод информации, который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оценку и анализ эффективности мероприятий по энергосбережению и повышению энергоэффективности, осуществляемых субъектами ГЭР;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анализ потребления энергетических ресурсов субъектов ГЭР;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сравнительный с предыдущим годом анализ потребления энергетических ресурсов субъектов ГЭР.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расчетах годового потребления энергетических ресурсов субъекта ГЭР Национальный институт развития в области энергосбережения и повышения энергоэффективности использует коэффициенты перевода энергетических ресурсов в условное топливо согласно приложению 2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аналитическое исследование по энергоемкости внутреннего валового продукта и эффективности использования энергетических ресурсов в Республике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анализ по удельным расходам и нормативам энергопотребления субъектов ГЭР.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Национальный институт развития в области энергосбережения и повышения энергоэффективности ежегодно в срок до двадцатого декабря публикует на своем интернет – ресурсе итоги своей деятельности за текущий год и краткий аналитический отчет о проведенной работе в области энергосбережения и повышения энергоэффективности, который не должен содержать информацию, составляющую коммерческую тайну субъектов ГЭР.</w:t>
      </w:r>
    </w:p>
    <w:bookmarkEnd w:id="6"/>
    <w:bookmarkStart w:name="z2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формирования и ведения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Государственного энергетического реестра</w:t>
      </w:r>
    </w:p>
    <w:bookmarkEnd w:id="7"/>
    <w:bookmarkStart w:name="z2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 1      </w:t>
      </w:r>
    </w:p>
    <w:bookmarkEnd w:id="8"/>
    <w:bookmarkStart w:name="z2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Информация о наименовании, адресе и основных видах деятельности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субъектов Государственного энергетического реестра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0"/>
        <w:gridCol w:w="2093"/>
        <w:gridCol w:w="1886"/>
        <w:gridCol w:w="2052"/>
        <w:gridCol w:w="2052"/>
        <w:gridCol w:w="3550"/>
        <w:gridCol w:w="2137"/>
      </w:tblGrid>
      <w:tr>
        <w:trPr>
          <w:trHeight w:val="1590" w:hRule="atLeast"/>
        </w:trPr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Полное наименование субъекта ГЭР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Юридический адрес субъекта ГЭР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ФИО первого руководителя субъекта ГЭР (полностью)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Должность первого руководителя субъекта ГЭР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Учреждение квазигосударственного сектора (Да/Нет)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Основные виды деятельности субъекта ГЭР*</w:t>
            </w:r>
          </w:p>
        </w:tc>
      </w:tr>
      <w:tr>
        <w:trPr>
          <w:trHeight w:val="300" w:hRule="atLeast"/>
        </w:trPr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</w:t>
            </w:r>
          </w:p>
        </w:tc>
      </w:tr>
      <w:tr>
        <w:trPr>
          <w:trHeight w:val="390" w:hRule="atLeast"/>
        </w:trPr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*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1) В случае, если субъект ГЭР осуществляет несколько видов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деятельности, указать все виды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2) Виды деятельности организации указывать в соответствии с общим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классификатором видов экономической деятельности.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М.П.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99"/>
        <w:gridCol w:w="2601"/>
      </w:tblGrid>
      <w:tr>
        <w:trPr>
          <w:trHeight w:val="30" w:hRule="atLeast"/>
        </w:trPr>
        <w:tc>
          <w:tcPr>
            <w:tcW w:w="1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Полностью ФИО, должность, контакты и подпись ответственного лица: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Полностью ФИО, подпись руководителя организации: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 2      </w:t>
      </w:r>
    </w:p>
    <w:bookmarkEnd w:id="11"/>
    <w:bookmarkStart w:name="z3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Информация об объемах добычи, производства, потребления,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 передаче и потерях энергетических ресурсов в натуральном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 денежном выражении за _____ календарный год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Наименование субъекта ГЭР (полностью):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1"/>
        <w:gridCol w:w="2280"/>
        <w:gridCol w:w="1263"/>
        <w:gridCol w:w="1044"/>
        <w:gridCol w:w="1570"/>
        <w:gridCol w:w="1416"/>
        <w:gridCol w:w="1395"/>
        <w:gridCol w:w="1504"/>
        <w:gridCol w:w="1368"/>
        <w:gridCol w:w="1769"/>
      </w:tblGrid>
      <w:tr>
        <w:trPr>
          <w:trHeight w:val="615" w:hRule="atLeast"/>
        </w:trPr>
        <w:tc>
          <w:tcPr>
            <w:tcW w:w="4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Наименования энергоресурсов</w:t>
            </w:r>
          </w:p>
        </w:tc>
        <w:tc>
          <w:tcPr>
            <w:tcW w:w="1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10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добытых/произведенных ТЭР</w:t>
            </w:r>
          </w:p>
        </w:tc>
        <w:tc>
          <w:tcPr>
            <w:tcW w:w="15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Потребление энергоресурсов, полученные НЕ из собственных источников*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числе:</w:t>
            </w:r>
          </w:p>
        </w:tc>
        <w:tc>
          <w:tcPr>
            <w:tcW w:w="13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Потребление энергоресурсов, полученных из собственных источников*</w:t>
            </w:r>
          </w:p>
        </w:tc>
        <w:tc>
          <w:tcPr>
            <w:tcW w:w="1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Энергоресурсы, переданные (реализованные) другим юридическим и физическим лицам*</w:t>
            </w:r>
          </w:p>
        </w:tc>
        <w:tc>
          <w:tcPr>
            <w:tcW w:w="13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на приобретение энергоресурсов (сумма столбцов 5а+6),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 (с учетом НДС)</w:t>
            </w:r>
          </w:p>
        </w:tc>
        <w:tc>
          <w:tcPr>
            <w:tcW w:w="1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15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потери при транспортировке ТЭР*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5а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5б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</w:t>
            </w:r>
          </w:p>
        </w:tc>
      </w:tr>
      <w:tr>
        <w:trPr>
          <w:trHeight w:val="37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Электроэнергия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кВт*ч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ГЭС**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Теплоэнергия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Гкал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Древесина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моторный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Указать марку</w:t>
            </w:r>
          </w:p>
        </w:tc>
      </w:tr>
      <w:tr>
        <w:trPr>
          <w:trHeight w:val="37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Керосин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 (Газойли)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Указать марку</w:t>
            </w:r>
          </w:p>
        </w:tc>
      </w:tr>
      <w:tr>
        <w:trPr>
          <w:trHeight w:val="37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Мазут топочный 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Топливо печное бытовое 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 природный 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Указать месторождение</w:t>
            </w:r>
          </w:p>
        </w:tc>
      </w:tr>
      <w:tr>
        <w:trPr>
          <w:trHeight w:val="43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Уголь каменный 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Указать месторождение</w:t>
            </w:r>
          </w:p>
        </w:tc>
      </w:tr>
      <w:tr>
        <w:trPr>
          <w:trHeight w:val="6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 сжиженный (пропан и бутан) 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Брикеты, шарики из угля каменного 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Лигнит (уголь бурый) 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Указать месторождение</w:t>
            </w:r>
          </w:p>
        </w:tc>
      </w:tr>
      <w:tr>
        <w:trPr>
          <w:trHeight w:val="37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Нефть сырая 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Конденсат газовый 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Топливо реактивное типа бензина 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 нефтяной попутный 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Кокс и полукокс из угля 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Опилки и отходы древесные 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Бензин авиационный 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41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Газы очищенные, включая этилен, пропилен, бутилен, бутадиен и газы нефтяные прочие 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 отбензиненный 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Кокс нефтяной и сланцевый 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Битумы нефтяной и сланцевый 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 доменный 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 коксовый 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9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Газ, полученный перегонкой на нефтеперерабатывающих заводах 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Антрацит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 ЯЧЕЙКИ ФОРМЫ ОБЯЗАТЕЛЬНЫ К ЗАПОЛНЕНИЮ, ЗА ИСКЛЮЧЕНИЕМ ВЫДЕЛЕННЫХ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ЯЧЕЕК</w:t>
      </w:r>
    </w:p>
    <w:bookmarkStart w:name="z4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*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1) в столбцах «5» и «6» не указывается та часть (доля)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энергоресурсов, которая поступает в качества сырья для переработки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нефте-, газо- и углеперерабатывающие заводы и т.д.;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2) в случае, если субъект ГЭР оказывает другим юридическим лицам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по транспортировке энергоресурсов, то в столбце «5б», также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указываются все потери энергоресурсов, возникающие при оказании этих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 по транспортировке (значения столбца «5б» являются составной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частью значений столбца «5а»);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3) в столбце «7» указывается только та электро- и теплоэнергия,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которая была произведена самим юридическим лицом (электроэнергия,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выработанная на ГЭС, здесь не указывается);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4) в столбце «9», в случае использования нескольких видов одного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энергоресурса, также указать количество.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ГЭС** - в случае, если в составе субъекта ГЭР имеется ГЭС, в данной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ячейке указывается электроэнергия, затраченная на собственные нужды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ГЭС.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М.П.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84"/>
        <w:gridCol w:w="2516"/>
      </w:tblGrid>
      <w:tr>
        <w:trPr>
          <w:trHeight w:val="30" w:hRule="atLeast"/>
        </w:trPr>
        <w:tc>
          <w:tcPr>
            <w:tcW w:w="1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Полностью ФИО, должность, контакты и подпись ответственного лица: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Полностью ФИО, подпись руководителя организации: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Информация о потреблении и потерях воды в натуральном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 и денежном выражении за _____ календарный год*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Наименование субъекта ГЭР (полностью):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2"/>
        <w:gridCol w:w="3494"/>
        <w:gridCol w:w="2630"/>
        <w:gridCol w:w="2717"/>
        <w:gridCol w:w="4347"/>
      </w:tblGrid>
      <w:tr>
        <w:trPr>
          <w:trHeight w:val="36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 энергоресурса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Потребление воды*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Потери воды при транспортировке*</w:t>
            </w:r>
          </w:p>
        </w:tc>
      </w:tr>
      <w:tr>
        <w:trPr>
          <w:trHeight w:val="30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Вода холодная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м3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 (с учетом НДС)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Вода горячая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м3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 (с учетом НДС)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Вода техническая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м3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 (с учетом НДС)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 ЯЧЕЙКИ ФОРМЫ ОБЯЗАТЕЛЬНЫ К ЗАПОЛНЕНИЮ</w:t>
      </w:r>
    </w:p>
    <w:bookmarkStart w:name="z4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*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1) В случае отсутствия приборов учета воды в соответствующей графе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прописать «учет не ведется»;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2) В столбце «4» указывается потребленный объем воды в натуральном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выражении и его эквивалент в денежном выражении;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3) В столбец «5» заполняется только компаниями, осуществляющими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транспортировку воды.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М.П.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84"/>
        <w:gridCol w:w="2516"/>
      </w:tblGrid>
      <w:tr>
        <w:trPr>
          <w:trHeight w:val="30" w:hRule="atLeast"/>
        </w:trPr>
        <w:tc>
          <w:tcPr>
            <w:tcW w:w="1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Полностью ФИО, должность, контакты и подпись ответственного лица: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Полностью ФИО, подпись руководителя организации: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 3</w:t>
      </w:r>
    </w:p>
    <w:bookmarkEnd w:id="16"/>
    <w:bookmarkStart w:name="z3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Информация о результатах исполнения плана мероприятий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 энергосбережению и повышению энергоэффективности,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 разрабатываемого субъектом ГЭР по итогам энергоаудита,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 за _____ календарный год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152"/>
        <w:gridCol w:w="6848"/>
      </w:tblGrid>
      <w:tr>
        <w:trPr>
          <w:trHeight w:val="315" w:hRule="atLeast"/>
        </w:trPr>
        <w:tc>
          <w:tcPr>
            <w:tcW w:w="71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Поставить крестик: Х</w:t>
            </w:r>
          </w:p>
        </w:tc>
        <w:tc>
          <w:tcPr>
            <w:tcW w:w="68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Поставить крестик: Х</w:t>
            </w:r>
          </w:p>
        </w:tc>
      </w:tr>
      <w:tr>
        <w:trPr>
          <w:trHeight w:val="195" w:hRule="atLeast"/>
        </w:trPr>
        <w:tc>
          <w:tcPr>
            <w:tcW w:w="71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207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07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энергоаудит проводился - форма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заполняется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дальше</w:t>
            </w:r>
          </w:p>
        </w:tc>
        <w:tc>
          <w:tcPr>
            <w:tcW w:w="68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207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07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система энергоменеджмента внедрена</w:t>
            </w:r>
          </w:p>
        </w:tc>
      </w:tr>
      <w:tr>
        <w:trPr>
          <w:trHeight w:val="255" w:hRule="atLeast"/>
        </w:trPr>
        <w:tc>
          <w:tcPr>
            <w:tcW w:w="71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207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07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энергоаудит не проводился - таблица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 заполняется</w:t>
            </w:r>
          </w:p>
        </w:tc>
        <w:tc>
          <w:tcPr>
            <w:tcW w:w="68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207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07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система энергоменеджмента не внедрена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Наименование субъекта ГЭР (полностью):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6"/>
        <w:gridCol w:w="2975"/>
        <w:gridCol w:w="1418"/>
        <w:gridCol w:w="2222"/>
        <w:gridCol w:w="1929"/>
        <w:gridCol w:w="1929"/>
        <w:gridCol w:w="2581"/>
      </w:tblGrid>
      <w:tr>
        <w:trPr>
          <w:trHeight w:val="81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мероприятия</w:t>
            </w:r>
          </w:p>
        </w:tc>
        <w:tc>
          <w:tcPr>
            <w:tcW w:w="14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 реализации (месяц, год)</w:t>
            </w:r>
          </w:p>
        </w:tc>
        <w:tc>
          <w:tcPr>
            <w:tcW w:w="22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Фактические инвестиции за отчетный период (с учетом НДС), тенге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Фактический эффект экономии от реализации мероприятий за отчетный период*</w:t>
            </w:r>
          </w:p>
        </w:tc>
      </w:tr>
      <w:tr>
        <w:trPr>
          <w:trHeight w:val="12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название энергетического ресурса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натуральном выражении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денежном выражении (с учетом НДС),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</w:t>
            </w:r>
          </w:p>
        </w:tc>
      </w:tr>
      <w:tr>
        <w:trPr>
          <w:trHeight w:val="315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*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1) Придерживаться названий и единиц измерения энергетических ресурсов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 Формы 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2) Не заполняется в случае отсутствия заключения проведенного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энергоаудита;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3) К форме прикладывается копии заключения энергоаудита, плана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мероприятий, разработанного по итогам энергоаудита, а также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сертификат соответствия международному стандарту ISO 50001.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 необходимости добавить строки.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М.П.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84"/>
        <w:gridCol w:w="2516"/>
      </w:tblGrid>
      <w:tr>
        <w:trPr>
          <w:trHeight w:val="30" w:hRule="atLeast"/>
        </w:trPr>
        <w:tc>
          <w:tcPr>
            <w:tcW w:w="1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Полностью ФИО, должность, контакты и подпись ответственного лица: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Полностью ФИО, подпись руководителя организации: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 4</w:t>
      </w:r>
    </w:p>
    <w:bookmarkEnd w:id="19"/>
    <w:bookmarkStart w:name="z4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Информация о фактическом энергопотреблении на единицу продукции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и (или) расход энергетических ресурсов на отопление на единицу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площади зданий, строений, сооружений на _____ календарный год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Наименование субъекта ГЭР полностью):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1"/>
        <w:gridCol w:w="4056"/>
        <w:gridCol w:w="2418"/>
        <w:gridCol w:w="3329"/>
        <w:gridCol w:w="1748"/>
        <w:gridCol w:w="1748"/>
      </w:tblGrid>
      <w:tr>
        <w:trPr>
          <w:trHeight w:val="189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показателя энергоэффективности (пример: удельный расход электроэнергии на производство алюминия; удельное теплопотребление на кв.м и др.)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Регламентированные нормативные показатели на единицу продукции*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Единица измерения используемых коэффициентов энергоэффективности организации (кВт*ч/т., Гкал/м2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 у.т./кВт*ч., кг у.т./Гкал и др.)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Формула расчета показателя энергоэффективности*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Значение показателя энергоэффективности</w:t>
            </w:r>
          </w:p>
        </w:tc>
      </w:tr>
      <w:tr>
        <w:trPr>
          <w:trHeight w:val="30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потребление ТЭР на производство тепла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 у.т./Гкал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потребление ТЭР на производство электроэнергии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 у.т./кВт*ч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удельное теплопотребление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Гкал/м2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 электроэнергии на производство продукции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кВт*ч/т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 энергетических ресурсов на отопление и т.д.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т.у.т./м2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* заполняется с учетом специфики каждого предприятия и отрасли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М.П.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84"/>
        <w:gridCol w:w="2516"/>
      </w:tblGrid>
      <w:tr>
        <w:trPr>
          <w:trHeight w:val="30" w:hRule="atLeast"/>
        </w:trPr>
        <w:tc>
          <w:tcPr>
            <w:tcW w:w="1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Полностью ФИО, должность, контакты и подпись ответственного лица: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Полностью ФИО, подпись руководителя организации: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 5</w:t>
      </w:r>
    </w:p>
    <w:bookmarkEnd w:id="21"/>
    <w:bookmarkStart w:name="z3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Информация об оснащенности приборами учета энергетических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 ресурсов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Наименование субъекта ГЭР (полностью):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6"/>
        <w:gridCol w:w="4849"/>
        <w:gridCol w:w="4170"/>
        <w:gridCol w:w="4265"/>
      </w:tblGrid>
      <w:tr>
        <w:trPr>
          <w:trHeight w:val="87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Учитываемый энергоресурс (электричество, газ, тепло и др.)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 приборов, шт.</w:t>
            </w:r>
          </w:p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Общий % оснащенности приборами учета</w:t>
            </w:r>
          </w:p>
        </w:tc>
      </w:tr>
      <w:tr>
        <w:trPr>
          <w:trHeight w:val="30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</w:tr>
      <w:tr>
        <w:trPr>
          <w:trHeight w:val="31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М.П.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84"/>
        <w:gridCol w:w="2516"/>
      </w:tblGrid>
      <w:tr>
        <w:trPr>
          <w:trHeight w:val="30" w:hRule="atLeast"/>
        </w:trPr>
        <w:tc>
          <w:tcPr>
            <w:tcW w:w="1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Полностью ФИО, должность, контакты и подпись ответственного лица: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Полностью ФИО, подпись руководителя организации: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формирования и ведения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Государственного энергетического реестра</w:t>
      </w:r>
    </w:p>
    <w:bookmarkEnd w:id="23"/>
    <w:bookmarkStart w:name="z3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Коэффициенты перевода энергетических ресурсов в условное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 топливо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66"/>
        <w:gridCol w:w="4667"/>
        <w:gridCol w:w="4667"/>
      </w:tblGrid>
      <w:tr>
        <w:trPr>
          <w:trHeight w:val="3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энергоресурса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Коэффициент перевода в тонны условного топлива </w:t>
            </w:r>
          </w:p>
        </w:tc>
      </w:tr>
      <w:tr>
        <w:trPr>
          <w:trHeight w:val="3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Уголь каменный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0,626</w:t>
            </w:r>
          </w:p>
        </w:tc>
      </w:tr>
      <w:tr>
        <w:trPr>
          <w:trHeight w:val="3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Брикеты, шарики из угля каменного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</w:tr>
      <w:tr>
        <w:trPr>
          <w:trHeight w:val="3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Лигнит (уголь бурый)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0,408</w:t>
            </w:r>
          </w:p>
        </w:tc>
      </w:tr>
      <w:tr>
        <w:trPr>
          <w:trHeight w:val="3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Нефть сырая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1,43</w:t>
            </w:r>
          </w:p>
        </w:tc>
      </w:tr>
      <w:tr>
        <w:trPr>
          <w:trHeight w:val="3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Конденсат газовый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1,43</w:t>
            </w:r>
          </w:p>
        </w:tc>
      </w:tr>
      <w:tr>
        <w:trPr>
          <w:trHeight w:val="3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природный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м3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0,00117</w:t>
            </w:r>
          </w:p>
        </w:tc>
      </w:tr>
      <w:tr>
        <w:trPr>
          <w:trHeight w:val="3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нефтяной попутный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м3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0,00115</w:t>
            </w:r>
          </w:p>
        </w:tc>
      </w:tr>
      <w:tr>
        <w:trPr>
          <w:trHeight w:val="3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 и полукокс из угля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0,990</w:t>
            </w:r>
          </w:p>
        </w:tc>
      </w:tr>
      <w:tr>
        <w:trPr>
          <w:trHeight w:val="3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Опилки и отходы древесные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0,361</w:t>
            </w:r>
          </w:p>
        </w:tc>
      </w:tr>
      <w:tr>
        <w:trPr>
          <w:trHeight w:val="3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авиационный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0,001093</w:t>
            </w:r>
          </w:p>
        </w:tc>
      </w:tr>
      <w:tr>
        <w:trPr>
          <w:trHeight w:val="3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моторный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0,001103</w:t>
            </w:r>
          </w:p>
        </w:tc>
      </w:tr>
      <w:tr>
        <w:trPr>
          <w:trHeight w:val="3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Топливо реактивное типа бензина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0,001131</w:t>
            </w:r>
          </w:p>
        </w:tc>
      </w:tr>
      <w:tr>
        <w:trPr>
          <w:trHeight w:val="3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Керосин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0,00119</w:t>
            </w:r>
          </w:p>
        </w:tc>
      </w:tr>
      <w:tr>
        <w:trPr>
          <w:trHeight w:val="3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 (Газойли)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0,001261</w:t>
            </w:r>
          </w:p>
        </w:tc>
      </w:tr>
      <w:tr>
        <w:trPr>
          <w:trHeight w:val="3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Мазут топочный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1,379</w:t>
            </w:r>
          </w:p>
        </w:tc>
      </w:tr>
      <w:tr>
        <w:trPr>
          <w:trHeight w:val="3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Топливо печное бытовое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1,413</w:t>
            </w:r>
          </w:p>
        </w:tc>
      </w:tr>
      <w:tr>
        <w:trPr>
          <w:trHeight w:val="3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сжиженный (пропан и бутан)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1,570</w:t>
            </w:r>
          </w:p>
        </w:tc>
      </w:tr>
      <w:tr>
        <w:trPr>
          <w:trHeight w:val="3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Газы очищенные, включая этилен, пропилен, бутилен, бутадиен и газы нефтяные прочие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1,570</w:t>
            </w:r>
          </w:p>
        </w:tc>
      </w:tr>
      <w:tr>
        <w:trPr>
          <w:trHeight w:val="3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отбензиненный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м3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0,00157</w:t>
            </w:r>
          </w:p>
        </w:tc>
      </w:tr>
      <w:tr>
        <w:trPr>
          <w:trHeight w:val="3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 нефтяной и сланцевый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1,080</w:t>
            </w:r>
          </w:p>
        </w:tc>
      </w:tr>
      <w:tr>
        <w:trPr>
          <w:trHeight w:val="3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Битумы нефтяной и сланцевый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0,544</w:t>
            </w:r>
          </w:p>
        </w:tc>
      </w:tr>
      <w:tr>
        <w:trPr>
          <w:trHeight w:val="3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доменный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м3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0,00014</w:t>
            </w:r>
          </w:p>
        </w:tc>
      </w:tr>
      <w:tr>
        <w:trPr>
          <w:trHeight w:val="3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коксовый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м3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0,00057</w:t>
            </w:r>
          </w:p>
        </w:tc>
      </w:tr>
      <w:tr>
        <w:trPr>
          <w:trHeight w:val="3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Газ, полученный перегонкой на нефтеперерабатывающих заводах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м3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0,00117</w:t>
            </w:r>
          </w:p>
        </w:tc>
      </w:tr>
      <w:tr>
        <w:trPr>
          <w:trHeight w:val="3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Электроэнергия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кВт*ч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0,000123</w:t>
            </w:r>
          </w:p>
        </w:tc>
      </w:tr>
      <w:tr>
        <w:trPr>
          <w:trHeight w:val="3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Теплоэнергия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Гкал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0,143</w:t>
            </w:r>
          </w:p>
        </w:tc>
      </w:tr>
      <w:tr>
        <w:trPr>
          <w:trHeight w:val="3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Антрацит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0,9348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