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b433" w14:textId="e61b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внешнего государственного аудита и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30 ноября 2015 года № 17-НҚ. Зарегистрировано в Министерстве юстиции Республики Казахстан 28 декабря 2015 года № 12557. Утратило силу нормативным постановлением Счетного комитета по контролю за исполнением республиканского бюджета от 30 июля 2020 года № 6-НҚ.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30.07.2020 </w:t>
      </w:r>
      <w:r>
        <w:rPr>
          <w:rFonts w:ascii="Times New Roman"/>
          <w:b w:val="false"/>
          <w:i w:val="false"/>
          <w:color w:val="ff0000"/>
          <w:sz w:val="28"/>
        </w:rPr>
        <w:t>№ 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Правила проведения внешнего государственного аудита и финансового контроля Счетным комитетом по контролю за исполнением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bookmarkEnd w:id="2"/>
    <w:bookmarkStart w:name="z4" w:id="3"/>
    <w:p>
      <w:pPr>
        <w:spacing w:after="0"/>
        <w:ind w:left="0"/>
        <w:jc w:val="both"/>
      </w:pPr>
      <w:r>
        <w:rPr>
          <w:rFonts w:ascii="Times New Roman"/>
          <w:b w:val="false"/>
          <w:i w:val="false"/>
          <w:color w:val="000000"/>
          <w:sz w:val="28"/>
        </w:rPr>
        <w:t xml:space="preserve">
      2) Правила проведения внешнего государственного аудита и финансового контроля ревизионными комиссиями областей, городов республиканского значения, столицы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Признать утратившими силу некоторые нормативные постановления Счетного комитета по контролю за исполнением республиканского бюджета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постановлению.</w:t>
      </w:r>
    </w:p>
    <w:bookmarkEnd w:id="4"/>
    <w:bookmarkStart w:name="z6" w:id="5"/>
    <w:p>
      <w:pPr>
        <w:spacing w:after="0"/>
        <w:ind w:left="0"/>
        <w:jc w:val="both"/>
      </w:pPr>
      <w:r>
        <w:rPr>
          <w:rFonts w:ascii="Times New Roman"/>
          <w:b w:val="false"/>
          <w:i w:val="false"/>
          <w:color w:val="000000"/>
          <w:sz w:val="28"/>
        </w:rPr>
        <w:t>
      3. Юридическому отделу Счетного комитета по контролю за исполнением республиканского бюджета в установленном законодательством порядке обеспечить:</w:t>
      </w:r>
    </w:p>
    <w:bookmarkEnd w:id="5"/>
    <w:bookmarkStart w:name="z7" w:id="6"/>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bookmarkEnd w:id="7"/>
    <w:bookmarkStart w:name="z9" w:id="8"/>
    <w:p>
      <w:pPr>
        <w:spacing w:after="0"/>
        <w:ind w:left="0"/>
        <w:jc w:val="both"/>
      </w:pPr>
      <w:r>
        <w:rPr>
          <w:rFonts w:ascii="Times New Roman"/>
          <w:b w:val="false"/>
          <w:i w:val="false"/>
          <w:color w:val="000000"/>
          <w:sz w:val="28"/>
        </w:rPr>
        <w:t>
      3) размещение настоящего нормативного постановления на интернет-ресурсе Счетного комитета по контролю за исполнением республиканского бюджета.</w:t>
      </w:r>
    </w:p>
    <w:bookmarkEnd w:id="8"/>
    <w:bookmarkStart w:name="z10" w:id="9"/>
    <w:p>
      <w:pPr>
        <w:spacing w:after="0"/>
        <w:ind w:left="0"/>
        <w:jc w:val="both"/>
      </w:pPr>
      <w:r>
        <w:rPr>
          <w:rFonts w:ascii="Times New Roman"/>
          <w:b w:val="false"/>
          <w:i w:val="false"/>
          <w:color w:val="000000"/>
          <w:sz w:val="28"/>
        </w:rPr>
        <w:t>
      4. Контроль за исполнением нормативного постановления возложить на руководителя аппарата Счетного комитета по контролю за исполнением республиканского бюджета.</w:t>
      </w:r>
    </w:p>
    <w:bookmarkEnd w:id="9"/>
    <w:bookmarkStart w:name="z11" w:id="10"/>
    <w:p>
      <w:pPr>
        <w:spacing w:after="0"/>
        <w:ind w:left="0"/>
        <w:jc w:val="both"/>
      </w:pPr>
      <w:r>
        <w:rPr>
          <w:rFonts w:ascii="Times New Roman"/>
          <w:b w:val="false"/>
          <w:i w:val="false"/>
          <w:color w:val="000000"/>
          <w:sz w:val="28"/>
        </w:rPr>
        <w:t>
      5.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Джанбурчин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 контролю за</w:t>
            </w:r>
            <w:r>
              <w:br/>
            </w:r>
            <w:r>
              <w:rPr>
                <w:rFonts w:ascii="Times New Roman"/>
                <w:b w:val="false"/>
                <w:i w:val="false"/>
                <w:color w:val="000000"/>
                <w:sz w:val="20"/>
              </w:rPr>
              <w:t>исполнением республиканского бюджета</w:t>
            </w:r>
            <w:r>
              <w:br/>
            </w:r>
            <w:r>
              <w:rPr>
                <w:rFonts w:ascii="Times New Roman"/>
                <w:b w:val="false"/>
                <w:i w:val="false"/>
                <w:color w:val="000000"/>
                <w:sz w:val="20"/>
              </w:rPr>
              <w:t>от 30 ноября 2015 года № 17-НҚ</w:t>
            </w:r>
          </w:p>
        </w:tc>
      </w:tr>
    </w:tbl>
    <w:bookmarkStart w:name="z13" w:id="11"/>
    <w:p>
      <w:pPr>
        <w:spacing w:after="0"/>
        <w:ind w:left="0"/>
        <w:jc w:val="left"/>
      </w:pPr>
      <w:r>
        <w:rPr>
          <w:rFonts w:ascii="Times New Roman"/>
          <w:b/>
          <w:i w:val="false"/>
          <w:color w:val="000000"/>
        </w:rPr>
        <w:t xml:space="preserve"> Правила проведения внешнего государственного аудита</w:t>
      </w:r>
      <w:r>
        <w:br/>
      </w:r>
      <w:r>
        <w:rPr>
          <w:rFonts w:ascii="Times New Roman"/>
          <w:b/>
          <w:i w:val="false"/>
          <w:color w:val="000000"/>
        </w:rPr>
        <w:t>и финансового контроля Счетным комитетом по контролю за</w:t>
      </w:r>
      <w:r>
        <w:br/>
      </w:r>
      <w:r>
        <w:rPr>
          <w:rFonts w:ascii="Times New Roman"/>
          <w:b/>
          <w:i w:val="false"/>
          <w:color w:val="000000"/>
        </w:rPr>
        <w:t>исполнением республиканского бюджета</w:t>
      </w:r>
      <w:r>
        <w:br/>
      </w:r>
      <w:r>
        <w:rPr>
          <w:rFonts w:ascii="Times New Roman"/>
          <w:b/>
          <w:i w:val="false"/>
          <w:color w:val="000000"/>
        </w:rPr>
        <w:t>Раздел 1. Общие положения</w:t>
      </w:r>
    </w:p>
    <w:bookmarkEnd w:id="11"/>
    <w:bookmarkStart w:name="z15" w:id="12"/>
    <w:p>
      <w:pPr>
        <w:spacing w:after="0"/>
        <w:ind w:left="0"/>
        <w:jc w:val="both"/>
      </w:pPr>
      <w:r>
        <w:rPr>
          <w:rFonts w:ascii="Times New Roman"/>
          <w:b w:val="false"/>
          <w:i w:val="false"/>
          <w:color w:val="000000"/>
          <w:sz w:val="28"/>
        </w:rPr>
        <w:t xml:space="preserve">
      1. Правила проведения внешнего государственного аудита и финансового контроля Счетным комитетом по контролю за исполнением республиканского бюджета (далее – Правила) разработаны в соответствии с подпунктом 9)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государственном аудите и финансовом контроле" (далее – Закон о государственном аудите), а также с учетом приемлемых положений Международных стандартов Международной организации высших органов аудита (ИНТОСАИ) ISSAI 100 - 400.</w:t>
      </w:r>
    </w:p>
    <w:bookmarkEnd w:id="12"/>
    <w:bookmarkStart w:name="z16" w:id="13"/>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Счетного комитета по контролю за исполнением республиканского бюджета (далее – Счетный комитет)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проведения контроля качества, организации мониторинга и контроля исполнения рекомендаций, данных в аудиторском заключении, и Предписаний Счетного комитета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4"/>
    <w:bookmarkStart w:name="z12" w:id="15"/>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15"/>
    <w:bookmarkStart w:name="z13" w:id="16"/>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16"/>
    <w:bookmarkStart w:name="z14" w:id="17"/>
    <w:p>
      <w:pPr>
        <w:spacing w:after="0"/>
        <w:ind w:left="0"/>
        <w:jc w:val="both"/>
      </w:pPr>
      <w:r>
        <w:rPr>
          <w:rFonts w:ascii="Times New Roman"/>
          <w:b w:val="false"/>
          <w:i w:val="false"/>
          <w:color w:val="000000"/>
          <w:sz w:val="28"/>
        </w:rPr>
        <w:t>
      3) постановление – документ Счетного комитета, которым утверждается аудиторское заключение;</w:t>
      </w:r>
    </w:p>
    <w:bookmarkEnd w:id="17"/>
    <w:bookmarkStart w:name="z15" w:id="18"/>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18"/>
    <w:bookmarkStart w:name="z16" w:id="19"/>
    <w:p>
      <w:pPr>
        <w:spacing w:after="0"/>
        <w:ind w:left="0"/>
        <w:jc w:val="both"/>
      </w:pPr>
      <w:r>
        <w:rPr>
          <w:rFonts w:ascii="Times New Roman"/>
          <w:b w:val="false"/>
          <w:i w:val="false"/>
          <w:color w:val="000000"/>
          <w:sz w:val="28"/>
        </w:rPr>
        <w:t>
      5)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19"/>
    <w:bookmarkStart w:name="z17" w:id="20"/>
    <w:p>
      <w:pPr>
        <w:spacing w:after="0"/>
        <w:ind w:left="0"/>
        <w:jc w:val="both"/>
      </w:pPr>
      <w:r>
        <w:rPr>
          <w:rFonts w:ascii="Times New Roman"/>
          <w:b w:val="false"/>
          <w:i w:val="false"/>
          <w:color w:val="000000"/>
          <w:sz w:val="28"/>
        </w:rPr>
        <w:t>
      6) государственный аудитор – государственный служащий, осуществляющий государственный аудит и (или) финансовый контроль, имеющий сертификат государственного аудитора;</w:t>
      </w:r>
    </w:p>
    <w:bookmarkEnd w:id="20"/>
    <w:bookmarkStart w:name="z18" w:id="21"/>
    <w:p>
      <w:pPr>
        <w:spacing w:after="0"/>
        <w:ind w:left="0"/>
        <w:jc w:val="both"/>
      </w:pPr>
      <w:r>
        <w:rPr>
          <w:rFonts w:ascii="Times New Roman"/>
          <w:b w:val="false"/>
          <w:i w:val="false"/>
          <w:color w:val="000000"/>
          <w:sz w:val="28"/>
        </w:rPr>
        <w:t>
      7) ассистент государственного аудитора - государственный служащий, обладающий профессиональными знаниями в области бухгалтерского учета и аудита, имеющий право участвовать в государственном аудите;</w:t>
      </w:r>
    </w:p>
    <w:bookmarkEnd w:id="21"/>
    <w:bookmarkStart w:name="z19" w:id="22"/>
    <w:p>
      <w:pPr>
        <w:spacing w:after="0"/>
        <w:ind w:left="0"/>
        <w:jc w:val="both"/>
      </w:pPr>
      <w:r>
        <w:rPr>
          <w:rFonts w:ascii="Times New Roman"/>
          <w:b w:val="false"/>
          <w:i w:val="false"/>
          <w:color w:val="000000"/>
          <w:sz w:val="28"/>
        </w:rPr>
        <w:t>
      8) контроль качества государственного аудита – проверка соблюдения государственными аудиторами требований Стандартов государственного аудита и финансового контроля при осуществлении государственного аудита и настоящих Правил;</w:t>
      </w:r>
    </w:p>
    <w:bookmarkEnd w:id="22"/>
    <w:bookmarkStart w:name="z20" w:id="23"/>
    <w:p>
      <w:pPr>
        <w:spacing w:after="0"/>
        <w:ind w:left="0"/>
        <w:jc w:val="both"/>
      </w:pPr>
      <w:r>
        <w:rPr>
          <w:rFonts w:ascii="Times New Roman"/>
          <w:b w:val="false"/>
          <w:i w:val="false"/>
          <w:color w:val="000000"/>
          <w:sz w:val="28"/>
        </w:rPr>
        <w:t>
      9) предписание – обязательный для исполнения акт Счетного комитета, направляемый объектам государственного аудита,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3"/>
    <w:bookmarkStart w:name="z21" w:id="24"/>
    <w:p>
      <w:pPr>
        <w:spacing w:after="0"/>
        <w:ind w:left="0"/>
        <w:jc w:val="both"/>
      </w:pPr>
      <w:r>
        <w:rPr>
          <w:rFonts w:ascii="Times New Roman"/>
          <w:b w:val="false"/>
          <w:i w:val="false"/>
          <w:color w:val="000000"/>
          <w:sz w:val="28"/>
        </w:rPr>
        <w:t>
      10) внешний государственный аудит – осуществляемые Счетным комитетом анализ, оценка и проверка (далее – государственный аудит):</w:t>
      </w:r>
    </w:p>
    <w:bookmarkEnd w:id="24"/>
    <w:bookmarkStart w:name="z22" w:id="25"/>
    <w:p>
      <w:pPr>
        <w:spacing w:after="0"/>
        <w:ind w:left="0"/>
        <w:jc w:val="both"/>
      </w:pPr>
      <w:r>
        <w:rPr>
          <w:rFonts w:ascii="Times New Roman"/>
          <w:b w:val="false"/>
          <w:i w:val="false"/>
          <w:color w:val="000000"/>
          <w:sz w:val="28"/>
        </w:rPr>
        <w:t>
      эффективности управления и использования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в том числе другой, связанной с исполнением бюджета деятельности, основанные на системе управления рисками;</w:t>
      </w:r>
    </w:p>
    <w:bookmarkEnd w:id="25"/>
    <w:p>
      <w:pPr>
        <w:spacing w:after="0"/>
        <w:ind w:left="0"/>
        <w:jc w:val="both"/>
      </w:pPr>
      <w:r>
        <w:rPr>
          <w:rFonts w:ascii="Times New Roman"/>
          <w:b w:val="false"/>
          <w:i w:val="false"/>
          <w:color w:val="000000"/>
          <w:sz w:val="28"/>
        </w:rPr>
        <w:t>
      эффективного и законного управления национальными ресурсами (финансовыми, природными, производственными, кадровыми, информационными) для обеспечения динамичного роста качества жизненных условий населения и национальной безопасности страны.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4. Внешний государственный аудит и финансовый контроль являются неотъемлемой частью системы государственного управления и направлены на повышение прозрачности, эффективности, ответственности за использование бюджетных средств, активов государства и квазигосударственного сектора. </w:t>
      </w:r>
    </w:p>
    <w:bookmarkEnd w:id="26"/>
    <w:bookmarkStart w:name="z28" w:id="27"/>
    <w:p>
      <w:pPr>
        <w:spacing w:after="0"/>
        <w:ind w:left="0"/>
        <w:jc w:val="both"/>
      </w:pPr>
      <w:r>
        <w:rPr>
          <w:rFonts w:ascii="Times New Roman"/>
          <w:b w:val="false"/>
          <w:i w:val="false"/>
          <w:color w:val="000000"/>
          <w:sz w:val="28"/>
        </w:rPr>
        <w:t>
      5. Государственный аудит проводится на основе перечня объектов государственного аудита Счетного комитета на соответствующий год (далее – Перечень объектов государственного аудита).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 Закона о государственном аудите не допускается привлечение государственных аудиторов и иных должностных лиц Счетного комитета по запросам государственных органов для проведения проверок, не предусмотренных Перечнем объектов государственного аудита.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7. Непосредственное руководство за проведением аудиторского мероприятия осуществляет член Счетного комитета, ответственный за проведение государственного аудита, по закрепленным за ним направлениям работы.</w:t>
      </w:r>
    </w:p>
    <w:bookmarkEnd w:id="29"/>
    <w:bookmarkStart w:name="z31" w:id="30"/>
    <w:p>
      <w:pPr>
        <w:spacing w:after="0"/>
        <w:ind w:left="0"/>
        <w:jc w:val="both"/>
      </w:pPr>
      <w:r>
        <w:rPr>
          <w:rFonts w:ascii="Times New Roman"/>
          <w:b w:val="false"/>
          <w:i w:val="false"/>
          <w:color w:val="000000"/>
          <w:sz w:val="28"/>
        </w:rPr>
        <w:t>
      8. Группа государственного аудита формируется до начала проведения аудиторского мероприятия с учетом списка аффилированности членов группы с объектами государственного аудита (далее – список аффилированности). Список аффилированности включает сведения о месте работы супруга (супруги), близких родственниках, свойственниках, наименования юридических лиц, участниками, учредителями, которых они являются, также доверенных лицах (в случае передачи имущества в доверительное управление) работников Счетного комитета. Список аффилированности утверждается Председателем Счетного комитета.</w:t>
      </w:r>
    </w:p>
    <w:bookmarkEnd w:id="30"/>
    <w:p>
      <w:pPr>
        <w:spacing w:after="0"/>
        <w:ind w:left="0"/>
        <w:jc w:val="both"/>
      </w:pPr>
      <w:r>
        <w:rPr>
          <w:rFonts w:ascii="Times New Roman"/>
          <w:b w:val="false"/>
          <w:i w:val="false"/>
          <w:color w:val="000000"/>
          <w:sz w:val="28"/>
        </w:rPr>
        <w:t>
      Сформированный состав группы государственного аудита включает работников Счетного комитета, участвующих в проведении аудиторского мероприятия – руководителя группы государственного аудита, государственных аудиторов и (или) ассистента(-ов) государственного (-ых) аудитора (-ов) (далее - ассистент), а также, в случае привлечения, специалистов государственных органов, экспертов, негосударственные аудиторские организации (далее – эксперт).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9. Руководитель структурного подразделения, ответственного за правовое обеспечение, закрепляет за группой государственного аудита работника, который осуществляет правовое сопровождение на всех этапах аудиторского мероприятия и представляет на письменные (по электронной почте) запросы руководителя группы государственного аудита письменные консультации по применению законодательства при выявлении нарушений и недостатков по вопросам проводимого государственного аудита, без выезда на объекты государственного аудита.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10. Письменные консультации работников структурного подразделения, ответственного за правовое обеспечение, оказываются исключительно в рамках поставленных вопросов и в пределах объемов представленных документов.</w:t>
      </w:r>
    </w:p>
    <w:bookmarkEnd w:id="32"/>
    <w:bookmarkStart w:name="z34" w:id="33"/>
    <w:p>
      <w:pPr>
        <w:spacing w:after="0"/>
        <w:ind w:left="0"/>
        <w:jc w:val="both"/>
      </w:pPr>
      <w:r>
        <w:rPr>
          <w:rFonts w:ascii="Times New Roman"/>
          <w:b w:val="false"/>
          <w:i w:val="false"/>
          <w:color w:val="000000"/>
          <w:sz w:val="28"/>
        </w:rPr>
        <w:t xml:space="preserve">
      11. При проведении аудиторских мероприятий работники Счетного комитета, а также привлекаемые эксперты руководствуются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и настоящими Правилами исходя из компетенции, установленной Законом о государственном аудите.</w:t>
      </w:r>
    </w:p>
    <w:bookmarkEnd w:id="33"/>
    <w:bookmarkStart w:name="z35" w:id="34"/>
    <w:p>
      <w:pPr>
        <w:spacing w:after="0"/>
        <w:ind w:left="0"/>
        <w:jc w:val="both"/>
      </w:pPr>
      <w:r>
        <w:rPr>
          <w:rFonts w:ascii="Times New Roman"/>
          <w:b w:val="false"/>
          <w:i w:val="false"/>
          <w:color w:val="000000"/>
          <w:sz w:val="28"/>
        </w:rPr>
        <w:t>
      12. Счетным комитетом осуществляются следующие типы государственного аудита:</w:t>
      </w:r>
    </w:p>
    <w:bookmarkEnd w:id="34"/>
    <w:bookmarkStart w:name="z36" w:id="35"/>
    <w:p>
      <w:pPr>
        <w:spacing w:after="0"/>
        <w:ind w:left="0"/>
        <w:jc w:val="both"/>
      </w:pPr>
      <w:r>
        <w:rPr>
          <w:rFonts w:ascii="Times New Roman"/>
          <w:b w:val="false"/>
          <w:i w:val="false"/>
          <w:color w:val="000000"/>
          <w:sz w:val="28"/>
        </w:rPr>
        <w:t>
      1) аудит эффективности – оценка и анализ деятельности объекта государственного аудита на предмет эффективности, экономичности, продуктивности и результативности;</w:t>
      </w:r>
    </w:p>
    <w:bookmarkEnd w:id="35"/>
    <w:bookmarkStart w:name="z37" w:id="36"/>
    <w:p>
      <w:pPr>
        <w:spacing w:after="0"/>
        <w:ind w:left="0"/>
        <w:jc w:val="both"/>
      </w:pPr>
      <w:r>
        <w:rPr>
          <w:rFonts w:ascii="Times New Roman"/>
          <w:b w:val="false"/>
          <w:i w:val="false"/>
          <w:color w:val="000000"/>
          <w:sz w:val="28"/>
        </w:rPr>
        <w:t>
      2)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в их реализацию;</w:t>
      </w:r>
    </w:p>
    <w:bookmarkEnd w:id="36"/>
    <w:bookmarkStart w:name="z38" w:id="37"/>
    <w:p>
      <w:pPr>
        <w:spacing w:after="0"/>
        <w:ind w:left="0"/>
        <w:jc w:val="both"/>
      </w:pPr>
      <w:r>
        <w:rPr>
          <w:rFonts w:ascii="Times New Roman"/>
          <w:b w:val="false"/>
          <w:i w:val="false"/>
          <w:color w:val="000000"/>
          <w:sz w:val="28"/>
        </w:rPr>
        <w:t>
      3) аудит финансовой отчетности – оценка достоверности, обоснованности финансовой отчетности, бухгалтерского учета и финансового состояния объекта государственного аудита.</w:t>
      </w:r>
    </w:p>
    <w:bookmarkEnd w:id="37"/>
    <w:bookmarkStart w:name="z39" w:id="38"/>
    <w:p>
      <w:pPr>
        <w:spacing w:after="0"/>
        <w:ind w:left="0"/>
        <w:jc w:val="both"/>
      </w:pPr>
      <w:r>
        <w:rPr>
          <w:rFonts w:ascii="Times New Roman"/>
          <w:b w:val="false"/>
          <w:i w:val="false"/>
          <w:color w:val="000000"/>
          <w:sz w:val="28"/>
        </w:rPr>
        <w:t xml:space="preserve">
      13. Особенности проведения аудиторских мероприятий по типам государственного аудита устанавливаются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w:t>
      </w:r>
    </w:p>
    <w:bookmarkEnd w:id="38"/>
    <w:bookmarkStart w:name="z40" w:id="39"/>
    <w:p>
      <w:pPr>
        <w:spacing w:after="0"/>
        <w:ind w:left="0"/>
        <w:jc w:val="both"/>
      </w:pPr>
      <w:r>
        <w:rPr>
          <w:rFonts w:ascii="Times New Roman"/>
          <w:b w:val="false"/>
          <w:i w:val="false"/>
          <w:color w:val="000000"/>
          <w:sz w:val="28"/>
        </w:rPr>
        <w:t xml:space="preserve">
      14. В рамках государственного аудита Счетным комитетом проводятся встречная, совместная, параллельная проверки,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17 Закона о государственном аудите.</w:t>
      </w:r>
    </w:p>
    <w:bookmarkEnd w:id="39"/>
    <w:bookmarkStart w:name="z41" w:id="40"/>
    <w:p>
      <w:pPr>
        <w:spacing w:after="0"/>
        <w:ind w:left="0"/>
        <w:jc w:val="both"/>
      </w:pPr>
      <w:r>
        <w:rPr>
          <w:rFonts w:ascii="Times New Roman"/>
          <w:b w:val="false"/>
          <w:i w:val="false"/>
          <w:color w:val="000000"/>
          <w:sz w:val="28"/>
        </w:rPr>
        <w:t>
      15. Государственный аудит проводится посредством оценки рисков, мониторинга, сопоставления, проверки, оценки и анализа:</w:t>
      </w:r>
    </w:p>
    <w:bookmarkEnd w:id="40"/>
    <w:p>
      <w:pPr>
        <w:spacing w:after="0"/>
        <w:ind w:left="0"/>
        <w:jc w:val="both"/>
      </w:pPr>
      <w:r>
        <w:rPr>
          <w:rFonts w:ascii="Times New Roman"/>
          <w:b w:val="false"/>
          <w:i w:val="false"/>
          <w:color w:val="000000"/>
          <w:sz w:val="28"/>
        </w:rPr>
        <w:t xml:space="preserve">
      планирования, формирования, распределения, исполнения республиканского бюджета и использования активов государства и субъектов квазигосударственного сектора; </w:t>
      </w:r>
    </w:p>
    <w:p>
      <w:pPr>
        <w:spacing w:after="0"/>
        <w:ind w:left="0"/>
        <w:jc w:val="both"/>
      </w:pPr>
      <w:r>
        <w:rPr>
          <w:rFonts w:ascii="Times New Roman"/>
          <w:b w:val="false"/>
          <w:i w:val="false"/>
          <w:color w:val="000000"/>
          <w:sz w:val="28"/>
        </w:rPr>
        <w:t>
      реализации государственных, правительственных и бюджетных программ, стратегических планов центральных государственных органов,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 xml:space="preserve">
      соблюдения участниками бюджетного процесса, в том числе субъектами квазигосударственного сектора, а также другими получателями бюджетных средств, физическими и юридическими лицами, использующими связанные гранты, поручительства и активы государства, государственные и гарантированные государством займы, бюджетные инвестиции, норм бюджетного и иного законодательства, актов субъектов квазигосударственного сектора, принятых для их реализации. </w:t>
      </w:r>
    </w:p>
    <w:bookmarkStart w:name="z42" w:id="41"/>
    <w:p>
      <w:pPr>
        <w:spacing w:after="0"/>
        <w:ind w:left="0"/>
        <w:jc w:val="both"/>
      </w:pPr>
      <w:r>
        <w:rPr>
          <w:rFonts w:ascii="Times New Roman"/>
          <w:b w:val="false"/>
          <w:i w:val="false"/>
          <w:color w:val="000000"/>
          <w:sz w:val="28"/>
        </w:rPr>
        <w:t xml:space="preserve">
      16. Счетный комитет осуществляет анализ, обобщение и систематизацию выявленных по результатам государственного аудита нарушений и недостатков. </w:t>
      </w:r>
    </w:p>
    <w:bookmarkEnd w:id="41"/>
    <w:bookmarkStart w:name="z43" w:id="42"/>
    <w:p>
      <w:pPr>
        <w:spacing w:after="0"/>
        <w:ind w:left="0"/>
        <w:jc w:val="left"/>
      </w:pPr>
      <w:r>
        <w:rPr>
          <w:rFonts w:ascii="Times New Roman"/>
          <w:b/>
          <w:i w:val="false"/>
          <w:color w:val="000000"/>
        </w:rPr>
        <w:t xml:space="preserve"> Раздел 2. Формирование Перечня объектов государственного аудита</w:t>
      </w:r>
    </w:p>
    <w:bookmarkEnd w:id="42"/>
    <w:bookmarkStart w:name="z44" w:id="43"/>
    <w:p>
      <w:pPr>
        <w:spacing w:after="0"/>
        <w:ind w:left="0"/>
        <w:jc w:val="both"/>
      </w:pPr>
      <w:r>
        <w:rPr>
          <w:rFonts w:ascii="Times New Roman"/>
          <w:b w:val="false"/>
          <w:i w:val="false"/>
          <w:color w:val="000000"/>
          <w:sz w:val="28"/>
        </w:rPr>
        <w:t xml:space="preserve">
      17. Формирование Перечня объектов государственного аудита осуществляется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Закона о государственном аудите.</w:t>
      </w:r>
    </w:p>
    <w:bookmarkEnd w:id="43"/>
    <w:bookmarkStart w:name="z45" w:id="44"/>
    <w:p>
      <w:pPr>
        <w:spacing w:after="0"/>
        <w:ind w:left="0"/>
        <w:jc w:val="both"/>
      </w:pPr>
      <w:r>
        <w:rPr>
          <w:rFonts w:ascii="Times New Roman"/>
          <w:b w:val="false"/>
          <w:i w:val="false"/>
          <w:color w:val="000000"/>
          <w:sz w:val="28"/>
        </w:rPr>
        <w:t>
      18. Формирование Перечня объектов государственного аудита проводится для реализации полномочий Счетного комитета, предусмотренных</w:t>
      </w:r>
      <w:r>
        <w:rPr>
          <w:rFonts w:ascii="Times New Roman"/>
          <w:b w:val="false"/>
          <w:i w:val="false"/>
          <w:color w:val="000000"/>
          <w:sz w:val="28"/>
        </w:rPr>
        <w:t xml:space="preserve"> Законом</w:t>
      </w:r>
      <w:r>
        <w:rPr>
          <w:rFonts w:ascii="Times New Roman"/>
          <w:b w:val="false"/>
          <w:i w:val="false"/>
          <w:color w:val="000000"/>
          <w:sz w:val="28"/>
        </w:rPr>
        <w:t xml:space="preserve"> о государственном аудите, в целях выявления, устранения и недопущения нарушений объектами государственного аудита норм законодательства, актов субъектов квазигосударственного сектора, в том числе связанного с планированием, формированием, распределением, использованием бюджетных средств, активов государства и субъектов квазигосударственного сектора (далее – активы).</w:t>
      </w:r>
    </w:p>
    <w:bookmarkEnd w:id="44"/>
    <w:bookmarkStart w:name="z46" w:id="45"/>
    <w:p>
      <w:pPr>
        <w:spacing w:after="0"/>
        <w:ind w:left="0"/>
        <w:jc w:val="both"/>
      </w:pPr>
      <w:r>
        <w:rPr>
          <w:rFonts w:ascii="Times New Roman"/>
          <w:b w:val="false"/>
          <w:i w:val="false"/>
          <w:color w:val="000000"/>
          <w:sz w:val="28"/>
        </w:rPr>
        <w:t>
      19. Перечень объектов государственного аудита формируется для качественного и эффективного осуществления аудиторских мероприятий на очередной год на основе перспективного плана аудита эффективности, взаимодействия органов государственного аудита и финансового контроля, признания Счетным комитетом результатов государственного аудита с целью исключения дублирования объектов государственного аудита.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21. Перечень объектов государственного аудита формируется в Интегрированной информационной системе Счетного комитета (далее – ИИС СК).</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22. Для формирования Перечня объектов государственного аудита члены Счетного комитета не позднее 1 октября года, предшествующего планируемому, на основе Единой базы данных, с учетом оценки рисков объектов государственного аудита и данных, полученных из дополнительных источников и запросов, готовят предложения в проект Перечня объектов государственного аудита в виде заявки на проведение аудиторского мероприятия в ИИС СК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Заявка).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23. Члены Счетного комитета совместно со структурным подразделением, ответственным за проведение государственного аудита при составлении Заявки определяют объекты государственного аудита и прогнозные объемы бюджетных средств и активов, охватываемые государственным аудитом, наименование аудиторского мероприятия, типы государственного аудита и виды проверок по своим направлениям, сроки проведения каждого этапа аудиторского мероприятия, а также с учетом необходимого количества государственных аудиторов, потребности привлечения ассистентов и экспертов.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35" w:id="49"/>
    <w:p>
      <w:pPr>
        <w:spacing w:after="0"/>
        <w:ind w:left="0"/>
        <w:jc w:val="both"/>
      </w:pPr>
      <w:r>
        <w:rPr>
          <w:rFonts w:ascii="Times New Roman"/>
          <w:b w:val="false"/>
          <w:i w:val="false"/>
          <w:color w:val="000000"/>
          <w:sz w:val="28"/>
        </w:rPr>
        <w:t>
      23-1. При формировании проекта Перечня объектов государственного аудита Счетного комитета:</w:t>
      </w:r>
    </w:p>
    <w:bookmarkEnd w:id="49"/>
    <w:bookmarkStart w:name="z1136" w:id="50"/>
    <w:p>
      <w:pPr>
        <w:spacing w:after="0"/>
        <w:ind w:left="0"/>
        <w:jc w:val="both"/>
      </w:pPr>
      <w:r>
        <w:rPr>
          <w:rFonts w:ascii="Times New Roman"/>
          <w:b w:val="false"/>
          <w:i w:val="false"/>
          <w:color w:val="000000"/>
          <w:sz w:val="28"/>
        </w:rPr>
        <w:t>
      1) рассмотрению и учету подлежат:</w:t>
      </w:r>
    </w:p>
    <w:bookmarkEnd w:id="50"/>
    <w:bookmarkStart w:name="z1137" w:id="51"/>
    <w:p>
      <w:pPr>
        <w:spacing w:after="0"/>
        <w:ind w:left="0"/>
        <w:jc w:val="both"/>
      </w:pPr>
      <w:r>
        <w:rPr>
          <w:rFonts w:ascii="Times New Roman"/>
          <w:b w:val="false"/>
          <w:i w:val="false"/>
          <w:color w:val="000000"/>
          <w:sz w:val="28"/>
        </w:rPr>
        <w:t>
       поручения Президента Республики Казахстан и его Администрации;</w:t>
      </w:r>
    </w:p>
    <w:bookmarkEnd w:id="51"/>
    <w:bookmarkStart w:name="z1138" w:id="52"/>
    <w:p>
      <w:pPr>
        <w:spacing w:after="0"/>
        <w:ind w:left="0"/>
        <w:jc w:val="both"/>
      </w:pPr>
      <w:r>
        <w:rPr>
          <w:rFonts w:ascii="Times New Roman"/>
          <w:b w:val="false"/>
          <w:i w:val="false"/>
          <w:color w:val="000000"/>
          <w:sz w:val="28"/>
        </w:rPr>
        <w:t>
      международные обязательства в области государственного аудита и финансового контроля;</w:t>
      </w:r>
    </w:p>
    <w:bookmarkEnd w:id="52"/>
    <w:bookmarkStart w:name="z1139" w:id="53"/>
    <w:p>
      <w:pPr>
        <w:spacing w:after="0"/>
        <w:ind w:left="0"/>
        <w:jc w:val="both"/>
      </w:pPr>
      <w:r>
        <w:rPr>
          <w:rFonts w:ascii="Times New Roman"/>
          <w:b w:val="false"/>
          <w:i w:val="false"/>
          <w:color w:val="000000"/>
          <w:sz w:val="28"/>
        </w:rPr>
        <w:t>
      результаты оценки рисков объектов государственного аудита, осуществляемой структурным подразделением Счетного комитета, ответственным за планирование;</w:t>
      </w:r>
    </w:p>
    <w:bookmarkEnd w:id="53"/>
    <w:bookmarkStart w:name="z1140" w:id="54"/>
    <w:p>
      <w:pPr>
        <w:spacing w:after="0"/>
        <w:ind w:left="0"/>
        <w:jc w:val="both"/>
      </w:pPr>
      <w:r>
        <w:rPr>
          <w:rFonts w:ascii="Times New Roman"/>
          <w:b w:val="false"/>
          <w:i w:val="false"/>
          <w:color w:val="000000"/>
          <w:sz w:val="28"/>
        </w:rPr>
        <w:t>
      статистические данные социально-экономического развития страны, в том числе в разрезе сфер государственного управления и отраслей экономики;</w:t>
      </w:r>
    </w:p>
    <w:bookmarkEnd w:id="54"/>
    <w:bookmarkStart w:name="z1141" w:id="55"/>
    <w:p>
      <w:pPr>
        <w:spacing w:after="0"/>
        <w:ind w:left="0"/>
        <w:jc w:val="both"/>
      </w:pPr>
      <w:r>
        <w:rPr>
          <w:rFonts w:ascii="Times New Roman"/>
          <w:b w:val="false"/>
          <w:i w:val="false"/>
          <w:color w:val="000000"/>
          <w:sz w:val="28"/>
        </w:rPr>
        <w:t>
      2) анализируются на предмет их целесообразности рекомендации Парламента Республики Казахстан по итогам рассмотрения отчетов Правительства Республики Казахстан и Счетного комитета об исполнении республиканского бюджета за очередной финансовый год;</w:t>
      </w:r>
    </w:p>
    <w:bookmarkEnd w:id="55"/>
    <w:bookmarkStart w:name="z1142" w:id="56"/>
    <w:p>
      <w:pPr>
        <w:spacing w:after="0"/>
        <w:ind w:left="0"/>
        <w:jc w:val="both"/>
      </w:pPr>
      <w:r>
        <w:rPr>
          <w:rFonts w:ascii="Times New Roman"/>
          <w:b w:val="false"/>
          <w:i w:val="false"/>
          <w:color w:val="000000"/>
          <w:sz w:val="28"/>
        </w:rPr>
        <w:t>
      предложения правоохранительных и специальных государственных органов;</w:t>
      </w:r>
    </w:p>
    <w:bookmarkEnd w:id="56"/>
    <w:bookmarkStart w:name="z1143" w:id="57"/>
    <w:p>
      <w:pPr>
        <w:spacing w:after="0"/>
        <w:ind w:left="0"/>
        <w:jc w:val="both"/>
      </w:pPr>
      <w:r>
        <w:rPr>
          <w:rFonts w:ascii="Times New Roman"/>
          <w:b w:val="false"/>
          <w:i w:val="false"/>
          <w:color w:val="000000"/>
          <w:sz w:val="28"/>
        </w:rPr>
        <w:t>
      предложения Высших органов государственного аудита зарубежных стран, по проведению совместных и параллельных аудиторских мероприятий, а также ревизионных комиссий областей, городов республиканского значения, столицы по осуществлению совместного (параллельного) аудита;</w:t>
      </w:r>
    </w:p>
    <w:bookmarkEnd w:id="57"/>
    <w:bookmarkStart w:name="z1144" w:id="58"/>
    <w:p>
      <w:pPr>
        <w:spacing w:after="0"/>
        <w:ind w:left="0"/>
        <w:jc w:val="both"/>
      </w:pPr>
      <w:r>
        <w:rPr>
          <w:rFonts w:ascii="Times New Roman"/>
          <w:b w:val="false"/>
          <w:i w:val="false"/>
          <w:color w:val="000000"/>
          <w:sz w:val="28"/>
        </w:rPr>
        <w:t>
      обращения физических и юридических лиц по вопросам организации аудиторских мероприятий на определенных объектах государственного аудита, неэффективно расходующих бюджетные средства и активы, либо неэффективной реализации документов Системы государственного планирования, бюджетных инвестиций;</w:t>
      </w:r>
    </w:p>
    <w:bookmarkEnd w:id="58"/>
    <w:p>
      <w:pPr>
        <w:spacing w:after="0"/>
        <w:ind w:left="0"/>
        <w:jc w:val="both"/>
      </w:pPr>
      <w:r>
        <w:rPr>
          <w:rFonts w:ascii="Times New Roman"/>
          <w:b w:val="false"/>
          <w:i w:val="false"/>
          <w:color w:val="000000"/>
          <w:sz w:val="28"/>
        </w:rPr>
        <w:t>
      результаты мониторинга средств массовой информации о нарушениях в ходе формирования и расходования бюджетных средств и активов, реализации документов Системы государственного планирования и бюджетных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45" w:id="59"/>
    <w:p>
      <w:pPr>
        <w:spacing w:after="0"/>
        <w:ind w:left="0"/>
        <w:jc w:val="both"/>
      </w:pPr>
      <w:r>
        <w:rPr>
          <w:rFonts w:ascii="Times New Roman"/>
          <w:b w:val="false"/>
          <w:i w:val="false"/>
          <w:color w:val="000000"/>
          <w:sz w:val="28"/>
        </w:rPr>
        <w:t xml:space="preserve">
      23-2. Выбор направления аудиторского мероприятия членом Счетного комитета обосновывается по следующим критериям: </w:t>
      </w:r>
    </w:p>
    <w:bookmarkEnd w:id="59"/>
    <w:bookmarkStart w:name="z1146" w:id="60"/>
    <w:p>
      <w:pPr>
        <w:spacing w:after="0"/>
        <w:ind w:left="0"/>
        <w:jc w:val="both"/>
      </w:pPr>
      <w:r>
        <w:rPr>
          <w:rFonts w:ascii="Times New Roman"/>
          <w:b w:val="false"/>
          <w:i w:val="false"/>
          <w:color w:val="000000"/>
          <w:sz w:val="28"/>
        </w:rPr>
        <w:t xml:space="preserve">
      соответствия направления аудиторского мероприятия компетенциям Счетного комитета, установленным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w:t>
      </w:r>
    </w:p>
    <w:bookmarkEnd w:id="60"/>
    <w:bookmarkStart w:name="z1147" w:id="61"/>
    <w:p>
      <w:pPr>
        <w:spacing w:after="0"/>
        <w:ind w:left="0"/>
        <w:jc w:val="both"/>
      </w:pPr>
      <w:r>
        <w:rPr>
          <w:rFonts w:ascii="Times New Roman"/>
          <w:b w:val="false"/>
          <w:i w:val="false"/>
          <w:color w:val="000000"/>
          <w:sz w:val="28"/>
        </w:rPr>
        <w:t>
      наличия рисков при формировании и (или) использовании бюджетных средств и активов, а также деятельности объектов государственного аудита, которые потенциально могут приводить к негативным результатам;</w:t>
      </w:r>
    </w:p>
    <w:bookmarkEnd w:id="61"/>
    <w:bookmarkStart w:name="z1148" w:id="62"/>
    <w:p>
      <w:pPr>
        <w:spacing w:after="0"/>
        <w:ind w:left="0"/>
        <w:jc w:val="both"/>
      </w:pPr>
      <w:r>
        <w:rPr>
          <w:rFonts w:ascii="Times New Roman"/>
          <w:b w:val="false"/>
          <w:i w:val="false"/>
          <w:color w:val="000000"/>
          <w:sz w:val="28"/>
        </w:rPr>
        <w:t>
      прогнозным объемам бюджетных средств и активов, подлежащих аудиту в данной сфере и (или) используемых объектами государственного аудита;</w:t>
      </w:r>
    </w:p>
    <w:bookmarkEnd w:id="62"/>
    <w:bookmarkStart w:name="z1149" w:id="63"/>
    <w:p>
      <w:pPr>
        <w:spacing w:after="0"/>
        <w:ind w:left="0"/>
        <w:jc w:val="both"/>
      </w:pPr>
      <w:r>
        <w:rPr>
          <w:rFonts w:ascii="Times New Roman"/>
          <w:b w:val="false"/>
          <w:i w:val="false"/>
          <w:color w:val="000000"/>
          <w:sz w:val="28"/>
        </w:rPr>
        <w:t>
      срокам и результатам проведения предшествующих аудиторских мероприятий на объектах государственного аудита;</w:t>
      </w:r>
    </w:p>
    <w:bookmarkEnd w:id="63"/>
    <w:bookmarkStart w:name="z1150" w:id="64"/>
    <w:p>
      <w:pPr>
        <w:spacing w:after="0"/>
        <w:ind w:left="0"/>
        <w:jc w:val="both"/>
      </w:pPr>
      <w:r>
        <w:rPr>
          <w:rFonts w:ascii="Times New Roman"/>
          <w:b w:val="false"/>
          <w:i w:val="false"/>
          <w:color w:val="000000"/>
          <w:sz w:val="28"/>
        </w:rPr>
        <w:t>
      охвату аудитом бюджета планируемого года в соответствии с приоритетными направлениями расходования бюджетных средств и активов;</w:t>
      </w:r>
    </w:p>
    <w:bookmarkEnd w:id="64"/>
    <w:bookmarkStart w:name="z1151" w:id="65"/>
    <w:p>
      <w:pPr>
        <w:spacing w:after="0"/>
        <w:ind w:left="0"/>
        <w:jc w:val="both"/>
      </w:pPr>
      <w:r>
        <w:rPr>
          <w:rFonts w:ascii="Times New Roman"/>
          <w:b w:val="false"/>
          <w:i w:val="false"/>
          <w:color w:val="000000"/>
          <w:sz w:val="28"/>
        </w:rPr>
        <w:t>
      необходимости проведения оценки эффективности по итогам промежуточной реализации или на этапе завершения реализации документов Системы государственного планирования, постановки их на утрату введения в эксплуатацию объектов за счет бюджетных средств и активов.</w:t>
      </w:r>
    </w:p>
    <w:bookmarkEnd w:id="65"/>
    <w:bookmarkStart w:name="z1152" w:id="66"/>
    <w:p>
      <w:pPr>
        <w:spacing w:after="0"/>
        <w:ind w:left="0"/>
        <w:jc w:val="both"/>
      </w:pPr>
      <w:r>
        <w:rPr>
          <w:rFonts w:ascii="Times New Roman"/>
          <w:b w:val="false"/>
          <w:i w:val="false"/>
          <w:color w:val="000000"/>
          <w:sz w:val="28"/>
        </w:rPr>
        <w:t>
      Приоритетом при выборе объектов государственного аудита необходимо отдавать бюджетным программам, администраторам бюджетных программ, субъектам квазигосударственного сектора и документам Системы государственного планирования, отнесенным к высокой и средней группам рисков.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23-2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1" w:id="67"/>
    <w:p>
      <w:pPr>
        <w:spacing w:after="0"/>
        <w:ind w:left="0"/>
        <w:jc w:val="both"/>
      </w:pPr>
      <w:r>
        <w:rPr>
          <w:rFonts w:ascii="Times New Roman"/>
          <w:b w:val="false"/>
          <w:i w:val="false"/>
          <w:color w:val="000000"/>
          <w:sz w:val="28"/>
        </w:rPr>
        <w:t>
      24. Структурное подразделение, ответственное за планирование, на основе Заявок на осуществление аудиторских мероприятий осуществляет расчет норматива срока проведения аудиторского мероприятия.</w:t>
      </w:r>
    </w:p>
    <w:bookmarkEnd w:id="67"/>
    <w:p>
      <w:pPr>
        <w:spacing w:after="0"/>
        <w:ind w:left="0"/>
        <w:jc w:val="both"/>
      </w:pPr>
      <w:r>
        <w:rPr>
          <w:rFonts w:ascii="Times New Roman"/>
          <w:b w:val="false"/>
          <w:i w:val="false"/>
          <w:color w:val="000000"/>
          <w:sz w:val="28"/>
        </w:rPr>
        <w:t>
      При этом срок проведения предварительного изучения объектов государственного аудита составляет не менее одной трети срока проведения основного этапа аудиторского мероприятия.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2" w:id="68"/>
    <w:p>
      <w:pPr>
        <w:spacing w:after="0"/>
        <w:ind w:left="0"/>
        <w:jc w:val="both"/>
      </w:pPr>
      <w:r>
        <w:rPr>
          <w:rFonts w:ascii="Times New Roman"/>
          <w:b w:val="false"/>
          <w:i w:val="false"/>
          <w:color w:val="000000"/>
          <w:sz w:val="28"/>
        </w:rPr>
        <w:t xml:space="preserve">
      25. Структурным подразделением, ответственным за планирование, до 25 октября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одобренный на аппаратном совещании Счетного комитета, а также детализированный перечень объектов государственного аудита,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направляются в Уполномоченный орган по внутреннему аудиту (далее – Уполномоченный орган) и ревизионные комиссии областей, городов республиканского значения, столицы (далее – ревизионные комиссии). </w:t>
      </w:r>
    </w:p>
    <w:bookmarkEnd w:id="68"/>
    <w:p>
      <w:pPr>
        <w:spacing w:after="0"/>
        <w:ind w:left="0"/>
        <w:jc w:val="both"/>
      </w:pPr>
      <w:r>
        <w:rPr>
          <w:rFonts w:ascii="Times New Roman"/>
          <w:b w:val="false"/>
          <w:i w:val="false"/>
          <w:color w:val="000000"/>
          <w:sz w:val="28"/>
        </w:rPr>
        <w:t>
      При рассмотрении на совещании у Председателя Счетного комитета предварительного проекта Перечня объектов государственного аудита с детализированным перечнем объектов государственного аудита заслушиваются доклады членов Счетного комитета по их Заявкам.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3" w:id="69"/>
    <w:p>
      <w:pPr>
        <w:spacing w:after="0"/>
        <w:ind w:left="0"/>
        <w:jc w:val="both"/>
      </w:pPr>
      <w:r>
        <w:rPr>
          <w:rFonts w:ascii="Times New Roman"/>
          <w:b w:val="false"/>
          <w:i w:val="false"/>
          <w:color w:val="000000"/>
          <w:sz w:val="28"/>
        </w:rPr>
        <w:t>
      26. Структурным подразделением, ответственным за планирование, согласовываются объекты государственного аудита и прогнозные объемы бюджетных средств и активов, охватываемые государственным аудитом, отрабатываются вопросы проведения совместной, параллельной проверки до 20 ноября года, предшествующего планируемому, с ревизионными комиссиями и до 10 ноября года, предшествующего планируемому, с Уполномоченным органом с составлением протокола.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 w:id="70"/>
    <w:p>
      <w:pPr>
        <w:spacing w:after="0"/>
        <w:ind w:left="0"/>
        <w:jc w:val="both"/>
      </w:pPr>
      <w:r>
        <w:rPr>
          <w:rFonts w:ascii="Times New Roman"/>
          <w:b w:val="false"/>
          <w:i w:val="false"/>
          <w:color w:val="000000"/>
          <w:sz w:val="28"/>
        </w:rPr>
        <w:t>
      27. Структурным подразделением, ответственным за планирование, до 20 ноября года, предшествующего планируемому, направляется в Уполномоченный орган и ревизионные комиссии окончательный проект Перечня объектов государственного аудита.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1"/>
    <w:p>
      <w:pPr>
        <w:spacing w:after="0"/>
        <w:ind w:left="0"/>
        <w:jc w:val="both"/>
      </w:pPr>
      <w:r>
        <w:rPr>
          <w:rFonts w:ascii="Times New Roman"/>
          <w:b w:val="false"/>
          <w:i w:val="false"/>
          <w:color w:val="000000"/>
          <w:sz w:val="28"/>
        </w:rPr>
        <w:t>
       28. Согласованный проект Перечня объектов государственного аудита до 10 декабря года, предшествующего планируемому, рассматривается и одобряется на заседании Счетного комитета. На заседание по согласованию сторон приглашаются первые руководители Уполномоченного органа и ревизионных комиссий.</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72"/>
    <w:p>
      <w:pPr>
        <w:spacing w:after="0"/>
        <w:ind w:left="0"/>
        <w:jc w:val="both"/>
      </w:pPr>
      <w:r>
        <w:rPr>
          <w:rFonts w:ascii="Times New Roman"/>
          <w:b w:val="false"/>
          <w:i w:val="false"/>
          <w:color w:val="000000"/>
          <w:sz w:val="28"/>
        </w:rPr>
        <w:t>
       29. В случае возникновения замечаний проект Перечня объектов государственного аудита дорабатывается в течение трех рабочих дней со дня проведения заседания. После повторного согласования с членами Счетного комитета и структурным подразделением, ответственным за проведение государственного аудита, проект Перечня объектов государственного аудита вносится на утверждение Председателю Счетного комитета.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3"/>
    <w:p>
      <w:pPr>
        <w:spacing w:after="0"/>
        <w:ind w:left="0"/>
        <w:jc w:val="both"/>
      </w:pPr>
      <w:r>
        <w:rPr>
          <w:rFonts w:ascii="Times New Roman"/>
          <w:b w:val="false"/>
          <w:i w:val="false"/>
          <w:color w:val="000000"/>
          <w:sz w:val="28"/>
        </w:rPr>
        <w:t>
       30. Размещение Перечня объектов государственного аудита на Интернет-ресурсе Счетного комитета осуществляется структурным подразделением, ответственным за планирование, в течение пяти календарных дней со дня его утверждения и внесения изменений (дополнений).</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4"/>
    <w:p>
      <w:pPr>
        <w:spacing w:after="0"/>
        <w:ind w:left="0"/>
        <w:jc w:val="both"/>
      </w:pPr>
      <w:r>
        <w:rPr>
          <w:rFonts w:ascii="Times New Roman"/>
          <w:b w:val="false"/>
          <w:i w:val="false"/>
          <w:color w:val="000000"/>
          <w:sz w:val="28"/>
        </w:rPr>
        <w:t>
       31. В течение пяти рабочих дней со дня регистрации приказа об утверждении Перечня объектов государственного аудита осуществляется его рассылка Уполномоченному органу, ревизионным комиссиям, Администрации Президента Республики Казахстан, Премьер-Министру Республики Казахстан, уполномоченному органу в области правовой статистики и специальных учетов, администраторам республиканских бюджетных программ и акимам областей, города республиканского значения, столицы посредством Единой системы электронного документооборота (далее – ЕСЭДО) и (или) в письменном виде по почте.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5"/>
    <w:p>
      <w:pPr>
        <w:spacing w:after="0"/>
        <w:ind w:left="0"/>
        <w:jc w:val="both"/>
      </w:pPr>
      <w:r>
        <w:rPr>
          <w:rFonts w:ascii="Times New Roman"/>
          <w:b w:val="false"/>
          <w:i w:val="false"/>
          <w:color w:val="000000"/>
          <w:sz w:val="28"/>
        </w:rPr>
        <w:t>
       32. В течение пяти рабочих дней со дня регистрации приказа о внесении изменений (дополнений) в утвержденный Перечень объектов государственного аудита осуществляется его рассылка посредством ЕСЭДО и (или) в письменном виде по почте:</w:t>
      </w:r>
    </w:p>
    <w:bookmarkEnd w:id="75"/>
    <w:p>
      <w:pPr>
        <w:spacing w:after="0"/>
        <w:ind w:left="0"/>
        <w:jc w:val="both"/>
      </w:pPr>
      <w:r>
        <w:rPr>
          <w:rFonts w:ascii="Times New Roman"/>
          <w:b w:val="false"/>
          <w:i w:val="false"/>
          <w:color w:val="000000"/>
          <w:sz w:val="28"/>
        </w:rPr>
        <w:t>
      1) уполномоченному органу в области правовой статистики и специальных учетов;</w:t>
      </w:r>
    </w:p>
    <w:p>
      <w:pPr>
        <w:spacing w:after="0"/>
        <w:ind w:left="0"/>
        <w:jc w:val="both"/>
      </w:pPr>
      <w:r>
        <w:rPr>
          <w:rFonts w:ascii="Times New Roman"/>
          <w:b w:val="false"/>
          <w:i w:val="false"/>
          <w:color w:val="000000"/>
          <w:sz w:val="28"/>
        </w:rPr>
        <w:t>
      2) Уполномоченному органу и ревизионным комиссиям с приложением измененного (дополненного) детализированного перечня объектов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76"/>
    <w:p>
      <w:pPr>
        <w:spacing w:after="0"/>
        <w:ind w:left="0"/>
        <w:jc w:val="both"/>
      </w:pPr>
      <w:r>
        <w:rPr>
          <w:rFonts w:ascii="Times New Roman"/>
          <w:b w:val="false"/>
          <w:i w:val="false"/>
          <w:color w:val="000000"/>
          <w:sz w:val="28"/>
        </w:rPr>
        <w:t>
       33. Структурное подразделение, ответственное за планирование, на постоянной основе проводит мониторинг исполнения утвержденного Перечня объектов государственного аудита.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7"/>
    <w:p>
      <w:pPr>
        <w:spacing w:after="0"/>
        <w:ind w:left="0"/>
        <w:jc w:val="both"/>
      </w:pPr>
      <w:r>
        <w:rPr>
          <w:rFonts w:ascii="Times New Roman"/>
          <w:b w:val="false"/>
          <w:i w:val="false"/>
          <w:color w:val="000000"/>
          <w:sz w:val="28"/>
        </w:rPr>
        <w:t>
      34. Структурное подразделение, ответственное за планирование на ежеквартальной основе проводит мониторинг изменений перечней объектов государственного аудита Уполномоченного органа и ревизионных комиссий в целях исключения дублирования аудиторских мероприятий.</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2" w:id="78"/>
    <w:p>
      <w:pPr>
        <w:spacing w:after="0"/>
        <w:ind w:left="0"/>
        <w:jc w:val="both"/>
      </w:pPr>
      <w:r>
        <w:rPr>
          <w:rFonts w:ascii="Times New Roman"/>
          <w:b w:val="false"/>
          <w:i w:val="false"/>
          <w:color w:val="000000"/>
          <w:sz w:val="28"/>
        </w:rPr>
        <w:t>
      35. Структурное подразделение, ответственное за планирование, на ежеквартальной основе запрашивает информацию по исполнению аудиторских мероприятий в рамках годовых перечней объектов государственного аудита Уполномоченного органа и ревизионной комиссии для анализа и обобщения их результатов для дальнейшего включения в информацию и отчет Счетного комитета, предоставляемых Президенту Республики Казахстан и Парламенту Республики Казахстан.</w:t>
      </w:r>
    </w:p>
    <w:bookmarkEnd w:id="78"/>
    <w:bookmarkStart w:name="z63" w:id="79"/>
    <w:p>
      <w:pPr>
        <w:spacing w:after="0"/>
        <w:ind w:left="0"/>
        <w:jc w:val="both"/>
      </w:pPr>
      <w:r>
        <w:rPr>
          <w:rFonts w:ascii="Times New Roman"/>
          <w:b w:val="false"/>
          <w:i w:val="false"/>
          <w:color w:val="000000"/>
          <w:sz w:val="28"/>
        </w:rPr>
        <w:t>
      36. В течение пяти рабочих дней после утверждения Перечня объектов государственного аудита структурное подразделение, ответственное за планирование, совместно со структурным подразделением, ответственным за проведение государственного аудита, формирует годовой план проведения заседаний с учетом завершения аудиторских мероприятий, который уточняется ежеквартально.</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80"/>
    <w:p>
      <w:pPr>
        <w:spacing w:after="0"/>
        <w:ind w:left="0"/>
        <w:jc w:val="both"/>
      </w:pPr>
      <w:r>
        <w:rPr>
          <w:rFonts w:ascii="Times New Roman"/>
          <w:b w:val="false"/>
          <w:i w:val="false"/>
          <w:color w:val="000000"/>
          <w:sz w:val="28"/>
        </w:rPr>
        <w:t>
       37. По итогам отчетного периода Председателю Счетного комитета представляется информация о реализации Перечня объектов государственного аудита.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81"/>
    <w:p>
      <w:pPr>
        <w:spacing w:after="0"/>
        <w:ind w:left="0"/>
        <w:jc w:val="both"/>
      </w:pPr>
      <w:r>
        <w:rPr>
          <w:rFonts w:ascii="Times New Roman"/>
          <w:b w:val="false"/>
          <w:i w:val="false"/>
          <w:color w:val="000000"/>
          <w:sz w:val="28"/>
        </w:rPr>
        <w:t xml:space="preserve">
       38. В Перечень объектов государственного аудита вносятся изменения и (или) дополнения по поручениям Президента Республики Казахстан и (или) инициативе Председателя Счетного комитета, а также по основаниям, предусмотренным </w:t>
      </w:r>
      <w:r>
        <w:rPr>
          <w:rFonts w:ascii="Times New Roman"/>
          <w:b w:val="false"/>
          <w:i w:val="false"/>
          <w:color w:val="000000"/>
          <w:sz w:val="28"/>
        </w:rPr>
        <w:t>пунктами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настоящих Правил на основании служебной записки члена Счетного комитета, ответственного за аудиторское мероприятие, с визами руководителей структурных подразделений, ответственных за проведение государственного аудита, контроля качества и планирование и приложением актуализированной Заявки, а также подтверждающих обоснованность внесения изменений и (или) дополнений документов (материалов).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6" w:id="82"/>
    <w:p>
      <w:pPr>
        <w:spacing w:after="0"/>
        <w:ind w:left="0"/>
        <w:jc w:val="left"/>
      </w:pPr>
      <w:r>
        <w:rPr>
          <w:rFonts w:ascii="Times New Roman"/>
          <w:b/>
          <w:i w:val="false"/>
          <w:color w:val="000000"/>
        </w:rPr>
        <w:t xml:space="preserve">  Раздел 3. Планирование отдельного государственного аудита и его проведение</w:t>
      </w:r>
      <w:r>
        <w:br/>
      </w:r>
      <w:r>
        <w:rPr>
          <w:rFonts w:ascii="Times New Roman"/>
          <w:b/>
          <w:i w:val="false"/>
          <w:color w:val="000000"/>
        </w:rPr>
        <w:t>Подраздел 1. Планирование отдельного государственного аудита</w:t>
      </w:r>
    </w:p>
    <w:bookmarkEnd w:id="82"/>
    <w:bookmarkStart w:name="z68" w:id="83"/>
    <w:p>
      <w:pPr>
        <w:spacing w:after="0"/>
        <w:ind w:left="0"/>
        <w:jc w:val="both"/>
      </w:pPr>
      <w:r>
        <w:rPr>
          <w:rFonts w:ascii="Times New Roman"/>
          <w:b w:val="false"/>
          <w:i w:val="false"/>
          <w:color w:val="000000"/>
          <w:sz w:val="28"/>
        </w:rPr>
        <w:t>
      39. Подготовка к проведению аудиторского мероприятия является его первоначальным этапом, на котором осуществляются:</w:t>
      </w:r>
    </w:p>
    <w:bookmarkEnd w:id="83"/>
    <w:p>
      <w:pPr>
        <w:spacing w:after="0"/>
        <w:ind w:left="0"/>
        <w:jc w:val="both"/>
      </w:pPr>
      <w:r>
        <w:rPr>
          <w:rFonts w:ascii="Times New Roman"/>
          <w:b w:val="false"/>
          <w:i w:val="false"/>
          <w:color w:val="000000"/>
          <w:sz w:val="28"/>
        </w:rPr>
        <w:t>
      1) предварительное изучение объектов государственного аудита;</w:t>
      </w:r>
    </w:p>
    <w:p>
      <w:pPr>
        <w:spacing w:after="0"/>
        <w:ind w:left="0"/>
        <w:jc w:val="both"/>
      </w:pPr>
      <w:r>
        <w:rPr>
          <w:rFonts w:ascii="Times New Roman"/>
          <w:b w:val="false"/>
          <w:i w:val="false"/>
          <w:color w:val="000000"/>
          <w:sz w:val="28"/>
        </w:rPr>
        <w:t>
      2) составление плана проведения государственного аудита (далее – План аудита), программы проведения государственного аудита (далее – Программа аудита), поручения на проведение аудиторского мероприятия, совместной и параллельной проверок (далее – Поручение), являющиеся актами о назначении проверки, аудиторского задания на проведение аудиторского мероприятия (далее – Аудиторское задание) и другой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84"/>
    <w:p>
      <w:pPr>
        <w:spacing w:after="0"/>
        <w:ind w:left="0"/>
        <w:jc w:val="both"/>
      </w:pPr>
      <w:r>
        <w:rPr>
          <w:rFonts w:ascii="Times New Roman"/>
          <w:b w:val="false"/>
          <w:i w:val="false"/>
          <w:color w:val="000000"/>
          <w:sz w:val="28"/>
        </w:rPr>
        <w:t xml:space="preserve">
       40. Подготовка к проведению отдельного государственного аудита осуществляется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Закона о государственном аудите, настоящими Правилами и иными документами, регламентирующими проведение внешнего государственного аудита.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 w:id="85"/>
    <w:p>
      <w:pPr>
        <w:spacing w:after="0"/>
        <w:ind w:left="0"/>
        <w:jc w:val="left"/>
      </w:pPr>
      <w:r>
        <w:rPr>
          <w:rFonts w:ascii="Times New Roman"/>
          <w:b/>
          <w:i w:val="false"/>
          <w:color w:val="000000"/>
        </w:rPr>
        <w:t xml:space="preserve"> Параграф 1. Предварительное изучение объектов государственного аудита</w:t>
      </w:r>
    </w:p>
    <w:bookmarkEnd w:id="85"/>
    <w:bookmarkStart w:name="z73" w:id="86"/>
    <w:p>
      <w:pPr>
        <w:spacing w:after="0"/>
        <w:ind w:left="0"/>
        <w:jc w:val="both"/>
      </w:pPr>
      <w:r>
        <w:rPr>
          <w:rFonts w:ascii="Times New Roman"/>
          <w:b w:val="false"/>
          <w:i w:val="false"/>
          <w:color w:val="000000"/>
          <w:sz w:val="28"/>
        </w:rPr>
        <w:t xml:space="preserve">
      41. Предварительное изучение объектов государственного аудита проводится всеми участниками группы государственного аудита без посещения объекта государственного аудита, за исключением аудиторских мероприятий,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государственного аудита, вида проверки и объектов государственного аудита,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 в том числе актуализации данных, предусмотренных в сведениях о расходовании средств и результатов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 w:id="87"/>
    <w:p>
      <w:pPr>
        <w:spacing w:after="0"/>
        <w:ind w:left="0"/>
        <w:jc w:val="both"/>
      </w:pPr>
      <w:r>
        <w:rPr>
          <w:rFonts w:ascii="Times New Roman"/>
          <w:b w:val="false"/>
          <w:i w:val="false"/>
          <w:color w:val="000000"/>
          <w:sz w:val="28"/>
        </w:rPr>
        <w:t>
      42. В зависимости от типа государственного аудита определяются следующие показатели:</w:t>
      </w:r>
    </w:p>
    <w:bookmarkEnd w:id="87"/>
    <w:bookmarkStart w:name="z75" w:id="88"/>
    <w:p>
      <w:pPr>
        <w:spacing w:after="0"/>
        <w:ind w:left="0"/>
        <w:jc w:val="both"/>
      </w:pPr>
      <w:r>
        <w:rPr>
          <w:rFonts w:ascii="Times New Roman"/>
          <w:b w:val="false"/>
          <w:i w:val="false"/>
          <w:color w:val="000000"/>
          <w:sz w:val="28"/>
        </w:rPr>
        <w:t>
      1) эффективность – соотношение полученных результатов к запланированным с учетом использованных для их достижения ресурсов;</w:t>
      </w:r>
    </w:p>
    <w:bookmarkEnd w:id="88"/>
    <w:bookmarkStart w:name="z76" w:id="89"/>
    <w:p>
      <w:pPr>
        <w:spacing w:after="0"/>
        <w:ind w:left="0"/>
        <w:jc w:val="both"/>
      </w:pPr>
      <w:r>
        <w:rPr>
          <w:rFonts w:ascii="Times New Roman"/>
          <w:b w:val="false"/>
          <w:i w:val="false"/>
          <w:color w:val="000000"/>
          <w:sz w:val="28"/>
        </w:rPr>
        <w:t>
      2) экономичность – минимизация стоимости ресурсов, выделенных для достижения оцениваемых результатов деятельности с сохранением соответствующего качества этих результатов;</w:t>
      </w:r>
    </w:p>
    <w:bookmarkEnd w:id="89"/>
    <w:bookmarkStart w:name="z77" w:id="90"/>
    <w:p>
      <w:pPr>
        <w:spacing w:after="0"/>
        <w:ind w:left="0"/>
        <w:jc w:val="both"/>
      </w:pPr>
      <w:r>
        <w:rPr>
          <w:rFonts w:ascii="Times New Roman"/>
          <w:b w:val="false"/>
          <w:i w:val="false"/>
          <w:color w:val="000000"/>
          <w:sz w:val="28"/>
        </w:rPr>
        <w:t>
      3) продуктивность – получение максимально полезного результата для экономики или отдельной сферы управления с использованием выделенных ресурсов с учетом количества, качества и сроков;</w:t>
      </w:r>
    </w:p>
    <w:bookmarkEnd w:id="90"/>
    <w:bookmarkStart w:name="z78" w:id="91"/>
    <w:p>
      <w:pPr>
        <w:spacing w:after="0"/>
        <w:ind w:left="0"/>
        <w:jc w:val="both"/>
      </w:pPr>
      <w:r>
        <w:rPr>
          <w:rFonts w:ascii="Times New Roman"/>
          <w:b w:val="false"/>
          <w:i w:val="false"/>
          <w:color w:val="000000"/>
          <w:sz w:val="28"/>
        </w:rPr>
        <w:t>
      4) результативность – степень реализации намеченных по каждой деятельности задач и соотношение плановых (прямых, конечных) и фактических результатов соответствующей деятельности;</w:t>
      </w:r>
    </w:p>
    <w:bookmarkEnd w:id="91"/>
    <w:bookmarkStart w:name="z79" w:id="92"/>
    <w:p>
      <w:pPr>
        <w:spacing w:after="0"/>
        <w:ind w:left="0"/>
        <w:jc w:val="both"/>
      </w:pPr>
      <w:r>
        <w:rPr>
          <w:rFonts w:ascii="Times New Roman"/>
          <w:b w:val="false"/>
          <w:i w:val="false"/>
          <w:color w:val="000000"/>
          <w:sz w:val="28"/>
        </w:rPr>
        <w:t>
      5) существенность –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квазигосударственного сектора, принятых в их реализацию, а также иные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bookmarkEnd w:id="92"/>
    <w:bookmarkStart w:name="z80" w:id="93"/>
    <w:p>
      <w:pPr>
        <w:spacing w:after="0"/>
        <w:ind w:left="0"/>
        <w:jc w:val="both"/>
      </w:pPr>
      <w:r>
        <w:rPr>
          <w:rFonts w:ascii="Times New Roman"/>
          <w:b w:val="false"/>
          <w:i w:val="false"/>
          <w:color w:val="000000"/>
          <w:sz w:val="28"/>
        </w:rPr>
        <w:t>
      6) перспективность – соответствие произведенных расходов целям и задачам, поставленным на обозначенный ожидаемый период.</w:t>
      </w:r>
    </w:p>
    <w:bookmarkEnd w:id="93"/>
    <w:bookmarkStart w:name="z81" w:id="94"/>
    <w:p>
      <w:pPr>
        <w:spacing w:after="0"/>
        <w:ind w:left="0"/>
        <w:jc w:val="both"/>
      </w:pPr>
      <w:r>
        <w:rPr>
          <w:rFonts w:ascii="Times New Roman"/>
          <w:b w:val="false"/>
          <w:i w:val="false"/>
          <w:color w:val="000000"/>
          <w:sz w:val="28"/>
        </w:rPr>
        <w:t>
      43. В ходе предварительного изучения на основе анализа информации об объекте государственного аудита в зависимости от типа государственного аудита и целей аудиторского мероприятия, кроме показателей государственного аудита, предусмотренных пунктом 42 настоящих Правил, определяются следующие показатели:</w:t>
      </w:r>
    </w:p>
    <w:bookmarkEnd w:id="94"/>
    <w:bookmarkStart w:name="z70" w:id="95"/>
    <w:p>
      <w:pPr>
        <w:spacing w:after="0"/>
        <w:ind w:left="0"/>
        <w:jc w:val="both"/>
      </w:pPr>
      <w:r>
        <w:rPr>
          <w:rFonts w:ascii="Times New Roman"/>
          <w:b w:val="false"/>
          <w:i w:val="false"/>
          <w:color w:val="000000"/>
          <w:sz w:val="28"/>
        </w:rPr>
        <w:t>
      1) наличие и степень рисков – определение существования каких-либо факторов (действий или событий), оказывающих негативное влияние на формирование и использование бюджетных средств и активов в проверяемой сфере или финансово-хозяйственную деятельность объекта государственного аудита, следствием чего могут быть нарушения и недостатки;</w:t>
      </w:r>
    </w:p>
    <w:bookmarkEnd w:id="95"/>
    <w:bookmarkStart w:name="z71" w:id="96"/>
    <w:p>
      <w:pPr>
        <w:spacing w:after="0"/>
        <w:ind w:left="0"/>
        <w:jc w:val="both"/>
      </w:pPr>
      <w:r>
        <w:rPr>
          <w:rFonts w:ascii="Times New Roman"/>
          <w:b w:val="false"/>
          <w:i w:val="false"/>
          <w:color w:val="000000"/>
          <w:sz w:val="28"/>
        </w:rPr>
        <w:t>
      2) наличие и состояние внутреннего контроля – проведение предварительной оценки степени эффективности внутреннего контроля деятельности объекта государственного аудита, осуществляемого им, в целях планирования объема и проведении аудиторских процедур на данном объекте государственного аудита;</w:t>
      </w:r>
    </w:p>
    <w:bookmarkEnd w:id="96"/>
    <w:p>
      <w:pPr>
        <w:spacing w:after="0"/>
        <w:ind w:left="0"/>
        <w:jc w:val="both"/>
      </w:pPr>
      <w:r>
        <w:rPr>
          <w:rFonts w:ascii="Times New Roman"/>
          <w:b w:val="false"/>
          <w:i w:val="false"/>
          <w:color w:val="000000"/>
          <w:sz w:val="28"/>
        </w:rPr>
        <w:t>
      3) наличие аффилированости государственных аудиторов с объектами государственного аудита – изучение данных списка аффилированности государственных аудиторов Счетного комитета.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 w:id="97"/>
    <w:p>
      <w:pPr>
        <w:spacing w:after="0"/>
        <w:ind w:left="0"/>
        <w:jc w:val="both"/>
      </w:pPr>
      <w:r>
        <w:rPr>
          <w:rFonts w:ascii="Times New Roman"/>
          <w:b w:val="false"/>
          <w:i w:val="false"/>
          <w:color w:val="000000"/>
          <w:sz w:val="28"/>
        </w:rPr>
        <w:t xml:space="preserve">
      44. После определения показателей, указанных в </w:t>
      </w:r>
      <w:r>
        <w:rPr>
          <w:rFonts w:ascii="Times New Roman"/>
          <w:b w:val="false"/>
          <w:i w:val="false"/>
          <w:color w:val="000000"/>
          <w:sz w:val="28"/>
        </w:rPr>
        <w:t>пунктах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 и (или) разработки других специальных показателей формулируются цели и вопросы аудиторского мероприятия, определяются методы (анализ, сопоставление, оценка, проверка, обследование, аудиторская выборка, размер существенности и другие) его проведения, а также планируется объем необходимых аудиторских процедур.</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98"/>
    <w:p>
      <w:pPr>
        <w:spacing w:after="0"/>
        <w:ind w:left="0"/>
        <w:jc w:val="both"/>
      </w:pPr>
      <w:r>
        <w:rPr>
          <w:rFonts w:ascii="Times New Roman"/>
          <w:b w:val="false"/>
          <w:i w:val="false"/>
          <w:color w:val="000000"/>
          <w:sz w:val="28"/>
        </w:rPr>
        <w:t xml:space="preserve">
       45. Порядок определения предельного размера существенности, областей, наиболее значимых для государственного аудита, оценки рисков и состояния внутреннего аудита и системы внутреннего контроля объектов государственного аудита, методов применения аудиторской выборки устанавливается в зависимости от типа государственного аудита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bookmarkEnd w:id="98"/>
    <w:bookmarkStart w:name="z86" w:id="99"/>
    <w:p>
      <w:pPr>
        <w:spacing w:after="0"/>
        <w:ind w:left="0"/>
        <w:jc w:val="both"/>
      </w:pPr>
      <w:r>
        <w:rPr>
          <w:rFonts w:ascii="Times New Roman"/>
          <w:b w:val="false"/>
          <w:i w:val="false"/>
          <w:color w:val="000000"/>
          <w:sz w:val="28"/>
        </w:rPr>
        <w:t xml:space="preserve">
      46. Группой государственного аудита предварительное изучение деятельности объектов государственного аудита проводится в сроки, предусмотренные Перечнем объектов государственного аудита, с завершением не менее чем за пять рабочих дней до начала проведения основного этапа аудиторского мероприятия. </w:t>
      </w:r>
    </w:p>
    <w:bookmarkEnd w:id="99"/>
    <w:bookmarkStart w:name="z87"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Исключен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
    <w:bookmarkStart w:name="z88" w:id="101"/>
    <w:p>
      <w:pPr>
        <w:spacing w:after="0"/>
        <w:ind w:left="0"/>
        <w:jc w:val="both"/>
      </w:pPr>
      <w:r>
        <w:rPr>
          <w:rFonts w:ascii="Times New Roman"/>
          <w:b w:val="false"/>
          <w:i w:val="false"/>
          <w:color w:val="000000"/>
          <w:sz w:val="28"/>
        </w:rPr>
        <w:t xml:space="preserve">
      48. Уведомление о проведении предварительного изучения, оформляемое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направляется объекту государственного аудита не позднее дня начала его проведения.</w:t>
      </w:r>
    </w:p>
    <w:bookmarkEnd w:id="101"/>
    <w:p>
      <w:pPr>
        <w:spacing w:after="0"/>
        <w:ind w:left="0"/>
        <w:jc w:val="both"/>
      </w:pPr>
      <w:r>
        <w:rPr>
          <w:rFonts w:ascii="Times New Roman"/>
          <w:b w:val="false"/>
          <w:i w:val="false"/>
          <w:color w:val="000000"/>
          <w:sz w:val="28"/>
        </w:rPr>
        <w:t xml:space="preserve">
      Объекту государственного аудита направляется требование о предоставлении сведений, документации, информации и материалов (доказательств)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Требование о предоставлении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02"/>
    <w:p>
      <w:pPr>
        <w:spacing w:after="0"/>
        <w:ind w:left="0"/>
        <w:jc w:val="both"/>
      </w:pPr>
      <w:r>
        <w:rPr>
          <w:rFonts w:ascii="Times New Roman"/>
          <w:b w:val="false"/>
          <w:i w:val="false"/>
          <w:color w:val="000000"/>
          <w:sz w:val="28"/>
        </w:rPr>
        <w:t>
       49. Под руководством члена Счетного комитета, ответственного за аудиторское мероприятие, группа государственного аудита в течение пяти рабочих дней от начала срока подготовительного этапа к аудиторскому мероприятию:</w:t>
      </w:r>
    </w:p>
    <w:bookmarkEnd w:id="102"/>
    <w:p>
      <w:pPr>
        <w:spacing w:after="0"/>
        <w:ind w:left="0"/>
        <w:jc w:val="both"/>
      </w:pPr>
      <w:r>
        <w:rPr>
          <w:rFonts w:ascii="Times New Roman"/>
          <w:b w:val="false"/>
          <w:i w:val="false"/>
          <w:color w:val="000000"/>
          <w:sz w:val="28"/>
        </w:rPr>
        <w:t xml:space="preserve">
      1) проводит анализ источников информации для предварительного изучения деятельности объектов государственного аудита согласно Примерному перечню вопросов, изучаемых в ходе предварительного изучения деятельности объекта государственного аудита, представленному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осуществляет сбор информации из доступных источников, Единой базы данных и направление объектам государственного аудита, должностным, физическим и юридическим лицам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о государственном аудите Требований о предоставлении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03"/>
    <w:p>
      <w:pPr>
        <w:spacing w:after="0"/>
        <w:ind w:left="0"/>
        <w:jc w:val="both"/>
      </w:pPr>
      <w:r>
        <w:rPr>
          <w:rFonts w:ascii="Times New Roman"/>
          <w:b w:val="false"/>
          <w:i w:val="false"/>
          <w:color w:val="000000"/>
          <w:sz w:val="28"/>
        </w:rPr>
        <w:t>
       50. При предварительном изучении объекта государственного аудита в обязательном порядке рассматриваются:</w:t>
      </w:r>
    </w:p>
    <w:bookmarkEnd w:id="103"/>
    <w:bookmarkStart w:name="z94" w:id="104"/>
    <w:p>
      <w:pPr>
        <w:spacing w:after="0"/>
        <w:ind w:left="0"/>
        <w:jc w:val="both"/>
      </w:pPr>
      <w:r>
        <w:rPr>
          <w:rFonts w:ascii="Times New Roman"/>
          <w:b w:val="false"/>
          <w:i w:val="false"/>
          <w:color w:val="000000"/>
          <w:sz w:val="28"/>
        </w:rPr>
        <w:t>
      1) аудиторские заключения по результатам аудита специального назначения субъектов квазигосударственного сектора и результаты аудита, проводимого в соответствии с законодательством Республики Казахстан об аудиторской деятельности и Законом о государственном аудите, по вопросам использования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104"/>
    <w:bookmarkStart w:name="z95" w:id="105"/>
    <w:p>
      <w:pPr>
        <w:spacing w:after="0"/>
        <w:ind w:left="0"/>
        <w:jc w:val="both"/>
      </w:pPr>
      <w:r>
        <w:rPr>
          <w:rFonts w:ascii="Times New Roman"/>
          <w:b w:val="false"/>
          <w:i w:val="false"/>
          <w:color w:val="000000"/>
          <w:sz w:val="28"/>
        </w:rPr>
        <w:t>
      2) вопросы проведения аудиторского мероприятия (проверки или контроля) другими органами государственного аудита по цели, периоду, охватываемому государственным аудитом, совпадающими с запланированным государственным аудитом Счетного комитета.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изменением, внесенным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06"/>
    <w:p>
      <w:pPr>
        <w:spacing w:after="0"/>
        <w:ind w:left="0"/>
        <w:jc w:val="both"/>
      </w:pPr>
      <w:r>
        <w:rPr>
          <w:rFonts w:ascii="Times New Roman"/>
          <w:b w:val="false"/>
          <w:i w:val="false"/>
          <w:color w:val="000000"/>
          <w:sz w:val="28"/>
        </w:rPr>
        <w:t xml:space="preserve">
      51. Если на стадии предварительного изучения выявлен факт проведения государственного аудита на объекте государственного аудита другим органом государственного аудита по цели, периоду, охватываемому аудиторским мероприятием, совпадающими с аудиторским мероприятием Счетного комитета, то группой, определенной ответственной за проведение государственного аудита согласно перечню объектов государственного аудита и финансового контроля Счетного комитета на соответствующий год, в обязательном порядке проводится процедура признания результатов государственного аудита. Признание Счетным комитетом результатов государственного аудита осуществляется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о государственном аудите.</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7" w:id="107"/>
    <w:p>
      <w:pPr>
        <w:spacing w:after="0"/>
        <w:ind w:left="0"/>
        <w:jc w:val="both"/>
      </w:pPr>
      <w:r>
        <w:rPr>
          <w:rFonts w:ascii="Times New Roman"/>
          <w:b w:val="false"/>
          <w:i w:val="false"/>
          <w:color w:val="000000"/>
          <w:sz w:val="28"/>
        </w:rPr>
        <w:t>
      52. Итоги признания результатов государственного аудита оформляются экспертным заключением Счетного комитета по итогам признания результатов государственного аудита. В случае признания Счетным комитетом результатов государственного аудита, проведенного другим органом государственного аудита, аудиторское мероприятие не проводится или проводится с сокращением объемов государственного аудита. Результаты признания учитываются при формировании Плана аудита, Программы аудита, Аудиторских заданий государственных аудиторов.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 w:id="108"/>
    <w:p>
      <w:pPr>
        <w:spacing w:after="0"/>
        <w:ind w:left="0"/>
        <w:jc w:val="both"/>
      </w:pPr>
      <w:r>
        <w:rPr>
          <w:rFonts w:ascii="Times New Roman"/>
          <w:b w:val="false"/>
          <w:i w:val="false"/>
          <w:color w:val="000000"/>
          <w:sz w:val="28"/>
        </w:rPr>
        <w:t>
      53.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bookmarkEnd w:id="108"/>
    <w:bookmarkStart w:name="z77" w:id="109"/>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 оценки рисков и аудиторской выборки;</w:t>
      </w:r>
    </w:p>
    <w:bookmarkEnd w:id="109"/>
    <w:bookmarkStart w:name="z78" w:id="110"/>
    <w:p>
      <w:pPr>
        <w:spacing w:after="0"/>
        <w:ind w:left="0"/>
        <w:jc w:val="both"/>
      </w:pPr>
      <w:r>
        <w:rPr>
          <w:rFonts w:ascii="Times New Roman"/>
          <w:b w:val="false"/>
          <w:i w:val="false"/>
          <w:color w:val="000000"/>
          <w:sz w:val="28"/>
        </w:rPr>
        <w:t>
      2) распределяются объекты государственного аудита между государственными аудиторами и ассистентами в случае их привлечения, при проведении совместной и параллельной проверки – между государственными органами и органами государственного аудита;</w:t>
      </w:r>
    </w:p>
    <w:bookmarkEnd w:id="110"/>
    <w:bookmarkStart w:name="z79" w:id="111"/>
    <w:p>
      <w:pPr>
        <w:spacing w:after="0"/>
        <w:ind w:left="0"/>
        <w:jc w:val="both"/>
      </w:pPr>
      <w:r>
        <w:rPr>
          <w:rFonts w:ascii="Times New Roman"/>
          <w:b w:val="false"/>
          <w:i w:val="false"/>
          <w:color w:val="000000"/>
          <w:sz w:val="28"/>
        </w:rPr>
        <w:t>
      3) определяются объекты встречной проверки;</w:t>
      </w:r>
    </w:p>
    <w:bookmarkEnd w:id="111"/>
    <w:bookmarkStart w:name="z80" w:id="112"/>
    <w:p>
      <w:pPr>
        <w:spacing w:after="0"/>
        <w:ind w:left="0"/>
        <w:jc w:val="both"/>
      </w:pPr>
      <w:r>
        <w:rPr>
          <w:rFonts w:ascii="Times New Roman"/>
          <w:b w:val="false"/>
          <w:i w:val="false"/>
          <w:color w:val="000000"/>
          <w:sz w:val="28"/>
        </w:rPr>
        <w:t>
      4) определяются ассистенты, эксперты, привлекаемые к проведению государственного аудита, и конкретные вопросы государственного аудита, планируемые для поручения им;</w:t>
      </w:r>
    </w:p>
    <w:bookmarkEnd w:id="112"/>
    <w:bookmarkStart w:name="z81" w:id="113"/>
    <w:p>
      <w:pPr>
        <w:spacing w:after="0"/>
        <w:ind w:left="0"/>
        <w:jc w:val="both"/>
      </w:pPr>
      <w:r>
        <w:rPr>
          <w:rFonts w:ascii="Times New Roman"/>
          <w:b w:val="false"/>
          <w:i w:val="false"/>
          <w:color w:val="000000"/>
          <w:sz w:val="28"/>
        </w:rPr>
        <w:t>
      5) прорабатываются вопросы получения разрешений в случаях проведения государственного аудита на режимных объектах;</w:t>
      </w:r>
    </w:p>
    <w:bookmarkEnd w:id="113"/>
    <w:bookmarkStart w:name="z82" w:id="114"/>
    <w:p>
      <w:pPr>
        <w:spacing w:after="0"/>
        <w:ind w:left="0"/>
        <w:jc w:val="both"/>
      </w:pPr>
      <w:r>
        <w:rPr>
          <w:rFonts w:ascii="Times New Roman"/>
          <w:b w:val="false"/>
          <w:i w:val="false"/>
          <w:color w:val="000000"/>
          <w:sz w:val="28"/>
        </w:rPr>
        <w:t>
      6) составляется перечень документов и другой информации для осуществления аудиторского мероприятия, с целью включения в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w:t>
      </w:r>
    </w:p>
    <w:bookmarkEnd w:id="114"/>
    <w:bookmarkStart w:name="z83" w:id="115"/>
    <w:p>
      <w:pPr>
        <w:spacing w:after="0"/>
        <w:ind w:left="0"/>
        <w:jc w:val="both"/>
      </w:pPr>
      <w:r>
        <w:rPr>
          <w:rFonts w:ascii="Times New Roman"/>
          <w:b w:val="false"/>
          <w:i w:val="false"/>
          <w:color w:val="000000"/>
          <w:sz w:val="28"/>
        </w:rPr>
        <w:t>
      7) определяются источники информации, необходимой для проведения запланированного государственного аудита;</w:t>
      </w:r>
    </w:p>
    <w:bookmarkEnd w:id="115"/>
    <w:p>
      <w:pPr>
        <w:spacing w:after="0"/>
        <w:ind w:left="0"/>
        <w:jc w:val="both"/>
      </w:pPr>
      <w:r>
        <w:rPr>
          <w:rFonts w:ascii="Times New Roman"/>
          <w:b w:val="false"/>
          <w:i w:val="false"/>
          <w:color w:val="000000"/>
          <w:sz w:val="28"/>
        </w:rPr>
        <w:t xml:space="preserve">
      8) руководителем группы государственного аудита составляется информация о результатах предварительного изучения объектов государственного аудита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7" w:id="116"/>
    <w:p>
      <w:pPr>
        <w:spacing w:after="0"/>
        <w:ind w:left="0"/>
        <w:jc w:val="both"/>
      </w:pPr>
      <w:r>
        <w:rPr>
          <w:rFonts w:ascii="Times New Roman"/>
          <w:b w:val="false"/>
          <w:i w:val="false"/>
          <w:color w:val="000000"/>
          <w:sz w:val="28"/>
        </w:rPr>
        <w:t xml:space="preserve">
      54. О внесении изменений и (или) дополнений и (или) об исключении аудиторского мероприятия из Перечня объектов государственного аудита член Счетного комитета, ответственный за аудиторское мероприятие, вносит Председателю Счетного комитета служебную записку с визами руководителей структурных подразделений, ответственных за проведение аудита, планирование и контроль качества с соответствующим обоснованием при: </w:t>
      </w:r>
    </w:p>
    <w:bookmarkEnd w:id="116"/>
    <w:bookmarkStart w:name="z86" w:id="117"/>
    <w:p>
      <w:pPr>
        <w:spacing w:after="0"/>
        <w:ind w:left="0"/>
        <w:jc w:val="both"/>
      </w:pPr>
      <w:r>
        <w:rPr>
          <w:rFonts w:ascii="Times New Roman"/>
          <w:b w:val="false"/>
          <w:i w:val="false"/>
          <w:color w:val="000000"/>
          <w:sz w:val="28"/>
        </w:rPr>
        <w:t>
      1) проведении государственного аудита (проверки или контроля) другими органами государственного аудита и признания их результатов Счетным комитетом;</w:t>
      </w:r>
    </w:p>
    <w:bookmarkEnd w:id="117"/>
    <w:bookmarkStart w:name="z87" w:id="118"/>
    <w:p>
      <w:pPr>
        <w:spacing w:after="0"/>
        <w:ind w:left="0"/>
        <w:jc w:val="both"/>
      </w:pPr>
      <w:r>
        <w:rPr>
          <w:rFonts w:ascii="Times New Roman"/>
          <w:b w:val="false"/>
          <w:i w:val="false"/>
          <w:color w:val="000000"/>
          <w:sz w:val="28"/>
        </w:rPr>
        <w:t>
      2) изъятии правоохранительными органами правоустанавливающих и иных первичных документов;</w:t>
      </w:r>
    </w:p>
    <w:bookmarkEnd w:id="118"/>
    <w:bookmarkStart w:name="z88" w:id="119"/>
    <w:p>
      <w:pPr>
        <w:spacing w:after="0"/>
        <w:ind w:left="0"/>
        <w:jc w:val="both"/>
      </w:pPr>
      <w:r>
        <w:rPr>
          <w:rFonts w:ascii="Times New Roman"/>
          <w:b w:val="false"/>
          <w:i w:val="false"/>
          <w:color w:val="000000"/>
          <w:sz w:val="28"/>
        </w:rPr>
        <w:t>
      3) проведении на дату запланированного государственного аудита проверки правоохранительным органом или внепланового аудита другим органом государственного аудита по цели, бюджетным программам и периоду, запланированному аудиторским мероприятием;</w:t>
      </w:r>
    </w:p>
    <w:bookmarkEnd w:id="119"/>
    <w:bookmarkStart w:name="z89" w:id="120"/>
    <w:p>
      <w:pPr>
        <w:spacing w:after="0"/>
        <w:ind w:left="0"/>
        <w:jc w:val="both"/>
      </w:pPr>
      <w:r>
        <w:rPr>
          <w:rFonts w:ascii="Times New Roman"/>
          <w:b w:val="false"/>
          <w:i w:val="false"/>
          <w:color w:val="000000"/>
          <w:sz w:val="28"/>
        </w:rPr>
        <w:t>
      4) передаче объекта аудита в ведение другого уполномоченного органа управления;</w:t>
      </w:r>
    </w:p>
    <w:bookmarkEnd w:id="120"/>
    <w:p>
      <w:pPr>
        <w:spacing w:after="0"/>
        <w:ind w:left="0"/>
        <w:jc w:val="both"/>
      </w:pPr>
      <w:r>
        <w:rPr>
          <w:rFonts w:ascii="Times New Roman"/>
          <w:b w:val="false"/>
          <w:i w:val="false"/>
          <w:color w:val="000000"/>
          <w:sz w:val="28"/>
        </w:rPr>
        <w:t>
      5) изменении сроков проводимого аудиторского мероприятия.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2" w:id="121"/>
    <w:p>
      <w:pPr>
        <w:spacing w:after="0"/>
        <w:ind w:left="0"/>
        <w:jc w:val="both"/>
      </w:pPr>
      <w:r>
        <w:rPr>
          <w:rFonts w:ascii="Times New Roman"/>
          <w:b w:val="false"/>
          <w:i w:val="false"/>
          <w:color w:val="000000"/>
          <w:sz w:val="28"/>
        </w:rPr>
        <w:t>
      55. По итогам рассмотрения служебной записки, предусмотренной пунктом 54 настоящих Правил, Председателем Счетного комитета принимается решение о внесении изменений и (или) дополнений и (или) об исключении аудиторского мероприятия из Перечня объектов государственного аудита.</w:t>
      </w:r>
    </w:p>
    <w:bookmarkEnd w:id="121"/>
    <w:bookmarkStart w:name="z113" w:id="122"/>
    <w:p>
      <w:pPr>
        <w:spacing w:after="0"/>
        <w:ind w:left="0"/>
        <w:jc w:val="left"/>
      </w:pPr>
      <w:r>
        <w:rPr>
          <w:rFonts w:ascii="Times New Roman"/>
          <w:b/>
          <w:i w:val="false"/>
          <w:color w:val="000000"/>
        </w:rPr>
        <w:t xml:space="preserve"> Параграф 2. Составление Плана аудита, Программы аудита,</w:t>
      </w:r>
      <w:r>
        <w:br/>
      </w:r>
      <w:r>
        <w:rPr>
          <w:rFonts w:ascii="Times New Roman"/>
          <w:b/>
          <w:i w:val="false"/>
          <w:color w:val="000000"/>
        </w:rPr>
        <w:t>Аудиторского задания и Поручений</w:t>
      </w:r>
    </w:p>
    <w:bookmarkEnd w:id="122"/>
    <w:bookmarkStart w:name="z114" w:id="123"/>
    <w:p>
      <w:pPr>
        <w:spacing w:after="0"/>
        <w:ind w:left="0"/>
        <w:jc w:val="both"/>
      </w:pPr>
      <w:r>
        <w:rPr>
          <w:rFonts w:ascii="Times New Roman"/>
          <w:b w:val="false"/>
          <w:i w:val="false"/>
          <w:color w:val="000000"/>
          <w:sz w:val="28"/>
        </w:rPr>
        <w:t xml:space="preserve">
      56. На основе предварительного изучения объектов государственного аудита с учетом признания (непризнания) Счетным комитетом результатов государственного аудита составляются План аудита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Программа аудита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Аудиторские задания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Экспертное заключение по итогам признания результатов государственного аудита.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5" w:id="124"/>
    <w:p>
      <w:pPr>
        <w:spacing w:after="0"/>
        <w:ind w:left="0"/>
        <w:jc w:val="both"/>
      </w:pPr>
      <w:r>
        <w:rPr>
          <w:rFonts w:ascii="Times New Roman"/>
          <w:b w:val="false"/>
          <w:i w:val="false"/>
          <w:color w:val="000000"/>
          <w:sz w:val="28"/>
        </w:rPr>
        <w:t xml:space="preserve">
      57. По проектам Плана аудита, Программы аудита проводится контроль качества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и настоящими Правилами.</w:t>
      </w:r>
    </w:p>
    <w:bookmarkEnd w:id="124"/>
    <w:bookmarkStart w:name="z94" w:id="125"/>
    <w:p>
      <w:pPr>
        <w:spacing w:after="0"/>
        <w:ind w:left="0"/>
        <w:jc w:val="both"/>
      </w:pPr>
      <w:r>
        <w:rPr>
          <w:rFonts w:ascii="Times New Roman"/>
          <w:b w:val="false"/>
          <w:i w:val="false"/>
          <w:color w:val="000000"/>
          <w:sz w:val="28"/>
        </w:rPr>
        <w:t>
      В целях проведения контроля качества в структурное подразделение, ответственное за проведение контроля качества, представляются:</w:t>
      </w:r>
    </w:p>
    <w:bookmarkEnd w:id="125"/>
    <w:bookmarkStart w:name="z95" w:id="126"/>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126"/>
    <w:bookmarkStart w:name="z96" w:id="127"/>
    <w:p>
      <w:pPr>
        <w:spacing w:after="0"/>
        <w:ind w:left="0"/>
        <w:jc w:val="both"/>
      </w:pPr>
      <w:r>
        <w:rPr>
          <w:rFonts w:ascii="Times New Roman"/>
          <w:b w:val="false"/>
          <w:i w:val="false"/>
          <w:color w:val="000000"/>
          <w:sz w:val="28"/>
        </w:rPr>
        <w:t xml:space="preserve">
      2) служебная записка члена Счетного комитета, ответственного за аудиторское мероприятие,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p>
    <w:bookmarkEnd w:id="127"/>
    <w:bookmarkStart w:name="z97" w:id="128"/>
    <w:p>
      <w:pPr>
        <w:spacing w:after="0"/>
        <w:ind w:left="0"/>
        <w:jc w:val="both"/>
      </w:pPr>
      <w:r>
        <w:rPr>
          <w:rFonts w:ascii="Times New Roman"/>
          <w:b w:val="false"/>
          <w:i w:val="false"/>
          <w:color w:val="000000"/>
          <w:sz w:val="28"/>
        </w:rPr>
        <w:t xml:space="preserve">
      3) проекты Плана аудита и Программы аудита, согласованные с руководителем структурного подразделения, ответственного за проведение аудита и членом Счетного комитета, ответственным за аудиторское мероприятие. </w:t>
      </w:r>
    </w:p>
    <w:bookmarkEnd w:id="128"/>
    <w:p>
      <w:pPr>
        <w:spacing w:after="0"/>
        <w:ind w:left="0"/>
        <w:jc w:val="both"/>
      </w:pPr>
      <w:r>
        <w:rPr>
          <w:rFonts w:ascii="Times New Roman"/>
          <w:b w:val="false"/>
          <w:i w:val="false"/>
          <w:color w:val="000000"/>
          <w:sz w:val="28"/>
        </w:rPr>
        <w:t>
      План аудита, Программа аудита, Аудиторские задания и Поручения, Экспертное заключение по итогам признания результатов государственного аудита формируются в ИИС СК и посредством ЕСЭДО.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7" w:id="129"/>
    <w:p>
      <w:pPr>
        <w:spacing w:after="0"/>
        <w:ind w:left="0"/>
        <w:jc w:val="both"/>
      </w:pPr>
      <w:r>
        <w:rPr>
          <w:rFonts w:ascii="Times New Roman"/>
          <w:b w:val="false"/>
          <w:i w:val="false"/>
          <w:color w:val="000000"/>
          <w:sz w:val="28"/>
        </w:rPr>
        <w:t>
      58. До выхода на аудиторское мероприятие (основной этап):</w:t>
      </w:r>
    </w:p>
    <w:bookmarkEnd w:id="129"/>
    <w:bookmarkStart w:name="z100" w:id="130"/>
    <w:p>
      <w:pPr>
        <w:spacing w:after="0"/>
        <w:ind w:left="0"/>
        <w:jc w:val="both"/>
      </w:pPr>
      <w:r>
        <w:rPr>
          <w:rFonts w:ascii="Times New Roman"/>
          <w:b w:val="false"/>
          <w:i w:val="false"/>
          <w:color w:val="000000"/>
          <w:sz w:val="28"/>
        </w:rPr>
        <w:t>
      1) на утверждение Председателю Счетного комитета вносится План аудита, составленный руководителем группы государственного аудита, завизированный руководителями структурных подразделений, ответственных за проведение государственного аудита, планирование, контроль качества, и подписанный членом Счетного комитета, ответственным за аудиторское мероприятие, не позднее, чем за четыре рабочих дня;</w:t>
      </w:r>
    </w:p>
    <w:bookmarkEnd w:id="130"/>
    <w:bookmarkStart w:name="z101" w:id="131"/>
    <w:p>
      <w:pPr>
        <w:spacing w:after="0"/>
        <w:ind w:left="0"/>
        <w:jc w:val="both"/>
      </w:pPr>
      <w:r>
        <w:rPr>
          <w:rFonts w:ascii="Times New Roman"/>
          <w:b w:val="false"/>
          <w:i w:val="false"/>
          <w:color w:val="000000"/>
          <w:sz w:val="28"/>
        </w:rPr>
        <w:t>
      2) членом Счетного комитета, ответственным за аудиторское мероприятие, утверждается Программа аудита, составленная участниками группы государственного аудита по объектам государственного аудита, сведенная и подписанная руководителем группы государственного аудита, руководителем структурного подразделения, ответственного за проведение государственного аудита, завизированная руководителями структурных подразделений, ответственных за планирование, контроль качества, не позднее, чем за четыре рабочих дня;</w:t>
      </w:r>
    </w:p>
    <w:bookmarkEnd w:id="131"/>
    <w:bookmarkStart w:name="z102" w:id="132"/>
    <w:p>
      <w:pPr>
        <w:spacing w:after="0"/>
        <w:ind w:left="0"/>
        <w:jc w:val="both"/>
      </w:pPr>
      <w:r>
        <w:rPr>
          <w:rFonts w:ascii="Times New Roman"/>
          <w:b w:val="false"/>
          <w:i w:val="false"/>
          <w:color w:val="000000"/>
          <w:sz w:val="28"/>
        </w:rPr>
        <w:t>
      3) членом Счетного комитета, ответственным за аудиторское мероприятие, утверждаются Аудиторские задания, составленные индивидуально на каждого участника группы государственного аудита, подписанные государственными аудиторами, руководителем группы государственного аудита, руководителем структурного подразделения, ответственного за проведение государственного аудита, не позднее, чем за два рабочих дня;</w:t>
      </w:r>
    </w:p>
    <w:bookmarkEnd w:id="132"/>
    <w:p>
      <w:pPr>
        <w:spacing w:after="0"/>
        <w:ind w:left="0"/>
        <w:jc w:val="both"/>
      </w:pPr>
      <w:r>
        <w:rPr>
          <w:rFonts w:ascii="Times New Roman"/>
          <w:b w:val="false"/>
          <w:i w:val="false"/>
          <w:color w:val="000000"/>
          <w:sz w:val="28"/>
        </w:rPr>
        <w:t>
      4) членом Счетного комитета, ответственным за аудиторское мероприятие, подписываются Поручения, составленные участниками группы государственного аудита, завизированные руководителем группы государственного аудита, руководителями подразделений, ответственных за проведение государственного аудита, правовое обеспечение, не позднее, чем за два рабочих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2" w:id="133"/>
    <w:p>
      <w:pPr>
        <w:spacing w:after="0"/>
        <w:ind w:left="0"/>
        <w:jc w:val="both"/>
      </w:pPr>
      <w:r>
        <w:rPr>
          <w:rFonts w:ascii="Times New Roman"/>
          <w:b w:val="false"/>
          <w:i w:val="false"/>
          <w:color w:val="000000"/>
          <w:sz w:val="28"/>
        </w:rPr>
        <w:t xml:space="preserve">
      59. Кадровой службой вносятся на подписание уполномоченному должностному лицу приказы о командировании после утверждения Плана аудита,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58 настоящих Правил, но не позднее, чем за три рабочих дня до выхода на аудиторское мероприятие.</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34"/>
    <w:p>
      <w:pPr>
        <w:spacing w:after="0"/>
        <w:ind w:left="0"/>
        <w:jc w:val="both"/>
      </w:pPr>
      <w:r>
        <w:rPr>
          <w:rFonts w:ascii="Times New Roman"/>
          <w:b w:val="false"/>
          <w:i w:val="false"/>
          <w:color w:val="000000"/>
          <w:sz w:val="28"/>
        </w:rPr>
        <w:t>
      60. После подписания документов, указанных в пунктах 58 и 59 настоящих Правил, членом Счетного комитета, ответственным за аудиторское мероприятие, и структурным подразделением, ответственным за проведение государственного аудита, в ЕСЭДО под одним регистрационным номером регистрируются Планы аудита, Программы аудита, Аудиторские задания и Поручения.</w:t>
      </w:r>
    </w:p>
    <w:bookmarkEnd w:id="134"/>
    <w:bookmarkStart w:name="z124" w:id="135"/>
    <w:p>
      <w:pPr>
        <w:spacing w:after="0"/>
        <w:ind w:left="0"/>
        <w:jc w:val="both"/>
      </w:pPr>
      <w:r>
        <w:rPr>
          <w:rFonts w:ascii="Times New Roman"/>
          <w:b w:val="false"/>
          <w:i w:val="false"/>
          <w:color w:val="000000"/>
          <w:sz w:val="28"/>
        </w:rPr>
        <w:t>
      61. Регистрационные номера присваиваются с начала календарного года с указанием следующих значений:</w:t>
      </w:r>
    </w:p>
    <w:bookmarkEnd w:id="135"/>
    <w:p>
      <w:pPr>
        <w:spacing w:after="0"/>
        <w:ind w:left="0"/>
        <w:jc w:val="both"/>
      </w:pPr>
      <w:r>
        <w:rPr>
          <w:rFonts w:ascii="Times New Roman"/>
          <w:b w:val="false"/>
          <w:i w:val="false"/>
          <w:color w:val="000000"/>
          <w:sz w:val="28"/>
        </w:rPr>
        <w:t>
      N-Ж – План аудита;</w:t>
      </w:r>
    </w:p>
    <w:p>
      <w:pPr>
        <w:spacing w:after="0"/>
        <w:ind w:left="0"/>
        <w:jc w:val="both"/>
      </w:pPr>
      <w:r>
        <w:rPr>
          <w:rFonts w:ascii="Times New Roman"/>
          <w:b w:val="false"/>
          <w:i w:val="false"/>
          <w:color w:val="000000"/>
          <w:sz w:val="28"/>
        </w:rPr>
        <w:t>
      N-Б – Программа аудита;</w:t>
      </w:r>
    </w:p>
    <w:p>
      <w:pPr>
        <w:spacing w:after="0"/>
        <w:ind w:left="0"/>
        <w:jc w:val="both"/>
      </w:pPr>
      <w:r>
        <w:rPr>
          <w:rFonts w:ascii="Times New Roman"/>
          <w:b w:val="false"/>
          <w:i w:val="false"/>
          <w:color w:val="000000"/>
          <w:sz w:val="28"/>
        </w:rPr>
        <w:t>
      N-АТ – Аудиторские задания. Аудиторским заданиям к одному аудиторскому мероприятию присваивается единый номер;</w:t>
      </w:r>
    </w:p>
    <w:p>
      <w:pPr>
        <w:spacing w:after="0"/>
        <w:ind w:left="0"/>
        <w:jc w:val="both"/>
      </w:pPr>
      <w:r>
        <w:rPr>
          <w:rFonts w:ascii="Times New Roman"/>
          <w:b w:val="false"/>
          <w:i w:val="false"/>
          <w:color w:val="000000"/>
          <w:sz w:val="28"/>
        </w:rPr>
        <w:t>
      N-П-Т – Поручение на проведение аудиторского мероприятия, встречной, совместной и параллельной проверок, где N – порядковый номер аудиторского мероприятия в соответствии с Перечнем объектов государственного аудита, П – порядковый номер поручения;</w:t>
      </w:r>
    </w:p>
    <w:p>
      <w:pPr>
        <w:spacing w:after="0"/>
        <w:ind w:left="0"/>
        <w:jc w:val="both"/>
      </w:pPr>
      <w:r>
        <w:rPr>
          <w:rFonts w:ascii="Times New Roman"/>
          <w:b w:val="false"/>
          <w:i w:val="false"/>
          <w:color w:val="000000"/>
          <w:sz w:val="28"/>
        </w:rPr>
        <w:t>
      N-ҚТ – Поручение на перепроверку по итогам контроля качества аудиторского мероприятия.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36"/>
    <w:p>
      <w:pPr>
        <w:spacing w:after="0"/>
        <w:ind w:left="0"/>
        <w:jc w:val="both"/>
      </w:pPr>
      <w:r>
        <w:rPr>
          <w:rFonts w:ascii="Times New Roman"/>
          <w:b w:val="false"/>
          <w:i w:val="false"/>
          <w:color w:val="000000"/>
          <w:sz w:val="28"/>
        </w:rPr>
        <w:t>
       62. Регистрация второго и следующих Поручений в рамках одного аудиторского мероприятия осуществляется за тем же порядковым номером (N) с присвоением к указанному значению через дефис порядкового номера (-1-Т, -2-Т и т.д.).</w:t>
      </w:r>
    </w:p>
    <w:bookmarkEnd w:id="136"/>
    <w:bookmarkStart w:name="z132" w:id="137"/>
    <w:p>
      <w:pPr>
        <w:spacing w:after="0"/>
        <w:ind w:left="0"/>
        <w:jc w:val="both"/>
      </w:pPr>
      <w:r>
        <w:rPr>
          <w:rFonts w:ascii="Times New Roman"/>
          <w:b w:val="false"/>
          <w:i w:val="false"/>
          <w:color w:val="000000"/>
          <w:sz w:val="28"/>
        </w:rPr>
        <w:t>
      63. При внесении изменений и (или) дополнений в зарегистрированные Поручения принимается новое Поручение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137"/>
    <w:bookmarkStart w:name="z133" w:id="138"/>
    <w:p>
      <w:pPr>
        <w:spacing w:after="0"/>
        <w:ind w:left="0"/>
        <w:jc w:val="both"/>
      </w:pPr>
      <w:r>
        <w:rPr>
          <w:rFonts w:ascii="Times New Roman"/>
          <w:b w:val="false"/>
          <w:i w:val="false"/>
          <w:color w:val="000000"/>
          <w:sz w:val="28"/>
        </w:rPr>
        <w:t>
      64. Поручению, выданному для проведения встречной проверки, присваивается порядковый номер через дробь номера Поручения на проведение аудиторского мероприятия на основном объекте государственного аудита (N-1/1-Т, N-2/1-Т и так далее).</w:t>
      </w:r>
    </w:p>
    <w:bookmarkEnd w:id="138"/>
    <w:bookmarkStart w:name="z106" w:id="139"/>
    <w:p>
      <w:pPr>
        <w:spacing w:after="0"/>
        <w:ind w:left="0"/>
        <w:jc w:val="both"/>
      </w:pPr>
      <w:r>
        <w:rPr>
          <w:rFonts w:ascii="Times New Roman"/>
          <w:b w:val="false"/>
          <w:i w:val="false"/>
          <w:color w:val="000000"/>
          <w:sz w:val="28"/>
        </w:rPr>
        <w:t>
      Если объект встречной проверки был определен в ходе проведения государственного аудита, то регистрация поручения осуществляется не менее, чем за один рабочий день до выхода на объект встречной проверки.</w:t>
      </w:r>
    </w:p>
    <w:bookmarkEnd w:id="139"/>
    <w:p>
      <w:pPr>
        <w:spacing w:after="0"/>
        <w:ind w:left="0"/>
        <w:jc w:val="both"/>
      </w:pPr>
      <w:r>
        <w:rPr>
          <w:rFonts w:ascii="Times New Roman"/>
          <w:b w:val="false"/>
          <w:i w:val="false"/>
          <w:color w:val="000000"/>
          <w:sz w:val="28"/>
        </w:rPr>
        <w:t xml:space="preserve">
      Регистрация документов, указанных в пунктах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настоящих Правил осуществляется после их формирования в ИИС 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4" w:id="140"/>
    <w:p>
      <w:pPr>
        <w:spacing w:after="0"/>
        <w:ind w:left="0"/>
        <w:jc w:val="both"/>
      </w:pPr>
      <w:r>
        <w:rPr>
          <w:rFonts w:ascii="Times New Roman"/>
          <w:b w:val="false"/>
          <w:i w:val="false"/>
          <w:color w:val="000000"/>
          <w:sz w:val="28"/>
        </w:rPr>
        <w:t>
      65. Членом Счетного комитета, ответственным за аудиторское мероприятие, и руководителем структурного подразделения, ответственного за проведение государственного аудита, до выхода на аудиторское мероприятие (основной этап) проводится техническая учеба (инструктаж) с участниками группы государственного аудита.</w:t>
      </w:r>
    </w:p>
    <w:bookmarkEnd w:id="140"/>
    <w:p>
      <w:pPr>
        <w:spacing w:after="0"/>
        <w:ind w:left="0"/>
        <w:jc w:val="both"/>
      </w:pPr>
      <w:r>
        <w:rPr>
          <w:rFonts w:ascii="Times New Roman"/>
          <w:b w:val="false"/>
          <w:i w:val="false"/>
          <w:color w:val="000000"/>
          <w:sz w:val="28"/>
        </w:rPr>
        <w:t xml:space="preserve">
      В целях профилактики коррупционных рисков и противодействия коррупции, обеспечения соблюдения стандартов государственного аудита и финансового контроля,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и </w:t>
      </w:r>
      <w:r>
        <w:rPr>
          <w:rFonts w:ascii="Times New Roman"/>
          <w:b w:val="false"/>
          <w:i w:val="false"/>
          <w:color w:val="000000"/>
          <w:sz w:val="28"/>
        </w:rPr>
        <w:t>Правил</w:t>
      </w:r>
      <w:r>
        <w:rPr>
          <w:rFonts w:ascii="Times New Roman"/>
          <w:b w:val="false"/>
          <w:i w:val="false"/>
          <w:color w:val="000000"/>
          <w:sz w:val="28"/>
        </w:rPr>
        <w:t xml:space="preserve"> профессиональной этики государственных аудиторов, утвержденных совместным нормативным постановлением Счетного комитета по контролю за исполнением республиканского бюджета от 30 ноября 2015 года № 18-НҚ и приказом Министра финансов Республики Казахстан от 30 ноября 2015 года № 601 (зарегистрирован в Реестре государственной регистрации нормативных правовых актов № 12575) к проведению технической учебы (инструктажа) привлекается уполномоченный по этике Счетного комитета.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5" w:id="141"/>
    <w:p>
      <w:pPr>
        <w:spacing w:after="0"/>
        <w:ind w:left="0"/>
        <w:jc w:val="both"/>
      </w:pPr>
      <w:r>
        <w:rPr>
          <w:rFonts w:ascii="Times New Roman"/>
          <w:b w:val="false"/>
          <w:i w:val="false"/>
          <w:color w:val="000000"/>
          <w:sz w:val="28"/>
        </w:rPr>
        <w:t xml:space="preserve">
      66. Членом Счетного комитета, ответственным за аудиторское мероприятие, не позднее, чем за два рабочих дня до начала основного этапа проведения государственного аудита непосредственно на объекте государственного аудита (за исключением встречной проверки) объекту государственного аудита направляется уведомление о проведении аудиторского мероприятия по форме, предусмотренной </w:t>
      </w:r>
      <w:r>
        <w:rPr>
          <w:rFonts w:ascii="Times New Roman"/>
          <w:b w:val="false"/>
          <w:i w:val="false"/>
          <w:color w:val="000000"/>
          <w:sz w:val="28"/>
        </w:rPr>
        <w:t>пунктом 48</w:t>
      </w:r>
      <w:r>
        <w:rPr>
          <w:rFonts w:ascii="Times New Roman"/>
          <w:b w:val="false"/>
          <w:i w:val="false"/>
          <w:color w:val="000000"/>
          <w:sz w:val="28"/>
        </w:rPr>
        <w:t xml:space="preserve"> настоящих Правил.</w:t>
      </w:r>
    </w:p>
    <w:bookmarkEnd w:id="141"/>
    <w:bookmarkStart w:name="z136" w:id="142"/>
    <w:p>
      <w:pPr>
        <w:spacing w:after="0"/>
        <w:ind w:left="0"/>
        <w:jc w:val="both"/>
      </w:pPr>
      <w:r>
        <w:rPr>
          <w:rFonts w:ascii="Times New Roman"/>
          <w:b w:val="false"/>
          <w:i w:val="false"/>
          <w:color w:val="000000"/>
          <w:sz w:val="28"/>
        </w:rPr>
        <w:t>
      67. Программа аудита составляется в развитие Плана аудита и включает показатели государственного аудита и вопросы, необходимые для его практической реализации.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43"/>
    <w:p>
      <w:pPr>
        <w:spacing w:after="0"/>
        <w:ind w:left="0"/>
        <w:jc w:val="both"/>
      </w:pPr>
      <w:r>
        <w:rPr>
          <w:rFonts w:ascii="Times New Roman"/>
          <w:b w:val="false"/>
          <w:i w:val="false"/>
          <w:color w:val="000000"/>
          <w:sz w:val="28"/>
        </w:rPr>
        <w:t>
       68. Вопросы Программы аудита направлены на достижение поставленных целей аудиторского мероприятия.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44"/>
    <w:p>
      <w:pPr>
        <w:spacing w:after="0"/>
        <w:ind w:left="0"/>
        <w:jc w:val="both"/>
      </w:pPr>
      <w:r>
        <w:rPr>
          <w:rFonts w:ascii="Times New Roman"/>
          <w:b w:val="false"/>
          <w:i w:val="false"/>
          <w:color w:val="000000"/>
          <w:sz w:val="28"/>
        </w:rPr>
        <w:t xml:space="preserve">
       69. В Плане аудита, Программе аудита и Поручении цель аудиторского мероприятия определяется исходя из тематики (наименования аудиторского мероприятия), проводимых типов государственного аудита, предусмотренных Перечнем объектов государственного аудита, и направлений государственного аудита,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12 Закона о государственном аудите.</w:t>
      </w:r>
    </w:p>
    <w:bookmarkEnd w:id="144"/>
    <w:bookmarkStart w:name="z139" w:id="145"/>
    <w:p>
      <w:pPr>
        <w:spacing w:after="0"/>
        <w:ind w:left="0"/>
        <w:jc w:val="both"/>
      </w:pPr>
      <w:r>
        <w:rPr>
          <w:rFonts w:ascii="Times New Roman"/>
          <w:b w:val="false"/>
          <w:i w:val="false"/>
          <w:color w:val="000000"/>
          <w:sz w:val="28"/>
        </w:rPr>
        <w:t xml:space="preserve">
      70. При составлении Программы аудита на соответствие следует отражать вопросы в соответствии с направлениями,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12 Закона о государственном аудите, в том числе соблюдения норм законодательства, положений нормативных и правовых актов, регулирующих и регламентирующих деятельность объекта государственного аудита, актов субъектов квазигосударственного сектора, установленного порядка организации, составления и представления им финансовой отчетности. </w:t>
      </w:r>
    </w:p>
    <w:bookmarkEnd w:id="145"/>
    <w:bookmarkStart w:name="z140" w:id="146"/>
    <w:p>
      <w:pPr>
        <w:spacing w:after="0"/>
        <w:ind w:left="0"/>
        <w:jc w:val="both"/>
      </w:pPr>
      <w:r>
        <w:rPr>
          <w:rFonts w:ascii="Times New Roman"/>
          <w:b w:val="false"/>
          <w:i w:val="false"/>
          <w:color w:val="000000"/>
          <w:sz w:val="28"/>
        </w:rPr>
        <w:t>
      71. При составлении Программы аудита финансовой отчетности включаются вопросы полноты и достоверности составления финансовой отчетности объектами государственного аудита.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47"/>
    <w:p>
      <w:pPr>
        <w:spacing w:after="0"/>
        <w:ind w:left="0"/>
        <w:jc w:val="both"/>
      </w:pPr>
      <w:r>
        <w:rPr>
          <w:rFonts w:ascii="Times New Roman"/>
          <w:b w:val="false"/>
          <w:i w:val="false"/>
          <w:color w:val="000000"/>
          <w:sz w:val="28"/>
        </w:rPr>
        <w:t>
       72. Программа аудита эффективности основывается в том числе и на двух предыдущих типах государственного аудита – на соответствие и финансовой отчетности. Вопросы Программы аудита эффективности учитывают его направленность на определение конечного социально-экономического результата, полученного от использования бюджетных средств и активов.</w:t>
      </w:r>
    </w:p>
    <w:bookmarkEnd w:id="147"/>
    <w:bookmarkStart w:name="z142" w:id="148"/>
    <w:p>
      <w:pPr>
        <w:spacing w:after="0"/>
        <w:ind w:left="0"/>
        <w:jc w:val="both"/>
      </w:pPr>
      <w:r>
        <w:rPr>
          <w:rFonts w:ascii="Times New Roman"/>
          <w:b w:val="false"/>
          <w:i w:val="false"/>
          <w:color w:val="000000"/>
          <w:sz w:val="28"/>
        </w:rPr>
        <w:t>
      73. В случае проведения аудита эффективности на нескольких объектах государственного аудита, тип государственного аудита указывается по каждому объекту государственного аудита в зависимости от целей государственного аудита на данном объекте.</w:t>
      </w:r>
    </w:p>
    <w:bookmarkEnd w:id="148"/>
    <w:bookmarkStart w:name="z143" w:id="149"/>
    <w:p>
      <w:pPr>
        <w:spacing w:after="0"/>
        <w:ind w:left="0"/>
        <w:jc w:val="both"/>
      </w:pPr>
      <w:r>
        <w:rPr>
          <w:rFonts w:ascii="Times New Roman"/>
          <w:b w:val="false"/>
          <w:i w:val="false"/>
          <w:color w:val="000000"/>
          <w:sz w:val="28"/>
        </w:rPr>
        <w:t>
      74. При проведении аудита эффективности реализации документов Системы государственного планирования,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следует руководствоваться Правилами проведения оценки документов Системы государственного планирования,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утверждаемыми Счетным комитетом.</w:t>
      </w:r>
    </w:p>
    <w:bookmarkEnd w:id="149"/>
    <w:bookmarkStart w:name="z144" w:id="150"/>
    <w:p>
      <w:pPr>
        <w:spacing w:after="0"/>
        <w:ind w:left="0"/>
        <w:jc w:val="both"/>
      </w:pPr>
      <w:r>
        <w:rPr>
          <w:rFonts w:ascii="Times New Roman"/>
          <w:b w:val="false"/>
          <w:i w:val="false"/>
          <w:color w:val="000000"/>
          <w:sz w:val="28"/>
        </w:rPr>
        <w:t>
      75. В Аудиторском задании указываются конкретные программные вопросы, сроки их рассмотрения на каждом объекте государственного аудита.</w:t>
      </w:r>
    </w:p>
    <w:bookmarkEnd w:id="150"/>
    <w:bookmarkStart w:name="z145" w:id="151"/>
    <w:p>
      <w:pPr>
        <w:spacing w:after="0"/>
        <w:ind w:left="0"/>
        <w:jc w:val="both"/>
      </w:pPr>
      <w:r>
        <w:rPr>
          <w:rFonts w:ascii="Times New Roman"/>
          <w:b w:val="false"/>
          <w:i w:val="false"/>
          <w:color w:val="000000"/>
          <w:sz w:val="28"/>
        </w:rPr>
        <w:t xml:space="preserve">
      76. Поручение является официальным документом, дающим право на проведение аудиторского мероприятия и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26 января 2016 года № 13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предоставлении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 13171).</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52"/>
    <w:p>
      <w:pPr>
        <w:spacing w:after="0"/>
        <w:ind w:left="0"/>
        <w:jc w:val="both"/>
      </w:pPr>
      <w:r>
        <w:rPr>
          <w:rFonts w:ascii="Times New Roman"/>
          <w:b w:val="false"/>
          <w:i w:val="false"/>
          <w:color w:val="000000"/>
          <w:sz w:val="28"/>
        </w:rPr>
        <w:t xml:space="preserve">
       77. Поручение на проведение аудиторского мероприятия и Поручение на проведение встречной (совместной, параллельной) проверки оформляются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bookmarkEnd w:id="152"/>
    <w:bookmarkStart w:name="z147" w:id="153"/>
    <w:p>
      <w:pPr>
        <w:spacing w:after="0"/>
        <w:ind w:left="0"/>
        <w:jc w:val="left"/>
      </w:pPr>
      <w:r>
        <w:rPr>
          <w:rFonts w:ascii="Times New Roman"/>
          <w:b/>
          <w:i w:val="false"/>
          <w:color w:val="000000"/>
        </w:rPr>
        <w:t xml:space="preserve"> Подраздел 2. Проведение отдельного государственного аудита</w:t>
      </w:r>
      <w:r>
        <w:br/>
      </w:r>
      <w:r>
        <w:rPr>
          <w:rFonts w:ascii="Times New Roman"/>
          <w:b/>
          <w:i w:val="false"/>
          <w:color w:val="000000"/>
        </w:rPr>
        <w:t>Параграф 1. Организационные основы проведения аудиторского мероприятия</w:t>
      </w:r>
    </w:p>
    <w:bookmarkEnd w:id="153"/>
    <w:bookmarkStart w:name="z149" w:id="154"/>
    <w:p>
      <w:pPr>
        <w:spacing w:after="0"/>
        <w:ind w:left="0"/>
        <w:jc w:val="both"/>
      </w:pPr>
      <w:r>
        <w:rPr>
          <w:rFonts w:ascii="Times New Roman"/>
          <w:b w:val="false"/>
          <w:i w:val="false"/>
          <w:color w:val="000000"/>
          <w:sz w:val="28"/>
        </w:rPr>
        <w:t>
      78. Основанием для проведения аудиторского мероприятия является наличие Поручения на проведение аудиторского мероприятия, подписанного членом Счетного комитета, ответственным за аудиторское мероприятие, в соответствии с Перечнем объектов государственного аудита.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55"/>
    <w:p>
      <w:pPr>
        <w:spacing w:after="0"/>
        <w:ind w:left="0"/>
        <w:jc w:val="both"/>
      </w:pPr>
      <w:r>
        <w:rPr>
          <w:rFonts w:ascii="Times New Roman"/>
          <w:b w:val="false"/>
          <w:i w:val="false"/>
          <w:color w:val="000000"/>
          <w:sz w:val="28"/>
        </w:rPr>
        <w:t>
      79. На каждый объект государственного аудита оформляется отдельное Поручение.</w:t>
      </w:r>
    </w:p>
    <w:bookmarkEnd w:id="155"/>
    <w:bookmarkStart w:name="z1153" w:id="156"/>
    <w:p>
      <w:pPr>
        <w:spacing w:after="0"/>
        <w:ind w:left="0"/>
        <w:jc w:val="both"/>
      </w:pPr>
      <w:r>
        <w:rPr>
          <w:rFonts w:ascii="Times New Roman"/>
          <w:b w:val="false"/>
          <w:i w:val="false"/>
          <w:color w:val="000000"/>
          <w:sz w:val="28"/>
        </w:rPr>
        <w:t xml:space="preserve">
      79-1. Член Счетного комитета, ответственный за аудиторское мероприятие и (или) руководитель структурного подразделения, ответственный за его проведение, представляет участников группы государственного аудита основному объекту государственного аудита и уведомляет его руководителя об обеспечении соблюдения </w:t>
      </w:r>
      <w:r>
        <w:rPr>
          <w:rFonts w:ascii="Times New Roman"/>
          <w:b w:val="false"/>
          <w:i w:val="false"/>
          <w:color w:val="000000"/>
          <w:sz w:val="28"/>
        </w:rPr>
        <w:t>статьи 37</w:t>
      </w:r>
      <w:r>
        <w:rPr>
          <w:rFonts w:ascii="Times New Roman"/>
          <w:b w:val="false"/>
          <w:i w:val="false"/>
          <w:color w:val="000000"/>
          <w:sz w:val="28"/>
        </w:rPr>
        <w:t xml:space="preserve"> Закона о государственном аудите при проведении аудиторского мероприятия.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1" w:id="157"/>
    <w:p>
      <w:pPr>
        <w:spacing w:after="0"/>
        <w:ind w:left="0"/>
        <w:jc w:val="both"/>
      </w:pPr>
      <w:r>
        <w:rPr>
          <w:rFonts w:ascii="Times New Roman"/>
          <w:b w:val="false"/>
          <w:i w:val="false"/>
          <w:color w:val="000000"/>
          <w:sz w:val="28"/>
        </w:rPr>
        <w:t>
      80. Перед началом проведения аудиторского мероприятия руководителю объекта государственного аудита предъявляется:</w:t>
      </w:r>
    </w:p>
    <w:bookmarkEnd w:id="157"/>
    <w:bookmarkStart w:name="z152" w:id="158"/>
    <w:p>
      <w:pPr>
        <w:spacing w:after="0"/>
        <w:ind w:left="0"/>
        <w:jc w:val="both"/>
      </w:pPr>
      <w:r>
        <w:rPr>
          <w:rFonts w:ascii="Times New Roman"/>
          <w:b w:val="false"/>
          <w:i w:val="false"/>
          <w:color w:val="000000"/>
          <w:sz w:val="28"/>
        </w:rPr>
        <w:t>
      1) Поручение на проведение аудиторского мероприятия;</w:t>
      </w:r>
    </w:p>
    <w:bookmarkEnd w:id="158"/>
    <w:bookmarkStart w:name="z153" w:id="159"/>
    <w:p>
      <w:pPr>
        <w:spacing w:after="0"/>
        <w:ind w:left="0"/>
        <w:jc w:val="both"/>
      </w:pPr>
      <w:r>
        <w:rPr>
          <w:rFonts w:ascii="Times New Roman"/>
          <w:b w:val="false"/>
          <w:i w:val="false"/>
          <w:color w:val="000000"/>
          <w:sz w:val="28"/>
        </w:rPr>
        <w:t>
      2) служебные удостоверения уполномоченных на осуществление государственного аудита должностных лиц;</w:t>
      </w:r>
    </w:p>
    <w:bookmarkEnd w:id="159"/>
    <w:bookmarkStart w:name="z154" w:id="160"/>
    <w:p>
      <w:pPr>
        <w:spacing w:after="0"/>
        <w:ind w:left="0"/>
        <w:jc w:val="both"/>
      </w:pPr>
      <w:r>
        <w:rPr>
          <w:rFonts w:ascii="Times New Roman"/>
          <w:b w:val="false"/>
          <w:i w:val="false"/>
          <w:color w:val="000000"/>
          <w:sz w:val="28"/>
        </w:rPr>
        <w:t>
      3) разрешение компетентного органа на посещение режимных объектов в случаях, установленных законодательством по обеспечению режима секретности в Республике Казахстан.</w:t>
      </w:r>
    </w:p>
    <w:bookmarkEnd w:id="160"/>
    <w:bookmarkStart w:name="z155" w:id="161"/>
    <w:p>
      <w:pPr>
        <w:spacing w:after="0"/>
        <w:ind w:left="0"/>
        <w:jc w:val="both"/>
      </w:pPr>
      <w:r>
        <w:rPr>
          <w:rFonts w:ascii="Times New Roman"/>
          <w:b w:val="false"/>
          <w:i w:val="false"/>
          <w:color w:val="000000"/>
          <w:sz w:val="28"/>
        </w:rPr>
        <w:t>
      81. Аудиторское мероприятие осуществляется только лицами, указанными в Поручении.</w:t>
      </w:r>
    </w:p>
    <w:bookmarkEnd w:id="161"/>
    <w:bookmarkStart w:name="z156" w:id="162"/>
    <w:p>
      <w:pPr>
        <w:spacing w:after="0"/>
        <w:ind w:left="0"/>
        <w:jc w:val="both"/>
      </w:pPr>
      <w:r>
        <w:rPr>
          <w:rFonts w:ascii="Times New Roman"/>
          <w:b w:val="false"/>
          <w:i w:val="false"/>
          <w:color w:val="000000"/>
          <w:sz w:val="28"/>
        </w:rPr>
        <w:t>
      82. Началом проведения аудиторского мероприятия является день предъявления Поручения должностному лицу (лицам) объекта государственного аудита.</w:t>
      </w:r>
    </w:p>
    <w:bookmarkEnd w:id="162"/>
    <w:bookmarkStart w:name="z157" w:id="163"/>
    <w:p>
      <w:pPr>
        <w:spacing w:after="0"/>
        <w:ind w:left="0"/>
        <w:jc w:val="both"/>
      </w:pPr>
      <w:r>
        <w:rPr>
          <w:rFonts w:ascii="Times New Roman"/>
          <w:b w:val="false"/>
          <w:i w:val="false"/>
          <w:color w:val="000000"/>
          <w:sz w:val="28"/>
        </w:rPr>
        <w:t xml:space="preserve">
      83. Руководителю объекта государственного аудита или должностному лицу, с ведома которого осуществляется аудиторское мероприятие, не позднее второго дня со дня предъявления Поручения передается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163"/>
    <w:bookmarkStart w:name="z114" w:id="164"/>
    <w:p>
      <w:pPr>
        <w:spacing w:after="0"/>
        <w:ind w:left="0"/>
        <w:jc w:val="both"/>
      </w:pPr>
      <w:r>
        <w:rPr>
          <w:rFonts w:ascii="Times New Roman"/>
          <w:b w:val="false"/>
          <w:i w:val="false"/>
          <w:color w:val="000000"/>
          <w:sz w:val="28"/>
        </w:rPr>
        <w:t>
      Требованию, предусмотренному настоящим пунктом Правил, через дробь присваивается номер поручения и указывается дата вручения указанного Требования.</w:t>
      </w:r>
    </w:p>
    <w:bookmarkEnd w:id="164"/>
    <w:bookmarkStart w:name="z115" w:id="165"/>
    <w:p>
      <w:pPr>
        <w:spacing w:after="0"/>
        <w:ind w:left="0"/>
        <w:jc w:val="both"/>
      </w:pPr>
      <w:r>
        <w:rPr>
          <w:rFonts w:ascii="Times New Roman"/>
          <w:b w:val="false"/>
          <w:i w:val="false"/>
          <w:color w:val="000000"/>
          <w:sz w:val="28"/>
        </w:rPr>
        <w:t>
      Первый экземпляр Требования по исполнению обязанностей руководителя объекта государственного аудита передается под роспись руководителю объекта государственного аудита или должностному лицу, с ведома которого осуществляется аудиторское мероприятие. При непринятии, Требование по исполнению обязанностей руководителя объекта государственного аудита направляется руководителем группы государственного аудита (государственным аудитором) через канцелярию объекта государственного аудита.</w:t>
      </w:r>
    </w:p>
    <w:bookmarkEnd w:id="165"/>
    <w:bookmarkStart w:name="z116" w:id="166"/>
    <w:p>
      <w:pPr>
        <w:spacing w:after="0"/>
        <w:ind w:left="0"/>
        <w:jc w:val="both"/>
      </w:pPr>
      <w:r>
        <w:rPr>
          <w:rFonts w:ascii="Times New Roman"/>
          <w:b w:val="false"/>
          <w:i w:val="false"/>
          <w:color w:val="000000"/>
          <w:sz w:val="28"/>
        </w:rPr>
        <w:t>
      Второй экземпляр Требования по исполнению обязанностей руководителя объекта государственного аудита, с отметкой о его принятии остается у государственного аудитора и прилагается к Аудиторскому отчету.</w:t>
      </w:r>
    </w:p>
    <w:bookmarkEnd w:id="166"/>
    <w:bookmarkStart w:name="z117" w:id="167"/>
    <w:p>
      <w:pPr>
        <w:spacing w:after="0"/>
        <w:ind w:left="0"/>
        <w:jc w:val="both"/>
      </w:pPr>
      <w:r>
        <w:rPr>
          <w:rFonts w:ascii="Times New Roman"/>
          <w:b w:val="false"/>
          <w:i w:val="false"/>
          <w:color w:val="000000"/>
          <w:sz w:val="28"/>
        </w:rPr>
        <w:t>
      Требования по исполнению обязанностей составляются на листе формата А4.</w:t>
      </w:r>
    </w:p>
    <w:bookmarkEnd w:id="167"/>
    <w:bookmarkStart w:name="z118" w:id="168"/>
    <w:p>
      <w:pPr>
        <w:spacing w:after="0"/>
        <w:ind w:left="0"/>
        <w:jc w:val="both"/>
      </w:pPr>
      <w:r>
        <w:rPr>
          <w:rFonts w:ascii="Times New Roman"/>
          <w:b w:val="false"/>
          <w:i w:val="false"/>
          <w:color w:val="000000"/>
          <w:sz w:val="28"/>
        </w:rPr>
        <w:t>
      В ходе осуществления аудиторского мероприятия для получения дополнительных документов, материалов, информации, в случае воспрепятствования в их предоставлении, объекту государственного аудита направляется Требование по исполнению обязанностей руководителя объекта государственного аудита, оформляемое в соответствии с настоящим пунктом Правил.</w:t>
      </w:r>
    </w:p>
    <w:bookmarkEnd w:id="168"/>
    <w:p>
      <w:pPr>
        <w:spacing w:after="0"/>
        <w:ind w:left="0"/>
        <w:jc w:val="both"/>
      </w:pPr>
      <w:r>
        <w:rPr>
          <w:rFonts w:ascii="Times New Roman"/>
          <w:b w:val="false"/>
          <w:i w:val="false"/>
          <w:color w:val="000000"/>
          <w:sz w:val="28"/>
        </w:rPr>
        <w:t>
      В случае воспрепятствования при проведении встречной проверки и непредставления необходимых документов государственными аудиторами объекту государственного аудита предъявляется Требование по исполнению обязанностей руководителя объекта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8" w:id="169"/>
    <w:p>
      <w:pPr>
        <w:spacing w:after="0"/>
        <w:ind w:left="0"/>
        <w:jc w:val="both"/>
      </w:pPr>
      <w:r>
        <w:rPr>
          <w:rFonts w:ascii="Times New Roman"/>
          <w:b w:val="false"/>
          <w:i w:val="false"/>
          <w:color w:val="000000"/>
          <w:sz w:val="28"/>
        </w:rPr>
        <w:t xml:space="preserve">
       84. В случае отказа должностными лицами объекта государственного аудита в допуске на объект государственного аудита и (или) при воспрепятствовании проведению аудиторскому мероприятию государственным аудитором составляется акт по факту отказа в допуске на объект государственного аудита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w:t>
      </w:r>
    </w:p>
    <w:bookmarkEnd w:id="169"/>
    <w:p>
      <w:pPr>
        <w:spacing w:after="0"/>
        <w:ind w:left="0"/>
        <w:jc w:val="both"/>
      </w:pPr>
      <w:r>
        <w:rPr>
          <w:rFonts w:ascii="Times New Roman"/>
          <w:b w:val="false"/>
          <w:i w:val="false"/>
          <w:color w:val="000000"/>
          <w:sz w:val="28"/>
        </w:rPr>
        <w:t>
      Соответствующий протокол об административном правонарушении регистрируется в структурном подразделении, ответственном за правовое обеспечение.</w:t>
      </w:r>
    </w:p>
    <w:bookmarkStart w:name="z159" w:id="170"/>
    <w:p>
      <w:pPr>
        <w:spacing w:after="0"/>
        <w:ind w:left="0"/>
        <w:jc w:val="both"/>
      </w:pPr>
      <w:r>
        <w:rPr>
          <w:rFonts w:ascii="Times New Roman"/>
          <w:b w:val="false"/>
          <w:i w:val="false"/>
          <w:color w:val="000000"/>
          <w:sz w:val="28"/>
        </w:rPr>
        <w:t xml:space="preserve">
      85. В случае, предусмотренном пунктом 84 настоящих Правил, руководитель группы государственного аудита письменно, посредством электронной почты (факсом), почтовой связью и (или) нарочно информирует о данных фактах члена Счетного комитета, ответственного за аудиторское мероприятие, который принимает меры по их устранению. </w:t>
      </w:r>
    </w:p>
    <w:bookmarkEnd w:id="170"/>
    <w:bookmarkStart w:name="z160" w:id="171"/>
    <w:p>
      <w:pPr>
        <w:spacing w:after="0"/>
        <w:ind w:left="0"/>
        <w:jc w:val="both"/>
      </w:pPr>
      <w:r>
        <w:rPr>
          <w:rFonts w:ascii="Times New Roman"/>
          <w:b w:val="false"/>
          <w:i w:val="false"/>
          <w:color w:val="000000"/>
          <w:sz w:val="28"/>
        </w:rPr>
        <w:t xml:space="preserve">
      86. При неустранении объектом государственного аудита обстоятельств, препятствующих проведению государственного аудита, член Счетного комитета, ответственный за аудиторское мероприятие, готовит ходатайство Председателю Счетного комитета о приостановлении аудиторского мероприятия до полного устранения причин, препятствующих проведению государственного аудита. </w:t>
      </w:r>
    </w:p>
    <w:bookmarkEnd w:id="171"/>
    <w:bookmarkStart w:name="z161" w:id="172"/>
    <w:p>
      <w:pPr>
        <w:spacing w:after="0"/>
        <w:ind w:left="0"/>
        <w:jc w:val="both"/>
      </w:pPr>
      <w:r>
        <w:rPr>
          <w:rFonts w:ascii="Times New Roman"/>
          <w:b w:val="false"/>
          <w:i w:val="false"/>
          <w:color w:val="000000"/>
          <w:sz w:val="28"/>
        </w:rPr>
        <w:t>
      87. Решение о приостановлении, продлении аудиторского мероприятия выносится в виде приказа Председателя Счетного комитета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172"/>
    <w:p>
      <w:pPr>
        <w:spacing w:after="0"/>
        <w:ind w:left="0"/>
        <w:jc w:val="both"/>
      </w:pPr>
      <w:r>
        <w:rPr>
          <w:rFonts w:ascii="Times New Roman"/>
          <w:b w:val="false"/>
          <w:i w:val="false"/>
          <w:color w:val="000000"/>
          <w:sz w:val="28"/>
        </w:rPr>
        <w:t>
      При возобновлении аудиторского мероприятия выписывается новое Поручение.</w:t>
      </w:r>
    </w:p>
    <w:bookmarkStart w:name="z162" w:id="173"/>
    <w:p>
      <w:pPr>
        <w:spacing w:after="0"/>
        <w:ind w:left="0"/>
        <w:jc w:val="both"/>
      </w:pPr>
      <w:r>
        <w:rPr>
          <w:rFonts w:ascii="Times New Roman"/>
          <w:b w:val="false"/>
          <w:i w:val="false"/>
          <w:color w:val="000000"/>
          <w:sz w:val="28"/>
        </w:rPr>
        <w:t xml:space="preserve">
      88. Проведение аудиторского мероприятия не препятствует деятельности объекта государственного аудита. </w:t>
      </w:r>
    </w:p>
    <w:bookmarkEnd w:id="173"/>
    <w:bookmarkStart w:name="z163" w:id="174"/>
    <w:p>
      <w:pPr>
        <w:spacing w:after="0"/>
        <w:ind w:left="0"/>
        <w:jc w:val="both"/>
      </w:pPr>
      <w:r>
        <w:rPr>
          <w:rFonts w:ascii="Times New Roman"/>
          <w:b w:val="false"/>
          <w:i w:val="false"/>
          <w:color w:val="000000"/>
          <w:sz w:val="28"/>
        </w:rPr>
        <w:t xml:space="preserve">
      89. Проведение аудиторского мероприятия осуществляется в соответствии с режимом работы и распорядком дня объекта государственного аудита. </w:t>
      </w:r>
    </w:p>
    <w:bookmarkEnd w:id="174"/>
    <w:bookmarkStart w:name="z164" w:id="175"/>
    <w:p>
      <w:pPr>
        <w:spacing w:after="0"/>
        <w:ind w:left="0"/>
        <w:jc w:val="both"/>
      </w:pPr>
      <w:r>
        <w:rPr>
          <w:rFonts w:ascii="Times New Roman"/>
          <w:b w:val="false"/>
          <w:i w:val="false"/>
          <w:color w:val="000000"/>
          <w:sz w:val="28"/>
        </w:rPr>
        <w:t>
      90. На информационном стенде объекта государственного аудита государственные аудиторы вывешивают информацию о том, что на объекте государственного аудита проводится аудиторское мероприятие работниками Счетного комитета, а также объявление о телефоне доверия Счетного комитета.</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5" w:id="176"/>
    <w:p>
      <w:pPr>
        <w:spacing w:after="0"/>
        <w:ind w:left="0"/>
        <w:jc w:val="both"/>
      </w:pPr>
      <w:r>
        <w:rPr>
          <w:rFonts w:ascii="Times New Roman"/>
          <w:b w:val="false"/>
          <w:i w:val="false"/>
          <w:color w:val="000000"/>
          <w:sz w:val="28"/>
        </w:rPr>
        <w:t xml:space="preserve">
      91. Если на объекте государственного аудита выявлен факт проведения государственного аудита другим органом государственного аудита по цели, периоду и вопросам, указанным в Программе аудита, охватываемому аудиторским мероприятием, совпадающими с аудиторским мероприятием Счетного комитета, то государственными аудиторами в обязательном порядке проводится процедура признания результатов государственного аудита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о государственном аудите.</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6" w:id="177"/>
    <w:p>
      <w:pPr>
        <w:spacing w:after="0"/>
        <w:ind w:left="0"/>
        <w:jc w:val="both"/>
      </w:pPr>
      <w:r>
        <w:rPr>
          <w:rFonts w:ascii="Times New Roman"/>
          <w:b w:val="false"/>
          <w:i w:val="false"/>
          <w:color w:val="000000"/>
          <w:sz w:val="28"/>
        </w:rPr>
        <w:t>
      92. В случае непризнания Счетным комитетом результатов государственного аудита, проведенного другим органом государственного аудита, аудиторское мероприятие на данных объектах государственного аудита проводится в соответствии с Программой аудита и Аудиторскими заданиями государственных аудиторов.</w:t>
      </w:r>
    </w:p>
    <w:bookmarkEnd w:id="177"/>
    <w:bookmarkStart w:name="z167" w:id="178"/>
    <w:p>
      <w:pPr>
        <w:spacing w:after="0"/>
        <w:ind w:left="0"/>
        <w:jc w:val="both"/>
      </w:pPr>
      <w:r>
        <w:rPr>
          <w:rFonts w:ascii="Times New Roman"/>
          <w:b w:val="false"/>
          <w:i w:val="false"/>
          <w:color w:val="000000"/>
          <w:sz w:val="28"/>
        </w:rPr>
        <w:t>
      93. В Перечень объектов государственного аудита, План аудита, Программу аудита, Аудиторские задания вносятся изменения при сокращении объема государственного аудита в случае признания Счетным комитетом результатов государственного аудита, проведенного другим органом государственного аудита.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79"/>
    <w:p>
      <w:pPr>
        <w:spacing w:after="0"/>
        <w:ind w:left="0"/>
        <w:jc w:val="both"/>
      </w:pPr>
      <w:r>
        <w:rPr>
          <w:rFonts w:ascii="Times New Roman"/>
          <w:b w:val="false"/>
          <w:i w:val="false"/>
          <w:color w:val="000000"/>
          <w:sz w:val="28"/>
        </w:rPr>
        <w:t>
      94. В случае изъятия документов на объекте государственного аудита правоохранительными органами, отказа экспертов в проведении государственного аудита, признания Счетным комитетом результатов государственного аудита, длительного отсутствия государственного аудитора, члена аудиторской группы, связанного с нетрудоспособностью, Поручение отменяется членом Счетного комитета, ответственным за аудиторское мероприятие,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государственного аудита, руководителей подразделений, ответственных за проведение государственного аудита,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p>
    <w:bookmarkEnd w:id="179"/>
    <w:p>
      <w:pPr>
        <w:spacing w:after="0"/>
        <w:ind w:left="0"/>
        <w:jc w:val="both"/>
      </w:pPr>
      <w:r>
        <w:rPr>
          <w:rFonts w:ascii="Times New Roman"/>
          <w:b w:val="false"/>
          <w:i w:val="false"/>
          <w:color w:val="000000"/>
          <w:sz w:val="28"/>
        </w:rPr>
        <w:t>
      В случае утраты трудоспособности одним из членов группы аудита, либо его замены, то лицом завершившим аудиторское мероприятие до сроков, указанных в поручении, представляется подписанная информация о результатах государственного аудита по его вопросам, закрепленным в аудиторском задании, руководителю группы аудита, а в его отсутствии государственному аудитору, находящемуся на объекте аудита, которая будет являться приложением к аудиторскому отчету и основанием для включения его результатов в аудиторский отчет.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1" w:id="180"/>
    <w:p>
      <w:pPr>
        <w:spacing w:after="0"/>
        <w:ind w:left="0"/>
        <w:jc w:val="both"/>
      </w:pPr>
      <w:r>
        <w:rPr>
          <w:rFonts w:ascii="Times New Roman"/>
          <w:b w:val="false"/>
          <w:i w:val="false"/>
          <w:color w:val="000000"/>
          <w:sz w:val="28"/>
        </w:rPr>
        <w:t>
      95. При возникновении в ходе аудиторского мероприятия вопросов, не охваченных Программой аудита, но необходимых для полного изучения, государственный аудитор, по согласованию с руководителем группы государственного аудита, информирует в письменном виде члена Счетного комитета, ответственного за аудиторское мероприятие.</w:t>
      </w:r>
    </w:p>
    <w:bookmarkEnd w:id="180"/>
    <w:p>
      <w:pPr>
        <w:spacing w:after="0"/>
        <w:ind w:left="0"/>
        <w:jc w:val="both"/>
      </w:pPr>
      <w:r>
        <w:rPr>
          <w:rFonts w:ascii="Times New Roman"/>
          <w:b w:val="false"/>
          <w:i w:val="false"/>
          <w:color w:val="000000"/>
          <w:sz w:val="28"/>
        </w:rPr>
        <w:t>
      В случае признания целесообразности проведения аудиторского мероприятия по неохваченным Программой аудита вопросам, член Счетного комитета, ответственный за аудиторское мероприятие, дает государственному аудитору соответствующее поручение, с внесением дополнений в Аудиторское задание государственного аудитора. Материалы по неохваченным Программой аудита вопросам предоставляются объектом государственного аудита на основании Требования о предоставлении документов, направленного государственным аудитором, осуществляющим аудиторское мероприятие.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72" w:id="181"/>
    <w:p>
      <w:pPr>
        <w:spacing w:after="0"/>
        <w:ind w:left="0"/>
        <w:jc w:val="both"/>
      </w:pPr>
      <w:r>
        <w:rPr>
          <w:rFonts w:ascii="Times New Roman"/>
          <w:b w:val="false"/>
          <w:i w:val="false"/>
          <w:color w:val="000000"/>
          <w:sz w:val="28"/>
        </w:rPr>
        <w:t xml:space="preserve">
      96. При необходимости продления срока проведения государственного аудита, в том числе в случаях, предусмотренных пунктами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настоящих Правил, срок продлевается не менее чем за один рабочий день до его окончания Председателем Счетного комитета по письменному ходатайству члена Счетного комитета, ответственного за аудиторское мероприятие, с внесением соответствующих изменений в Заявку.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3" w:id="182"/>
    <w:p>
      <w:pPr>
        <w:spacing w:after="0"/>
        <w:ind w:left="0"/>
        <w:jc w:val="both"/>
      </w:pPr>
      <w:r>
        <w:rPr>
          <w:rFonts w:ascii="Times New Roman"/>
          <w:b w:val="false"/>
          <w:i w:val="false"/>
          <w:color w:val="000000"/>
          <w:sz w:val="28"/>
        </w:rPr>
        <w:t xml:space="preserve">
      97. Внесение изменений и (или) дополнений в План аудита, Программу аудита и Аудиторские задания в ходе проведения аудиторского мероприятия осуществляется по основаниям, предусмотренным пунктами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95</w:t>
      </w:r>
      <w:r>
        <w:rPr>
          <w:rFonts w:ascii="Times New Roman"/>
          <w:b w:val="false"/>
          <w:i w:val="false"/>
          <w:color w:val="000000"/>
          <w:sz w:val="28"/>
        </w:rPr>
        <w:t xml:space="preserve"> настоящих Правил: </w:t>
      </w:r>
    </w:p>
    <w:bookmarkEnd w:id="182"/>
    <w:bookmarkStart w:name="z129" w:id="183"/>
    <w:p>
      <w:pPr>
        <w:spacing w:after="0"/>
        <w:ind w:left="0"/>
        <w:jc w:val="both"/>
      </w:pPr>
      <w:r>
        <w:rPr>
          <w:rFonts w:ascii="Times New Roman"/>
          <w:b w:val="false"/>
          <w:i w:val="false"/>
          <w:color w:val="000000"/>
          <w:sz w:val="28"/>
        </w:rPr>
        <w:t xml:space="preserve">
      в План аудита – на основании письменного ходатайства члена Счетного комитета, ответственного за аудиторское мероприятие, на имя Председателя Счетного комитета, с указанием обоснований внесения изменений и (или) дополнений, завизированной руководителями структурных подразделений, ответственных за проведение государственного аудита, планирование и контроль качества; </w:t>
      </w:r>
    </w:p>
    <w:bookmarkEnd w:id="183"/>
    <w:bookmarkStart w:name="z130" w:id="184"/>
    <w:p>
      <w:pPr>
        <w:spacing w:after="0"/>
        <w:ind w:left="0"/>
        <w:jc w:val="both"/>
      </w:pPr>
      <w:r>
        <w:rPr>
          <w:rFonts w:ascii="Times New Roman"/>
          <w:b w:val="false"/>
          <w:i w:val="false"/>
          <w:color w:val="000000"/>
          <w:sz w:val="28"/>
        </w:rPr>
        <w:t xml:space="preserve">
      в Программу аудита – на основании служебной записки руководителя группы государственного аудита по согласованию с руководителями структурных подразделений, ответственных за планирование, проведение государственного аудита и контроль качества, на имя члена Счетного комитета, ответственного за аудиторское мероприятие, с указанием обоснований внесения изменений и (или) дополнений; </w:t>
      </w:r>
    </w:p>
    <w:bookmarkEnd w:id="184"/>
    <w:bookmarkStart w:name="z131" w:id="185"/>
    <w:p>
      <w:pPr>
        <w:spacing w:after="0"/>
        <w:ind w:left="0"/>
        <w:jc w:val="both"/>
      </w:pPr>
      <w:r>
        <w:rPr>
          <w:rFonts w:ascii="Times New Roman"/>
          <w:b w:val="false"/>
          <w:i w:val="false"/>
          <w:color w:val="000000"/>
          <w:sz w:val="28"/>
        </w:rPr>
        <w:t>
      в Аудиторское задание – на основании служебной записки государственного аудитора на имя члена Счетного комитета, согласованной с руководителем группы государственного аудита, или при условии внесения изменений и (или) дополнений в План аудита и Программу аудита.</w:t>
      </w:r>
    </w:p>
    <w:bookmarkEnd w:id="185"/>
    <w:p>
      <w:pPr>
        <w:spacing w:after="0"/>
        <w:ind w:left="0"/>
        <w:jc w:val="both"/>
      </w:pPr>
      <w:r>
        <w:rPr>
          <w:rFonts w:ascii="Times New Roman"/>
          <w:b w:val="false"/>
          <w:i w:val="false"/>
          <w:color w:val="000000"/>
          <w:sz w:val="28"/>
        </w:rPr>
        <w:t>
      При этом План аудита переутверждается Председателем Счетного комитета, Программа аудита и Аудиторское задание – членом Счетного комитета, ответственным за аудиторское мероприятие, с учетом внесенных изменений и (или) дополнений, с изменением или без изменения срока проведения аудиторского мероприятия, с соблюдением процедуры согласования, с одновременным внесением изменений и (или) дополнений в Заявку (при необходимости).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 w:id="186"/>
    <w:p>
      <w:pPr>
        <w:spacing w:after="0"/>
        <w:ind w:left="0"/>
        <w:jc w:val="both"/>
      </w:pPr>
      <w:r>
        <w:rPr>
          <w:rFonts w:ascii="Times New Roman"/>
          <w:b w:val="false"/>
          <w:i w:val="false"/>
          <w:color w:val="000000"/>
          <w:sz w:val="28"/>
        </w:rPr>
        <w:t xml:space="preserve">
      98. При осуществлении аудиторского мероприятия проводится сбор, анализ фактических данных, необходимых для формирования аудиторских доказательств, в соответствии с поставленной целью и вопросами аудиторского мероприятия. </w:t>
      </w:r>
    </w:p>
    <w:bookmarkEnd w:id="186"/>
    <w:bookmarkStart w:name="z134" w:id="187"/>
    <w:p>
      <w:pPr>
        <w:spacing w:after="0"/>
        <w:ind w:left="0"/>
        <w:jc w:val="both"/>
      </w:pPr>
      <w:r>
        <w:rPr>
          <w:rFonts w:ascii="Times New Roman"/>
          <w:b w:val="false"/>
          <w:i w:val="false"/>
          <w:color w:val="000000"/>
          <w:sz w:val="28"/>
        </w:rPr>
        <w:t xml:space="preserve">
      Сбор фактических данных осуществляется следующими способами: </w:t>
      </w:r>
    </w:p>
    <w:bookmarkEnd w:id="187"/>
    <w:bookmarkStart w:name="z135" w:id="188"/>
    <w:p>
      <w:pPr>
        <w:spacing w:after="0"/>
        <w:ind w:left="0"/>
        <w:jc w:val="both"/>
      </w:pPr>
      <w:r>
        <w:rPr>
          <w:rFonts w:ascii="Times New Roman"/>
          <w:b w:val="false"/>
          <w:i w:val="false"/>
          <w:color w:val="000000"/>
          <w:sz w:val="28"/>
        </w:rPr>
        <w:t>
      1) единовременно;</w:t>
      </w:r>
    </w:p>
    <w:bookmarkEnd w:id="188"/>
    <w:bookmarkStart w:name="z136" w:id="189"/>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189"/>
    <w:bookmarkStart w:name="z137" w:id="190"/>
    <w:p>
      <w:pPr>
        <w:spacing w:after="0"/>
        <w:ind w:left="0"/>
        <w:jc w:val="both"/>
      </w:pPr>
      <w:r>
        <w:rPr>
          <w:rFonts w:ascii="Times New Roman"/>
          <w:b w:val="false"/>
          <w:i w:val="false"/>
          <w:color w:val="000000"/>
          <w:sz w:val="28"/>
        </w:rPr>
        <w:t>
      3) в течение всего срока проведения аудиторского мероприятия.</w:t>
      </w:r>
    </w:p>
    <w:bookmarkEnd w:id="190"/>
    <w:bookmarkStart w:name="z138" w:id="191"/>
    <w:p>
      <w:pPr>
        <w:spacing w:after="0"/>
        <w:ind w:left="0"/>
        <w:jc w:val="both"/>
      </w:pPr>
      <w:r>
        <w:rPr>
          <w:rFonts w:ascii="Times New Roman"/>
          <w:b w:val="false"/>
          <w:i w:val="false"/>
          <w:color w:val="000000"/>
          <w:sz w:val="28"/>
        </w:rPr>
        <w:t xml:space="preserve">
      Собранные в ходе проведения аудиторского мероприятия аудиторские доказательства являются обоснованием выявленных у объекта государственного аудита нарушений правовых актов, актов объекта государственного аудита, пробелов и коллизий в законодательстве, системных и иных недостатков. </w:t>
      </w:r>
    </w:p>
    <w:bookmarkEnd w:id="191"/>
    <w:p>
      <w:pPr>
        <w:spacing w:after="0"/>
        <w:ind w:left="0"/>
        <w:jc w:val="both"/>
      </w:pPr>
      <w:r>
        <w:rPr>
          <w:rFonts w:ascii="Times New Roman"/>
          <w:b w:val="false"/>
          <w:i w:val="false"/>
          <w:color w:val="000000"/>
          <w:sz w:val="28"/>
        </w:rPr>
        <w:t>
      На основе собранных аудиторских доказательств формулируются выводы и рекомендации в Аудиторском заключении по итогам аудиторского мероприятия.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9" w:id="192"/>
    <w:p>
      <w:pPr>
        <w:spacing w:after="0"/>
        <w:ind w:left="0"/>
        <w:jc w:val="both"/>
      </w:pPr>
      <w:r>
        <w:rPr>
          <w:rFonts w:ascii="Times New Roman"/>
          <w:b w:val="false"/>
          <w:i w:val="false"/>
          <w:color w:val="000000"/>
          <w:sz w:val="28"/>
        </w:rPr>
        <w:t xml:space="preserve">
      99. Государственные аудиторы для подтверждения достоверности и (или) сбора аудиторских доказательств на предмет фактической поставки товаров, услуг и выполнения определенных видов (объемов) работ совместно с лицом, уполномоченным руководителем объекта государственного аудита, на основе применения аудиторских процедур проводят контрольный обмер, осмотр (далее – контрольный обмер (осмотр)). </w:t>
      </w:r>
    </w:p>
    <w:bookmarkEnd w:id="192"/>
    <w:p>
      <w:pPr>
        <w:spacing w:after="0"/>
        <w:ind w:left="0"/>
        <w:jc w:val="both"/>
      </w:pPr>
      <w:r>
        <w:rPr>
          <w:rFonts w:ascii="Times New Roman"/>
          <w:b w:val="false"/>
          <w:i w:val="false"/>
          <w:color w:val="000000"/>
          <w:sz w:val="28"/>
        </w:rPr>
        <w:t>
      Руководство объекта государственного аудита в письменной форме уведомляется о необходимости обеспечить участие представителей заказчика и (или) поставщика (подрядчика) и других задействованных лиц с контрольно-измерительными приборами, необходимыми для проведения полноценного контрольного обмера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0" w:id="193"/>
    <w:p>
      <w:pPr>
        <w:spacing w:after="0"/>
        <w:ind w:left="0"/>
        <w:jc w:val="both"/>
      </w:pPr>
      <w:r>
        <w:rPr>
          <w:rFonts w:ascii="Times New Roman"/>
          <w:b w:val="false"/>
          <w:i w:val="false"/>
          <w:color w:val="000000"/>
          <w:sz w:val="28"/>
        </w:rPr>
        <w:t xml:space="preserve">
      100. По итогам контрольного обмера (осмотра) оформляется акт контрольного обмера (осмотра)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 двух экземплярах, которые подписываются в день его завершения. Один экземпляр подписанного акта остается у государственного аудитора, а второй экземпляр – передается объекту государственного аудита. Результаты контрольного обмера (осмотра)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193"/>
    <w:bookmarkStart w:name="z181" w:id="194"/>
    <w:p>
      <w:pPr>
        <w:spacing w:after="0"/>
        <w:ind w:left="0"/>
        <w:jc w:val="both"/>
      </w:pPr>
      <w:r>
        <w:rPr>
          <w:rFonts w:ascii="Times New Roman"/>
          <w:b w:val="false"/>
          <w:i w:val="false"/>
          <w:color w:val="000000"/>
          <w:sz w:val="28"/>
        </w:rPr>
        <w:t>
      101. В случае отказа от подписания акта контрольного обмера (осмотра) со стороны представителей объекта государственного аудита (заказчика) и (или) поставщика (подрядчика), делается отметка об отказе в подписании. При наличии соответствующих оснований (аудиторских доказательств), подтверждающих результаты проведенного контрольного обмера, отказ от подписания акта контрольного обмера (осмотра) со стороны объекта государственного аудита (заказчика) и (или) поставщика (подрядчика) не является обоснованием для отказа включения результатов обмера (осмотра) в Аудиторский отчет.</w:t>
      </w:r>
    </w:p>
    <w:bookmarkEnd w:id="194"/>
    <w:bookmarkStart w:name="z182" w:id="195"/>
    <w:p>
      <w:pPr>
        <w:spacing w:after="0"/>
        <w:ind w:left="0"/>
        <w:jc w:val="both"/>
      </w:pPr>
      <w:r>
        <w:rPr>
          <w:rFonts w:ascii="Times New Roman"/>
          <w:b w:val="false"/>
          <w:i w:val="false"/>
          <w:color w:val="000000"/>
          <w:sz w:val="28"/>
        </w:rPr>
        <w:t xml:space="preserve">
      102. Государственные аудиторы ежедневно устно отчитываются руководителю группы государственного аудита, еженедельно в предпоследний рабочий день по защищенным каналам связи направляют еженедельный отчет о проделанной работе по форме, согласно приложениям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 заполненных (составленных) на отчетную дату. В таком же порядке указанный отчет представляется для сведения члену Счетного комитета, ответственному за аудиторское мероприятие, а также работнику (-ам) структурного подразделения ответственного за правовое обеспечение, закрепленным за аудиторским мероприятием.</w:t>
      </w:r>
    </w:p>
    <w:bookmarkEnd w:id="195"/>
    <w:p>
      <w:pPr>
        <w:spacing w:after="0"/>
        <w:ind w:left="0"/>
        <w:jc w:val="both"/>
      </w:pPr>
      <w:r>
        <w:rPr>
          <w:rFonts w:ascii="Times New Roman"/>
          <w:b w:val="false"/>
          <w:i w:val="false"/>
          <w:color w:val="000000"/>
          <w:sz w:val="28"/>
        </w:rPr>
        <w:t xml:space="preserve">
      Привлеченные эксперты к аудиторскому мероприятию отчитываются о ходе своей работы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3" w:id="196"/>
    <w:p>
      <w:pPr>
        <w:spacing w:after="0"/>
        <w:ind w:left="0"/>
        <w:jc w:val="both"/>
      </w:pPr>
      <w:r>
        <w:rPr>
          <w:rFonts w:ascii="Times New Roman"/>
          <w:b w:val="false"/>
          <w:i w:val="false"/>
          <w:color w:val="000000"/>
          <w:sz w:val="28"/>
        </w:rPr>
        <w:t xml:space="preserve">
       103. Руководитель группы государственного аудита координирует работу государственных аудиторов,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между государственными аудиторами, еженедельно в последний рабочий день недели до 15-00 часов по защищенным каналам связи предоставляет руководителю подразделения, ответственному за проведение государственного аудита, и члену Счетного комитета, ответственному за аудиторское мероприятие, для анализа сводный еженедельный отчет руководителя группы государственного аудита о проделанной работе по форме, предусмотренной </w:t>
      </w:r>
      <w:r>
        <w:rPr>
          <w:rFonts w:ascii="Times New Roman"/>
          <w:b w:val="false"/>
          <w:i w:val="false"/>
          <w:color w:val="000000"/>
          <w:sz w:val="28"/>
        </w:rPr>
        <w:t>пунктом 102</w:t>
      </w:r>
      <w:r>
        <w:rPr>
          <w:rFonts w:ascii="Times New Roman"/>
          <w:b w:val="false"/>
          <w:i w:val="false"/>
          <w:color w:val="000000"/>
          <w:sz w:val="28"/>
        </w:rPr>
        <w:t xml:space="preserve"> настоящих Правил, заполненный (составленный) на отчетную дату.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4" w:id="197"/>
    <w:p>
      <w:pPr>
        <w:spacing w:after="0"/>
        <w:ind w:left="0"/>
        <w:jc w:val="both"/>
      </w:pPr>
      <w:r>
        <w:rPr>
          <w:rFonts w:ascii="Times New Roman"/>
          <w:b w:val="false"/>
          <w:i w:val="false"/>
          <w:color w:val="000000"/>
          <w:sz w:val="28"/>
        </w:rPr>
        <w:t xml:space="preserve">
      104. Руководитель группы государственного аудита информирует в письменном виде руководителя подразделения, ответственного за проведение государственного аудита, и члена Счетного комитета, ответственного за аудиторское мероприятие, о случаях невыполнения государственными аудиторами, экспертами, участвовавшими в аудиторском мероприятии, служебных обязанностей и фактах нарушений исполнительской, трудовой дисциплины, несоблюдения служебной этики государственных служащих в ходе проведения государственного аудита. </w:t>
      </w:r>
    </w:p>
    <w:bookmarkEnd w:id="197"/>
    <w:p>
      <w:pPr>
        <w:spacing w:after="0"/>
        <w:ind w:left="0"/>
        <w:jc w:val="both"/>
      </w:pPr>
      <w:r>
        <w:rPr>
          <w:rFonts w:ascii="Times New Roman"/>
          <w:b w:val="false"/>
          <w:i w:val="false"/>
          <w:color w:val="000000"/>
          <w:sz w:val="28"/>
        </w:rPr>
        <w:t>
      Руководитель подразделения, ответственного за проведение государственного аудита, совместно с членом Счетного комитета, ответственным за аудиторское мероприятие, в свою очередь, сообщает в письменном виде Председателю Счетного комитета об указанных фактах для принятия мер дисциплинарного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5" w:id="198"/>
    <w:p>
      <w:pPr>
        <w:spacing w:after="0"/>
        <w:ind w:left="0"/>
        <w:jc w:val="both"/>
      </w:pPr>
      <w:r>
        <w:rPr>
          <w:rFonts w:ascii="Times New Roman"/>
          <w:b w:val="false"/>
          <w:i w:val="false"/>
          <w:color w:val="000000"/>
          <w:sz w:val="28"/>
        </w:rPr>
        <w:t xml:space="preserve">
      105. Изучение и анализ секретных материалов, связанных с проведением аудиторских мероприятий в режимных учреждениях, осуществляется в соответствии с действующим законодательством по обеспечению режима секретности в Республике Казахстан. </w:t>
      </w:r>
    </w:p>
    <w:bookmarkEnd w:id="198"/>
    <w:bookmarkStart w:name="z186" w:id="199"/>
    <w:p>
      <w:pPr>
        <w:spacing w:after="0"/>
        <w:ind w:left="0"/>
        <w:jc w:val="left"/>
      </w:pPr>
      <w:r>
        <w:rPr>
          <w:rFonts w:ascii="Times New Roman"/>
          <w:b/>
          <w:i w:val="false"/>
          <w:color w:val="000000"/>
        </w:rPr>
        <w:t xml:space="preserve"> Параграф 2. Привлечение экспертов к проведению аудиторских мероприятий</w:t>
      </w:r>
    </w:p>
    <w:bookmarkEnd w:id="199"/>
    <w:bookmarkStart w:name="z187" w:id="200"/>
    <w:p>
      <w:pPr>
        <w:spacing w:after="0"/>
        <w:ind w:left="0"/>
        <w:jc w:val="both"/>
      </w:pPr>
      <w:r>
        <w:rPr>
          <w:rFonts w:ascii="Times New Roman"/>
          <w:b w:val="false"/>
          <w:i w:val="false"/>
          <w:color w:val="000000"/>
          <w:sz w:val="28"/>
        </w:rPr>
        <w:t xml:space="preserve">
      106. Счетный комитет в пределах своих полномочий, в целях выполнения возложенных на него задач в соответствии с </w:t>
      </w:r>
      <w:r>
        <w:rPr>
          <w:rFonts w:ascii="Times New Roman"/>
          <w:b w:val="false"/>
          <w:i w:val="false"/>
          <w:color w:val="000000"/>
          <w:sz w:val="28"/>
        </w:rPr>
        <w:t>пунктом 8</w:t>
      </w:r>
      <w:r>
        <w:rPr>
          <w:rFonts w:ascii="Times New Roman"/>
          <w:b w:val="false"/>
          <w:i w:val="false"/>
          <w:color w:val="000000"/>
          <w:sz w:val="28"/>
        </w:rPr>
        <w:t xml:space="preserve">  </w:t>
      </w:r>
      <w:r>
        <w:rPr>
          <w:rFonts w:ascii="Times New Roman"/>
          <w:b w:val="false"/>
          <w:i w:val="false"/>
          <w:color w:val="000000"/>
          <w:sz w:val="28"/>
        </w:rPr>
        <w:t>статьи 18</w:t>
      </w:r>
      <w:r>
        <w:rPr>
          <w:rFonts w:ascii="Times New Roman"/>
          <w:b w:val="false"/>
          <w:i w:val="false"/>
          <w:color w:val="000000"/>
          <w:sz w:val="28"/>
        </w:rPr>
        <w:t xml:space="preserve"> Закона о государственном аудите, привлекает экспертов путем:</w:t>
      </w:r>
    </w:p>
    <w:bookmarkEnd w:id="200"/>
    <w:bookmarkStart w:name="z188" w:id="201"/>
    <w:p>
      <w:pPr>
        <w:spacing w:after="0"/>
        <w:ind w:left="0"/>
        <w:jc w:val="both"/>
      </w:pPr>
      <w:r>
        <w:rPr>
          <w:rFonts w:ascii="Times New Roman"/>
          <w:b w:val="false"/>
          <w:i w:val="false"/>
          <w:color w:val="000000"/>
          <w:sz w:val="28"/>
        </w:rPr>
        <w:t>
      1) включения экспертов в состав группы государственного аудита;</w:t>
      </w:r>
    </w:p>
    <w:bookmarkEnd w:id="201"/>
    <w:bookmarkStart w:name="z189" w:id="202"/>
    <w:p>
      <w:pPr>
        <w:spacing w:after="0"/>
        <w:ind w:left="0"/>
        <w:jc w:val="both"/>
      </w:pPr>
      <w:r>
        <w:rPr>
          <w:rFonts w:ascii="Times New Roman"/>
          <w:b w:val="false"/>
          <w:i w:val="false"/>
          <w:color w:val="000000"/>
          <w:sz w:val="28"/>
        </w:rPr>
        <w:t>
      2) выдачи отдельного поручения экспертам на оказание услуг в соответствии с Программой аудита.</w:t>
      </w:r>
    </w:p>
    <w:bookmarkEnd w:id="202"/>
    <w:bookmarkStart w:name="z190" w:id="203"/>
    <w:p>
      <w:pPr>
        <w:spacing w:after="0"/>
        <w:ind w:left="0"/>
        <w:jc w:val="both"/>
      </w:pPr>
      <w:r>
        <w:rPr>
          <w:rFonts w:ascii="Times New Roman"/>
          <w:b w:val="false"/>
          <w:i w:val="false"/>
          <w:color w:val="000000"/>
          <w:sz w:val="28"/>
        </w:rPr>
        <w:t>
      107. Целью привлечения экспертов является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требующим специальных знаний.</w:t>
      </w:r>
    </w:p>
    <w:bookmarkEnd w:id="203"/>
    <w:bookmarkStart w:name="z150" w:id="204"/>
    <w:p>
      <w:pPr>
        <w:spacing w:after="0"/>
        <w:ind w:left="0"/>
        <w:jc w:val="both"/>
      </w:pPr>
      <w:r>
        <w:rPr>
          <w:rFonts w:ascii="Times New Roman"/>
          <w:b w:val="false"/>
          <w:i w:val="false"/>
          <w:color w:val="000000"/>
          <w:sz w:val="28"/>
        </w:rPr>
        <w:t>
      В случае невозможности либо отказа в предоставлении специалистов государственных органов для участия в аудиторском мероприятии, член Счетного комитета, ответственный за аудиторское мероприятие, при необходимости, направляет результаты испытаний, контрольных обмеров (осмотров) в уполномоченные органы и организации в целях получения от них необходимых заключений.</w:t>
      </w:r>
    </w:p>
    <w:bookmarkEnd w:id="204"/>
    <w:p>
      <w:pPr>
        <w:spacing w:after="0"/>
        <w:ind w:left="0"/>
        <w:jc w:val="both"/>
      </w:pPr>
      <w:r>
        <w:rPr>
          <w:rFonts w:ascii="Times New Roman"/>
          <w:b w:val="false"/>
          <w:i w:val="false"/>
          <w:color w:val="000000"/>
          <w:sz w:val="28"/>
        </w:rPr>
        <w:t>
      Заключения экспертов включаются в Аудиторский отчет, реестр выявленных нарушений и недостатков.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107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1" w:id="205"/>
    <w:p>
      <w:pPr>
        <w:spacing w:after="0"/>
        <w:ind w:left="0"/>
        <w:jc w:val="both"/>
      </w:pPr>
      <w:r>
        <w:rPr>
          <w:rFonts w:ascii="Times New Roman"/>
          <w:b w:val="false"/>
          <w:i w:val="false"/>
          <w:color w:val="000000"/>
          <w:sz w:val="28"/>
        </w:rPr>
        <w:t>
      108. Необходимость привлечения экспертов определяется при формировании Перечня объектов государственного аудита.</w:t>
      </w:r>
    </w:p>
    <w:bookmarkEnd w:id="205"/>
    <w:bookmarkStart w:name="z192" w:id="206"/>
    <w:p>
      <w:pPr>
        <w:spacing w:after="0"/>
        <w:ind w:left="0"/>
        <w:jc w:val="both"/>
      </w:pPr>
      <w:r>
        <w:rPr>
          <w:rFonts w:ascii="Times New Roman"/>
          <w:b w:val="false"/>
          <w:i w:val="false"/>
          <w:color w:val="000000"/>
          <w:sz w:val="28"/>
        </w:rPr>
        <w:t>
      109. Специалисты государственных органов привлекаются на основании письма Счетного комитета на имя руководителя государственного органа и учреждения с указанием запланированного аудиторского мероприятия, количества и квалификации специалистов, срока и периода проведения аудиторского мероприятия или экспертизы.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207"/>
    <w:p>
      <w:pPr>
        <w:spacing w:after="0"/>
        <w:ind w:left="0"/>
        <w:jc w:val="both"/>
      </w:pPr>
      <w:r>
        <w:rPr>
          <w:rFonts w:ascii="Times New Roman"/>
          <w:b w:val="false"/>
          <w:i w:val="false"/>
          <w:color w:val="000000"/>
          <w:sz w:val="28"/>
        </w:rPr>
        <w:t xml:space="preserve">
       110. Приобретение услуг экспертов с заключением соответствующих договоров производится в соответствии с требованиями гражданского законодательства и законодательства о государственных закупках Республики Казахстан. В качестве экспертов на безвозмездной основе могут быть привлечены работники подведомственной организации Счетного комитета. </w:t>
      </w:r>
    </w:p>
    <w:bookmarkEnd w:id="207"/>
    <w:bookmarkStart w:name="z194" w:id="208"/>
    <w:p>
      <w:pPr>
        <w:spacing w:after="0"/>
        <w:ind w:left="0"/>
        <w:jc w:val="left"/>
      </w:pPr>
      <w:r>
        <w:rPr>
          <w:rFonts w:ascii="Times New Roman"/>
          <w:b/>
          <w:i w:val="false"/>
          <w:color w:val="000000"/>
        </w:rPr>
        <w:t xml:space="preserve"> Параграф 3. Осуществление встречной проверки</w:t>
      </w:r>
    </w:p>
    <w:bookmarkEnd w:id="208"/>
    <w:bookmarkStart w:name="z195" w:id="209"/>
    <w:p>
      <w:pPr>
        <w:spacing w:after="0"/>
        <w:ind w:left="0"/>
        <w:jc w:val="both"/>
      </w:pPr>
      <w:r>
        <w:rPr>
          <w:rFonts w:ascii="Times New Roman"/>
          <w:b w:val="false"/>
          <w:i w:val="false"/>
          <w:color w:val="000000"/>
          <w:sz w:val="28"/>
        </w:rPr>
        <w:t>
      111.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План и Программу аудита.</w:t>
      </w:r>
    </w:p>
    <w:bookmarkEnd w:id="209"/>
    <w:p>
      <w:pPr>
        <w:spacing w:after="0"/>
        <w:ind w:left="0"/>
        <w:jc w:val="both"/>
      </w:pPr>
      <w:r>
        <w:rPr>
          <w:rFonts w:ascii="Times New Roman"/>
          <w:b w:val="false"/>
          <w:i w:val="false"/>
          <w:color w:val="000000"/>
          <w:sz w:val="28"/>
        </w:rPr>
        <w:t>
      Если в ходе проведения аудиторского мероприятия возникли основания для проведения встречной проверки, то в Аудиторские задания вносятся соответствующие дополнения, без внесения изменений в План и Программу аудита, в том числе, если отсутствует возможность проведения проверки достоверности заключенных гражданско-правовых сделок, расчетов и финансовых операций объекта государственного аудита с третьими лицами, фактической поставки товаров, работ и оказанных услуг, а также несоблюдения требований законодательства Республики Казахстан.</w:t>
      </w:r>
    </w:p>
    <w:bookmarkStart w:name="z196" w:id="210"/>
    <w:p>
      <w:pPr>
        <w:spacing w:after="0"/>
        <w:ind w:left="0"/>
        <w:jc w:val="both"/>
      </w:pPr>
      <w:r>
        <w:rPr>
          <w:rFonts w:ascii="Times New Roman"/>
          <w:b w:val="false"/>
          <w:i w:val="false"/>
          <w:color w:val="000000"/>
          <w:sz w:val="28"/>
        </w:rPr>
        <w:t xml:space="preserve">
      112. Для проведения встречной проверки на каждый объект государственного аудита оформляется отдельное Поручение на проведение встречной проверки по форме, предусмотренной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и при необходимости предъявляется Требование в соответствии с </w:t>
      </w:r>
      <w:r>
        <w:rPr>
          <w:rFonts w:ascii="Times New Roman"/>
          <w:b w:val="false"/>
          <w:i w:val="false"/>
          <w:color w:val="000000"/>
          <w:sz w:val="28"/>
        </w:rPr>
        <w:t>пунктом 83</w:t>
      </w:r>
      <w:r>
        <w:rPr>
          <w:rFonts w:ascii="Times New Roman"/>
          <w:b w:val="false"/>
          <w:i w:val="false"/>
          <w:color w:val="000000"/>
          <w:sz w:val="28"/>
        </w:rPr>
        <w:t xml:space="preserve"> настоящих Правил.</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7" w:id="211"/>
    <w:p>
      <w:pPr>
        <w:spacing w:after="0"/>
        <w:ind w:left="0"/>
        <w:jc w:val="both"/>
      </w:pPr>
      <w:r>
        <w:rPr>
          <w:rFonts w:ascii="Times New Roman"/>
          <w:b w:val="false"/>
          <w:i w:val="false"/>
          <w:color w:val="000000"/>
          <w:sz w:val="28"/>
        </w:rPr>
        <w:t xml:space="preserve">
      113. При оформлении результатов встречной проверки из формы Аудиторского отчета исключаются следующие разделы: тип государственного аудита, сведения о результатах предыдущего государственного аудита. </w:t>
      </w:r>
    </w:p>
    <w:bookmarkEnd w:id="211"/>
    <w:bookmarkStart w:name="z198" w:id="212"/>
    <w:p>
      <w:pPr>
        <w:spacing w:after="0"/>
        <w:ind w:left="0"/>
        <w:jc w:val="both"/>
      </w:pPr>
      <w:r>
        <w:rPr>
          <w:rFonts w:ascii="Times New Roman"/>
          <w:b w:val="false"/>
          <w:i w:val="false"/>
          <w:color w:val="000000"/>
          <w:sz w:val="28"/>
        </w:rPr>
        <w:t>
      114. Аудиторский отчет составляется и подписывается в двух экземплярах государственными аудиторами и привлекаемыми экспертами, проводившими встречную проверку.</w:t>
      </w:r>
    </w:p>
    <w:bookmarkEnd w:id="212"/>
    <w:bookmarkStart w:name="z156" w:id="213"/>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 аудитором.</w:t>
      </w:r>
    </w:p>
    <w:bookmarkEnd w:id="213"/>
    <w:p>
      <w:pPr>
        <w:spacing w:after="0"/>
        <w:ind w:left="0"/>
        <w:jc w:val="both"/>
      </w:pPr>
      <w:r>
        <w:rPr>
          <w:rFonts w:ascii="Times New Roman"/>
          <w:b w:val="false"/>
          <w:i w:val="false"/>
          <w:color w:val="000000"/>
          <w:sz w:val="28"/>
        </w:rPr>
        <w:t>
      Второй экземпляр Аудиторского отчета в день завершения встречной проверки регистрируется в системе учета входящей корреспонденции объекта государственного аудита либо направляется почтой с уведомлением.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114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9" w:id="214"/>
    <w:p>
      <w:pPr>
        <w:spacing w:after="0"/>
        <w:ind w:left="0"/>
        <w:jc w:val="both"/>
      </w:pPr>
      <w:r>
        <w:rPr>
          <w:rFonts w:ascii="Times New Roman"/>
          <w:b w:val="false"/>
          <w:i w:val="false"/>
          <w:color w:val="000000"/>
          <w:sz w:val="28"/>
        </w:rPr>
        <w:t>
      115. В случае проведения встречной проверки его результаты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214"/>
    <w:bookmarkStart w:name="z200" w:id="215"/>
    <w:p>
      <w:pPr>
        <w:spacing w:after="0"/>
        <w:ind w:left="0"/>
        <w:jc w:val="left"/>
      </w:pPr>
      <w:r>
        <w:rPr>
          <w:rFonts w:ascii="Times New Roman"/>
          <w:b/>
          <w:i w:val="false"/>
          <w:color w:val="000000"/>
        </w:rPr>
        <w:t xml:space="preserve"> Параграф 4. Осуществление совместной проверки</w:t>
      </w:r>
    </w:p>
    <w:bookmarkEnd w:id="215"/>
    <w:bookmarkStart w:name="z201" w:id="216"/>
    <w:p>
      <w:pPr>
        <w:spacing w:after="0"/>
        <w:ind w:left="0"/>
        <w:jc w:val="both"/>
      </w:pPr>
      <w:r>
        <w:rPr>
          <w:rFonts w:ascii="Times New Roman"/>
          <w:b w:val="false"/>
          <w:i w:val="false"/>
          <w:color w:val="000000"/>
          <w:sz w:val="28"/>
        </w:rPr>
        <w:t xml:space="preserve">
      116. Мероприятия совместной проверки предусматриваются на этапе формирования и уточнения Перечня объектов государственного аудита в соответствии с порядком, установленным в </w:t>
      </w:r>
      <w:r>
        <w:rPr>
          <w:rFonts w:ascii="Times New Roman"/>
          <w:b w:val="false"/>
          <w:i w:val="false"/>
          <w:color w:val="000000"/>
          <w:sz w:val="28"/>
        </w:rPr>
        <w:t>разделе 2</w:t>
      </w:r>
      <w:r>
        <w:rPr>
          <w:rFonts w:ascii="Times New Roman"/>
          <w:b w:val="false"/>
          <w:i w:val="false"/>
          <w:color w:val="000000"/>
          <w:sz w:val="28"/>
        </w:rPr>
        <w:t xml:space="preserve"> настоящих Правил.</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17"/>
    <w:p>
      <w:pPr>
        <w:spacing w:after="0"/>
        <w:ind w:left="0"/>
        <w:jc w:val="both"/>
      </w:pPr>
      <w:r>
        <w:rPr>
          <w:rFonts w:ascii="Times New Roman"/>
          <w:b w:val="false"/>
          <w:i w:val="false"/>
          <w:color w:val="000000"/>
          <w:sz w:val="28"/>
        </w:rPr>
        <w:t>
       117. Проведение совместной проверки осуществляется Счетным комитетом с другими органами государственного аудита и (или) государственными органами одновременно в согласованные сроки на основании утвержденного Перечня объектов государственного аудита как самостоятельного вида проверки либо в рамках проводимого совместного аудиторского мероприятия.</w:t>
      </w:r>
    </w:p>
    <w:bookmarkEnd w:id="217"/>
    <w:bookmarkStart w:name="z203" w:id="218"/>
    <w:p>
      <w:pPr>
        <w:spacing w:after="0"/>
        <w:ind w:left="0"/>
        <w:jc w:val="both"/>
      </w:pPr>
      <w:r>
        <w:rPr>
          <w:rFonts w:ascii="Times New Roman"/>
          <w:b w:val="false"/>
          <w:i w:val="false"/>
          <w:color w:val="000000"/>
          <w:sz w:val="28"/>
        </w:rPr>
        <w:t>
      118. Подготовка к проведению совместной проверки проводится в соответствии со сроками, предусмотренными Перечнем объектов государственного аудита.</w:t>
      </w:r>
    </w:p>
    <w:bookmarkEnd w:id="218"/>
    <w:bookmarkStart w:name="z204" w:id="219"/>
    <w:p>
      <w:pPr>
        <w:spacing w:after="0"/>
        <w:ind w:left="0"/>
        <w:jc w:val="both"/>
      </w:pPr>
      <w:r>
        <w:rPr>
          <w:rFonts w:ascii="Times New Roman"/>
          <w:b w:val="false"/>
          <w:i w:val="false"/>
          <w:color w:val="000000"/>
          <w:sz w:val="28"/>
        </w:rPr>
        <w:t>
      119. Руководитель группы государственного аудита (проверки) и участники группы государственного аудита (проверки) совместно с членом Счетного комитета, ответственным за аудиторское мероприятие (совместной проверки), проводят сбор информации и направляют запросы на предоставление недостающей информации объектам государственного аудита (проверки) в течение пяти рабочих дней от начала срока предварительного изучения.</w:t>
      </w:r>
    </w:p>
    <w:bookmarkEnd w:id="219"/>
    <w:bookmarkStart w:name="z205" w:id="220"/>
    <w:p>
      <w:pPr>
        <w:spacing w:after="0"/>
        <w:ind w:left="0"/>
        <w:jc w:val="both"/>
      </w:pPr>
      <w:r>
        <w:rPr>
          <w:rFonts w:ascii="Times New Roman"/>
          <w:b w:val="false"/>
          <w:i w:val="false"/>
          <w:color w:val="000000"/>
          <w:sz w:val="28"/>
        </w:rPr>
        <w:t>
      120. По итогам предварительного изучения членом Счетного комитета совместно с руководителем группы государственного аудита (проверки) составляются проекты Плана, Программы совместной проверки и Аудиторских заданий, разработанный проект Программы совместной проверки направляется государственным органам, участвующим в проведении совместной проверки. Органы государственного аудита и государственные органы, участвующие в проведении совместной проверки, не менее чем за пять рабочих дней до начала аудиторского мероприятия согласовывают проект Программы совместной проверки.</w:t>
      </w:r>
    </w:p>
    <w:bookmarkEnd w:id="220"/>
    <w:bookmarkStart w:name="z206" w:id="221"/>
    <w:p>
      <w:pPr>
        <w:spacing w:after="0"/>
        <w:ind w:left="0"/>
        <w:jc w:val="both"/>
      </w:pPr>
      <w:r>
        <w:rPr>
          <w:rFonts w:ascii="Times New Roman"/>
          <w:b w:val="false"/>
          <w:i w:val="false"/>
          <w:color w:val="000000"/>
          <w:sz w:val="28"/>
        </w:rPr>
        <w:t>
      121. Член Счетного комитета совместно с руководителем группы государственного аудита (проверки) в течение трех рабочих дней отрабатывает предложения органов государственного аудита и государственных органов, и при необходимости вносит коррективы в План, Программу совместной проверки, Аудиторские задания и представляет их в структурное подразделение, ответственное за контроль качества.</w:t>
      </w:r>
    </w:p>
    <w:bookmarkEnd w:id="221"/>
    <w:bookmarkStart w:name="z207" w:id="222"/>
    <w:p>
      <w:pPr>
        <w:spacing w:after="0"/>
        <w:ind w:left="0"/>
        <w:jc w:val="both"/>
      </w:pPr>
      <w:r>
        <w:rPr>
          <w:rFonts w:ascii="Times New Roman"/>
          <w:b w:val="false"/>
          <w:i w:val="false"/>
          <w:color w:val="000000"/>
          <w:sz w:val="28"/>
        </w:rPr>
        <w:t>
      122. В Программе совместной проверки по объектам государственного аудита (проверки) указываются: наименование объекта государственного аудита (проверки), цель, вид проверки, тип государственного аудита, период, охватываемый проверкой, сроки проведения проверки, состав совместной группы проверки, объем средств и активов, охватываемый проверкой, показатели государственного аудита, вопросы проверки и последовательность их рассмотрения.</w:t>
      </w:r>
    </w:p>
    <w:bookmarkEnd w:id="222"/>
    <w:p>
      <w:pPr>
        <w:spacing w:after="0"/>
        <w:ind w:left="0"/>
        <w:jc w:val="both"/>
      </w:pPr>
      <w:r>
        <w:rPr>
          <w:rFonts w:ascii="Times New Roman"/>
          <w:b w:val="false"/>
          <w:i w:val="false"/>
          <w:color w:val="000000"/>
          <w:sz w:val="28"/>
        </w:rPr>
        <w:t>
      Программа совместной проверки согласовывается ответственным должностным лицом органа государственного аудита или государственного органа-участника совместной проверки (путем электронной или письменной переписки) и утверждается членом Счетного комитета не менее чем за два дня до начала совместной проверки в соответствии с типовой формой Программы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с изменением, внесенным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8" w:id="223"/>
    <w:p>
      <w:pPr>
        <w:spacing w:after="0"/>
        <w:ind w:left="0"/>
        <w:jc w:val="both"/>
      </w:pPr>
      <w:r>
        <w:rPr>
          <w:rFonts w:ascii="Times New Roman"/>
          <w:b w:val="false"/>
          <w:i w:val="false"/>
          <w:color w:val="000000"/>
          <w:sz w:val="28"/>
        </w:rPr>
        <w:t>
      123. Для проведения совместной проверки из представителей Счетного комитета и органов государственного аудита или государственных органов формируется единая совместная или отдельная группа аудита (проверки) каждой из сторон, распределение ее участников по объектам государственного аудита (проверки) и по уровням бюджета осуществляется под руководством члена Счетного комитета по согласованию сторон.</w:t>
      </w:r>
    </w:p>
    <w:bookmarkEnd w:id="223"/>
    <w:bookmarkStart w:name="z209" w:id="224"/>
    <w:p>
      <w:pPr>
        <w:spacing w:after="0"/>
        <w:ind w:left="0"/>
        <w:jc w:val="both"/>
      </w:pPr>
      <w:r>
        <w:rPr>
          <w:rFonts w:ascii="Times New Roman"/>
          <w:b w:val="false"/>
          <w:i w:val="false"/>
          <w:color w:val="000000"/>
          <w:sz w:val="28"/>
        </w:rPr>
        <w:t>
      124. Документы, являющиеся основанием для проведения проверки (Поручения на проведение проверки, Приказы о назначении проверки), оформляются каждым государственным органом самостоятельно.</w:t>
      </w:r>
    </w:p>
    <w:bookmarkEnd w:id="224"/>
    <w:bookmarkStart w:name="z210" w:id="225"/>
    <w:p>
      <w:pPr>
        <w:spacing w:after="0"/>
        <w:ind w:left="0"/>
        <w:jc w:val="both"/>
      </w:pPr>
      <w:r>
        <w:rPr>
          <w:rFonts w:ascii="Times New Roman"/>
          <w:b w:val="false"/>
          <w:i w:val="false"/>
          <w:color w:val="000000"/>
          <w:sz w:val="28"/>
        </w:rPr>
        <w:t>
      125. Командирование работников, а также оплата командировочных расходов производится каждым государственным органом самостоятельно.</w:t>
      </w:r>
    </w:p>
    <w:bookmarkEnd w:id="225"/>
    <w:bookmarkStart w:name="z211" w:id="226"/>
    <w:p>
      <w:pPr>
        <w:spacing w:after="0"/>
        <w:ind w:left="0"/>
        <w:jc w:val="both"/>
      </w:pPr>
      <w:r>
        <w:rPr>
          <w:rFonts w:ascii="Times New Roman"/>
          <w:b w:val="false"/>
          <w:i w:val="false"/>
          <w:color w:val="000000"/>
          <w:sz w:val="28"/>
        </w:rPr>
        <w:t>
      126. В целях качественного проведения совместной проверки должностные лица государственных органов, ответственные за проведение проверки, участники совместной группы государственного аудита (проверки) осуществляют между собой взаимодействие в виде:</w:t>
      </w:r>
    </w:p>
    <w:bookmarkEnd w:id="226"/>
    <w:bookmarkStart w:name="z212" w:id="227"/>
    <w:p>
      <w:pPr>
        <w:spacing w:after="0"/>
        <w:ind w:left="0"/>
        <w:jc w:val="both"/>
      </w:pPr>
      <w:r>
        <w:rPr>
          <w:rFonts w:ascii="Times New Roman"/>
          <w:b w:val="false"/>
          <w:i w:val="false"/>
          <w:color w:val="000000"/>
          <w:sz w:val="28"/>
        </w:rPr>
        <w:t>
      1) рабочих совещаний с обсуждением вопросов, возникающих в ходе осуществления совместной проверки;</w:t>
      </w:r>
    </w:p>
    <w:bookmarkEnd w:id="227"/>
    <w:bookmarkStart w:name="z213" w:id="228"/>
    <w:p>
      <w:pPr>
        <w:spacing w:after="0"/>
        <w:ind w:left="0"/>
        <w:jc w:val="both"/>
      </w:pPr>
      <w:r>
        <w:rPr>
          <w:rFonts w:ascii="Times New Roman"/>
          <w:b w:val="false"/>
          <w:i w:val="false"/>
          <w:color w:val="000000"/>
          <w:sz w:val="28"/>
        </w:rPr>
        <w:t>
      2) консультаций;</w:t>
      </w:r>
    </w:p>
    <w:bookmarkEnd w:id="228"/>
    <w:bookmarkStart w:name="z214" w:id="229"/>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229"/>
    <w:bookmarkStart w:name="z215" w:id="230"/>
    <w:p>
      <w:pPr>
        <w:spacing w:after="0"/>
        <w:ind w:left="0"/>
        <w:jc w:val="both"/>
      </w:pPr>
      <w:r>
        <w:rPr>
          <w:rFonts w:ascii="Times New Roman"/>
          <w:b w:val="false"/>
          <w:i w:val="false"/>
          <w:color w:val="000000"/>
          <w:sz w:val="28"/>
        </w:rPr>
        <w:t>
      127. Государственными аудиторами Счетного комитета и органов государственного аудита или работниками государственного органа, осуществляющими совместный аудит (проверку), на объектах государственного аудита (проверки) по итогам проведения совместной проверки составляется и подписывается Аудиторский отчет.</w:t>
      </w:r>
    </w:p>
    <w:bookmarkEnd w:id="230"/>
    <w:bookmarkStart w:name="z216" w:id="231"/>
    <w:p>
      <w:pPr>
        <w:spacing w:after="0"/>
        <w:ind w:left="0"/>
        <w:jc w:val="both"/>
      </w:pPr>
      <w:r>
        <w:rPr>
          <w:rFonts w:ascii="Times New Roman"/>
          <w:b w:val="false"/>
          <w:i w:val="false"/>
          <w:color w:val="000000"/>
          <w:sz w:val="28"/>
        </w:rPr>
        <w:t>
      128. При проведении совместной проверки единой группой на объекте государственного аудита (проверки), Аудиторский отчет оформляется на бланке Счетного комитета в трех экземплярах с предоставлением первого экземпляра Счетному комитету, второго экземпляра – органу государственного аудит или государственному органу-участнику совместной проверки, третьего экземпляра – объекту государственного аудита (проверки). При проведении совместной проверки отдельной группой Аудиторский отчет оформляется каждой из сторон самостоятельно, с последующим обменом результатами. К Аудиторскому отчету прилагается Реестр, подписанный работниками, проводившими проверку (оформляется по форме Реестра выявленных нарушений и недостатков по результатам проверки к Аудиторскому отчету).</w:t>
      </w:r>
    </w:p>
    <w:bookmarkEnd w:id="231"/>
    <w:bookmarkStart w:name="z217" w:id="232"/>
    <w:p>
      <w:pPr>
        <w:spacing w:after="0"/>
        <w:ind w:left="0"/>
        <w:jc w:val="both"/>
      </w:pPr>
      <w:r>
        <w:rPr>
          <w:rFonts w:ascii="Times New Roman"/>
          <w:b w:val="false"/>
          <w:i w:val="false"/>
          <w:color w:val="000000"/>
          <w:sz w:val="28"/>
        </w:rPr>
        <w:t>
      129. Письменные возражения к Аудиторскому отчету рассматриваются членом Счетного комитета и должностным лицом органа государственного аудита или государственного органа, ответственными за проведение совместной проверки, совместно с работниками, осуществлявшими проверку. Ответ объекту проверки направляется не позднее двух рабочих дней до дня проведения заседания тем государственным органом, в адрес которого поступили письменные возражения.</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33"/>
    <w:p>
      <w:pPr>
        <w:spacing w:after="0"/>
        <w:ind w:left="0"/>
        <w:jc w:val="both"/>
      </w:pPr>
      <w:r>
        <w:rPr>
          <w:rFonts w:ascii="Times New Roman"/>
          <w:b w:val="false"/>
          <w:i w:val="false"/>
          <w:color w:val="000000"/>
          <w:sz w:val="28"/>
        </w:rPr>
        <w:t>
       130. Счетным комитетом на основании Аудиторских отчетов, составленных в ходе совместной проверки, составляется Аудиторское заключение по итогам совместной проверки. Проект Аудиторского заключения составляется под руководством члена Счетного комитета и согласовывается с должностным лицом органа государственного аудита или государственного органа, ответственного за совместную проверку.</w:t>
      </w:r>
    </w:p>
    <w:bookmarkEnd w:id="233"/>
    <w:bookmarkStart w:name="z219" w:id="234"/>
    <w:p>
      <w:pPr>
        <w:spacing w:after="0"/>
        <w:ind w:left="0"/>
        <w:jc w:val="both"/>
      </w:pPr>
      <w:r>
        <w:rPr>
          <w:rFonts w:ascii="Times New Roman"/>
          <w:b w:val="false"/>
          <w:i w:val="false"/>
          <w:color w:val="000000"/>
          <w:sz w:val="28"/>
        </w:rPr>
        <w:t>
      131. Подготовка Счетным комитетом Аудиторского заключения по итогам совместной проверки осуществляется после получения экспертного заключения проверки качества Аудиторских отчетов и с учетом мотивированного ответа объекту проверки с указанием принятых и непринятых доводов по каждому пункту возражения (если таковые имеются) в течение десяти рабочих дней. Аудиторское заключение и Сводный реестр после прохождения контроля качества направляется объекту проверки в соответствии с порядком, указанным в пункте 200-1 настоящих Правил.</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35"/>
    <w:p>
      <w:pPr>
        <w:spacing w:after="0"/>
        <w:ind w:left="0"/>
        <w:jc w:val="both"/>
      </w:pPr>
      <w:r>
        <w:rPr>
          <w:rFonts w:ascii="Times New Roman"/>
          <w:b w:val="false"/>
          <w:i w:val="false"/>
          <w:color w:val="000000"/>
          <w:sz w:val="28"/>
        </w:rPr>
        <w:t>
       132. Аудиторское заключение подписывается членом Счетного комитета и согласовывается с должностным лицом государственного органа, ответственным за проведение совместной проверки, и по решению Председателя Счетного комитета, согласованному с руководителем государственного органа, ответственного за проведение совместной проверки, вместе с проектом Постановления выносится на рассмотрение на заседании Счетного комитета.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36"/>
    <w:p>
      <w:pPr>
        <w:spacing w:after="0"/>
        <w:ind w:left="0"/>
        <w:jc w:val="both"/>
      </w:pPr>
      <w:r>
        <w:rPr>
          <w:rFonts w:ascii="Times New Roman"/>
          <w:b w:val="false"/>
          <w:i w:val="false"/>
          <w:color w:val="000000"/>
          <w:sz w:val="28"/>
        </w:rPr>
        <w:t xml:space="preserve">
      133. На заседании Счетного комитета с участием руководства государственного органа, участника совместной проверки, обсуждаются материалы проведенной совместной проверки, рассматривается и утверждается Аудиторское заключение. </w:t>
      </w:r>
    </w:p>
    <w:bookmarkEnd w:id="236"/>
    <w:bookmarkStart w:name="z222" w:id="237"/>
    <w:p>
      <w:pPr>
        <w:spacing w:after="0"/>
        <w:ind w:left="0"/>
        <w:jc w:val="both"/>
      </w:pPr>
      <w:r>
        <w:rPr>
          <w:rFonts w:ascii="Times New Roman"/>
          <w:b w:val="false"/>
          <w:i w:val="false"/>
          <w:color w:val="000000"/>
          <w:sz w:val="28"/>
        </w:rPr>
        <w:t xml:space="preserve">
      134. На совместное заседание приглашаются должностные лица объекта государственного аудита (проверки). </w:t>
      </w:r>
    </w:p>
    <w:bookmarkEnd w:id="237"/>
    <w:bookmarkStart w:name="z223" w:id="238"/>
    <w:p>
      <w:pPr>
        <w:spacing w:after="0"/>
        <w:ind w:left="0"/>
        <w:jc w:val="both"/>
      </w:pPr>
      <w:r>
        <w:rPr>
          <w:rFonts w:ascii="Times New Roman"/>
          <w:b w:val="false"/>
          <w:i w:val="false"/>
          <w:color w:val="000000"/>
          <w:sz w:val="28"/>
        </w:rPr>
        <w:t>
      135. Мониторинг за исполнением рекомендаций, указанных в Аудиторском заключении по итогам совместной проверки, осуществляет член Счетного комитета, ответственный за совместную проверку, в соответствии с порядком, установленным в разделе 6 настоящих Правил.</w:t>
      </w:r>
    </w:p>
    <w:bookmarkEnd w:id="238"/>
    <w:bookmarkStart w:name="z224" w:id="239"/>
    <w:p>
      <w:pPr>
        <w:spacing w:after="0"/>
        <w:ind w:left="0"/>
        <w:jc w:val="both"/>
      </w:pPr>
      <w:r>
        <w:rPr>
          <w:rFonts w:ascii="Times New Roman"/>
          <w:b w:val="false"/>
          <w:i w:val="false"/>
          <w:color w:val="000000"/>
          <w:sz w:val="28"/>
        </w:rPr>
        <w:t>
      136. Счетный комитет по итогам проведенной совместной проверки подготавливает аналитическую информацию для включения в ежеквартальную информацию, представляемые Президенту Республики Казахстан и Парламенту Республики Казахстан, а также в годовой отчет об исполнении республиканского бюджета за отчетный финансовый год.</w:t>
      </w:r>
    </w:p>
    <w:bookmarkEnd w:id="239"/>
    <w:bookmarkStart w:name="z225" w:id="240"/>
    <w:p>
      <w:pPr>
        <w:spacing w:after="0"/>
        <w:ind w:left="0"/>
        <w:jc w:val="left"/>
      </w:pPr>
      <w:r>
        <w:rPr>
          <w:rFonts w:ascii="Times New Roman"/>
          <w:b/>
          <w:i w:val="false"/>
          <w:color w:val="000000"/>
        </w:rPr>
        <w:t xml:space="preserve"> Параграф 5. Осуществление параллельной проверки</w:t>
      </w:r>
    </w:p>
    <w:bookmarkEnd w:id="240"/>
    <w:bookmarkStart w:name="z226" w:id="241"/>
    <w:p>
      <w:pPr>
        <w:spacing w:after="0"/>
        <w:ind w:left="0"/>
        <w:jc w:val="both"/>
      </w:pPr>
      <w:r>
        <w:rPr>
          <w:rFonts w:ascii="Times New Roman"/>
          <w:b w:val="false"/>
          <w:i w:val="false"/>
          <w:color w:val="000000"/>
          <w:sz w:val="28"/>
        </w:rPr>
        <w:t xml:space="preserve">
      137. Мероприятия по проведению параллельной проверки предусматриваются на этапе формирования и (или) уточнения Счетным комитетом Перечня объектов государственного аудита в соответствии с порядком, установленным в </w:t>
      </w:r>
      <w:r>
        <w:rPr>
          <w:rFonts w:ascii="Times New Roman"/>
          <w:b w:val="false"/>
          <w:i w:val="false"/>
          <w:color w:val="000000"/>
          <w:sz w:val="28"/>
        </w:rPr>
        <w:t>разделе 2</w:t>
      </w:r>
      <w:r>
        <w:rPr>
          <w:rFonts w:ascii="Times New Roman"/>
          <w:b w:val="false"/>
          <w:i w:val="false"/>
          <w:color w:val="000000"/>
          <w:sz w:val="28"/>
        </w:rPr>
        <w:t xml:space="preserve"> настоящих Правил.</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42"/>
    <w:p>
      <w:pPr>
        <w:spacing w:after="0"/>
        <w:ind w:left="0"/>
        <w:jc w:val="both"/>
      </w:pPr>
      <w:r>
        <w:rPr>
          <w:rFonts w:ascii="Times New Roman"/>
          <w:b w:val="false"/>
          <w:i w:val="false"/>
          <w:color w:val="000000"/>
          <w:sz w:val="28"/>
        </w:rPr>
        <w:t>
      138. Проведение параллельной проверки осуществляется Счетным комитетом одновременно либо в согласованные сроки на основании утвержденного Перечня объектов государственного аудита самостоятельно каждым государственным органом.</w:t>
      </w:r>
    </w:p>
    <w:bookmarkEnd w:id="242"/>
    <w:bookmarkStart w:name="z228" w:id="243"/>
    <w:p>
      <w:pPr>
        <w:spacing w:after="0"/>
        <w:ind w:left="0"/>
        <w:jc w:val="both"/>
      </w:pPr>
      <w:r>
        <w:rPr>
          <w:rFonts w:ascii="Times New Roman"/>
          <w:b w:val="false"/>
          <w:i w:val="false"/>
          <w:color w:val="000000"/>
          <w:sz w:val="28"/>
        </w:rPr>
        <w:t xml:space="preserve">
      139. Подготовка к проведению параллельной проверки проводится в соответствии со сроками, предусмотренными Перечнем объектов государственного аудита. </w:t>
      </w:r>
    </w:p>
    <w:bookmarkEnd w:id="243"/>
    <w:bookmarkStart w:name="z229" w:id="244"/>
    <w:p>
      <w:pPr>
        <w:spacing w:after="0"/>
        <w:ind w:left="0"/>
        <w:jc w:val="both"/>
      </w:pPr>
      <w:r>
        <w:rPr>
          <w:rFonts w:ascii="Times New Roman"/>
          <w:b w:val="false"/>
          <w:i w:val="false"/>
          <w:color w:val="000000"/>
          <w:sz w:val="28"/>
        </w:rPr>
        <w:t>
      140. Руководитель группы государственного аудита (проверки) и участники группы государственного аудита (проверки) совместно с членом Счетного комитета, ответственным за аудиторское мероприятие (проверку), проводят сбор информации и направляют запросы на предоставление недостающей информации объектам государственного аудита (проверки) в течение пяти рабочих дней от начала срока предварительного изучения.</w:t>
      </w:r>
    </w:p>
    <w:bookmarkEnd w:id="244"/>
    <w:bookmarkStart w:name="z230" w:id="245"/>
    <w:p>
      <w:pPr>
        <w:spacing w:after="0"/>
        <w:ind w:left="0"/>
        <w:jc w:val="both"/>
      </w:pPr>
      <w:r>
        <w:rPr>
          <w:rFonts w:ascii="Times New Roman"/>
          <w:b w:val="false"/>
          <w:i w:val="false"/>
          <w:color w:val="000000"/>
          <w:sz w:val="28"/>
        </w:rPr>
        <w:t>
      141. По итогам предварительного изучения членом Счетного комитета совместно с руководителем и участниками группы государственного аудита (проверки) составляются проекты Плана параллельной проверки, Программы параллельной проверки и Аудиторских задания, государственным органам, участвующим в проведении параллельной проверки, направляется перечень проверяемых вопросов и объектов государственного аудита (проверки), и их распределение по государственным органам не менее чем за семь рабочих дней до начала проверки.</w:t>
      </w:r>
    </w:p>
    <w:bookmarkEnd w:id="245"/>
    <w:bookmarkStart w:name="z231" w:id="246"/>
    <w:p>
      <w:pPr>
        <w:spacing w:after="0"/>
        <w:ind w:left="0"/>
        <w:jc w:val="both"/>
      </w:pPr>
      <w:r>
        <w:rPr>
          <w:rFonts w:ascii="Times New Roman"/>
          <w:b w:val="false"/>
          <w:i w:val="false"/>
          <w:color w:val="000000"/>
          <w:sz w:val="28"/>
        </w:rPr>
        <w:t>
      142. Государственные органы, участвующие в проведении параллельной проверки, на основе полученной информации от Счетного комитета о перечне вопросов, объектов государственного аудита (проверки), разрабатывают проекты Плана и Программы проведения параллельной проверки, при этом допускается расширение перечня основных проверяемых вопросов с включением своих дополнительных вопросов проверки. Проекты Плана и Программы проверки не менее чем за пять рабочих дней до начала аудиторского мероприятия направляются для согласования Счетному комитету.</w:t>
      </w:r>
    </w:p>
    <w:bookmarkEnd w:id="246"/>
    <w:bookmarkStart w:name="z232" w:id="247"/>
    <w:p>
      <w:pPr>
        <w:spacing w:after="0"/>
        <w:ind w:left="0"/>
        <w:jc w:val="both"/>
      </w:pPr>
      <w:r>
        <w:rPr>
          <w:rFonts w:ascii="Times New Roman"/>
          <w:b w:val="false"/>
          <w:i w:val="false"/>
          <w:color w:val="000000"/>
          <w:sz w:val="28"/>
        </w:rPr>
        <w:t>
      143. Счетный комитет согласовывает проекты Плана и Программы проверки государственных органов в течение трех рабочих дней со дня их поступления в Счетный комитет, при необходимости вносит коррективы в План, Программу проверки и Аудиторские задания. В случае отсутствия письменных замечаний со стороны Счетного комитета, направленных в указанные сроки, проекты Плана и Программы проверки органов государственного аудита считаются согласованными.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3" w:id="248"/>
    <w:p>
      <w:pPr>
        <w:spacing w:after="0"/>
        <w:ind w:left="0"/>
        <w:jc w:val="both"/>
      </w:pPr>
      <w:r>
        <w:rPr>
          <w:rFonts w:ascii="Times New Roman"/>
          <w:b w:val="false"/>
          <w:i w:val="false"/>
          <w:color w:val="000000"/>
          <w:sz w:val="28"/>
        </w:rPr>
        <w:t>
      144. План, Программа параллельной проверки и Аудиторские задания утверждаются каждой стороной самостоятельно (с указанием наименований объектов проверки, бюджетных программ и активов, вопросов проверки) за два рабочих дня до начала параллельного аудиторского мероприятия.</w:t>
      </w:r>
    </w:p>
    <w:bookmarkEnd w:id="248"/>
    <w:bookmarkStart w:name="z234" w:id="249"/>
    <w:p>
      <w:pPr>
        <w:spacing w:after="0"/>
        <w:ind w:left="0"/>
        <w:jc w:val="both"/>
      </w:pPr>
      <w:r>
        <w:rPr>
          <w:rFonts w:ascii="Times New Roman"/>
          <w:b w:val="false"/>
          <w:i w:val="false"/>
          <w:color w:val="000000"/>
          <w:sz w:val="28"/>
        </w:rPr>
        <w:t>
      145. Документы, являющиеся основанием для проведения проверки (Поручения на проведение проверки, Приказы о назначении проверки), оформляются каждым государственным органом самостоятельно.</w:t>
      </w:r>
    </w:p>
    <w:bookmarkEnd w:id="249"/>
    <w:bookmarkStart w:name="z235" w:id="250"/>
    <w:p>
      <w:pPr>
        <w:spacing w:after="0"/>
        <w:ind w:left="0"/>
        <w:jc w:val="both"/>
      </w:pPr>
      <w:r>
        <w:rPr>
          <w:rFonts w:ascii="Times New Roman"/>
          <w:b w:val="false"/>
          <w:i w:val="false"/>
          <w:color w:val="000000"/>
          <w:sz w:val="28"/>
        </w:rPr>
        <w:t>
      146. Параллельная проверка проводится посредством формирования каждой стороной отдельной группы государственного аудита (проверки) с согласованием сроков его проведения.</w:t>
      </w:r>
    </w:p>
    <w:bookmarkEnd w:id="250"/>
    <w:bookmarkStart w:name="z236" w:id="251"/>
    <w:p>
      <w:pPr>
        <w:spacing w:after="0"/>
        <w:ind w:left="0"/>
        <w:jc w:val="both"/>
      </w:pPr>
      <w:r>
        <w:rPr>
          <w:rFonts w:ascii="Times New Roman"/>
          <w:b w:val="false"/>
          <w:i w:val="false"/>
          <w:color w:val="000000"/>
          <w:sz w:val="28"/>
        </w:rPr>
        <w:t xml:space="preserve">
      147. Командирование работников, а также оплата командировочных расходов производится каждым государственным органом самостоятельно. </w:t>
      </w:r>
    </w:p>
    <w:bookmarkEnd w:id="251"/>
    <w:bookmarkStart w:name="z237" w:id="252"/>
    <w:p>
      <w:pPr>
        <w:spacing w:after="0"/>
        <w:ind w:left="0"/>
        <w:jc w:val="both"/>
      </w:pPr>
      <w:r>
        <w:rPr>
          <w:rFonts w:ascii="Times New Roman"/>
          <w:b w:val="false"/>
          <w:i w:val="false"/>
          <w:color w:val="000000"/>
          <w:sz w:val="28"/>
        </w:rPr>
        <w:t>
      148. Должностные лица, ответственные за проведение государственного аудита (проверки), участники групп параллельной проверки проводят:</w:t>
      </w:r>
    </w:p>
    <w:bookmarkEnd w:id="252"/>
    <w:bookmarkStart w:name="z238" w:id="253"/>
    <w:p>
      <w:pPr>
        <w:spacing w:after="0"/>
        <w:ind w:left="0"/>
        <w:jc w:val="both"/>
      </w:pPr>
      <w:r>
        <w:rPr>
          <w:rFonts w:ascii="Times New Roman"/>
          <w:b w:val="false"/>
          <w:i w:val="false"/>
          <w:color w:val="000000"/>
          <w:sz w:val="28"/>
        </w:rPr>
        <w:t>
      1) рабочие совещания с обсуждением вопросов, возникающих в ходе проведения параллельной проверки;</w:t>
      </w:r>
    </w:p>
    <w:bookmarkEnd w:id="253"/>
    <w:bookmarkStart w:name="z239" w:id="254"/>
    <w:p>
      <w:pPr>
        <w:spacing w:after="0"/>
        <w:ind w:left="0"/>
        <w:jc w:val="both"/>
      </w:pPr>
      <w:r>
        <w:rPr>
          <w:rFonts w:ascii="Times New Roman"/>
          <w:b w:val="false"/>
          <w:i w:val="false"/>
          <w:color w:val="000000"/>
          <w:sz w:val="28"/>
        </w:rPr>
        <w:t>
      2) консультации;</w:t>
      </w:r>
    </w:p>
    <w:bookmarkEnd w:id="254"/>
    <w:bookmarkStart w:name="z240" w:id="255"/>
    <w:p>
      <w:pPr>
        <w:spacing w:after="0"/>
        <w:ind w:left="0"/>
        <w:jc w:val="both"/>
      </w:pPr>
      <w:r>
        <w:rPr>
          <w:rFonts w:ascii="Times New Roman"/>
          <w:b w:val="false"/>
          <w:i w:val="false"/>
          <w:color w:val="000000"/>
          <w:sz w:val="28"/>
        </w:rPr>
        <w:t>
      3) обмен методическими и аналитическими документами.</w:t>
      </w:r>
    </w:p>
    <w:bookmarkEnd w:id="255"/>
    <w:bookmarkStart w:name="z241" w:id="256"/>
    <w:p>
      <w:pPr>
        <w:spacing w:after="0"/>
        <w:ind w:left="0"/>
        <w:jc w:val="both"/>
      </w:pPr>
      <w:r>
        <w:rPr>
          <w:rFonts w:ascii="Times New Roman"/>
          <w:b w:val="false"/>
          <w:i w:val="false"/>
          <w:color w:val="000000"/>
          <w:sz w:val="28"/>
        </w:rPr>
        <w:t>
      149. Руководители групп государственного аудита (проверки) обмениваются информацией о ходе проведения проверки (полноте охвата вопросов проверки, возникших проблемах) и предварительных результатах проверки.</w:t>
      </w:r>
    </w:p>
    <w:bookmarkEnd w:id="256"/>
    <w:bookmarkStart w:name="z242" w:id="257"/>
    <w:p>
      <w:pPr>
        <w:spacing w:after="0"/>
        <w:ind w:left="0"/>
        <w:jc w:val="both"/>
      </w:pPr>
      <w:r>
        <w:rPr>
          <w:rFonts w:ascii="Times New Roman"/>
          <w:b w:val="false"/>
          <w:i w:val="false"/>
          <w:color w:val="000000"/>
          <w:sz w:val="28"/>
        </w:rPr>
        <w:t>
      150. При проведении параллельной проверки каждой стороной Аудиторские отчеты оформляются самостоятельно, в соответствии с утвержденными требованиями органов государственного аудита к их форме и содержанию.</w:t>
      </w:r>
    </w:p>
    <w:bookmarkEnd w:id="257"/>
    <w:bookmarkStart w:name="z243" w:id="258"/>
    <w:p>
      <w:pPr>
        <w:spacing w:after="0"/>
        <w:ind w:left="0"/>
        <w:jc w:val="both"/>
      </w:pPr>
      <w:r>
        <w:rPr>
          <w:rFonts w:ascii="Times New Roman"/>
          <w:b w:val="false"/>
          <w:i w:val="false"/>
          <w:color w:val="000000"/>
          <w:sz w:val="28"/>
        </w:rPr>
        <w:t>
      151. Государственные органы представляют в Счетный комитет обобщенную информацию о результатах проведенной параллельной проверки с указанием выявленной общей суммы нарушений и в разрезе объектов государственного аудита (проверки), принятых мерах в ходе проведения аудиторского мероприятия объектами государственного аудита (проверки), а также по одной копии решения государственных органов об итогах проверки в течение двух рабочих дней со дня их подписания.</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59"/>
    <w:p>
      <w:pPr>
        <w:spacing w:after="0"/>
        <w:ind w:left="0"/>
        <w:jc w:val="both"/>
      </w:pPr>
      <w:r>
        <w:rPr>
          <w:rFonts w:ascii="Times New Roman"/>
          <w:b w:val="false"/>
          <w:i w:val="false"/>
          <w:color w:val="000000"/>
          <w:sz w:val="28"/>
        </w:rPr>
        <w:t>
       152. Подготовка Счетным комитетом Аудиторского заключения по итогам параллельной проверки осуществляется после получения экспертного заключения контроля качества Аудиторских отчетов и с учетом мотивированного ответа объекту государственного аудита (проверки) с указанием принятых и непринятых доводов по каждому пункту возражения (если таковые имеются) в течение десяти рабочих дней. В Аудиторское заключение включаются результаты параллельной проверки, проведенной государственными органами.</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60"/>
    <w:p>
      <w:pPr>
        <w:spacing w:after="0"/>
        <w:ind w:left="0"/>
        <w:jc w:val="both"/>
      </w:pPr>
      <w:r>
        <w:rPr>
          <w:rFonts w:ascii="Times New Roman"/>
          <w:b w:val="false"/>
          <w:i w:val="false"/>
          <w:color w:val="000000"/>
          <w:sz w:val="28"/>
        </w:rPr>
        <w:t>
       153. На заседании Счетного комитета по рассмотрению итогов параллельной проверки:</w:t>
      </w:r>
    </w:p>
    <w:bookmarkEnd w:id="260"/>
    <w:bookmarkStart w:name="z246" w:id="261"/>
    <w:p>
      <w:pPr>
        <w:spacing w:after="0"/>
        <w:ind w:left="0"/>
        <w:jc w:val="both"/>
      </w:pPr>
      <w:r>
        <w:rPr>
          <w:rFonts w:ascii="Times New Roman"/>
          <w:b w:val="false"/>
          <w:i w:val="false"/>
          <w:color w:val="000000"/>
          <w:sz w:val="28"/>
        </w:rPr>
        <w:t>
      1) обсуждаются материалы проведенной параллельной проверки, рассматривается и утверждается Аудиторское заключение об итогах проведенной параллельной проверки;</w:t>
      </w:r>
    </w:p>
    <w:bookmarkEnd w:id="261"/>
    <w:bookmarkStart w:name="z247" w:id="262"/>
    <w:p>
      <w:pPr>
        <w:spacing w:after="0"/>
        <w:ind w:left="0"/>
        <w:jc w:val="both"/>
      </w:pPr>
      <w:r>
        <w:rPr>
          <w:rFonts w:ascii="Times New Roman"/>
          <w:b w:val="false"/>
          <w:i w:val="false"/>
          <w:color w:val="000000"/>
          <w:sz w:val="28"/>
        </w:rPr>
        <w:t>
      2) приглашаются лица, ответственные за государственный аудит (проверку), должностные лица объектов государственного аудита (проверки), а также иные лица, определенные Председателем Счетного комитета.</w:t>
      </w:r>
    </w:p>
    <w:bookmarkEnd w:id="262"/>
    <w:bookmarkStart w:name="z248" w:id="263"/>
    <w:p>
      <w:pPr>
        <w:spacing w:after="0"/>
        <w:ind w:left="0"/>
        <w:jc w:val="both"/>
      </w:pPr>
      <w:r>
        <w:rPr>
          <w:rFonts w:ascii="Times New Roman"/>
          <w:b w:val="false"/>
          <w:i w:val="false"/>
          <w:color w:val="000000"/>
          <w:sz w:val="28"/>
        </w:rPr>
        <w:t>
      154. Счетным комитетом копия утвержденного Аудиторского заключения об итогах параллельной проверки направляется в государственный орган, участвующий в проверке, в течение двух рабочих дней после подписания.</w:t>
      </w:r>
    </w:p>
    <w:bookmarkEnd w:id="263"/>
    <w:bookmarkStart w:name="z249" w:id="264"/>
    <w:p>
      <w:pPr>
        <w:spacing w:after="0"/>
        <w:ind w:left="0"/>
        <w:jc w:val="both"/>
      </w:pPr>
      <w:r>
        <w:rPr>
          <w:rFonts w:ascii="Times New Roman"/>
          <w:b w:val="false"/>
          <w:i w:val="false"/>
          <w:color w:val="000000"/>
          <w:sz w:val="28"/>
        </w:rPr>
        <w:t xml:space="preserve">
      155. По результатам проведенной параллельной проверки, членами Счетного комитета и должностными лицами государственных органов, ответственными за аудиторское мероприятие (параллельной проверки), составляются отдельные Аудиторские заключения. </w:t>
      </w:r>
    </w:p>
    <w:bookmarkEnd w:id="264"/>
    <w:bookmarkStart w:name="z250" w:id="265"/>
    <w:p>
      <w:pPr>
        <w:spacing w:after="0"/>
        <w:ind w:left="0"/>
        <w:jc w:val="both"/>
      </w:pPr>
      <w:r>
        <w:rPr>
          <w:rFonts w:ascii="Times New Roman"/>
          <w:b w:val="false"/>
          <w:i w:val="false"/>
          <w:color w:val="000000"/>
          <w:sz w:val="28"/>
        </w:rPr>
        <w:t>
      156. Отдельно на заседаниях Счетного комитета, государственных органов рассматривается и утверждается Аудиторское заключение об итогах проведенной параллельной проверки.</w:t>
      </w:r>
    </w:p>
    <w:bookmarkEnd w:id="265"/>
    <w:bookmarkStart w:name="z251" w:id="266"/>
    <w:p>
      <w:pPr>
        <w:spacing w:after="0"/>
        <w:ind w:left="0"/>
        <w:jc w:val="both"/>
      </w:pPr>
      <w:r>
        <w:rPr>
          <w:rFonts w:ascii="Times New Roman"/>
          <w:b w:val="false"/>
          <w:i w:val="false"/>
          <w:color w:val="000000"/>
          <w:sz w:val="28"/>
        </w:rPr>
        <w:t xml:space="preserve">
      157. Счетный комитет и государственные органы обмениваются копиями утвержденных Аудиторских заключений об итогах параллельной проверки в течение двух рабочих дней со дня их подписания. </w:t>
      </w:r>
    </w:p>
    <w:bookmarkEnd w:id="266"/>
    <w:bookmarkStart w:name="z252" w:id="267"/>
    <w:p>
      <w:pPr>
        <w:spacing w:after="0"/>
        <w:ind w:left="0"/>
        <w:jc w:val="both"/>
      </w:pPr>
      <w:r>
        <w:rPr>
          <w:rFonts w:ascii="Times New Roman"/>
          <w:b w:val="false"/>
          <w:i w:val="false"/>
          <w:color w:val="000000"/>
          <w:sz w:val="28"/>
        </w:rPr>
        <w:t>
      158. Счетным комитетом мониторинг за исполнением рекомендаций, указанных в Аудиторском заключении по итогам параллельной проверки, осуществляется в соответствии с порядком, установленным в разделе 6 настоящих Правил.</w:t>
      </w:r>
    </w:p>
    <w:bookmarkEnd w:id="267"/>
    <w:bookmarkStart w:name="z253" w:id="268"/>
    <w:p>
      <w:pPr>
        <w:spacing w:after="0"/>
        <w:ind w:left="0"/>
        <w:jc w:val="both"/>
      </w:pPr>
      <w:r>
        <w:rPr>
          <w:rFonts w:ascii="Times New Roman"/>
          <w:b w:val="false"/>
          <w:i w:val="false"/>
          <w:color w:val="000000"/>
          <w:sz w:val="28"/>
        </w:rPr>
        <w:t>
      159. Государственные органы и Счетный комитет информируют друг друга о ходе реализации рекомендаций, указанных в Аудиторском заключении по итогам параллельной проверки, посредством направления соответствующей информации через ЕСЭДО и в бумажном виде по почте, а также размещением информации в ИС СК и (или) Единой базе данных.</w:t>
      </w:r>
    </w:p>
    <w:bookmarkEnd w:id="268"/>
    <w:bookmarkStart w:name="z254" w:id="269"/>
    <w:p>
      <w:pPr>
        <w:spacing w:after="0"/>
        <w:ind w:left="0"/>
        <w:jc w:val="both"/>
      </w:pPr>
      <w:r>
        <w:rPr>
          <w:rFonts w:ascii="Times New Roman"/>
          <w:b w:val="false"/>
          <w:i w:val="false"/>
          <w:color w:val="000000"/>
          <w:sz w:val="28"/>
        </w:rPr>
        <w:t>
      160. Счетный комитет по итогам проведенной параллельной проверки с государственными органами подготавливает аналитическую информацию для включения в ежеквартальную информацию, представляемую Президенту Республики Казахстан и Парламенту Республики Казахстан, а также в годовой отчет об исполнении республиканского бюджета за отчетный финансовый год.</w:t>
      </w:r>
    </w:p>
    <w:bookmarkEnd w:id="269"/>
    <w:bookmarkStart w:name="z255" w:id="270"/>
    <w:p>
      <w:pPr>
        <w:spacing w:after="0"/>
        <w:ind w:left="0"/>
        <w:jc w:val="left"/>
      </w:pPr>
      <w:r>
        <w:rPr>
          <w:rFonts w:ascii="Times New Roman"/>
          <w:b/>
          <w:i w:val="false"/>
          <w:color w:val="000000"/>
        </w:rPr>
        <w:t xml:space="preserve"> Параграф 6. Осуществление совместной и параллельной проверок,</w:t>
      </w:r>
      <w:r>
        <w:br/>
      </w:r>
      <w:r>
        <w:rPr>
          <w:rFonts w:ascii="Times New Roman"/>
          <w:b/>
          <w:i w:val="false"/>
          <w:color w:val="000000"/>
        </w:rPr>
        <w:t>проводимых Счетным комитетом с высшими органами</w:t>
      </w:r>
      <w:r>
        <w:br/>
      </w:r>
      <w:r>
        <w:rPr>
          <w:rFonts w:ascii="Times New Roman"/>
          <w:b/>
          <w:i w:val="false"/>
          <w:color w:val="000000"/>
        </w:rPr>
        <w:t>государственного аудита других стран</w:t>
      </w:r>
    </w:p>
    <w:bookmarkEnd w:id="270"/>
    <w:bookmarkStart w:name="z256" w:id="271"/>
    <w:p>
      <w:pPr>
        <w:spacing w:after="0"/>
        <w:ind w:left="0"/>
        <w:jc w:val="both"/>
      </w:pPr>
      <w:r>
        <w:rPr>
          <w:rFonts w:ascii="Times New Roman"/>
          <w:b w:val="false"/>
          <w:i w:val="false"/>
          <w:color w:val="000000"/>
          <w:sz w:val="28"/>
        </w:rPr>
        <w:t xml:space="preserve">
      161. Правовой основой участия Счетного комитета в совместных или параллельных проверках с высшими органами государственного аудита других стран являются Лимская декларация руководящих принципов контроля, решения, принятые в рамках Международной организации высших органов аудита (ИНТОСАИ), Европейской организации высших органов аудита (ЕВРОСАИ), Азиатской организации высших органов аудита (АЗОСАИ), Организации высших органов аудита стран экономического сотрудничества (ЭКОСАИ), Совета руководителей высших органов финансового контроля государств – участников Содружества Независимых Государств, Договора о Евразийском Экономическом Союзе (ЕАЭС), соглашений о сотрудничестве Счетного комитета с высшими органами государственного аудита других стран, Закон о государственном аудите и настоящие Правила. </w:t>
      </w:r>
    </w:p>
    <w:bookmarkEnd w:id="271"/>
    <w:bookmarkStart w:name="z257" w:id="272"/>
    <w:p>
      <w:pPr>
        <w:spacing w:after="0"/>
        <w:ind w:left="0"/>
        <w:jc w:val="both"/>
      </w:pPr>
      <w:r>
        <w:rPr>
          <w:rFonts w:ascii="Times New Roman"/>
          <w:b w:val="false"/>
          <w:i w:val="false"/>
          <w:color w:val="000000"/>
          <w:sz w:val="28"/>
        </w:rPr>
        <w:t>
      162. Мероприятия совместной и параллельной проверки с высшими органами государственного аудита других стран предусматриваются на этапе формирования проекта Перечня объектов государственного аудита.</w:t>
      </w:r>
    </w:p>
    <w:bookmarkEnd w:id="272"/>
    <w:bookmarkStart w:name="z258" w:id="273"/>
    <w:p>
      <w:pPr>
        <w:spacing w:after="0"/>
        <w:ind w:left="0"/>
        <w:jc w:val="both"/>
      </w:pPr>
      <w:r>
        <w:rPr>
          <w:rFonts w:ascii="Times New Roman"/>
          <w:b w:val="false"/>
          <w:i w:val="false"/>
          <w:color w:val="000000"/>
          <w:sz w:val="28"/>
        </w:rPr>
        <w:t>
      163. Совместная проверка проводится Счетным комитетом с высшими органами государственного аудита других стран на двусторонней или многосторонней основе по общей теме, Программе проверки и в согласованные сроки.</w:t>
      </w:r>
    </w:p>
    <w:bookmarkEnd w:id="273"/>
    <w:bookmarkStart w:name="z259" w:id="274"/>
    <w:p>
      <w:pPr>
        <w:spacing w:after="0"/>
        <w:ind w:left="0"/>
        <w:jc w:val="both"/>
      </w:pPr>
      <w:r>
        <w:rPr>
          <w:rFonts w:ascii="Times New Roman"/>
          <w:b w:val="false"/>
          <w:i w:val="false"/>
          <w:color w:val="000000"/>
          <w:sz w:val="28"/>
        </w:rPr>
        <w:t>
      164. Параллельная проверка проводится Счетным комитетом с высшими органами государственного аудита других стран по взаимному соглашению, самостоятельно по согласованным вопросам и срокам проведения с последующим обменом его результатами.</w:t>
      </w:r>
    </w:p>
    <w:bookmarkEnd w:id="274"/>
    <w:bookmarkStart w:name="z260" w:id="275"/>
    <w:p>
      <w:pPr>
        <w:spacing w:after="0"/>
        <w:ind w:left="0"/>
        <w:jc w:val="both"/>
      </w:pPr>
      <w:r>
        <w:rPr>
          <w:rFonts w:ascii="Times New Roman"/>
          <w:b w:val="false"/>
          <w:i w:val="false"/>
          <w:color w:val="000000"/>
          <w:sz w:val="28"/>
        </w:rPr>
        <w:t>
      165. Совместная или параллельная проверка с высшими органами государственного аудита других стран проводится при государственном аудите использования средств республиканского бюджетов, бюджетных инвестиций, направляемых на совместное долевое финансирование отдельных объектов, находящихся на территории стран - участников, и в случаях, предусмотренных межгосударственными договорами и соглашениями Республики Казахстан.</w:t>
      </w:r>
    </w:p>
    <w:bookmarkEnd w:id="275"/>
    <w:bookmarkStart w:name="z261" w:id="276"/>
    <w:p>
      <w:pPr>
        <w:spacing w:after="0"/>
        <w:ind w:left="0"/>
        <w:jc w:val="both"/>
      </w:pPr>
      <w:r>
        <w:rPr>
          <w:rFonts w:ascii="Times New Roman"/>
          <w:b w:val="false"/>
          <w:i w:val="false"/>
          <w:color w:val="000000"/>
          <w:sz w:val="28"/>
        </w:rPr>
        <w:t>
      166. Для проведения совместной или параллельной проверки ответственным членом Счетного комитета совместно со структурными подразделениями, ответственными за проведение государственного аудита, координацию внешних связей, за два месяца до начала проведения проверки проводится работа по обмену с одним или несколькими высшими органами государственного аудита других стран информацией, в которой определяются:</w:t>
      </w:r>
    </w:p>
    <w:bookmarkEnd w:id="276"/>
    <w:bookmarkStart w:name="z262" w:id="277"/>
    <w:p>
      <w:pPr>
        <w:spacing w:after="0"/>
        <w:ind w:left="0"/>
        <w:jc w:val="both"/>
      </w:pPr>
      <w:r>
        <w:rPr>
          <w:rFonts w:ascii="Times New Roman"/>
          <w:b w:val="false"/>
          <w:i w:val="false"/>
          <w:color w:val="000000"/>
          <w:sz w:val="28"/>
        </w:rPr>
        <w:t>
      1) цель, задачи и вопросы проверки;</w:t>
      </w:r>
    </w:p>
    <w:bookmarkEnd w:id="277"/>
    <w:bookmarkStart w:name="z263" w:id="278"/>
    <w:p>
      <w:pPr>
        <w:spacing w:after="0"/>
        <w:ind w:left="0"/>
        <w:jc w:val="both"/>
      </w:pPr>
      <w:r>
        <w:rPr>
          <w:rFonts w:ascii="Times New Roman"/>
          <w:b w:val="false"/>
          <w:i w:val="false"/>
          <w:color w:val="000000"/>
          <w:sz w:val="28"/>
        </w:rPr>
        <w:t>
      2) объекты проверки;</w:t>
      </w:r>
    </w:p>
    <w:bookmarkEnd w:id="278"/>
    <w:bookmarkStart w:name="z264" w:id="279"/>
    <w:p>
      <w:pPr>
        <w:spacing w:after="0"/>
        <w:ind w:left="0"/>
        <w:jc w:val="both"/>
      </w:pPr>
      <w:r>
        <w:rPr>
          <w:rFonts w:ascii="Times New Roman"/>
          <w:b w:val="false"/>
          <w:i w:val="false"/>
          <w:color w:val="000000"/>
          <w:sz w:val="28"/>
        </w:rPr>
        <w:t>
      3) сроки проведения проверки;</w:t>
      </w:r>
    </w:p>
    <w:bookmarkEnd w:id="279"/>
    <w:bookmarkStart w:name="z265" w:id="280"/>
    <w:p>
      <w:pPr>
        <w:spacing w:after="0"/>
        <w:ind w:left="0"/>
        <w:jc w:val="both"/>
      </w:pPr>
      <w:r>
        <w:rPr>
          <w:rFonts w:ascii="Times New Roman"/>
          <w:b w:val="false"/>
          <w:i w:val="false"/>
          <w:color w:val="000000"/>
          <w:sz w:val="28"/>
        </w:rPr>
        <w:t>
      4) лица, ответственные за проведение проверки;</w:t>
      </w:r>
    </w:p>
    <w:bookmarkEnd w:id="280"/>
    <w:bookmarkStart w:name="z266" w:id="281"/>
    <w:p>
      <w:pPr>
        <w:spacing w:after="0"/>
        <w:ind w:left="0"/>
        <w:jc w:val="both"/>
      </w:pPr>
      <w:r>
        <w:rPr>
          <w:rFonts w:ascii="Times New Roman"/>
          <w:b w:val="false"/>
          <w:i w:val="false"/>
          <w:color w:val="000000"/>
          <w:sz w:val="28"/>
        </w:rPr>
        <w:t>
      5) условия и вопросы участия каждого высшего органа государственного аудита, исходя из их функций и аудиторских полномочий, определенных национальным законодательством, соглашениями о сотрудничестве;</w:t>
      </w:r>
    </w:p>
    <w:bookmarkEnd w:id="281"/>
    <w:bookmarkStart w:name="z267" w:id="282"/>
    <w:p>
      <w:pPr>
        <w:spacing w:after="0"/>
        <w:ind w:left="0"/>
        <w:jc w:val="both"/>
      </w:pPr>
      <w:r>
        <w:rPr>
          <w:rFonts w:ascii="Times New Roman"/>
          <w:b w:val="false"/>
          <w:i w:val="false"/>
          <w:color w:val="000000"/>
          <w:sz w:val="28"/>
        </w:rPr>
        <w:t>
      6) обязательства высших органов государственного аудита в части финансирования работ, связанных с проведением проверки;</w:t>
      </w:r>
    </w:p>
    <w:bookmarkEnd w:id="282"/>
    <w:bookmarkStart w:name="z268" w:id="283"/>
    <w:p>
      <w:pPr>
        <w:spacing w:after="0"/>
        <w:ind w:left="0"/>
        <w:jc w:val="both"/>
      </w:pPr>
      <w:r>
        <w:rPr>
          <w:rFonts w:ascii="Times New Roman"/>
          <w:b w:val="false"/>
          <w:i w:val="false"/>
          <w:color w:val="000000"/>
          <w:sz w:val="28"/>
        </w:rPr>
        <w:t>
      7) порядок обмена информацией и оформления результатов проверки, в том числе форма итогового документа;</w:t>
      </w:r>
    </w:p>
    <w:bookmarkEnd w:id="283"/>
    <w:bookmarkStart w:name="z269" w:id="284"/>
    <w:p>
      <w:pPr>
        <w:spacing w:after="0"/>
        <w:ind w:left="0"/>
        <w:jc w:val="both"/>
      </w:pPr>
      <w:r>
        <w:rPr>
          <w:rFonts w:ascii="Times New Roman"/>
          <w:b w:val="false"/>
          <w:i w:val="false"/>
          <w:color w:val="000000"/>
          <w:sz w:val="28"/>
        </w:rPr>
        <w:t>
      8) порядок подготовки и принятия решений по результатам аудиторских мероприятий;</w:t>
      </w:r>
    </w:p>
    <w:bookmarkEnd w:id="284"/>
    <w:bookmarkStart w:name="z270" w:id="285"/>
    <w:p>
      <w:pPr>
        <w:spacing w:after="0"/>
        <w:ind w:left="0"/>
        <w:jc w:val="both"/>
      </w:pPr>
      <w:r>
        <w:rPr>
          <w:rFonts w:ascii="Times New Roman"/>
          <w:b w:val="false"/>
          <w:i w:val="false"/>
          <w:color w:val="000000"/>
          <w:sz w:val="28"/>
        </w:rPr>
        <w:t>
      9) порядок мониторинга (контроля) за исполнением принятых решений по результатам аудиторских мероприятий.</w:t>
      </w:r>
    </w:p>
    <w:bookmarkEnd w:id="285"/>
    <w:bookmarkStart w:name="z271" w:id="286"/>
    <w:p>
      <w:pPr>
        <w:spacing w:after="0"/>
        <w:ind w:left="0"/>
        <w:jc w:val="both"/>
      </w:pPr>
      <w:r>
        <w:rPr>
          <w:rFonts w:ascii="Times New Roman"/>
          <w:b w:val="false"/>
          <w:i w:val="false"/>
          <w:color w:val="000000"/>
          <w:sz w:val="28"/>
        </w:rPr>
        <w:t>
      167. Член Счетного комитета после обмена информацией с высшим органом государственного аудита страны сотрудничества совместно со структурными подразделениями, ответственными за проведение государственного аудита, координацию внешних связей, проводит работу по подготовке проектов соглашения о проведении совместной (параллельной) проверки (далее – Соглашение) и Программы проверки. При проведении параллельной проверки, кроме проектов Соглашения, Программы проверки, ответственным членом Счетного комитета, и руководителем группы проверки при необходимости подготавливаются проекты Плана проверки и Аудиторских заданий в соответствии с порядком, установленным в разделе 3 настоящих Правил.</w:t>
      </w:r>
    </w:p>
    <w:bookmarkEnd w:id="286"/>
    <w:bookmarkStart w:name="z272" w:id="287"/>
    <w:p>
      <w:pPr>
        <w:spacing w:after="0"/>
        <w:ind w:left="0"/>
        <w:jc w:val="both"/>
      </w:pPr>
      <w:r>
        <w:rPr>
          <w:rFonts w:ascii="Times New Roman"/>
          <w:b w:val="false"/>
          <w:i w:val="false"/>
          <w:color w:val="000000"/>
          <w:sz w:val="28"/>
        </w:rPr>
        <w:t>
      168. После прохождения проектов Программы проверки, Плана проверки и Аудиторских заданий (при проведении параллельной проверки) контроля качества, ответственным членом Счетного комитета совместно со структурными подразделениями, ответственными за проведение государственного аудита, координацию внешних связей, проекты Соглашения и Программы проверки направляются на согласование в высший орган государственного аудита страны сотрудничества не позднее двадцати рабочих дней до начала проведения проверки. В ходе согласования в Соглашение и Программу проверки при необходимости вносятся корректировки.</w:t>
      </w:r>
    </w:p>
    <w:bookmarkEnd w:id="287"/>
    <w:bookmarkStart w:name="z273" w:id="288"/>
    <w:p>
      <w:pPr>
        <w:spacing w:after="0"/>
        <w:ind w:left="0"/>
        <w:jc w:val="both"/>
      </w:pPr>
      <w:r>
        <w:rPr>
          <w:rFonts w:ascii="Times New Roman"/>
          <w:b w:val="false"/>
          <w:i w:val="false"/>
          <w:color w:val="000000"/>
          <w:sz w:val="28"/>
        </w:rPr>
        <w:t xml:space="preserve">
      169. Проект Соглашения, согласованный с высшим органом государственного аудита страны сотрудничества, визируется ответственным членом Счетного комитета, руководителями структурных подразделений, ответственных за проведение государственного аудита, правовое обеспечение, контроль качества, координацию внешних связей, и вносится на подпись Председателю Счетного комитета. </w:t>
      </w:r>
    </w:p>
    <w:bookmarkEnd w:id="288"/>
    <w:p>
      <w:pPr>
        <w:spacing w:after="0"/>
        <w:ind w:left="0"/>
        <w:jc w:val="both"/>
      </w:pPr>
      <w:r>
        <w:rPr>
          <w:rFonts w:ascii="Times New Roman"/>
          <w:b w:val="false"/>
          <w:i w:val="false"/>
          <w:color w:val="000000"/>
          <w:sz w:val="28"/>
        </w:rPr>
        <w:t>
      Согласованный проект Программы проверки визируется руководителями структурных подразделений, ответственных за проведение государственного аудита, правовое обеспечение, контроль качества, координации внешних связей и подписывается ответственным членом Счетного комитета.</w:t>
      </w:r>
    </w:p>
    <w:p>
      <w:pPr>
        <w:spacing w:after="0"/>
        <w:ind w:left="0"/>
        <w:jc w:val="both"/>
      </w:pPr>
      <w:r>
        <w:rPr>
          <w:rFonts w:ascii="Times New Roman"/>
          <w:b w:val="false"/>
          <w:i w:val="false"/>
          <w:color w:val="000000"/>
          <w:sz w:val="28"/>
        </w:rPr>
        <w:t>
      Соглашение и Программа совместной проверки направляются для утверждения высшему органу государственного аудита страны сотрудничества не позднее семи рабочих дней до начала проверки.</w:t>
      </w:r>
    </w:p>
    <w:bookmarkStart w:name="z274" w:id="289"/>
    <w:p>
      <w:pPr>
        <w:spacing w:after="0"/>
        <w:ind w:left="0"/>
        <w:jc w:val="both"/>
      </w:pPr>
      <w:r>
        <w:rPr>
          <w:rFonts w:ascii="Times New Roman"/>
          <w:b w:val="false"/>
          <w:i w:val="false"/>
          <w:color w:val="000000"/>
          <w:sz w:val="28"/>
        </w:rPr>
        <w:t>
      170. Работники Счетного комитета, входящие в состав группы совместной проверки, при проведении проверки на территории страны пребывания, обязаны руководствоваться законодательством, правилами проведения государственного аудита страны пребывания, а также утвержденными Соглашением и Программой совместной проверки.</w:t>
      </w:r>
    </w:p>
    <w:bookmarkEnd w:id="289"/>
    <w:bookmarkStart w:name="z275" w:id="290"/>
    <w:p>
      <w:pPr>
        <w:spacing w:after="0"/>
        <w:ind w:left="0"/>
        <w:jc w:val="both"/>
      </w:pPr>
      <w:r>
        <w:rPr>
          <w:rFonts w:ascii="Times New Roman"/>
          <w:b w:val="false"/>
          <w:i w:val="false"/>
          <w:color w:val="000000"/>
          <w:sz w:val="28"/>
        </w:rPr>
        <w:t>
      171. В целях качественного проведения совместной (параллельной) проверки, член Счетного комитета, ответственный за проверку, организует взаимодействие Счетного комитета с высшим органом государственного аудита страны сотрудничества в виде:</w:t>
      </w:r>
    </w:p>
    <w:bookmarkEnd w:id="290"/>
    <w:bookmarkStart w:name="z276" w:id="291"/>
    <w:p>
      <w:pPr>
        <w:spacing w:after="0"/>
        <w:ind w:left="0"/>
        <w:jc w:val="both"/>
      </w:pPr>
      <w:r>
        <w:rPr>
          <w:rFonts w:ascii="Times New Roman"/>
          <w:b w:val="false"/>
          <w:i w:val="false"/>
          <w:color w:val="000000"/>
          <w:sz w:val="28"/>
        </w:rPr>
        <w:t>
      1) совещаний с обсуждением вопросов, возникающих в ходе осуществления совместной (параллельной) проверки;</w:t>
      </w:r>
    </w:p>
    <w:bookmarkEnd w:id="291"/>
    <w:bookmarkStart w:name="z277" w:id="292"/>
    <w:p>
      <w:pPr>
        <w:spacing w:after="0"/>
        <w:ind w:left="0"/>
        <w:jc w:val="both"/>
      </w:pPr>
      <w:r>
        <w:rPr>
          <w:rFonts w:ascii="Times New Roman"/>
          <w:b w:val="false"/>
          <w:i w:val="false"/>
          <w:color w:val="000000"/>
          <w:sz w:val="28"/>
        </w:rPr>
        <w:t>
      2) консультаций;</w:t>
      </w:r>
    </w:p>
    <w:bookmarkEnd w:id="292"/>
    <w:bookmarkStart w:name="z278" w:id="293"/>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293"/>
    <w:bookmarkStart w:name="z279" w:id="294"/>
    <w:p>
      <w:pPr>
        <w:spacing w:after="0"/>
        <w:ind w:left="0"/>
        <w:jc w:val="both"/>
      </w:pPr>
      <w:r>
        <w:rPr>
          <w:rFonts w:ascii="Times New Roman"/>
          <w:b w:val="false"/>
          <w:i w:val="false"/>
          <w:color w:val="000000"/>
          <w:sz w:val="28"/>
        </w:rPr>
        <w:t>
      172. При проведении совместной проверки на территории Республики Казахстан Аудиторский отчет оформляется на бланке Счетного комитета по количеству экземпляров, равному количеству участвующих в совместной проверке высших органов государственного аудита других стран, с учетом одного экземпляра для объекта проверки.</w:t>
      </w:r>
    </w:p>
    <w:bookmarkEnd w:id="294"/>
    <w:bookmarkStart w:name="z280" w:id="295"/>
    <w:p>
      <w:pPr>
        <w:spacing w:after="0"/>
        <w:ind w:left="0"/>
        <w:jc w:val="both"/>
      </w:pPr>
      <w:r>
        <w:rPr>
          <w:rFonts w:ascii="Times New Roman"/>
          <w:b w:val="false"/>
          <w:i w:val="false"/>
          <w:color w:val="000000"/>
          <w:sz w:val="28"/>
        </w:rPr>
        <w:t>
      К Аудиторскому отчету прилагается Реестр выявленных нарушений и недостатков по результатам совместной или параллельной проверки, подписанный работниками, проводившими проверку.</w:t>
      </w:r>
    </w:p>
    <w:bookmarkEnd w:id="295"/>
    <w:bookmarkStart w:name="z281" w:id="296"/>
    <w:p>
      <w:pPr>
        <w:spacing w:after="0"/>
        <w:ind w:left="0"/>
        <w:jc w:val="both"/>
      </w:pPr>
      <w:r>
        <w:rPr>
          <w:rFonts w:ascii="Times New Roman"/>
          <w:b w:val="false"/>
          <w:i w:val="false"/>
          <w:color w:val="000000"/>
          <w:sz w:val="28"/>
        </w:rPr>
        <w:t>
      173. При проведении параллельной проверки Аудиторские отчеты составляются в соответствии с национальным законодательством высших органов государственного аудита – участников параллельной проверки.</w:t>
      </w:r>
    </w:p>
    <w:bookmarkEnd w:id="296"/>
    <w:bookmarkStart w:name="z282" w:id="297"/>
    <w:p>
      <w:pPr>
        <w:spacing w:after="0"/>
        <w:ind w:left="0"/>
        <w:jc w:val="both"/>
      </w:pPr>
      <w:r>
        <w:rPr>
          <w:rFonts w:ascii="Times New Roman"/>
          <w:b w:val="false"/>
          <w:i w:val="false"/>
          <w:color w:val="000000"/>
          <w:sz w:val="28"/>
        </w:rPr>
        <w:t>
      174. По результатам параллельной или совместной проверки членом Счетного комитета, ответственным за проверку, составляется Аудиторское заключение в соответствии с порядком, установленным настоящими Правилами.</w:t>
      </w:r>
    </w:p>
    <w:bookmarkEnd w:id="297"/>
    <w:bookmarkStart w:name="z283" w:id="298"/>
    <w:p>
      <w:pPr>
        <w:spacing w:after="0"/>
        <w:ind w:left="0"/>
        <w:jc w:val="both"/>
      </w:pPr>
      <w:r>
        <w:rPr>
          <w:rFonts w:ascii="Times New Roman"/>
          <w:b w:val="false"/>
          <w:i w:val="false"/>
          <w:color w:val="000000"/>
          <w:sz w:val="28"/>
        </w:rPr>
        <w:t>
      175. Аудиторское заключение Счетного комитета об итогах параллельной или совместной проверки рассматривается и принимается на заседании Счетного комитета в соответствии с порядком, установленным в главе 4 настоящих Правил, если иное не предусмотрено Соглашением.</w:t>
      </w:r>
    </w:p>
    <w:bookmarkEnd w:id="298"/>
    <w:bookmarkStart w:name="z284" w:id="299"/>
    <w:p>
      <w:pPr>
        <w:spacing w:after="0"/>
        <w:ind w:left="0"/>
        <w:jc w:val="both"/>
      </w:pPr>
      <w:r>
        <w:rPr>
          <w:rFonts w:ascii="Times New Roman"/>
          <w:b w:val="false"/>
          <w:i w:val="false"/>
          <w:color w:val="000000"/>
          <w:sz w:val="28"/>
        </w:rPr>
        <w:t>
      176. Высшие органы государственного аудита стран-участниц параллельной проверки обмениваются копиями утвержденных Аудиторских отчетов, принятых по его результатам.</w:t>
      </w:r>
    </w:p>
    <w:bookmarkEnd w:id="299"/>
    <w:bookmarkStart w:name="z285" w:id="300"/>
    <w:p>
      <w:pPr>
        <w:spacing w:after="0"/>
        <w:ind w:left="0"/>
        <w:jc w:val="both"/>
      </w:pPr>
      <w:r>
        <w:rPr>
          <w:rFonts w:ascii="Times New Roman"/>
          <w:b w:val="false"/>
          <w:i w:val="false"/>
          <w:color w:val="000000"/>
          <w:sz w:val="28"/>
        </w:rPr>
        <w:t>
      177. В Соглашении о проведении совместной (параллельной) проверки может быть предусмотрена подготовка совместного итогового документа по итогам проведенного совместной (параллельной) проверки.</w:t>
      </w:r>
    </w:p>
    <w:bookmarkEnd w:id="300"/>
    <w:bookmarkStart w:name="z286" w:id="301"/>
    <w:p>
      <w:pPr>
        <w:spacing w:after="0"/>
        <w:ind w:left="0"/>
        <w:jc w:val="both"/>
      </w:pPr>
      <w:r>
        <w:rPr>
          <w:rFonts w:ascii="Times New Roman"/>
          <w:b w:val="false"/>
          <w:i w:val="false"/>
          <w:color w:val="000000"/>
          <w:sz w:val="28"/>
        </w:rPr>
        <w:t>
      178. Для реализации Соглашения при необходимости предусматривается проведение совместных заседаний, принятие совместных решений высших органов государственного аудита по результатам проведенного ими совместной (параллельной) проверки.</w:t>
      </w:r>
    </w:p>
    <w:bookmarkEnd w:id="301"/>
    <w:bookmarkStart w:name="z287" w:id="302"/>
    <w:p>
      <w:pPr>
        <w:spacing w:after="0"/>
        <w:ind w:left="0"/>
        <w:jc w:val="left"/>
      </w:pPr>
      <w:r>
        <w:rPr>
          <w:rFonts w:ascii="Times New Roman"/>
          <w:b/>
          <w:i w:val="false"/>
          <w:color w:val="000000"/>
        </w:rPr>
        <w:t xml:space="preserve"> Параграф 7. Составление и оформление Аудиторских отчетов</w:t>
      </w:r>
    </w:p>
    <w:bookmarkEnd w:id="302"/>
    <w:bookmarkStart w:name="z288" w:id="303"/>
    <w:p>
      <w:pPr>
        <w:spacing w:after="0"/>
        <w:ind w:left="0"/>
        <w:jc w:val="both"/>
      </w:pPr>
      <w:r>
        <w:rPr>
          <w:rFonts w:ascii="Times New Roman"/>
          <w:b w:val="false"/>
          <w:i w:val="false"/>
          <w:color w:val="000000"/>
          <w:sz w:val="28"/>
        </w:rPr>
        <w:t>
      179. По результатам аудиторского мероприятия, проведенного Счетного комитета, оформляются:</w:t>
      </w:r>
    </w:p>
    <w:bookmarkEnd w:id="303"/>
    <w:bookmarkStart w:name="z289" w:id="304"/>
    <w:p>
      <w:pPr>
        <w:spacing w:after="0"/>
        <w:ind w:left="0"/>
        <w:jc w:val="both"/>
      </w:pPr>
      <w:r>
        <w:rPr>
          <w:rFonts w:ascii="Times New Roman"/>
          <w:b w:val="false"/>
          <w:i w:val="false"/>
          <w:color w:val="000000"/>
          <w:sz w:val="28"/>
        </w:rPr>
        <w:t xml:space="preserve">
      1) аудиторский отчет по финансовой отчетности – документ, составленный непосредственно проводившими аудиторское мероприятие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 Форма и содержание аудиторского отчета по финансовой отчетности определяются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bookmarkEnd w:id="304"/>
    <w:bookmarkStart w:name="z290" w:id="305"/>
    <w:p>
      <w:pPr>
        <w:spacing w:after="0"/>
        <w:ind w:left="0"/>
        <w:jc w:val="both"/>
      </w:pPr>
      <w:r>
        <w:rPr>
          <w:rFonts w:ascii="Times New Roman"/>
          <w:b w:val="false"/>
          <w:i w:val="false"/>
          <w:color w:val="000000"/>
          <w:sz w:val="28"/>
        </w:rPr>
        <w:t xml:space="preserve">
      2) аудиторский отчет аудита эффективности и (или) соответствия – документ, составленный непосредственно проводившими аудиторское мероприятие государственными аудиторами, содержащий результаты проведенного аудита эффективности и (или) аудита соответствия за определенный период времени. </w:t>
      </w:r>
    </w:p>
    <w:bookmarkEnd w:id="305"/>
    <w:bookmarkStart w:name="z291" w:id="306"/>
    <w:p>
      <w:pPr>
        <w:spacing w:after="0"/>
        <w:ind w:left="0"/>
        <w:jc w:val="both"/>
      </w:pPr>
      <w:r>
        <w:rPr>
          <w:rFonts w:ascii="Times New Roman"/>
          <w:b w:val="false"/>
          <w:i w:val="false"/>
          <w:color w:val="000000"/>
          <w:sz w:val="28"/>
        </w:rPr>
        <w:t>
      180. По результатам государственного аудита консолидированной или отдельной финансовой отчетности принимаются:</w:t>
      </w:r>
    </w:p>
    <w:bookmarkEnd w:id="306"/>
    <w:bookmarkStart w:name="z292" w:id="307"/>
    <w:p>
      <w:pPr>
        <w:spacing w:after="0"/>
        <w:ind w:left="0"/>
        <w:jc w:val="both"/>
      </w:pPr>
      <w:r>
        <w:rPr>
          <w:rFonts w:ascii="Times New Roman"/>
          <w:b w:val="false"/>
          <w:i w:val="false"/>
          <w:color w:val="000000"/>
          <w:sz w:val="28"/>
        </w:rPr>
        <w:t>
      1) положительный аудиторский отчет по финансовой отчетности – при отсутствии существенных ошибок;</w:t>
      </w:r>
    </w:p>
    <w:bookmarkEnd w:id="307"/>
    <w:bookmarkStart w:name="z293" w:id="308"/>
    <w:p>
      <w:pPr>
        <w:spacing w:after="0"/>
        <w:ind w:left="0"/>
        <w:jc w:val="both"/>
      </w:pPr>
      <w:r>
        <w:rPr>
          <w:rFonts w:ascii="Times New Roman"/>
          <w:b w:val="false"/>
          <w:i w:val="false"/>
          <w:color w:val="000000"/>
          <w:sz w:val="28"/>
        </w:rPr>
        <w:t>
      2) аудиторский отчет по финансовой отчетности с оговоркой – при выявлении существенных ошибок.</w:t>
      </w:r>
    </w:p>
    <w:bookmarkEnd w:id="308"/>
    <w:bookmarkStart w:name="z294" w:id="309"/>
    <w:p>
      <w:pPr>
        <w:spacing w:after="0"/>
        <w:ind w:left="0"/>
        <w:jc w:val="both"/>
      </w:pPr>
      <w:r>
        <w:rPr>
          <w:rFonts w:ascii="Times New Roman"/>
          <w:b w:val="false"/>
          <w:i w:val="false"/>
          <w:color w:val="000000"/>
          <w:sz w:val="28"/>
        </w:rPr>
        <w:t>
      В случаях неведения бухгалтерского учета либо утраты бухгалтерских документов на объекте государственного аудита, член Счетного комитета, ответственный за аудиторское мероприятие:</w:t>
      </w:r>
    </w:p>
    <w:bookmarkEnd w:id="309"/>
    <w:bookmarkStart w:name="z295" w:id="310"/>
    <w:p>
      <w:pPr>
        <w:spacing w:after="0"/>
        <w:ind w:left="0"/>
        <w:jc w:val="both"/>
      </w:pPr>
      <w:r>
        <w:rPr>
          <w:rFonts w:ascii="Times New Roman"/>
          <w:b w:val="false"/>
          <w:i w:val="false"/>
          <w:color w:val="000000"/>
          <w:sz w:val="28"/>
        </w:rPr>
        <w:t xml:space="preserve">
      1) направляет руководителю объекта государственного аудита и в вышестоящий орган, осуществляющий руководство или управление объектом государственного аудита, Предписание с требованием о восстановлении бухгалтерского учета на объекте государственного аудита с определением срока завершения этой работы; </w:t>
      </w:r>
    </w:p>
    <w:bookmarkEnd w:id="310"/>
    <w:bookmarkStart w:name="z296" w:id="311"/>
    <w:p>
      <w:pPr>
        <w:spacing w:after="0"/>
        <w:ind w:left="0"/>
        <w:jc w:val="both"/>
      </w:pPr>
      <w:r>
        <w:rPr>
          <w:rFonts w:ascii="Times New Roman"/>
          <w:b w:val="false"/>
          <w:i w:val="false"/>
          <w:color w:val="000000"/>
          <w:sz w:val="28"/>
        </w:rPr>
        <w:t>
      2) принимает решение о временном приостановлении государственного аудита с внесением соответствующих изменений в Перечень объектов государственного аудита. При этом по результатам государственного аудита отдельной финансовой отчетности государственным аудитором выдается Аудиторский отчет с отказом от выражения мнения.</w:t>
      </w:r>
    </w:p>
    <w:bookmarkEnd w:id="311"/>
    <w:bookmarkStart w:name="z297" w:id="312"/>
    <w:p>
      <w:pPr>
        <w:spacing w:after="0"/>
        <w:ind w:left="0"/>
        <w:jc w:val="both"/>
      </w:pPr>
      <w:r>
        <w:rPr>
          <w:rFonts w:ascii="Times New Roman"/>
          <w:b w:val="false"/>
          <w:i w:val="false"/>
          <w:color w:val="000000"/>
          <w:sz w:val="28"/>
        </w:rPr>
        <w:t xml:space="preserve">
      181. Результаты аудиторского мероприятия по каждому из подвергнутых государственному аудиту объектов государственного аудита оформляются Аудиторскими отчетами на бланке строгой отчетности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 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w:t>
      </w:r>
    </w:p>
    <w:bookmarkEnd w:id="312"/>
    <w:bookmarkStart w:name="z298" w:id="313"/>
    <w:p>
      <w:pPr>
        <w:spacing w:after="0"/>
        <w:ind w:left="0"/>
        <w:jc w:val="both"/>
      </w:pPr>
      <w:r>
        <w:rPr>
          <w:rFonts w:ascii="Times New Roman"/>
          <w:b w:val="false"/>
          <w:i w:val="false"/>
          <w:color w:val="000000"/>
          <w:sz w:val="28"/>
        </w:rPr>
        <w:t xml:space="preserve">
      182. Структура Аудиторского отчета обеспечивает полноту отражения всех вопросов, указанных в Программе аудита, достоверность, объективность сведений, изложенных в нем. </w:t>
      </w:r>
    </w:p>
    <w:bookmarkEnd w:id="313"/>
    <w:p>
      <w:pPr>
        <w:spacing w:after="0"/>
        <w:ind w:left="0"/>
        <w:jc w:val="both"/>
      </w:pPr>
      <w:r>
        <w:rPr>
          <w:rFonts w:ascii="Times New Roman"/>
          <w:b w:val="false"/>
          <w:i w:val="false"/>
          <w:color w:val="000000"/>
          <w:sz w:val="28"/>
        </w:rPr>
        <w:t>
      Содержание отчетов должно быть систематизированным и исключать повторы, быть логичным и доступным для восприятия.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9" w:id="314"/>
    <w:p>
      <w:pPr>
        <w:spacing w:after="0"/>
        <w:ind w:left="0"/>
        <w:jc w:val="both"/>
      </w:pPr>
      <w:r>
        <w:rPr>
          <w:rFonts w:ascii="Times New Roman"/>
          <w:b w:val="false"/>
          <w:i w:val="false"/>
          <w:color w:val="000000"/>
          <w:sz w:val="28"/>
        </w:rPr>
        <w:t>
      183. Аудиторский отчет составляется в соответствии с перечнем вопросов Программы аудита и Аудиторских заданий.</w:t>
      </w:r>
    </w:p>
    <w:bookmarkEnd w:id="314"/>
    <w:bookmarkStart w:name="z164" w:id="315"/>
    <w:p>
      <w:pPr>
        <w:spacing w:after="0"/>
        <w:ind w:left="0"/>
        <w:jc w:val="both"/>
      </w:pPr>
      <w:r>
        <w:rPr>
          <w:rFonts w:ascii="Times New Roman"/>
          <w:b w:val="false"/>
          <w:i w:val="false"/>
          <w:color w:val="000000"/>
          <w:sz w:val="28"/>
        </w:rPr>
        <w:t>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Выявленные нарушения описываются с указанием статей, пунктов и подпунктов нормативных правовых актов, положения которых нарушены, а также актов объектов государственного аудита, приняты для их реализации. Если по вопросу аудиторского мероприятия, за исключением вопросов аналитического характера, не установлено нарушений и недостатков, государственным аудитором:</w:t>
      </w:r>
    </w:p>
    <w:bookmarkEnd w:id="315"/>
    <w:bookmarkStart w:name="z165" w:id="316"/>
    <w:p>
      <w:pPr>
        <w:spacing w:after="0"/>
        <w:ind w:left="0"/>
        <w:jc w:val="both"/>
      </w:pPr>
      <w:r>
        <w:rPr>
          <w:rFonts w:ascii="Times New Roman"/>
          <w:b w:val="false"/>
          <w:i w:val="false"/>
          <w:color w:val="000000"/>
          <w:sz w:val="28"/>
        </w:rPr>
        <w:t>
      1) в Аудиторском отчете отражаются краткая информация по вопросу Программы аудита, отсутствие выявленных недостатков и нарушений;</w:t>
      </w:r>
    </w:p>
    <w:bookmarkEnd w:id="316"/>
    <w:bookmarkStart w:name="z166" w:id="317"/>
    <w:p>
      <w:pPr>
        <w:spacing w:after="0"/>
        <w:ind w:left="0"/>
        <w:jc w:val="both"/>
      </w:pPr>
      <w:r>
        <w:rPr>
          <w:rFonts w:ascii="Times New Roman"/>
          <w:b w:val="false"/>
          <w:i w:val="false"/>
          <w:color w:val="000000"/>
          <w:sz w:val="28"/>
        </w:rPr>
        <w:t>
      2) к Аудиторскому отчету прилагается перечень подвергнутых государственному аудиту (проверке) документов с указанием их реквизитов.</w:t>
      </w:r>
    </w:p>
    <w:bookmarkEnd w:id="317"/>
    <w:p>
      <w:pPr>
        <w:spacing w:after="0"/>
        <w:ind w:left="0"/>
        <w:jc w:val="both"/>
      </w:pPr>
      <w:r>
        <w:rPr>
          <w:rFonts w:ascii="Times New Roman"/>
          <w:b w:val="false"/>
          <w:i w:val="false"/>
          <w:color w:val="000000"/>
          <w:sz w:val="28"/>
        </w:rPr>
        <w:t>
      Аудиторский отчет по результатам аудита эффективности или аудита соответствия включает наименования примененных показателей, их описание, а также оценку области государственного аудита или деятельности объекта государственного аудита на предмет соответствия примененным показателям.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2" w:id="318"/>
    <w:p>
      <w:pPr>
        <w:spacing w:after="0"/>
        <w:ind w:left="0"/>
        <w:jc w:val="both"/>
      </w:pPr>
      <w:r>
        <w:rPr>
          <w:rFonts w:ascii="Times New Roman"/>
          <w:b w:val="false"/>
          <w:i w:val="false"/>
          <w:color w:val="000000"/>
          <w:sz w:val="28"/>
        </w:rPr>
        <w:t>
      184. Каждый факт нарушения, а также выявленные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предусмотренных в Классификаторе нарушений, выявляемых на объектах государственного аудита и финансового контроля, утвержденном нормативным постановлением Счетного комитета от 28 ноября 2015 года № 6-НҚ (зарегистрирован в Реестре государственной регистрации нормативных правовых актов № 12483). В описании нарушения делается ссылка на документы, подтверждающие нарушения.</w:t>
      </w:r>
    </w:p>
    <w:bookmarkEnd w:id="318"/>
    <w:bookmarkStart w:name="z303" w:id="319"/>
    <w:p>
      <w:pPr>
        <w:spacing w:after="0"/>
        <w:ind w:left="0"/>
        <w:jc w:val="both"/>
      </w:pPr>
      <w:r>
        <w:rPr>
          <w:rFonts w:ascii="Times New Roman"/>
          <w:b w:val="false"/>
          <w:i w:val="false"/>
          <w:color w:val="000000"/>
          <w:sz w:val="28"/>
        </w:rPr>
        <w:t>
      185. К Аудиторскому отчету прилагаются следующие аудиторские доказательства, являющиеся его неотъемлемой частью:</w:t>
      </w:r>
    </w:p>
    <w:bookmarkEnd w:id="319"/>
    <w:bookmarkStart w:name="z170" w:id="320"/>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320"/>
    <w:bookmarkStart w:name="z171" w:id="321"/>
    <w:p>
      <w:pPr>
        <w:spacing w:after="0"/>
        <w:ind w:left="0"/>
        <w:jc w:val="both"/>
      </w:pPr>
      <w:r>
        <w:rPr>
          <w:rFonts w:ascii="Times New Roman"/>
          <w:b w:val="false"/>
          <w:i w:val="false"/>
          <w:color w:val="000000"/>
          <w:sz w:val="28"/>
        </w:rPr>
        <w:t xml:space="preserve">
      2) реестр выявленных нарушений и недостатков по результатам аудиторского мероприятия (далее – Реестр), подписанный государственными аудиторами и составленный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321"/>
    <w:bookmarkStart w:name="z172" w:id="322"/>
    <w:p>
      <w:pPr>
        <w:spacing w:after="0"/>
        <w:ind w:left="0"/>
        <w:jc w:val="both"/>
      </w:pPr>
      <w:r>
        <w:rPr>
          <w:rFonts w:ascii="Times New Roman"/>
          <w:b w:val="false"/>
          <w:i w:val="false"/>
          <w:color w:val="000000"/>
          <w:sz w:val="28"/>
        </w:rPr>
        <w:t>
      3) подлинники или заверенные в установленном порядке копии документов, таблицы, а также при необходимости справки, фотографии, иллюстрирующие факты нарушений;</w:t>
      </w:r>
    </w:p>
    <w:bookmarkEnd w:id="322"/>
    <w:bookmarkStart w:name="z173" w:id="323"/>
    <w:p>
      <w:pPr>
        <w:spacing w:after="0"/>
        <w:ind w:left="0"/>
        <w:jc w:val="both"/>
      </w:pPr>
      <w:r>
        <w:rPr>
          <w:rFonts w:ascii="Times New Roman"/>
          <w:b w:val="false"/>
          <w:i w:val="false"/>
          <w:color w:val="000000"/>
          <w:sz w:val="28"/>
        </w:rPr>
        <w:t>
      4) письменные объяснения лиц по допущенным нарушениям, исходя из функциональных и должностных обязанностей;</w:t>
      </w:r>
    </w:p>
    <w:bookmarkEnd w:id="323"/>
    <w:bookmarkStart w:name="z174" w:id="324"/>
    <w:p>
      <w:pPr>
        <w:spacing w:after="0"/>
        <w:ind w:left="0"/>
        <w:jc w:val="both"/>
      </w:pPr>
      <w:r>
        <w:rPr>
          <w:rFonts w:ascii="Times New Roman"/>
          <w:b w:val="false"/>
          <w:i w:val="false"/>
          <w:color w:val="000000"/>
          <w:sz w:val="28"/>
        </w:rPr>
        <w:t>
      5) акты контрольных обмеров (осмотров) (в случае их составления);</w:t>
      </w:r>
    </w:p>
    <w:bookmarkEnd w:id="324"/>
    <w:bookmarkStart w:name="z175" w:id="325"/>
    <w:p>
      <w:pPr>
        <w:spacing w:after="0"/>
        <w:ind w:left="0"/>
        <w:jc w:val="both"/>
      </w:pP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аудиторского мероприятия (в случае их составления);</w:t>
      </w:r>
    </w:p>
    <w:bookmarkEnd w:id="325"/>
    <w:bookmarkStart w:name="z176" w:id="326"/>
    <w:p>
      <w:pPr>
        <w:spacing w:after="0"/>
        <w:ind w:left="0"/>
        <w:jc w:val="both"/>
      </w:pPr>
      <w:r>
        <w:rPr>
          <w:rFonts w:ascii="Times New Roman"/>
          <w:b w:val="false"/>
          <w:i w:val="false"/>
          <w:color w:val="000000"/>
          <w:sz w:val="28"/>
        </w:rPr>
        <w:t>
      7) заключения экспертов (в случае привлечения);</w:t>
      </w:r>
    </w:p>
    <w:bookmarkEnd w:id="326"/>
    <w:bookmarkStart w:name="z177" w:id="327"/>
    <w:p>
      <w:pPr>
        <w:spacing w:after="0"/>
        <w:ind w:left="0"/>
        <w:jc w:val="both"/>
      </w:pPr>
      <w:r>
        <w:rPr>
          <w:rFonts w:ascii="Times New Roman"/>
          <w:b w:val="false"/>
          <w:i w:val="false"/>
          <w:color w:val="000000"/>
          <w:sz w:val="28"/>
        </w:rPr>
        <w:t xml:space="preserve">
      8) результаты анкетирования населения с точки зрения удовлетворенности получателей государственных услуг (при необходимости); </w:t>
      </w:r>
    </w:p>
    <w:bookmarkEnd w:id="327"/>
    <w:bookmarkStart w:name="z178" w:id="328"/>
    <w:p>
      <w:pPr>
        <w:spacing w:after="0"/>
        <w:ind w:left="0"/>
        <w:jc w:val="both"/>
      </w:pP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аудиторского мероприятия):</w:t>
      </w:r>
    </w:p>
    <w:bookmarkEnd w:id="328"/>
    <w:bookmarkStart w:name="z179" w:id="329"/>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329"/>
    <w:bookmarkStart w:name="z180" w:id="330"/>
    <w:p>
      <w:pPr>
        <w:spacing w:after="0"/>
        <w:ind w:left="0"/>
        <w:jc w:val="both"/>
      </w:pPr>
      <w:r>
        <w:rPr>
          <w:rFonts w:ascii="Times New Roman"/>
          <w:b w:val="false"/>
          <w:i w:val="false"/>
          <w:color w:val="000000"/>
          <w:sz w:val="28"/>
        </w:rPr>
        <w:t>
      ведомости, ордера, наряды;</w:t>
      </w:r>
    </w:p>
    <w:bookmarkEnd w:id="330"/>
    <w:bookmarkStart w:name="z181" w:id="331"/>
    <w:p>
      <w:pPr>
        <w:spacing w:after="0"/>
        <w:ind w:left="0"/>
        <w:jc w:val="both"/>
      </w:pPr>
      <w:r>
        <w:rPr>
          <w:rFonts w:ascii="Times New Roman"/>
          <w:b w:val="false"/>
          <w:i w:val="false"/>
          <w:color w:val="000000"/>
          <w:sz w:val="28"/>
        </w:rPr>
        <w:t>
      10) документ (копия), подтверждающий(-ая) дату вручения Аудиторского отчета руководителю (должностному лицу) объекта государственного аудита (в случае отсутствия штампа объекта государственного аудита о его принятии);</w:t>
      </w:r>
    </w:p>
    <w:bookmarkEnd w:id="331"/>
    <w:bookmarkStart w:name="z182" w:id="332"/>
    <w:p>
      <w:pPr>
        <w:spacing w:after="0"/>
        <w:ind w:left="0"/>
        <w:jc w:val="both"/>
      </w:pPr>
      <w:r>
        <w:rPr>
          <w:rFonts w:ascii="Times New Roman"/>
          <w:b w:val="false"/>
          <w:i w:val="false"/>
          <w:color w:val="000000"/>
          <w:sz w:val="28"/>
        </w:rPr>
        <w:t>
      11) аналитические материалы и материалы, подтверждающие факт нарушения и недостатка в деятельности объекта государственного аудита;</w:t>
      </w:r>
    </w:p>
    <w:bookmarkEnd w:id="332"/>
    <w:bookmarkStart w:name="z183" w:id="333"/>
    <w:p>
      <w:pPr>
        <w:spacing w:after="0"/>
        <w:ind w:left="0"/>
        <w:jc w:val="both"/>
      </w:pPr>
      <w:r>
        <w:rPr>
          <w:rFonts w:ascii="Times New Roman"/>
          <w:b w:val="false"/>
          <w:i w:val="false"/>
          <w:color w:val="000000"/>
          <w:sz w:val="28"/>
        </w:rPr>
        <w:t xml:space="preserve">
      12) экспертные заключения по итогам процедуры признания результатов государственного аудита других органов государственного аудита и материалы, подвергнутые признанию (в случае проведения процедуры признания). </w:t>
      </w:r>
    </w:p>
    <w:bookmarkEnd w:id="333"/>
    <w:bookmarkStart w:name="z184" w:id="334"/>
    <w:p>
      <w:pPr>
        <w:spacing w:after="0"/>
        <w:ind w:left="0"/>
        <w:jc w:val="both"/>
      </w:pPr>
      <w:r>
        <w:rPr>
          <w:rFonts w:ascii="Times New Roman"/>
          <w:b w:val="false"/>
          <w:i w:val="false"/>
          <w:color w:val="000000"/>
          <w:sz w:val="28"/>
        </w:rPr>
        <w:t>
      13)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21-1 к настоящим Правилам.</w:t>
      </w:r>
    </w:p>
    <w:bookmarkEnd w:id="334"/>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(при наличии) в установленном порядке.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8" w:id="335"/>
    <w:p>
      <w:pPr>
        <w:spacing w:after="0"/>
        <w:ind w:left="0"/>
        <w:jc w:val="both"/>
      </w:pPr>
      <w:r>
        <w:rPr>
          <w:rFonts w:ascii="Times New Roman"/>
          <w:b w:val="false"/>
          <w:i w:val="false"/>
          <w:color w:val="000000"/>
          <w:sz w:val="28"/>
        </w:rPr>
        <w:t>
      186. Не допускается включение в Аудиторский отчет фактов, выводов, не подтвержденных соответствующими документами.</w:t>
      </w:r>
    </w:p>
    <w:bookmarkEnd w:id="335"/>
    <w:bookmarkStart w:name="z319" w:id="336"/>
    <w:p>
      <w:pPr>
        <w:spacing w:after="0"/>
        <w:ind w:left="0"/>
        <w:jc w:val="both"/>
      </w:pPr>
      <w:r>
        <w:rPr>
          <w:rFonts w:ascii="Times New Roman"/>
          <w:b w:val="false"/>
          <w:i w:val="false"/>
          <w:color w:val="000000"/>
          <w:sz w:val="28"/>
        </w:rPr>
        <w:t>
      187. Отсутствие документов, подтверждающих изложенные в Аудиторском отчете нарушения, ссылки на которые зафиксированы в Аудиторском отчете, а также невозможность их восполнения является основанием для не включения их в Аудиторское заключение по итогам контроля качества.</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0" w:id="337"/>
    <w:p>
      <w:pPr>
        <w:spacing w:after="0"/>
        <w:ind w:left="0"/>
        <w:jc w:val="both"/>
      </w:pPr>
      <w:r>
        <w:rPr>
          <w:rFonts w:ascii="Times New Roman"/>
          <w:b w:val="false"/>
          <w:i w:val="false"/>
          <w:color w:val="000000"/>
          <w:sz w:val="28"/>
        </w:rPr>
        <w:t>
       188. В случае отсутствия на объекте государственного аудита документов, подтверждающих обоснованность оплаты объектом государственного аудита товаров, работ или услуг, а также неисполнения или ненадлежащего исполнения предусмотренных законодательством Республики Казахстан требований, обязанностей, должностные лица объекта государственного аудита представляют государственным аудиторам по их запросу соответствующие письменные объяснения.</w:t>
      </w:r>
    </w:p>
    <w:bookmarkEnd w:id="337"/>
    <w:bookmarkStart w:name="z321" w:id="338"/>
    <w:p>
      <w:pPr>
        <w:spacing w:after="0"/>
        <w:ind w:left="0"/>
        <w:jc w:val="both"/>
      </w:pPr>
      <w:r>
        <w:rPr>
          <w:rFonts w:ascii="Times New Roman"/>
          <w:b w:val="false"/>
          <w:i w:val="false"/>
          <w:color w:val="000000"/>
          <w:sz w:val="28"/>
        </w:rPr>
        <w:t xml:space="preserve">
      189. Аудиторский отчет составляется и подписывается в двух экземплярах государственным аудитором и экспертами, проводившими аудиторское мероприятие (за исключением случаев, указанных в </w:t>
      </w:r>
      <w:r>
        <w:rPr>
          <w:rFonts w:ascii="Times New Roman"/>
          <w:b w:val="false"/>
          <w:i w:val="false"/>
          <w:color w:val="000000"/>
          <w:sz w:val="28"/>
        </w:rPr>
        <w:t>пунктах 128</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настоящих Правил).</w:t>
      </w:r>
    </w:p>
    <w:bookmarkEnd w:id="338"/>
    <w:bookmarkStart w:name="z322" w:id="339"/>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 аудитором.</w:t>
      </w:r>
    </w:p>
    <w:bookmarkEnd w:id="339"/>
    <w:bookmarkStart w:name="z323" w:id="340"/>
    <w:p>
      <w:pPr>
        <w:spacing w:after="0"/>
        <w:ind w:left="0"/>
        <w:jc w:val="both"/>
      </w:pPr>
      <w:r>
        <w:rPr>
          <w:rFonts w:ascii="Times New Roman"/>
          <w:b w:val="false"/>
          <w:i w:val="false"/>
          <w:color w:val="000000"/>
          <w:sz w:val="28"/>
        </w:rPr>
        <w:t>
      190. Второй экземпляр Аудиторского отчета не позднее дня завершения аудиторского мероприятия регистрируется в системе учета входящей корреспонденции объекта государственного аудита либо направляется почтой с уведомлением.</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4" w:id="341"/>
    <w:p>
      <w:pPr>
        <w:spacing w:after="0"/>
        <w:ind w:left="0"/>
        <w:jc w:val="both"/>
      </w:pPr>
      <w:r>
        <w:rPr>
          <w:rFonts w:ascii="Times New Roman"/>
          <w:b w:val="false"/>
          <w:i w:val="false"/>
          <w:color w:val="000000"/>
          <w:sz w:val="28"/>
        </w:rPr>
        <w:t xml:space="preserve">
       191. При несогласии с результатами аудиторского мероприятия, руководством объекта государственного аудита письменные возражения к Аудиторскому отчету представляются в Счетный комитет в срок не более десяти рабочих дней со дня вручения объекту государственного аудита подписанного Аудиторского отчета. </w:t>
      </w:r>
    </w:p>
    <w:bookmarkEnd w:id="341"/>
    <w:bookmarkStart w:name="z325" w:id="342"/>
    <w:p>
      <w:pPr>
        <w:spacing w:after="0"/>
        <w:ind w:left="0"/>
        <w:jc w:val="both"/>
      </w:pPr>
      <w:r>
        <w:rPr>
          <w:rFonts w:ascii="Times New Roman"/>
          <w:b w:val="false"/>
          <w:i w:val="false"/>
          <w:color w:val="000000"/>
          <w:sz w:val="28"/>
        </w:rPr>
        <w:t xml:space="preserve">
      Письменные возражения, представленные объектом государственного аудита сразу после подписания Аудиторского отчета, прикладываются государственным аудитором к Аудиторскому отчету. </w:t>
      </w:r>
    </w:p>
    <w:bookmarkEnd w:id="342"/>
    <w:bookmarkStart w:name="z326" w:id="343"/>
    <w:p>
      <w:pPr>
        <w:spacing w:after="0"/>
        <w:ind w:left="0"/>
        <w:jc w:val="both"/>
      </w:pPr>
      <w:r>
        <w:rPr>
          <w:rFonts w:ascii="Times New Roman"/>
          <w:b w:val="false"/>
          <w:i w:val="false"/>
          <w:color w:val="000000"/>
          <w:sz w:val="28"/>
        </w:rPr>
        <w:t xml:space="preserve">
      Не подлежат рассмотрению возражения к Аудиторскому отчету, поступившие по истечении указанного срока. </w:t>
      </w:r>
    </w:p>
    <w:bookmarkEnd w:id="343"/>
    <w:bookmarkStart w:name="z327" w:id="344"/>
    <w:p>
      <w:pPr>
        <w:spacing w:after="0"/>
        <w:ind w:left="0"/>
        <w:jc w:val="both"/>
      </w:pPr>
      <w:r>
        <w:rPr>
          <w:rFonts w:ascii="Times New Roman"/>
          <w:b w:val="false"/>
          <w:i w:val="false"/>
          <w:color w:val="000000"/>
          <w:sz w:val="28"/>
        </w:rPr>
        <w:t>
      192. Поступившие в Счетный комитет возражения к Аудиторскому отчету рассматриваются на этапе подготовки Аудиторского заключения членом Счетного комитета, ответственным за аудиторское мероприятие, совместно с государственными аудиторами, руководителем структурного подразделения, ответственного за проведение государственного аудита, работниками структурного подразделения, ответственного за правовое обеспечение, привлеченными экспертами, осуществлявшими государственный аудит, после чего не позднее двух рабочих дней до дня проведения заседания Счетного комитета направляется мотивированный ответ объекту государственного аудита с указанием принятых и непринятых доводов по каждому пункту возражения. Пояснения, представленные объектом государственного аудита на Аудиторский отчет, принимаются во внимание без подготовки ответа на них.</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45"/>
    <w:p>
      <w:pPr>
        <w:spacing w:after="0"/>
        <w:ind w:left="0"/>
        <w:jc w:val="both"/>
      </w:pPr>
      <w:r>
        <w:rPr>
          <w:rFonts w:ascii="Times New Roman"/>
          <w:b w:val="false"/>
          <w:i w:val="false"/>
          <w:color w:val="000000"/>
          <w:sz w:val="28"/>
        </w:rPr>
        <w:t>
       193. Поступившие в Счетный комитет возражения к Аудиторскому отчету и мотивированные ответы на них после заседания Счетного комитета в обязательном порядке приобщаются к материалам аудиторского мероприятия и их электронным версиям в ИС СК и (или) ЕСЭДО.</w:t>
      </w:r>
    </w:p>
    <w:bookmarkEnd w:id="345"/>
    <w:bookmarkStart w:name="z329" w:id="346"/>
    <w:p>
      <w:pPr>
        <w:spacing w:after="0"/>
        <w:ind w:left="0"/>
        <w:jc w:val="both"/>
      </w:pPr>
      <w:r>
        <w:rPr>
          <w:rFonts w:ascii="Times New Roman"/>
          <w:b w:val="false"/>
          <w:i w:val="false"/>
          <w:color w:val="000000"/>
          <w:sz w:val="28"/>
        </w:rPr>
        <w:t>
      194. Руководителем группы государственного аудита (государственным аудитором), не позднее следующего рабочего дня после вручения Аудиторского отчета объекту государственного аудита, направляются и (или) представляются в Счетный комитет Аудиторские отчеты, Реестры, таблицы и другие приложения (при наличии) одним из приемлемых способов:</w:t>
      </w:r>
    </w:p>
    <w:bookmarkEnd w:id="346"/>
    <w:bookmarkStart w:name="z192" w:id="347"/>
    <w:p>
      <w:pPr>
        <w:spacing w:after="0"/>
        <w:ind w:left="0"/>
        <w:jc w:val="both"/>
      </w:pPr>
      <w:r>
        <w:rPr>
          <w:rFonts w:ascii="Times New Roman"/>
          <w:b w:val="false"/>
          <w:i w:val="false"/>
          <w:color w:val="000000"/>
          <w:sz w:val="28"/>
        </w:rPr>
        <w:t>
      1) нарочно непосредственно государственным аудитором;</w:t>
      </w:r>
    </w:p>
    <w:bookmarkEnd w:id="347"/>
    <w:bookmarkStart w:name="z193" w:id="348"/>
    <w:p>
      <w:pPr>
        <w:spacing w:after="0"/>
        <w:ind w:left="0"/>
        <w:jc w:val="both"/>
      </w:pPr>
      <w:r>
        <w:rPr>
          <w:rFonts w:ascii="Times New Roman"/>
          <w:b w:val="false"/>
          <w:i w:val="false"/>
          <w:color w:val="000000"/>
          <w:sz w:val="28"/>
        </w:rPr>
        <w:t>
      2) отсканированные – по защищенным каналам связи;</w:t>
      </w:r>
    </w:p>
    <w:bookmarkEnd w:id="348"/>
    <w:bookmarkStart w:name="z194" w:id="349"/>
    <w:p>
      <w:pPr>
        <w:spacing w:after="0"/>
        <w:ind w:left="0"/>
        <w:jc w:val="both"/>
      </w:pPr>
      <w:r>
        <w:rPr>
          <w:rFonts w:ascii="Times New Roman"/>
          <w:b w:val="false"/>
          <w:i w:val="false"/>
          <w:color w:val="000000"/>
          <w:sz w:val="28"/>
        </w:rPr>
        <w:t>
      3) оригинал Аудиторского отчета (за исключением секретного) посредством фельдъегерской связи либо по почте заказным письмом с уведомлением;</w:t>
      </w:r>
    </w:p>
    <w:bookmarkEnd w:id="349"/>
    <w:bookmarkStart w:name="z195" w:id="350"/>
    <w:p>
      <w:pPr>
        <w:spacing w:after="0"/>
        <w:ind w:left="0"/>
        <w:jc w:val="both"/>
      </w:pPr>
      <w:r>
        <w:rPr>
          <w:rFonts w:ascii="Times New Roman"/>
          <w:b w:val="false"/>
          <w:i w:val="false"/>
          <w:color w:val="000000"/>
          <w:sz w:val="28"/>
        </w:rPr>
        <w:t>
      4) Аудиторские отчеты, имеющие секретный характер, – с соблюдением требований, установленных законодательством Республики Казахстан по защите государственных секретов;</w:t>
      </w:r>
    </w:p>
    <w:bookmarkEnd w:id="350"/>
    <w:bookmarkStart w:name="z196" w:id="351"/>
    <w:p>
      <w:pPr>
        <w:spacing w:after="0"/>
        <w:ind w:left="0"/>
        <w:jc w:val="both"/>
      </w:pPr>
      <w:r>
        <w:rPr>
          <w:rFonts w:ascii="Times New Roman"/>
          <w:b w:val="false"/>
          <w:i w:val="false"/>
          <w:color w:val="000000"/>
          <w:sz w:val="28"/>
        </w:rPr>
        <w:t xml:space="preserve">
      5) электронные версии размещаются в ИИС СК (за исключением секретных и с пометкой ДСП) </w:t>
      </w:r>
    </w:p>
    <w:bookmarkEnd w:id="351"/>
    <w:p>
      <w:pPr>
        <w:spacing w:after="0"/>
        <w:ind w:left="0"/>
        <w:jc w:val="both"/>
      </w:pPr>
      <w:r>
        <w:rPr>
          <w:rFonts w:ascii="Times New Roman"/>
          <w:b w:val="false"/>
          <w:i w:val="false"/>
          <w:color w:val="000000"/>
          <w:sz w:val="28"/>
        </w:rPr>
        <w:t>
      Один экземпляр Аудиторского отчета (экземпляр № 2) остается у руководителя объекта государственного аудита для принятия мер по устранению выявленных нарушений и совершения других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5" w:id="352"/>
    <w:p>
      <w:pPr>
        <w:spacing w:after="0"/>
        <w:ind w:left="0"/>
        <w:jc w:val="both"/>
      </w:pPr>
      <w:r>
        <w:rPr>
          <w:rFonts w:ascii="Times New Roman"/>
          <w:b w:val="false"/>
          <w:i w:val="false"/>
          <w:color w:val="000000"/>
          <w:sz w:val="28"/>
        </w:rPr>
        <w:t>
      195. Оригиналы материалов о результатах предварительного изучения, служебные записки о внесенных изменениях и дополнениях в Заявку, План аудита, Программу аудита, Аудиторские задания, Поручения, Аудиторского отчета (экземпляр № 1), Реестра и других приложений к Аудиторскому отчету, возражения объектов государственного аудита (при наличии) государственными аудиторами сдаются в структурное подразделение, ответственное за документооборот, не позднее следующего рабочего дня со дня приезда из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bookmarkEnd w:id="352"/>
    <w:bookmarkStart w:name="z199" w:id="353"/>
    <w:p>
      <w:pPr>
        <w:spacing w:after="0"/>
        <w:ind w:left="0"/>
        <w:jc w:val="both"/>
      </w:pPr>
      <w:r>
        <w:rPr>
          <w:rFonts w:ascii="Times New Roman"/>
          <w:b w:val="false"/>
          <w:i w:val="false"/>
          <w:color w:val="000000"/>
          <w:sz w:val="28"/>
        </w:rPr>
        <w:t xml:space="preserve">
      Оригиналы Аудиторских отчетов, Реестра и других приложений к Аудиторскому отчету, возражения объектов государственного аудита в течение трех рабочих дней со дня их поступления в Счетный комитет сканируются структурным подразделением, ответственным за документооборот, регистрируются в ЕСЭДО и передаются члену Счетного комитета, структурным подразделениям, ответственным за аудиторское мероприятие, проведение государственного аудита и контроль качества. </w:t>
      </w:r>
    </w:p>
    <w:bookmarkEnd w:id="353"/>
    <w:p>
      <w:pPr>
        <w:spacing w:after="0"/>
        <w:ind w:left="0"/>
        <w:jc w:val="both"/>
      </w:pPr>
      <w:r>
        <w:rPr>
          <w:rFonts w:ascii="Times New Roman"/>
          <w:b w:val="false"/>
          <w:i w:val="false"/>
          <w:color w:val="000000"/>
          <w:sz w:val="28"/>
        </w:rPr>
        <w:t>
      Документы, сформированные в рамках аудиторского мероприятия, размещаются в ИИС СК с приобщением их сканированных версий.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8" w:id="354"/>
    <w:p>
      <w:pPr>
        <w:spacing w:after="0"/>
        <w:ind w:left="0"/>
        <w:jc w:val="both"/>
      </w:pPr>
      <w:r>
        <w:rPr>
          <w:rFonts w:ascii="Times New Roman"/>
          <w:b w:val="false"/>
          <w:i w:val="false"/>
          <w:color w:val="000000"/>
          <w:sz w:val="28"/>
        </w:rPr>
        <w:t xml:space="preserve">
      196. По Аудиторским отчетам и Реестрам, приложенным к Аудиторским отчетам, проводится контроль качества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Закона о государственном аудите и настоящими Правилами.</w:t>
      </w:r>
    </w:p>
    <w:bookmarkEnd w:id="354"/>
    <w:bookmarkStart w:name="z339" w:id="355"/>
    <w:p>
      <w:pPr>
        <w:spacing w:after="0"/>
        <w:ind w:left="0"/>
        <w:jc w:val="both"/>
      </w:pPr>
      <w:r>
        <w:rPr>
          <w:rFonts w:ascii="Times New Roman"/>
          <w:b w:val="false"/>
          <w:i w:val="false"/>
          <w:color w:val="000000"/>
          <w:sz w:val="28"/>
        </w:rPr>
        <w:t>
      197. В случае, если при подготовке юридического заключения (контроля качества) к материалам аудиторского мероприятия государственными аудиторами представлены иные документы, не приложенные к зарегистрированному Аудиторскому отчету, такие документы приобщаются ими к материалам государственного аудита, в том числе к его электронной версии.</w:t>
      </w:r>
    </w:p>
    <w:bookmarkEnd w:id="355"/>
    <w:p>
      <w:pPr>
        <w:spacing w:after="0"/>
        <w:ind w:left="0"/>
        <w:jc w:val="both"/>
      </w:pPr>
      <w:r>
        <w:rPr>
          <w:rFonts w:ascii="Times New Roman"/>
          <w:b w:val="false"/>
          <w:i w:val="false"/>
          <w:color w:val="000000"/>
          <w:sz w:val="28"/>
        </w:rPr>
        <w:t>
      Приобщение документов осуществляется посредством направления структурным подразделением ответственным за проведение государственного аудита в структурное подразделение ответственное за документооборот, правовое обеспечение, контроль качества служебной записки посредством ЕСЭДО с приложением документов или их копии подлежащих приобщению, не позднее даты проведения заседания Счетного комитета.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1" w:id="356"/>
    <w:p>
      <w:pPr>
        <w:spacing w:after="0"/>
        <w:ind w:left="0"/>
        <w:jc w:val="left"/>
      </w:pPr>
      <w:r>
        <w:rPr>
          <w:rFonts w:ascii="Times New Roman"/>
          <w:b/>
          <w:i w:val="false"/>
          <w:color w:val="000000"/>
        </w:rPr>
        <w:t xml:space="preserve">  Параграф 8. Составление и оформление Аудиторских заключений, Предписаний</w:t>
      </w:r>
    </w:p>
    <w:bookmarkEnd w:id="356"/>
    <w:bookmarkStart w:name="z342" w:id="357"/>
    <w:p>
      <w:pPr>
        <w:spacing w:after="0"/>
        <w:ind w:left="0"/>
        <w:jc w:val="both"/>
      </w:pPr>
      <w:r>
        <w:rPr>
          <w:rFonts w:ascii="Times New Roman"/>
          <w:b w:val="false"/>
          <w:i w:val="false"/>
          <w:color w:val="000000"/>
          <w:sz w:val="28"/>
        </w:rPr>
        <w:t>
      198. По результатам государственного аудита, проведенного Счетным комитетом, оформляется Аудиторское заключение, являющееся документом, составляемым на основании Аудиторских отчетов, содержащих выводы и рекомендации, и утверждаемым постановлением Счетного комитета.</w:t>
      </w:r>
    </w:p>
    <w:bookmarkEnd w:id="357"/>
    <w:bookmarkStart w:name="z343" w:id="358"/>
    <w:p>
      <w:pPr>
        <w:spacing w:after="0"/>
        <w:ind w:left="0"/>
        <w:jc w:val="both"/>
      </w:pPr>
      <w:r>
        <w:rPr>
          <w:rFonts w:ascii="Times New Roman"/>
          <w:b w:val="false"/>
          <w:i w:val="false"/>
          <w:color w:val="000000"/>
          <w:sz w:val="28"/>
        </w:rPr>
        <w:t>
      199. По результатам проведенного аудиторского мероприятия член Счетного комитета, ответственный за аудиторское мероприятие, с участием руководителя группы государственного аудита, государственных аудиторов и (или) с привлеченных экспертов, осуществлявших государственный аудит, после получения экспертного заключения контроля качества Аудиторских отчетов и результатов перепроверки аудиторского мероприятия с выездом на место (в случае ее проведения), в течение десяти рабочих дней, в случае охвата 15-ти и более объектов государственного аудита в течение пятнадцати рабочих дней, готовит проекты Аудиторского заключения, сводного реестра выявленных нарушений и недостатков по результатам государственного аудита (далее – Сводный реестр) и Предписания при необходимости устранения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к лицам, допустившим эти нарушения.</w:t>
      </w:r>
    </w:p>
    <w:bookmarkEnd w:id="358"/>
    <w:bookmarkStart w:name="z344" w:id="359"/>
    <w:p>
      <w:pPr>
        <w:spacing w:after="0"/>
        <w:ind w:left="0"/>
        <w:jc w:val="both"/>
      </w:pPr>
      <w:r>
        <w:rPr>
          <w:rFonts w:ascii="Times New Roman"/>
          <w:b w:val="false"/>
          <w:i w:val="false"/>
          <w:color w:val="000000"/>
          <w:sz w:val="28"/>
        </w:rPr>
        <w:t xml:space="preserve">
      Перепроверка результатов аудиторского мероприятия осуществляется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bookmarkEnd w:id="359"/>
    <w:bookmarkStart w:name="z345" w:id="360"/>
    <w:p>
      <w:pPr>
        <w:spacing w:after="0"/>
        <w:ind w:left="0"/>
        <w:jc w:val="both"/>
      </w:pPr>
      <w:r>
        <w:rPr>
          <w:rFonts w:ascii="Times New Roman"/>
          <w:b w:val="false"/>
          <w:i w:val="false"/>
          <w:color w:val="000000"/>
          <w:sz w:val="28"/>
        </w:rPr>
        <w:t>
      200. Проекты Аудиторского заключения, Сводного реестра, Постановления и Предписания членом Счетного комитета, ответственным за аудиторское мероприятие, одновременно направляются в структурные подразделения, ответственные за контроль качества и правовое обеспечение.</w:t>
      </w:r>
    </w:p>
    <w:bookmarkEnd w:id="360"/>
    <w:bookmarkStart w:name="z206" w:id="361"/>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Постановления и Предписания проходит в течение трех рабочих дней, с последующим направлением заключения юридической экспертизы в структурное подразделение, ответственное за контроль качества.</w:t>
      </w:r>
    </w:p>
    <w:bookmarkEnd w:id="361"/>
    <w:p>
      <w:pPr>
        <w:spacing w:after="0"/>
        <w:ind w:left="0"/>
        <w:jc w:val="both"/>
      </w:pPr>
      <w:r>
        <w:rPr>
          <w:rFonts w:ascii="Times New Roman"/>
          <w:b w:val="false"/>
          <w:i w:val="false"/>
          <w:color w:val="000000"/>
          <w:sz w:val="28"/>
        </w:rPr>
        <w:t xml:space="preserve">
      Контроль качества проводится по проектам Аудиторского заключения, Сводного реестра, Постановления и Предписания в течение трех рабочих дней со дня поступления заключения юридической экспертизы,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 w:id="362"/>
    <w:p>
      <w:pPr>
        <w:spacing w:after="0"/>
        <w:ind w:left="0"/>
        <w:jc w:val="both"/>
      </w:pPr>
      <w:r>
        <w:rPr>
          <w:rFonts w:ascii="Times New Roman"/>
          <w:b w:val="false"/>
          <w:i w:val="false"/>
          <w:color w:val="000000"/>
          <w:sz w:val="28"/>
        </w:rPr>
        <w:t>
       200-1. Проекты Аудиторского заключения и Сводного реестра после проведения контроля качества и юридической экспертизы направляются за подписью члена Счетного комитета, ответственного за аудиторское мероприятие, основному объекту государственного аудита, и другим заинтересованным сторонам в части их касающейся для ознакомления с целью подготовки к заседанию Счетного комитета не позднее двух рабочих дней до проведения заседания Счетного комитета.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200-1 в соответствии с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8" w:id="363"/>
    <w:p>
      <w:pPr>
        <w:spacing w:after="0"/>
        <w:ind w:left="0"/>
        <w:jc w:val="both"/>
      </w:pPr>
      <w:r>
        <w:rPr>
          <w:rFonts w:ascii="Times New Roman"/>
          <w:b w:val="false"/>
          <w:i w:val="false"/>
          <w:color w:val="000000"/>
          <w:sz w:val="28"/>
        </w:rPr>
        <w:t>
       201. Проекты Аудиторского заключения, Сводного реестра и Предписания визируются руководителями структурных подразделений, ответственными за проведение государственного аудита, контроль качества, правовое обеспечение, после чего проекты Аудиторского заключения и Предписания подписываются членом Счетного комитета, ответственным за аудиторское мероприятие, и им согласовывается проект Сводного реестра (в том числе в ЕСЭДО).</w:t>
      </w:r>
    </w:p>
    <w:bookmarkEnd w:id="363"/>
    <w:p>
      <w:pPr>
        <w:spacing w:after="0"/>
        <w:ind w:left="0"/>
        <w:jc w:val="both"/>
      </w:pPr>
      <w:r>
        <w:rPr>
          <w:rFonts w:ascii="Times New Roman"/>
          <w:b w:val="false"/>
          <w:i w:val="false"/>
          <w:color w:val="000000"/>
          <w:sz w:val="28"/>
        </w:rPr>
        <w:t>
      Проекты Аудиторского заключения, Сводного реестра и Предписания в соответствии с частью первой настоящего пункта, с другими материалами, в том числе с проектами тезисов доклада (выступления) представителя основного объекта государственного аудита, сопроводительным письмом представляются Председателю Счетного комитета за четыре рабочих дня до проведения заседания Счетного комитета.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64"/>
    <w:p>
      <w:pPr>
        <w:spacing w:after="0"/>
        <w:ind w:left="0"/>
        <w:jc w:val="both"/>
      </w:pPr>
      <w:r>
        <w:rPr>
          <w:rFonts w:ascii="Times New Roman"/>
          <w:b w:val="false"/>
          <w:i w:val="false"/>
          <w:color w:val="000000"/>
          <w:sz w:val="28"/>
        </w:rPr>
        <w:t xml:space="preserve">
      202. В случае указания в экспертном заключении контроля качества фактов, подтверждающих несоответствие составленных Аудиторских отчетов Общим стандартам государственного аудита и финансового контроля и </w:t>
      </w:r>
      <w:r>
        <w:rPr>
          <w:rFonts w:ascii="Times New Roman"/>
          <w:b w:val="false"/>
          <w:i w:val="false"/>
          <w:color w:val="000000"/>
          <w:sz w:val="28"/>
        </w:rPr>
        <w:t>статье 8</w:t>
      </w:r>
      <w:r>
        <w:rPr>
          <w:rFonts w:ascii="Times New Roman"/>
          <w:b w:val="false"/>
          <w:i w:val="false"/>
          <w:color w:val="000000"/>
          <w:sz w:val="28"/>
        </w:rPr>
        <w:t xml:space="preserve"> Закона о государственном аудите, членом Счетного комитета, ответственным за организацию и осуществление аудиторского мероприятия, на имя Председателя Счетного комитета вносится служебная записка по согласованию с руководителем отдела, ответственного за проведение контроля качества о целесообразности вынесения материалов аудиторского мероприятия на заседание Счетного комитета и принятия соответствующего решения о назначении перепроверки либо доработки Аудиторского заключения с учетом замечаний.</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0" w:id="365"/>
    <w:p>
      <w:pPr>
        <w:spacing w:after="0"/>
        <w:ind w:left="0"/>
        <w:jc w:val="both"/>
      </w:pPr>
      <w:r>
        <w:rPr>
          <w:rFonts w:ascii="Times New Roman"/>
          <w:b w:val="false"/>
          <w:i w:val="false"/>
          <w:color w:val="000000"/>
          <w:sz w:val="28"/>
        </w:rPr>
        <w:t xml:space="preserve">
      203. Аудиторское заключение состоит из вводной, основной (аналитической), итоговой частей и оформляется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365"/>
    <w:bookmarkStart w:name="z351" w:id="366"/>
    <w:p>
      <w:pPr>
        <w:spacing w:after="0"/>
        <w:ind w:left="0"/>
        <w:jc w:val="both"/>
      </w:pPr>
      <w:r>
        <w:rPr>
          <w:rFonts w:ascii="Times New Roman"/>
          <w:b w:val="false"/>
          <w:i w:val="false"/>
          <w:color w:val="000000"/>
          <w:sz w:val="28"/>
        </w:rPr>
        <w:t xml:space="preserve">
      204. Сводный реестр составляется по форме, предусмотренной </w:t>
      </w:r>
      <w:r>
        <w:rPr>
          <w:rFonts w:ascii="Times New Roman"/>
          <w:b w:val="false"/>
          <w:i w:val="false"/>
          <w:color w:val="000000"/>
          <w:sz w:val="28"/>
        </w:rPr>
        <w:t>пунктом 185</w:t>
      </w:r>
      <w:r>
        <w:rPr>
          <w:rFonts w:ascii="Times New Roman"/>
          <w:b w:val="false"/>
          <w:i w:val="false"/>
          <w:color w:val="000000"/>
          <w:sz w:val="28"/>
        </w:rPr>
        <w:t xml:space="preserve"> настоящих Правил, и является приложением к Аудиторскому заключению.</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367"/>
    <w:p>
      <w:pPr>
        <w:spacing w:after="0"/>
        <w:ind w:left="0"/>
        <w:jc w:val="both"/>
      </w:pPr>
      <w:r>
        <w:rPr>
          <w:rFonts w:ascii="Times New Roman"/>
          <w:b w:val="false"/>
          <w:i w:val="false"/>
          <w:color w:val="000000"/>
          <w:sz w:val="28"/>
        </w:rPr>
        <w:t>
      205. В итоговой части Аудиторского заключения обобщаются, систематизируются и отражаются в краткой форме:</w:t>
      </w:r>
    </w:p>
    <w:bookmarkEnd w:id="367"/>
    <w:bookmarkStart w:name="z213" w:id="368"/>
    <w:p>
      <w:pPr>
        <w:spacing w:after="0"/>
        <w:ind w:left="0"/>
        <w:jc w:val="both"/>
      </w:pPr>
      <w:r>
        <w:rPr>
          <w:rFonts w:ascii="Times New Roman"/>
          <w:b w:val="false"/>
          <w:i w:val="false"/>
          <w:color w:val="000000"/>
          <w:sz w:val="28"/>
        </w:rPr>
        <w:t>
      1) основные результаты аудиторского мероприятия;</w:t>
      </w:r>
    </w:p>
    <w:bookmarkEnd w:id="368"/>
    <w:bookmarkStart w:name="z214" w:id="369"/>
    <w:p>
      <w:pPr>
        <w:spacing w:after="0"/>
        <w:ind w:left="0"/>
        <w:jc w:val="both"/>
      </w:pPr>
      <w:r>
        <w:rPr>
          <w:rFonts w:ascii="Times New Roman"/>
          <w:b w:val="false"/>
          <w:i w:val="false"/>
          <w:color w:val="000000"/>
          <w:sz w:val="28"/>
        </w:rPr>
        <w:t>
      2) обобщенный анализ нарушений и недостатков с установлением причинно-следственных связей их возникновения, а также выводов и предложений по их устранению и совершенствованию правовых актов, регламентирующих деятельность объектов государственного аудита, а также направленных на развитие экономики или отдельно взятой отрасли экономики, социальной сферы, других сфер государственного управления, актов квазигосударственного сектора.</w:t>
      </w:r>
    </w:p>
    <w:bookmarkEnd w:id="369"/>
    <w:bookmarkStart w:name="z215" w:id="370"/>
    <w:p>
      <w:pPr>
        <w:spacing w:after="0"/>
        <w:ind w:left="0"/>
        <w:jc w:val="both"/>
      </w:pPr>
      <w:r>
        <w:rPr>
          <w:rFonts w:ascii="Times New Roman"/>
          <w:b w:val="false"/>
          <w:i w:val="false"/>
          <w:color w:val="000000"/>
          <w:sz w:val="28"/>
        </w:rPr>
        <w:t>
      Установленные факты нарушений, недостатков, указанные в Аудиторском отчете и подтвержденные документами, контролем качества отражаются в Сводном реестре;</w:t>
      </w:r>
    </w:p>
    <w:bookmarkEnd w:id="370"/>
    <w:bookmarkStart w:name="z216" w:id="371"/>
    <w:p>
      <w:pPr>
        <w:spacing w:after="0"/>
        <w:ind w:left="0"/>
        <w:jc w:val="both"/>
      </w:pPr>
      <w:r>
        <w:rPr>
          <w:rFonts w:ascii="Times New Roman"/>
          <w:b w:val="false"/>
          <w:i w:val="false"/>
          <w:color w:val="000000"/>
          <w:sz w:val="28"/>
        </w:rPr>
        <w:t>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bookmarkEnd w:id="371"/>
    <w:bookmarkStart w:name="z217" w:id="372"/>
    <w:p>
      <w:pPr>
        <w:spacing w:after="0"/>
        <w:ind w:left="0"/>
        <w:jc w:val="both"/>
      </w:pPr>
      <w:r>
        <w:rPr>
          <w:rFonts w:ascii="Times New Roman"/>
          <w:b w:val="false"/>
          <w:i w:val="false"/>
          <w:color w:val="000000"/>
          <w:sz w:val="28"/>
        </w:rPr>
        <w:t>
      1) финансовых нарушений;</w:t>
      </w:r>
    </w:p>
    <w:bookmarkEnd w:id="372"/>
    <w:bookmarkStart w:name="z218" w:id="373"/>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373"/>
    <w:bookmarkStart w:name="z219" w:id="374"/>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374"/>
    <w:bookmarkStart w:name="z220" w:id="375"/>
    <w:p>
      <w:pPr>
        <w:spacing w:after="0"/>
        <w:ind w:left="0"/>
        <w:jc w:val="both"/>
      </w:pPr>
      <w:r>
        <w:rPr>
          <w:rFonts w:ascii="Times New Roman"/>
          <w:b w:val="false"/>
          <w:i w:val="false"/>
          <w:color w:val="000000"/>
          <w:sz w:val="28"/>
        </w:rPr>
        <w:t>
      4) нарушений актов субъектов квазигосударственного сектора, принятых для реализации норм законодательства Республики Казахстан.</w:t>
      </w:r>
    </w:p>
    <w:bookmarkEnd w:id="375"/>
    <w:p>
      <w:pPr>
        <w:spacing w:after="0"/>
        <w:ind w:left="0"/>
        <w:jc w:val="both"/>
      </w:pPr>
      <w:r>
        <w:rPr>
          <w:rFonts w:ascii="Times New Roman"/>
          <w:b w:val="false"/>
          <w:i w:val="false"/>
          <w:color w:val="000000"/>
          <w:sz w:val="28"/>
        </w:rPr>
        <w:t>
      По процедурным нарушениям указывается их количество.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8" w:id="376"/>
    <w:p>
      <w:pPr>
        <w:spacing w:after="0"/>
        <w:ind w:left="0"/>
        <w:jc w:val="both"/>
      </w:pPr>
      <w:r>
        <w:rPr>
          <w:rFonts w:ascii="Times New Roman"/>
          <w:b w:val="false"/>
          <w:i w:val="false"/>
          <w:color w:val="000000"/>
          <w:sz w:val="28"/>
        </w:rPr>
        <w:t>
      206. Не допускается включение в Аудиторское заключение фактов нарушений с нерассмотренными возражениями объекта государственного аудита в установленном настоящими Правилами порядке.</w:t>
      </w:r>
    </w:p>
    <w:bookmarkEnd w:id="376"/>
    <w:bookmarkStart w:name="z359" w:id="377"/>
    <w:p>
      <w:pPr>
        <w:spacing w:after="0"/>
        <w:ind w:left="0"/>
        <w:jc w:val="both"/>
      </w:pPr>
      <w:r>
        <w:rPr>
          <w:rFonts w:ascii="Times New Roman"/>
          <w:b w:val="false"/>
          <w:i w:val="false"/>
          <w:color w:val="000000"/>
          <w:sz w:val="28"/>
        </w:rPr>
        <w:t xml:space="preserve">
      207. Результаты государственного аудита систематизируются в Единой базе данных, отражаются в соответствии с типом государственного аудита, видами проверки и объектом государственного аудита, с учетом особенностей направлений государственного аудита, предусмотренных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12 Закона о государственном аудите, по следующим направлениям:</w:t>
      </w:r>
    </w:p>
    <w:bookmarkEnd w:id="377"/>
    <w:bookmarkStart w:name="z360" w:id="378"/>
    <w:p>
      <w:pPr>
        <w:spacing w:after="0"/>
        <w:ind w:left="0"/>
        <w:jc w:val="both"/>
      </w:pPr>
      <w:r>
        <w:rPr>
          <w:rFonts w:ascii="Times New Roman"/>
          <w:b w:val="false"/>
          <w:i w:val="false"/>
          <w:color w:val="000000"/>
          <w:sz w:val="28"/>
        </w:rPr>
        <w:t xml:space="preserve">
      1) нормативно-методическое обеспечение реализации документов Системы государственного планирования (государственных, правительственных программ, стратегических планов центральных государственных органов) и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и бюджетных программ; </w:t>
      </w:r>
    </w:p>
    <w:bookmarkEnd w:id="378"/>
    <w:bookmarkStart w:name="z361" w:id="379"/>
    <w:p>
      <w:pPr>
        <w:spacing w:after="0"/>
        <w:ind w:left="0"/>
        <w:jc w:val="both"/>
      </w:pPr>
      <w:r>
        <w:rPr>
          <w:rFonts w:ascii="Times New Roman"/>
          <w:b w:val="false"/>
          <w:i w:val="false"/>
          <w:color w:val="000000"/>
          <w:sz w:val="28"/>
        </w:rPr>
        <w:t>
      2) эффективности деятельности объектов государственного аудита, реализации документов Системы государственного планирования в части исполнения республиканского бюджета и использования активов;</w:t>
      </w:r>
    </w:p>
    <w:bookmarkEnd w:id="379"/>
    <w:bookmarkStart w:name="z362" w:id="380"/>
    <w:p>
      <w:pPr>
        <w:spacing w:after="0"/>
        <w:ind w:left="0"/>
        <w:jc w:val="both"/>
      </w:pPr>
      <w:r>
        <w:rPr>
          <w:rFonts w:ascii="Times New Roman"/>
          <w:b w:val="false"/>
          <w:i w:val="false"/>
          <w:color w:val="000000"/>
          <w:sz w:val="28"/>
        </w:rPr>
        <w:t>
      3) влияния деятельности республиканских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bookmarkEnd w:id="380"/>
    <w:bookmarkStart w:name="z363" w:id="381"/>
    <w:p>
      <w:pPr>
        <w:spacing w:after="0"/>
        <w:ind w:left="0"/>
        <w:jc w:val="both"/>
      </w:pPr>
      <w:r>
        <w:rPr>
          <w:rFonts w:ascii="Times New Roman"/>
          <w:b w:val="false"/>
          <w:i w:val="false"/>
          <w:color w:val="000000"/>
          <w:sz w:val="28"/>
        </w:rPr>
        <w:t>
      4) степень результативности освоения бюджетных средств, в том числе трансфертов, кредитов, связанных грантов, государственных и гарантированных государством займов, бюджетных инвестиций и поручительств, достижения конечных целей и результатов по бюджетным программам, использования активов государства и управления активами субъектов квазигосударственного сектора, акции (доли участия) которых принадлежат государству, а также влияние деятельности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bookmarkEnd w:id="381"/>
    <w:bookmarkStart w:name="z364" w:id="382"/>
    <w:p>
      <w:pPr>
        <w:spacing w:after="0"/>
        <w:ind w:left="0"/>
        <w:jc w:val="both"/>
      </w:pPr>
      <w:r>
        <w:rPr>
          <w:rFonts w:ascii="Times New Roman"/>
          <w:b w:val="false"/>
          <w:i w:val="false"/>
          <w:color w:val="000000"/>
          <w:sz w:val="28"/>
        </w:rPr>
        <w:t>
      5) результаты государственного аудита полноты и своевременности поступлений в республиканский бюджет, взимания поступлений в бюджет, а также правильности возврата, зачета ошибочно (излишне) оплаченных сумм из республиканского бюджета, эффективности налогового и таможенного администрирования;</w:t>
      </w:r>
    </w:p>
    <w:bookmarkEnd w:id="382"/>
    <w:p>
      <w:pPr>
        <w:spacing w:after="0"/>
        <w:ind w:left="0"/>
        <w:jc w:val="both"/>
      </w:pPr>
      <w:r>
        <w:rPr>
          <w:rFonts w:ascii="Times New Roman"/>
          <w:b w:val="false"/>
          <w:i w:val="false"/>
          <w:color w:val="000000"/>
          <w:sz w:val="28"/>
        </w:rPr>
        <w:t>
      6) результаты государственного аудита выполнения государственными органами и республиканскими субъектами квазигосударственного сектора условий договоров по срокам, объему, цене, количеству и качеству приобретаемых товаров, работ, услуг;</w:t>
      </w:r>
    </w:p>
    <w:bookmarkStart w:name="z365" w:id="383"/>
    <w:p>
      <w:pPr>
        <w:spacing w:after="0"/>
        <w:ind w:left="0"/>
        <w:jc w:val="both"/>
      </w:pPr>
      <w:r>
        <w:rPr>
          <w:rFonts w:ascii="Times New Roman"/>
          <w:b w:val="false"/>
          <w:i w:val="false"/>
          <w:color w:val="000000"/>
          <w:sz w:val="28"/>
        </w:rPr>
        <w:t>
      7) результаты государственного аудита по приобретению финансовых активов, поступлений средств от их продажи в бюджет;</w:t>
      </w:r>
    </w:p>
    <w:bookmarkEnd w:id="383"/>
    <w:bookmarkStart w:name="z366" w:id="384"/>
    <w:p>
      <w:pPr>
        <w:spacing w:after="0"/>
        <w:ind w:left="0"/>
        <w:jc w:val="both"/>
      </w:pPr>
      <w:r>
        <w:rPr>
          <w:rFonts w:ascii="Times New Roman"/>
          <w:b w:val="false"/>
          <w:i w:val="false"/>
          <w:color w:val="000000"/>
          <w:sz w:val="28"/>
        </w:rPr>
        <w:t xml:space="preserve">
      8) результаты мониторинга исполнения рекомендаций, содержащихся в Аудиторском заключении, и Предписания Счетного комитета. </w:t>
      </w:r>
    </w:p>
    <w:bookmarkEnd w:id="384"/>
    <w:bookmarkStart w:name="z367" w:id="385"/>
    <w:p>
      <w:pPr>
        <w:spacing w:after="0"/>
        <w:ind w:left="0"/>
        <w:jc w:val="both"/>
      </w:pPr>
      <w:r>
        <w:rPr>
          <w:rFonts w:ascii="Times New Roman"/>
          <w:b w:val="false"/>
          <w:i w:val="false"/>
          <w:color w:val="000000"/>
          <w:sz w:val="28"/>
        </w:rPr>
        <w:t>
      208. Аудиторское заключение является основой для подготовки проекта Предписания Счетного комитета.</w:t>
      </w:r>
    </w:p>
    <w:bookmarkEnd w:id="385"/>
    <w:bookmarkStart w:name="z368" w:id="386"/>
    <w:p>
      <w:pPr>
        <w:spacing w:after="0"/>
        <w:ind w:left="0"/>
        <w:jc w:val="both"/>
      </w:pPr>
      <w:r>
        <w:rPr>
          <w:rFonts w:ascii="Times New Roman"/>
          <w:b w:val="false"/>
          <w:i w:val="false"/>
          <w:color w:val="000000"/>
          <w:sz w:val="28"/>
        </w:rPr>
        <w:t>
      209. Предписание Счетного комитета содержит реквизиты, установленные законодательством об административных процедурах.</w:t>
      </w:r>
    </w:p>
    <w:bookmarkEnd w:id="386"/>
    <w:bookmarkStart w:name="z369" w:id="387"/>
    <w:p>
      <w:pPr>
        <w:spacing w:after="0"/>
        <w:ind w:left="0"/>
        <w:jc w:val="both"/>
      </w:pPr>
      <w:r>
        <w:rPr>
          <w:rFonts w:ascii="Times New Roman"/>
          <w:b w:val="false"/>
          <w:i w:val="false"/>
          <w:color w:val="000000"/>
          <w:sz w:val="28"/>
        </w:rPr>
        <w:t>
      210. На заседании Счетного комитета рассматриваются итоги проведенных аудиторских мероприятий. Аудиторское заключение, Предписание принимаются по итогам заслушанной информации члена Счетного комитета, ответственного за аудиторское мероприятие, и представителей объектов государственного аудита.</w:t>
      </w:r>
    </w:p>
    <w:bookmarkEnd w:id="387"/>
    <w:p>
      <w:pPr>
        <w:spacing w:after="0"/>
        <w:ind w:left="0"/>
        <w:jc w:val="both"/>
      </w:pPr>
      <w:r>
        <w:rPr>
          <w:rFonts w:ascii="Times New Roman"/>
          <w:b w:val="false"/>
          <w:i w:val="false"/>
          <w:color w:val="000000"/>
          <w:sz w:val="28"/>
        </w:rPr>
        <w:t>
      В случае, если в ходе заседания Счетного комитета по итогам аудиторских мероприятий объект государственного аудита инициирует перенос сроков исполнения порученческих пунктов либо иные корректировки проекта Предписания Счетного комитета, в протоколе заседания указываются инициатор, основание и принятое решение.</w:t>
      </w:r>
    </w:p>
    <w:p>
      <w:pPr>
        <w:spacing w:after="0"/>
        <w:ind w:left="0"/>
        <w:jc w:val="both"/>
      </w:pPr>
      <w:r>
        <w:rPr>
          <w:rFonts w:ascii="Times New Roman"/>
          <w:b w:val="false"/>
          <w:i w:val="false"/>
          <w:color w:val="000000"/>
          <w:sz w:val="28"/>
        </w:rPr>
        <w:t>
      При утверждении Аудиторского заключения и подписании Предписания Счетного комитета, по итогам заседания Счетного комитета к его материалам прилагается доклад члена Счетного комитета, ответственного за аудиторское мероприятие.</w:t>
      </w:r>
    </w:p>
    <w:p>
      <w:pPr>
        <w:spacing w:after="0"/>
        <w:ind w:left="0"/>
        <w:jc w:val="both"/>
      </w:pPr>
      <w:r>
        <w:rPr>
          <w:rFonts w:ascii="Times New Roman"/>
          <w:b w:val="false"/>
          <w:i w:val="false"/>
          <w:color w:val="000000"/>
          <w:sz w:val="28"/>
        </w:rPr>
        <w:t>
      Заседания по аудиторским мероприятиям, имеющим секретный характер, проводятся с соблюдением требований, установленных законодательством Республике Казахстан по защите государственных секретов.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388"/>
    <w:p>
      <w:pPr>
        <w:spacing w:after="0"/>
        <w:ind w:left="0"/>
        <w:jc w:val="both"/>
      </w:pPr>
      <w:r>
        <w:rPr>
          <w:rFonts w:ascii="Times New Roman"/>
          <w:b w:val="false"/>
          <w:i w:val="false"/>
          <w:color w:val="000000"/>
          <w:sz w:val="28"/>
        </w:rPr>
        <w:t>
       211. Аудиторское заключение и Предписание по итогам совместного аудиторского мероприятия, проведенного с другими государственными органами, принимается после обсуждения информации на заседании Счетного комитета с участием представителей такого органа.</w:t>
      </w:r>
    </w:p>
    <w:bookmarkEnd w:id="388"/>
    <w:bookmarkStart w:name="z374" w:id="389"/>
    <w:p>
      <w:pPr>
        <w:spacing w:after="0"/>
        <w:ind w:left="0"/>
        <w:jc w:val="both"/>
      </w:pPr>
      <w:r>
        <w:rPr>
          <w:rFonts w:ascii="Times New Roman"/>
          <w:b w:val="false"/>
          <w:i w:val="false"/>
          <w:color w:val="000000"/>
          <w:sz w:val="28"/>
        </w:rPr>
        <w:t>
      212. Аудиторское заключение утверждается Постановлением Счетного комитета.</w:t>
      </w:r>
    </w:p>
    <w:bookmarkEnd w:id="389"/>
    <w:bookmarkStart w:name="z375" w:id="390"/>
    <w:p>
      <w:pPr>
        <w:spacing w:after="0"/>
        <w:ind w:left="0"/>
        <w:jc w:val="both"/>
      </w:pPr>
      <w:r>
        <w:rPr>
          <w:rFonts w:ascii="Times New Roman"/>
          <w:b w:val="false"/>
          <w:i w:val="false"/>
          <w:color w:val="000000"/>
          <w:sz w:val="28"/>
        </w:rPr>
        <w:t>
      213. Постановление содержит:</w:t>
      </w:r>
    </w:p>
    <w:bookmarkEnd w:id="390"/>
    <w:p>
      <w:pPr>
        <w:spacing w:after="0"/>
        <w:ind w:left="0"/>
        <w:jc w:val="both"/>
      </w:pPr>
      <w:r>
        <w:rPr>
          <w:rFonts w:ascii="Times New Roman"/>
          <w:b w:val="false"/>
          <w:i w:val="false"/>
          <w:color w:val="000000"/>
          <w:sz w:val="28"/>
        </w:rPr>
        <w:t>
      1) решение об утверждении Аудиторского заключения, подготовленного по итогам проведенного аудиторского мероприятия;</w:t>
      </w:r>
    </w:p>
    <w:p>
      <w:pPr>
        <w:spacing w:after="0"/>
        <w:ind w:left="0"/>
        <w:jc w:val="both"/>
      </w:pPr>
      <w:r>
        <w:rPr>
          <w:rFonts w:ascii="Times New Roman"/>
          <w:b w:val="false"/>
          <w:i w:val="false"/>
          <w:color w:val="000000"/>
          <w:sz w:val="28"/>
        </w:rPr>
        <w:t>
      2) рекомендации Правительству Республики Казахстан и (или) консультативно-совещательному органу;</w:t>
      </w:r>
    </w:p>
    <w:p>
      <w:pPr>
        <w:spacing w:after="0"/>
        <w:ind w:left="0"/>
        <w:jc w:val="both"/>
      </w:pPr>
      <w:r>
        <w:rPr>
          <w:rFonts w:ascii="Times New Roman"/>
          <w:b w:val="false"/>
          <w:i w:val="false"/>
          <w:color w:val="000000"/>
          <w:sz w:val="28"/>
        </w:rPr>
        <w:t>
      3) решение о передаче Аудиторского заключения или извлечения из него Правительству Республики Казахстан и (или) консультативно-совещательному органу;</w:t>
      </w:r>
    </w:p>
    <w:p>
      <w:pPr>
        <w:spacing w:after="0"/>
        <w:ind w:left="0"/>
        <w:jc w:val="both"/>
      </w:pPr>
      <w:r>
        <w:rPr>
          <w:rFonts w:ascii="Times New Roman"/>
          <w:b w:val="false"/>
          <w:i w:val="false"/>
          <w:color w:val="000000"/>
          <w:sz w:val="28"/>
        </w:rPr>
        <w:t>
      4) решение о передаче материалов в правоохранительные органы;</w:t>
      </w:r>
    </w:p>
    <w:p>
      <w:pPr>
        <w:spacing w:after="0"/>
        <w:ind w:left="0"/>
        <w:jc w:val="both"/>
      </w:pPr>
      <w:r>
        <w:rPr>
          <w:rFonts w:ascii="Times New Roman"/>
          <w:b w:val="false"/>
          <w:i w:val="false"/>
          <w:color w:val="000000"/>
          <w:sz w:val="28"/>
        </w:rPr>
        <w:t>
      5) решение о направлении Предписаний.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91"/>
    <w:p>
      <w:pPr>
        <w:spacing w:after="0"/>
        <w:ind w:left="0"/>
        <w:jc w:val="both"/>
      </w:pPr>
      <w:r>
        <w:rPr>
          <w:rFonts w:ascii="Times New Roman"/>
          <w:b w:val="false"/>
          <w:i w:val="false"/>
          <w:color w:val="000000"/>
          <w:sz w:val="28"/>
        </w:rPr>
        <w:t>
       214. Предписания с приложением Аудиторского заключения и Сводного реестра или выписки из Аудиторского заключения и Сводного реестра члена Счетного комитета, ответственного за аудиторское мероприятие, направленные руководителям государственных органов и организаций, рассматриваются в указанные в них сроки.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92"/>
    <w:p>
      <w:pPr>
        <w:spacing w:after="0"/>
        <w:ind w:left="0"/>
        <w:jc w:val="both"/>
      </w:pPr>
      <w:r>
        <w:rPr>
          <w:rFonts w:ascii="Times New Roman"/>
          <w:b w:val="false"/>
          <w:i w:val="false"/>
          <w:color w:val="000000"/>
          <w:sz w:val="28"/>
        </w:rPr>
        <w:t>
       215. Постановления и Аудиторские заключения в полном объеме также могут направляться в Администрацию Президента Республики Казахстан, Правительство Республики Казахстан и правоохранительные органы.</w:t>
      </w:r>
    </w:p>
    <w:bookmarkEnd w:id="392"/>
    <w:p>
      <w:pPr>
        <w:spacing w:after="0"/>
        <w:ind w:left="0"/>
        <w:jc w:val="both"/>
      </w:pPr>
      <w:r>
        <w:rPr>
          <w:rFonts w:ascii="Times New Roman"/>
          <w:b w:val="false"/>
          <w:i w:val="false"/>
          <w:color w:val="000000"/>
          <w:sz w:val="28"/>
        </w:rPr>
        <w:t>
      Рекомендации Правительству Республики Казахстан, изложенные в Аудиторском заключении, направляются Премьер-Министру Республики Казахстан письмом, подписываемым Председателем Счетного комитета, с приложением заверенных печатью копий Постановления и Аудиторского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393"/>
    <w:p>
      <w:pPr>
        <w:spacing w:after="0"/>
        <w:ind w:left="0"/>
        <w:jc w:val="both"/>
      </w:pPr>
      <w:r>
        <w:rPr>
          <w:rFonts w:ascii="Times New Roman"/>
          <w:b w:val="false"/>
          <w:i w:val="false"/>
          <w:color w:val="000000"/>
          <w:sz w:val="28"/>
        </w:rPr>
        <w:t xml:space="preserve">
       216. Счетный комитет представляет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утверждения Аудиторского заключения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w:t>
      </w:r>
    </w:p>
    <w:bookmarkEnd w:id="393"/>
    <w:bookmarkStart w:name="z379" w:id="394"/>
    <w:p>
      <w:pPr>
        <w:spacing w:after="0"/>
        <w:ind w:left="0"/>
        <w:jc w:val="left"/>
      </w:pPr>
      <w:r>
        <w:rPr>
          <w:rFonts w:ascii="Times New Roman"/>
          <w:b/>
          <w:i w:val="false"/>
          <w:color w:val="000000"/>
        </w:rPr>
        <w:t xml:space="preserve"> Раздел 4. Финансовый контроль</w:t>
      </w:r>
      <w:r>
        <w:br/>
      </w:r>
      <w:r>
        <w:rPr>
          <w:rFonts w:ascii="Times New Roman"/>
          <w:b/>
          <w:i w:val="false"/>
          <w:color w:val="000000"/>
        </w:rPr>
        <w:t>Параграф 1. Общие положения</w:t>
      </w:r>
    </w:p>
    <w:bookmarkEnd w:id="394"/>
    <w:bookmarkStart w:name="z381" w:id="395"/>
    <w:p>
      <w:pPr>
        <w:spacing w:after="0"/>
        <w:ind w:left="0"/>
        <w:jc w:val="both"/>
      </w:pPr>
      <w:r>
        <w:rPr>
          <w:rFonts w:ascii="Times New Roman"/>
          <w:b w:val="false"/>
          <w:i w:val="false"/>
          <w:color w:val="000000"/>
          <w:sz w:val="28"/>
        </w:rPr>
        <w:t>
      217. Финансовый контроль осуществляется органами государственного аудита в пределах компетенции, установленной Законом о государственном аудите, иными законами и актами Президента Республики Казахстан и Правительства Республики Казахстан,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исполнения Предписаний и привлечения к ответственности виновных лиц.</w:t>
      </w:r>
    </w:p>
    <w:bookmarkEnd w:id="395"/>
    <w:bookmarkStart w:name="z382" w:id="396"/>
    <w:p>
      <w:pPr>
        <w:spacing w:after="0"/>
        <w:ind w:left="0"/>
        <w:jc w:val="both"/>
      </w:pPr>
      <w:r>
        <w:rPr>
          <w:rFonts w:ascii="Times New Roman"/>
          <w:b w:val="false"/>
          <w:i w:val="false"/>
          <w:color w:val="000000"/>
          <w:sz w:val="28"/>
        </w:rPr>
        <w:t>
      218. Мерами реагирования финансового контроля являются:</w:t>
      </w:r>
    </w:p>
    <w:bookmarkEnd w:id="396"/>
    <w:bookmarkStart w:name="z383" w:id="397"/>
    <w:p>
      <w:pPr>
        <w:spacing w:after="0"/>
        <w:ind w:left="0"/>
        <w:jc w:val="both"/>
      </w:pPr>
      <w:r>
        <w:rPr>
          <w:rFonts w:ascii="Times New Roman"/>
          <w:b w:val="false"/>
          <w:i w:val="false"/>
          <w:color w:val="000000"/>
          <w:sz w:val="28"/>
        </w:rPr>
        <w:t>
      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рассмотрении ответственности должностных лиц, их допустивших;</w:t>
      </w:r>
    </w:p>
    <w:bookmarkEnd w:id="397"/>
    <w:bookmarkStart w:name="z384" w:id="398"/>
    <w:p>
      <w:pPr>
        <w:spacing w:after="0"/>
        <w:ind w:left="0"/>
        <w:jc w:val="both"/>
      </w:pPr>
      <w:r>
        <w:rPr>
          <w:rFonts w:ascii="Times New Roman"/>
          <w:b w:val="false"/>
          <w:i w:val="false"/>
          <w:color w:val="000000"/>
          <w:sz w:val="28"/>
        </w:rPr>
        <w:t>
      2)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p>
    <w:bookmarkEnd w:id="398"/>
    <w:bookmarkStart w:name="z385" w:id="399"/>
    <w:p>
      <w:pPr>
        <w:spacing w:after="0"/>
        <w:ind w:left="0"/>
        <w:jc w:val="both"/>
      </w:pPr>
      <w:r>
        <w:rPr>
          <w:rFonts w:ascii="Times New Roman"/>
          <w:b w:val="false"/>
          <w:i w:val="false"/>
          <w:color w:val="000000"/>
          <w:sz w:val="28"/>
        </w:rPr>
        <w:t>
      3) в случаях выявления признаков уголовных или административных правонарушений в действиях должностных лиц объекта государственного аудита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399"/>
    <w:bookmarkStart w:name="z386" w:id="400"/>
    <w:p>
      <w:pPr>
        <w:spacing w:after="0"/>
        <w:ind w:left="0"/>
        <w:jc w:val="both"/>
      </w:pPr>
      <w:r>
        <w:rPr>
          <w:rFonts w:ascii="Times New Roman"/>
          <w:b w:val="false"/>
          <w:i w:val="false"/>
          <w:color w:val="000000"/>
          <w:sz w:val="28"/>
        </w:rPr>
        <w:t>
      4) предъявление иска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400"/>
    <w:bookmarkStart w:name="z387" w:id="401"/>
    <w:p>
      <w:pPr>
        <w:spacing w:after="0"/>
        <w:ind w:left="0"/>
        <w:jc w:val="left"/>
      </w:pPr>
      <w:r>
        <w:rPr>
          <w:rFonts w:ascii="Times New Roman"/>
          <w:b/>
          <w:i w:val="false"/>
          <w:color w:val="000000"/>
        </w:rPr>
        <w:t xml:space="preserve"> Параграф 2. Предписания об устранении выявленных нарушений и</w:t>
      </w:r>
      <w:r>
        <w:br/>
      </w:r>
      <w:r>
        <w:rPr>
          <w:rFonts w:ascii="Times New Roman"/>
          <w:b/>
          <w:i w:val="false"/>
          <w:color w:val="000000"/>
        </w:rPr>
        <w:t>рассмотрении ответственности должностных лиц, их допустивших</w:t>
      </w:r>
    </w:p>
    <w:bookmarkEnd w:id="401"/>
    <w:bookmarkStart w:name="z388" w:id="402"/>
    <w:p>
      <w:pPr>
        <w:spacing w:after="0"/>
        <w:ind w:left="0"/>
        <w:jc w:val="both"/>
      </w:pPr>
      <w:r>
        <w:rPr>
          <w:rFonts w:ascii="Times New Roman"/>
          <w:b w:val="false"/>
          <w:i w:val="false"/>
          <w:color w:val="000000"/>
          <w:sz w:val="28"/>
        </w:rPr>
        <w:t xml:space="preserve">
      219. Объектам государственного аудита направляются Предписания Счетного комитета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с приложением Аудиторского заключения или выпиской из Аудиторского заключения, которые рассматриваются в указанные в них сроки.</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403"/>
    <w:p>
      <w:pPr>
        <w:spacing w:after="0"/>
        <w:ind w:left="0"/>
        <w:jc w:val="both"/>
      </w:pPr>
      <w:r>
        <w:rPr>
          <w:rFonts w:ascii="Times New Roman"/>
          <w:b w:val="false"/>
          <w:i w:val="false"/>
          <w:color w:val="000000"/>
          <w:sz w:val="28"/>
        </w:rPr>
        <w:t xml:space="preserve">
       220. В случае, предусмотренном </w:t>
      </w:r>
      <w:r>
        <w:rPr>
          <w:rFonts w:ascii="Times New Roman"/>
          <w:b w:val="false"/>
          <w:i w:val="false"/>
          <w:color w:val="000000"/>
          <w:sz w:val="28"/>
        </w:rPr>
        <w:t>пунктом 180</w:t>
      </w:r>
      <w:r>
        <w:rPr>
          <w:rFonts w:ascii="Times New Roman"/>
          <w:b w:val="false"/>
          <w:i w:val="false"/>
          <w:color w:val="000000"/>
          <w:sz w:val="28"/>
        </w:rPr>
        <w:t xml:space="preserve"> настоящих Правил, член Счетного комитета, ответственный за аудиторское мероприятие, направляет руководителю объекта государственного аудита и в вышестоящий орган, осуществляющий руководство или управление объектом государственного аудита, Предписание с требованием о восстановлении бухгалтерского учета на объекте государственного аудита с определением срока завершения этой работы. </w:t>
      </w:r>
    </w:p>
    <w:bookmarkEnd w:id="403"/>
    <w:bookmarkStart w:name="z390" w:id="404"/>
    <w:p>
      <w:pPr>
        <w:spacing w:after="0"/>
        <w:ind w:left="0"/>
        <w:jc w:val="both"/>
      </w:pPr>
      <w:r>
        <w:rPr>
          <w:rFonts w:ascii="Times New Roman"/>
          <w:b w:val="false"/>
          <w:i w:val="false"/>
          <w:color w:val="000000"/>
          <w:sz w:val="28"/>
        </w:rPr>
        <w:t xml:space="preserve">
      221. Должностные лица объекта государственного аудита несут ответственность за неисполнение Предписаний Счетного комитета в соответствии с </w:t>
      </w:r>
      <w:r>
        <w:rPr>
          <w:rFonts w:ascii="Times New Roman"/>
          <w:b w:val="false"/>
          <w:i w:val="false"/>
          <w:color w:val="000000"/>
          <w:sz w:val="28"/>
        </w:rPr>
        <w:t>КоАП</w:t>
      </w:r>
      <w:r>
        <w:rPr>
          <w:rFonts w:ascii="Times New Roman"/>
          <w:b w:val="false"/>
          <w:i w:val="false"/>
          <w:color w:val="000000"/>
          <w:sz w:val="28"/>
        </w:rPr>
        <w:t>.</w:t>
      </w:r>
    </w:p>
    <w:bookmarkEnd w:id="404"/>
    <w:bookmarkStart w:name="z391" w:id="405"/>
    <w:p>
      <w:pPr>
        <w:spacing w:after="0"/>
        <w:ind w:left="0"/>
        <w:jc w:val="left"/>
      </w:pPr>
      <w:r>
        <w:rPr>
          <w:rFonts w:ascii="Times New Roman"/>
          <w:b/>
          <w:i w:val="false"/>
          <w:color w:val="000000"/>
        </w:rPr>
        <w:t xml:space="preserve"> Параграф 3.</w:t>
      </w:r>
      <w:r>
        <w:br/>
      </w:r>
      <w:r>
        <w:rPr>
          <w:rFonts w:ascii="Times New Roman"/>
          <w:b/>
          <w:i w:val="false"/>
          <w:color w:val="000000"/>
        </w:rPr>
        <w:t>Составление протокола об административном правонарушении</w:t>
      </w:r>
    </w:p>
    <w:bookmarkEnd w:id="405"/>
    <w:bookmarkStart w:name="z392" w:id="406"/>
    <w:p>
      <w:pPr>
        <w:spacing w:after="0"/>
        <w:ind w:left="0"/>
        <w:jc w:val="both"/>
      </w:pPr>
      <w:r>
        <w:rPr>
          <w:rFonts w:ascii="Times New Roman"/>
          <w:b w:val="false"/>
          <w:i w:val="false"/>
          <w:color w:val="000000"/>
          <w:sz w:val="28"/>
        </w:rPr>
        <w:t xml:space="preserve">
      222. Если руководителем объекта государственного аудита по истечении сроков, указанных в Требованиях по исполнению обязанностей руководителя объекта государственного аудита и (или) предоставления документов, не выполняются обязанности, предусмотренные в </w:t>
      </w:r>
      <w:r>
        <w:rPr>
          <w:rFonts w:ascii="Times New Roman"/>
          <w:b w:val="false"/>
          <w:i w:val="false"/>
          <w:color w:val="000000"/>
          <w:sz w:val="28"/>
        </w:rPr>
        <w:t>статье 21</w:t>
      </w:r>
      <w:r>
        <w:rPr>
          <w:rFonts w:ascii="Times New Roman"/>
          <w:b w:val="false"/>
          <w:i w:val="false"/>
          <w:color w:val="000000"/>
          <w:sz w:val="28"/>
        </w:rPr>
        <w:t xml:space="preserve"> Закона о государственном аудите, государственный аудитор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КоАП протокол об административном правонарушении на основании </w:t>
      </w:r>
      <w:r>
        <w:rPr>
          <w:rFonts w:ascii="Times New Roman"/>
          <w:b w:val="false"/>
          <w:i w:val="false"/>
          <w:color w:val="000000"/>
          <w:sz w:val="28"/>
        </w:rPr>
        <w:t>статьи 462</w:t>
      </w:r>
      <w:r>
        <w:rPr>
          <w:rFonts w:ascii="Times New Roman"/>
          <w:b w:val="false"/>
          <w:i w:val="false"/>
          <w:color w:val="000000"/>
          <w:sz w:val="28"/>
        </w:rPr>
        <w:t xml:space="preserve"> КоАП,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w:t>
      </w:r>
      <w:r>
        <w:rPr>
          <w:rFonts w:ascii="Times New Roman"/>
          <w:b w:val="false"/>
          <w:i w:val="false"/>
          <w:color w:val="000000"/>
          <w:sz w:val="28"/>
        </w:rPr>
        <w:t xml:space="preserve"> КоАП</w:t>
      </w:r>
      <w:r>
        <w:rPr>
          <w:rFonts w:ascii="Times New Roman"/>
          <w:b w:val="false"/>
          <w:i w:val="false"/>
          <w:color w:val="000000"/>
          <w:sz w:val="28"/>
        </w:rPr>
        <w:t>.</w:t>
      </w:r>
    </w:p>
    <w:bookmarkEnd w:id="406"/>
    <w:bookmarkStart w:name="z393" w:id="407"/>
    <w:p>
      <w:pPr>
        <w:spacing w:after="0"/>
        <w:ind w:left="0"/>
        <w:jc w:val="both"/>
      </w:pPr>
      <w:r>
        <w:rPr>
          <w:rFonts w:ascii="Times New Roman"/>
          <w:b w:val="false"/>
          <w:i w:val="false"/>
          <w:color w:val="000000"/>
          <w:sz w:val="28"/>
        </w:rPr>
        <w:t xml:space="preserve">
      223. По административным правонарушениям, выявленным в ходе проведения аудиторского мероприятия, за исключением случаев, предусмотренных </w:t>
      </w:r>
      <w:r>
        <w:rPr>
          <w:rFonts w:ascii="Times New Roman"/>
          <w:b w:val="false"/>
          <w:i w:val="false"/>
          <w:color w:val="000000"/>
          <w:sz w:val="28"/>
        </w:rPr>
        <w:t>пунктом 236</w:t>
      </w:r>
      <w:r>
        <w:rPr>
          <w:rFonts w:ascii="Times New Roman"/>
          <w:b w:val="false"/>
          <w:i w:val="false"/>
          <w:color w:val="000000"/>
          <w:sz w:val="28"/>
        </w:rPr>
        <w:t xml:space="preserve"> настоящих Правил, составляется протокол об административном правонарушении незамедлительно после завершения соответствующей проверки, государственным аудитором, обнаружившим факт совершения административного правонарушения. </w:t>
      </w:r>
    </w:p>
    <w:bookmarkEnd w:id="407"/>
    <w:bookmarkStart w:name="z394" w:id="408"/>
    <w:p>
      <w:pPr>
        <w:spacing w:after="0"/>
        <w:ind w:left="0"/>
        <w:jc w:val="both"/>
      </w:pPr>
      <w:r>
        <w:rPr>
          <w:rFonts w:ascii="Times New Roman"/>
          <w:b w:val="false"/>
          <w:i w:val="false"/>
          <w:color w:val="000000"/>
          <w:sz w:val="28"/>
        </w:rPr>
        <w:t>
      Проект протокола согласовывается со структурным подразделением, ответственным за правовое обеспечение, в течение трех рабочих дней со дня его представления в пределах сроков, установленных</w:t>
      </w:r>
      <w:r>
        <w:rPr>
          <w:rFonts w:ascii="Times New Roman"/>
          <w:b w:val="false"/>
          <w:i w:val="false"/>
          <w:color w:val="000000"/>
          <w:sz w:val="28"/>
        </w:rPr>
        <w:t xml:space="preserve"> КоАП</w:t>
      </w:r>
      <w:r>
        <w:rPr>
          <w:rFonts w:ascii="Times New Roman"/>
          <w:b w:val="false"/>
          <w:i w:val="false"/>
          <w:color w:val="000000"/>
          <w:sz w:val="28"/>
        </w:rPr>
        <w:t>.</w:t>
      </w:r>
    </w:p>
    <w:bookmarkEnd w:id="408"/>
    <w:bookmarkStart w:name="z395" w:id="409"/>
    <w:p>
      <w:pPr>
        <w:spacing w:after="0"/>
        <w:ind w:left="0"/>
        <w:jc w:val="both"/>
      </w:pPr>
      <w:r>
        <w:rPr>
          <w:rFonts w:ascii="Times New Roman"/>
          <w:b w:val="false"/>
          <w:i w:val="false"/>
          <w:color w:val="000000"/>
          <w:sz w:val="28"/>
        </w:rPr>
        <w:t>
      В случае, когда требуется проведение экспертизы, протокол об административном правонарушении составляется в течение двух суток со дня получения заключения экспертизы.</w:t>
      </w:r>
    </w:p>
    <w:bookmarkEnd w:id="409"/>
    <w:bookmarkStart w:name="z396" w:id="410"/>
    <w:p>
      <w:pPr>
        <w:spacing w:after="0"/>
        <w:ind w:left="0"/>
        <w:jc w:val="both"/>
      </w:pPr>
      <w:r>
        <w:rPr>
          <w:rFonts w:ascii="Times New Roman"/>
          <w:b w:val="false"/>
          <w:i w:val="false"/>
          <w:color w:val="000000"/>
          <w:sz w:val="28"/>
        </w:rPr>
        <w:t xml:space="preserve">
      224. При составлении протокола об административном правонарушении должностному лицу, в отношении которого возбуждено дело, а также другим участникам производства по делу разъясняются их права и обязанности, предусмотренные </w:t>
      </w:r>
      <w:r>
        <w:rPr>
          <w:rFonts w:ascii="Times New Roman"/>
          <w:b w:val="false"/>
          <w:i w:val="false"/>
          <w:color w:val="000000"/>
          <w:sz w:val="28"/>
        </w:rPr>
        <w:t>главой 38</w:t>
      </w:r>
      <w:r>
        <w:rPr>
          <w:rFonts w:ascii="Times New Roman"/>
          <w:b w:val="false"/>
          <w:i w:val="false"/>
          <w:color w:val="000000"/>
          <w:sz w:val="28"/>
        </w:rPr>
        <w:t xml:space="preserve"> КоАП, о чем делается отметка в протоколе.</w:t>
      </w:r>
    </w:p>
    <w:bookmarkEnd w:id="410"/>
    <w:bookmarkStart w:name="z397" w:id="411"/>
    <w:p>
      <w:pPr>
        <w:spacing w:after="0"/>
        <w:ind w:left="0"/>
        <w:jc w:val="both"/>
      </w:pPr>
      <w:r>
        <w:rPr>
          <w:rFonts w:ascii="Times New Roman"/>
          <w:b w:val="false"/>
          <w:i w:val="false"/>
          <w:color w:val="000000"/>
          <w:sz w:val="28"/>
        </w:rPr>
        <w:t>
      225. Протокол об административном правонарушении подписывается лицом, его составившим, и лицом, совершившим административное правонарушение. При наличии свидетелей, а также в случаях участия понятых, протокол подписывается также этими лицами.</w:t>
      </w:r>
    </w:p>
    <w:bookmarkEnd w:id="411"/>
    <w:bookmarkStart w:name="z398" w:id="412"/>
    <w:p>
      <w:pPr>
        <w:spacing w:after="0"/>
        <w:ind w:left="0"/>
        <w:jc w:val="both"/>
      </w:pPr>
      <w:r>
        <w:rPr>
          <w:rFonts w:ascii="Times New Roman"/>
          <w:b w:val="false"/>
          <w:i w:val="false"/>
          <w:color w:val="000000"/>
          <w:sz w:val="28"/>
        </w:rPr>
        <w:t>
      226. Должностному лицу, в отношении которого возбуждено дело, предоставляется возможность ознакомления с протоколом об административном правонарушении. Указанное лицо представляет объяснения и замечания по содержанию протокола, а также излагает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w:t>
      </w:r>
    </w:p>
    <w:bookmarkEnd w:id="412"/>
    <w:bookmarkStart w:name="z399" w:id="413"/>
    <w:p>
      <w:pPr>
        <w:spacing w:after="0"/>
        <w:ind w:left="0"/>
        <w:jc w:val="both"/>
      </w:pPr>
      <w:r>
        <w:rPr>
          <w:rFonts w:ascii="Times New Roman"/>
          <w:b w:val="false"/>
          <w:i w:val="false"/>
          <w:color w:val="000000"/>
          <w:sz w:val="28"/>
        </w:rPr>
        <w:t>
      227. Копия протокола об административном правонарушении немедленно после его составления, вручается под расписку лицу, в отношении которого возбуждено дело об административном правонарушении.</w:t>
      </w:r>
    </w:p>
    <w:bookmarkEnd w:id="413"/>
    <w:bookmarkStart w:name="z400" w:id="414"/>
    <w:p>
      <w:pPr>
        <w:spacing w:after="0"/>
        <w:ind w:left="0"/>
        <w:jc w:val="both"/>
      </w:pPr>
      <w:r>
        <w:rPr>
          <w:rFonts w:ascii="Times New Roman"/>
          <w:b w:val="false"/>
          <w:i w:val="false"/>
          <w:color w:val="000000"/>
          <w:sz w:val="28"/>
        </w:rPr>
        <w:t>
      228. В случае отказа от принятия под расписку копии протокола об административном правонарушении, в протоколе производится соответствующая запись лицом, его составившим.</w:t>
      </w:r>
    </w:p>
    <w:bookmarkEnd w:id="414"/>
    <w:bookmarkStart w:name="z401" w:id="415"/>
    <w:p>
      <w:pPr>
        <w:spacing w:after="0"/>
        <w:ind w:left="0"/>
        <w:jc w:val="both"/>
      </w:pPr>
      <w:r>
        <w:rPr>
          <w:rFonts w:ascii="Times New Roman"/>
          <w:b w:val="false"/>
          <w:i w:val="false"/>
          <w:color w:val="000000"/>
          <w:sz w:val="28"/>
        </w:rPr>
        <w:t>
      229.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подписывается лицом, его составившим, с отметкой в нем об отсутствии или неявке лица, совершившего административное правонарушение.</w:t>
      </w:r>
    </w:p>
    <w:bookmarkEnd w:id="415"/>
    <w:bookmarkStart w:name="z402" w:id="416"/>
    <w:p>
      <w:pPr>
        <w:spacing w:after="0"/>
        <w:ind w:left="0"/>
        <w:jc w:val="both"/>
      </w:pPr>
      <w:r>
        <w:rPr>
          <w:rFonts w:ascii="Times New Roman"/>
          <w:b w:val="false"/>
          <w:i w:val="false"/>
          <w:color w:val="000000"/>
          <w:sz w:val="28"/>
        </w:rPr>
        <w:t xml:space="preserve">
      230. В случае отказа от принятия под расписку копии протокола об административном правонарушении, а также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в течение двух суток после его составления направляется по почте заказным письмом с уведомлением лица, в отношении которого возбуждено дело. </w:t>
      </w:r>
    </w:p>
    <w:bookmarkEnd w:id="416"/>
    <w:bookmarkStart w:name="z403" w:id="417"/>
    <w:p>
      <w:pPr>
        <w:spacing w:after="0"/>
        <w:ind w:left="0"/>
        <w:jc w:val="both"/>
      </w:pPr>
      <w:r>
        <w:rPr>
          <w:rFonts w:ascii="Times New Roman"/>
          <w:b w:val="false"/>
          <w:i w:val="false"/>
          <w:color w:val="000000"/>
          <w:sz w:val="28"/>
        </w:rPr>
        <w:t>
      231. К протоколу прилагаются следующие документы:</w:t>
      </w:r>
    </w:p>
    <w:bookmarkEnd w:id="417"/>
    <w:bookmarkStart w:name="z404" w:id="418"/>
    <w:p>
      <w:pPr>
        <w:spacing w:after="0"/>
        <w:ind w:left="0"/>
        <w:jc w:val="both"/>
      </w:pPr>
      <w:r>
        <w:rPr>
          <w:rFonts w:ascii="Times New Roman"/>
          <w:b w:val="false"/>
          <w:i w:val="false"/>
          <w:color w:val="000000"/>
          <w:sz w:val="28"/>
        </w:rPr>
        <w:t>
      1) документ, удостоверяющий личность правонарушителя (копия);</w:t>
      </w:r>
    </w:p>
    <w:bookmarkEnd w:id="418"/>
    <w:bookmarkStart w:name="z405" w:id="419"/>
    <w:p>
      <w:pPr>
        <w:spacing w:after="0"/>
        <w:ind w:left="0"/>
        <w:jc w:val="both"/>
      </w:pPr>
      <w:r>
        <w:rPr>
          <w:rFonts w:ascii="Times New Roman"/>
          <w:b w:val="false"/>
          <w:i w:val="false"/>
          <w:color w:val="000000"/>
          <w:sz w:val="28"/>
        </w:rPr>
        <w:t>
      2) письменные объяснения лиц, исходя из функциональных и должностных обязанностей (либо акт об отказе в дачи объяснений);</w:t>
      </w:r>
    </w:p>
    <w:bookmarkEnd w:id="419"/>
    <w:bookmarkStart w:name="z406" w:id="420"/>
    <w:p>
      <w:pPr>
        <w:spacing w:after="0"/>
        <w:ind w:left="0"/>
        <w:jc w:val="both"/>
      </w:pPr>
      <w:r>
        <w:rPr>
          <w:rFonts w:ascii="Times New Roman"/>
          <w:b w:val="false"/>
          <w:i w:val="false"/>
          <w:color w:val="000000"/>
          <w:sz w:val="28"/>
        </w:rPr>
        <w:t>
      3) оригиналы или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w:t>
      </w:r>
    </w:p>
    <w:bookmarkEnd w:id="420"/>
    <w:bookmarkStart w:name="z407" w:id="421"/>
    <w:p>
      <w:pPr>
        <w:spacing w:after="0"/>
        <w:ind w:left="0"/>
        <w:jc w:val="both"/>
      </w:pPr>
      <w:r>
        <w:rPr>
          <w:rFonts w:ascii="Times New Roman"/>
          <w:b w:val="false"/>
          <w:i w:val="false"/>
          <w:color w:val="000000"/>
          <w:sz w:val="28"/>
        </w:rPr>
        <w:t>
      в том числе в зависимости от вида административного правонарушения:</w:t>
      </w:r>
    </w:p>
    <w:bookmarkEnd w:id="421"/>
    <w:bookmarkStart w:name="z408" w:id="422"/>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bookmarkEnd w:id="422"/>
    <w:bookmarkStart w:name="z409" w:id="423"/>
    <w:p>
      <w:pPr>
        <w:spacing w:after="0"/>
        <w:ind w:left="0"/>
        <w:jc w:val="both"/>
      </w:pPr>
      <w:r>
        <w:rPr>
          <w:rFonts w:ascii="Times New Roman"/>
          <w:b w:val="false"/>
          <w:i w:val="false"/>
          <w:color w:val="000000"/>
          <w:sz w:val="28"/>
        </w:rPr>
        <w:t xml:space="preserve">
      заключения экспертизы и негосударственных аудиторских организаций (в случаях проведения); </w:t>
      </w:r>
    </w:p>
    <w:bookmarkEnd w:id="423"/>
    <w:bookmarkStart w:name="z410" w:id="424"/>
    <w:p>
      <w:pPr>
        <w:spacing w:after="0"/>
        <w:ind w:left="0"/>
        <w:jc w:val="both"/>
      </w:pPr>
      <w:r>
        <w:rPr>
          <w:rFonts w:ascii="Times New Roman"/>
          <w:b w:val="false"/>
          <w:i w:val="false"/>
          <w:color w:val="000000"/>
          <w:sz w:val="28"/>
        </w:rPr>
        <w:t>
      документы или их копии, содержащие факт операции или действия, в том числе решения;</w:t>
      </w:r>
    </w:p>
    <w:bookmarkEnd w:id="424"/>
    <w:bookmarkStart w:name="z411" w:id="425"/>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425"/>
    <w:bookmarkStart w:name="z412" w:id="426"/>
    <w:p>
      <w:pPr>
        <w:spacing w:after="0"/>
        <w:ind w:left="0"/>
        <w:jc w:val="both"/>
      </w:pPr>
      <w:r>
        <w:rPr>
          <w:rFonts w:ascii="Times New Roman"/>
          <w:b w:val="false"/>
          <w:i w:val="false"/>
          <w:color w:val="000000"/>
          <w:sz w:val="28"/>
        </w:rPr>
        <w:t>
      приказы, протокола о государственных закупках и другие решения государственных органов, организаций, должностных лиц;</w:t>
      </w:r>
    </w:p>
    <w:bookmarkEnd w:id="426"/>
    <w:bookmarkStart w:name="z413" w:id="427"/>
    <w:p>
      <w:pPr>
        <w:spacing w:after="0"/>
        <w:ind w:left="0"/>
        <w:jc w:val="both"/>
      </w:pPr>
      <w:r>
        <w:rPr>
          <w:rFonts w:ascii="Times New Roman"/>
          <w:b w:val="false"/>
          <w:i w:val="false"/>
          <w:color w:val="000000"/>
          <w:sz w:val="28"/>
        </w:rPr>
        <w:t>
      договоры;</w:t>
      </w:r>
    </w:p>
    <w:bookmarkEnd w:id="427"/>
    <w:bookmarkStart w:name="z414" w:id="428"/>
    <w:p>
      <w:pPr>
        <w:spacing w:after="0"/>
        <w:ind w:left="0"/>
        <w:jc w:val="both"/>
      </w:pPr>
      <w:r>
        <w:rPr>
          <w:rFonts w:ascii="Times New Roman"/>
          <w:b w:val="false"/>
          <w:i w:val="false"/>
          <w:color w:val="000000"/>
          <w:sz w:val="28"/>
        </w:rPr>
        <w:t>
      документы, подтверждающие факт оплаты:</w:t>
      </w:r>
    </w:p>
    <w:bookmarkEnd w:id="428"/>
    <w:bookmarkStart w:name="z415" w:id="429"/>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429"/>
    <w:bookmarkStart w:name="z416" w:id="430"/>
    <w:p>
      <w:pPr>
        <w:spacing w:after="0"/>
        <w:ind w:left="0"/>
        <w:jc w:val="both"/>
      </w:pPr>
      <w:r>
        <w:rPr>
          <w:rFonts w:ascii="Times New Roman"/>
          <w:b w:val="false"/>
          <w:i w:val="false"/>
          <w:color w:val="000000"/>
          <w:sz w:val="28"/>
        </w:rPr>
        <w:t>
      ведомости, ордера, наряды;</w:t>
      </w:r>
    </w:p>
    <w:bookmarkEnd w:id="430"/>
    <w:bookmarkStart w:name="z417" w:id="431"/>
    <w:p>
      <w:pPr>
        <w:spacing w:after="0"/>
        <w:ind w:left="0"/>
        <w:jc w:val="both"/>
      </w:pPr>
      <w:r>
        <w:rPr>
          <w:rFonts w:ascii="Times New Roman"/>
          <w:b w:val="false"/>
          <w:i w:val="false"/>
          <w:color w:val="000000"/>
          <w:sz w:val="28"/>
        </w:rPr>
        <w:t>
      4) копии документов, подтверждающих полномочия должностных лиц:</w:t>
      </w:r>
    </w:p>
    <w:bookmarkEnd w:id="431"/>
    <w:bookmarkStart w:name="z418" w:id="432"/>
    <w:p>
      <w:pPr>
        <w:spacing w:after="0"/>
        <w:ind w:left="0"/>
        <w:jc w:val="both"/>
      </w:pPr>
      <w:r>
        <w:rPr>
          <w:rFonts w:ascii="Times New Roman"/>
          <w:b w:val="false"/>
          <w:i w:val="false"/>
          <w:color w:val="000000"/>
          <w:sz w:val="28"/>
        </w:rPr>
        <w:t>
      уставы, положения, должностные инструкции;</w:t>
      </w:r>
    </w:p>
    <w:bookmarkEnd w:id="432"/>
    <w:bookmarkStart w:name="z419" w:id="433"/>
    <w:p>
      <w:pPr>
        <w:spacing w:after="0"/>
        <w:ind w:left="0"/>
        <w:jc w:val="both"/>
      </w:pPr>
      <w:r>
        <w:rPr>
          <w:rFonts w:ascii="Times New Roman"/>
          <w:b w:val="false"/>
          <w:i w:val="false"/>
          <w:color w:val="000000"/>
          <w:sz w:val="28"/>
        </w:rPr>
        <w:t>
      приказы о назначении (увольнении) должностных лиц, имеющих отношение к выявленным нарушениям;</w:t>
      </w:r>
    </w:p>
    <w:bookmarkEnd w:id="433"/>
    <w:bookmarkStart w:name="z420" w:id="434"/>
    <w:p>
      <w:pPr>
        <w:spacing w:after="0"/>
        <w:ind w:left="0"/>
        <w:jc w:val="both"/>
      </w:pPr>
      <w:r>
        <w:rPr>
          <w:rFonts w:ascii="Times New Roman"/>
          <w:b w:val="false"/>
          <w:i w:val="false"/>
          <w:color w:val="000000"/>
          <w:sz w:val="28"/>
        </w:rPr>
        <w:t xml:space="preserve">
      5) документы или их копии, подтверждающие суммы ущерба государству, интересам юридических лиц с участием государства: </w:t>
      </w:r>
    </w:p>
    <w:bookmarkEnd w:id="434"/>
    <w:bookmarkStart w:name="z421" w:id="435"/>
    <w:p>
      <w:pPr>
        <w:spacing w:after="0"/>
        <w:ind w:left="0"/>
        <w:jc w:val="both"/>
      </w:pPr>
      <w:r>
        <w:rPr>
          <w:rFonts w:ascii="Times New Roman"/>
          <w:b w:val="false"/>
          <w:i w:val="false"/>
          <w:color w:val="000000"/>
          <w:sz w:val="28"/>
        </w:rPr>
        <w:t>
      справки, таблицы, диаграммы;</w:t>
      </w:r>
    </w:p>
    <w:bookmarkEnd w:id="435"/>
    <w:bookmarkStart w:name="z422" w:id="436"/>
    <w:p>
      <w:pPr>
        <w:spacing w:after="0"/>
        <w:ind w:left="0"/>
        <w:jc w:val="both"/>
      </w:pPr>
      <w:r>
        <w:rPr>
          <w:rFonts w:ascii="Times New Roman"/>
          <w:b w:val="false"/>
          <w:i w:val="false"/>
          <w:color w:val="000000"/>
          <w:sz w:val="28"/>
        </w:rPr>
        <w:t>
      расчеты;</w:t>
      </w:r>
    </w:p>
    <w:bookmarkEnd w:id="436"/>
    <w:bookmarkStart w:name="z423" w:id="437"/>
    <w:p>
      <w:pPr>
        <w:spacing w:after="0"/>
        <w:ind w:left="0"/>
        <w:jc w:val="both"/>
      </w:pPr>
      <w:r>
        <w:rPr>
          <w:rFonts w:ascii="Times New Roman"/>
          <w:b w:val="false"/>
          <w:i w:val="false"/>
          <w:color w:val="000000"/>
          <w:sz w:val="28"/>
        </w:rPr>
        <w:t xml:space="preserve">
      фотоматериалы, иллюстрирующие факты нарушений и являющиеся неотъемлемой частью аудиторского отчета. </w:t>
      </w:r>
    </w:p>
    <w:bookmarkEnd w:id="437"/>
    <w:bookmarkStart w:name="z424" w:id="438"/>
    <w:p>
      <w:pPr>
        <w:spacing w:after="0"/>
        <w:ind w:left="0"/>
        <w:jc w:val="both"/>
      </w:pPr>
      <w:r>
        <w:rPr>
          <w:rFonts w:ascii="Times New Roman"/>
          <w:b w:val="false"/>
          <w:i w:val="false"/>
          <w:color w:val="000000"/>
          <w:sz w:val="28"/>
        </w:rPr>
        <w:t>
      232. Материалы по каждому административному правонарушению направляются в соответствующие уполномоченные органы отдельным сопроводительным письмом.</w:t>
      </w:r>
    </w:p>
    <w:bookmarkEnd w:id="438"/>
    <w:bookmarkStart w:name="z425" w:id="439"/>
    <w:p>
      <w:pPr>
        <w:spacing w:after="0"/>
        <w:ind w:left="0"/>
        <w:jc w:val="both"/>
      </w:pPr>
      <w:r>
        <w:rPr>
          <w:rFonts w:ascii="Times New Roman"/>
          <w:b w:val="false"/>
          <w:i w:val="false"/>
          <w:color w:val="000000"/>
          <w:sz w:val="28"/>
        </w:rPr>
        <w:t>
      233. Неполнота представленных документов, которая невосполнима при проведении юридической экспертизы, влечет возвращение материалов составителю протокола для устранения недостатков.</w:t>
      </w:r>
    </w:p>
    <w:bookmarkEnd w:id="439"/>
    <w:bookmarkStart w:name="z426" w:id="440"/>
    <w:p>
      <w:pPr>
        <w:spacing w:after="0"/>
        <w:ind w:left="0"/>
        <w:jc w:val="both"/>
      </w:pPr>
      <w:r>
        <w:rPr>
          <w:rFonts w:ascii="Times New Roman"/>
          <w:b w:val="false"/>
          <w:i w:val="false"/>
          <w:color w:val="000000"/>
          <w:sz w:val="28"/>
        </w:rPr>
        <w:t>
      234. Недостатки протокола и других материалов должностным лицом устраняются в течение двух суток с момента их получения.</w:t>
      </w:r>
    </w:p>
    <w:bookmarkEnd w:id="440"/>
    <w:bookmarkStart w:name="z427" w:id="441"/>
    <w:p>
      <w:pPr>
        <w:spacing w:after="0"/>
        <w:ind w:left="0"/>
        <w:jc w:val="both"/>
      </w:pPr>
      <w:r>
        <w:rPr>
          <w:rFonts w:ascii="Times New Roman"/>
          <w:b w:val="false"/>
          <w:i w:val="false"/>
          <w:color w:val="000000"/>
          <w:sz w:val="28"/>
        </w:rPr>
        <w:t>
      235. Протокол об административном правонарушении и другие материалы дела об административном правонарушении направляются государственными аудиторами в течение трех суток с момента составления в суд, находящийся на территории соответствующей административно-территориальной единицы.</w:t>
      </w:r>
    </w:p>
    <w:bookmarkEnd w:id="441"/>
    <w:bookmarkStart w:name="z428" w:id="442"/>
    <w:p>
      <w:pPr>
        <w:spacing w:after="0"/>
        <w:ind w:left="0"/>
        <w:jc w:val="left"/>
      </w:pPr>
      <w:r>
        <w:rPr>
          <w:rFonts w:ascii="Times New Roman"/>
          <w:b/>
          <w:i w:val="false"/>
          <w:color w:val="000000"/>
        </w:rPr>
        <w:t xml:space="preserve"> Параграф 4. Передача материалов в правоохранительные органы или</w:t>
      </w:r>
      <w:r>
        <w:br/>
      </w:r>
      <w:r>
        <w:rPr>
          <w:rFonts w:ascii="Times New Roman"/>
          <w:b/>
          <w:i w:val="false"/>
          <w:color w:val="000000"/>
        </w:rPr>
        <w:t>органы, уполномоченные возбуждать и (или) рассматривать дела об</w:t>
      </w:r>
      <w:r>
        <w:br/>
      </w:r>
      <w:r>
        <w:rPr>
          <w:rFonts w:ascii="Times New Roman"/>
          <w:b/>
          <w:i w:val="false"/>
          <w:color w:val="000000"/>
        </w:rPr>
        <w:t>административных правонарушениях</w:t>
      </w:r>
    </w:p>
    <w:bookmarkEnd w:id="442"/>
    <w:bookmarkStart w:name="z429" w:id="443"/>
    <w:p>
      <w:pPr>
        <w:spacing w:after="0"/>
        <w:ind w:left="0"/>
        <w:jc w:val="both"/>
      </w:pPr>
      <w:r>
        <w:rPr>
          <w:rFonts w:ascii="Times New Roman"/>
          <w:b w:val="false"/>
          <w:i w:val="false"/>
          <w:color w:val="000000"/>
          <w:sz w:val="28"/>
        </w:rPr>
        <w:t xml:space="preserve">
      236. В случаях выявления признаков преступлений в действиях должностных лиц объекта аудита,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и признаков состава административных правонарушений, рассмотрение и принятие процессуального решения по которым относится к компетенции органов, уполномоченных рассматривать дела об административных правонарушениях, государственные аудиторы для последующей передачи в правоохранительные органы и органы, уполномоченные рассматривать дела об административных правонарушениях, требуют письменные объяснения от лиц, допустивших правонарушения,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p>
    <w:bookmarkEnd w:id="443"/>
    <w:bookmarkStart w:name="z224" w:id="444"/>
    <w:p>
      <w:pPr>
        <w:spacing w:after="0"/>
        <w:ind w:left="0"/>
        <w:jc w:val="both"/>
      </w:pPr>
      <w:r>
        <w:rPr>
          <w:rFonts w:ascii="Times New Roman"/>
          <w:b w:val="false"/>
          <w:i w:val="false"/>
          <w:color w:val="000000"/>
          <w:sz w:val="28"/>
        </w:rPr>
        <w:t>
      1) документы, непосредственно подтверждающие факт нарушения:</w:t>
      </w:r>
    </w:p>
    <w:bookmarkEnd w:id="444"/>
    <w:bookmarkStart w:name="z225" w:id="445"/>
    <w:p>
      <w:pPr>
        <w:spacing w:after="0"/>
        <w:ind w:left="0"/>
        <w:jc w:val="both"/>
      </w:pPr>
      <w:r>
        <w:rPr>
          <w:rFonts w:ascii="Times New Roman"/>
          <w:b w:val="false"/>
          <w:i w:val="false"/>
          <w:color w:val="000000"/>
          <w:sz w:val="28"/>
        </w:rPr>
        <w:t>
      фотоматериалы, иллюстрирующие факты нарушений и являющиеся неотъемлемой частью аудиторского отчета;</w:t>
      </w:r>
    </w:p>
    <w:bookmarkEnd w:id="445"/>
    <w:bookmarkStart w:name="z226" w:id="446"/>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bookmarkEnd w:id="446"/>
    <w:bookmarkStart w:name="z227" w:id="447"/>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bookmarkEnd w:id="447"/>
    <w:bookmarkStart w:name="z228" w:id="448"/>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bookmarkEnd w:id="448"/>
    <w:bookmarkStart w:name="z229" w:id="449"/>
    <w:p>
      <w:pPr>
        <w:spacing w:after="0"/>
        <w:ind w:left="0"/>
        <w:jc w:val="both"/>
      </w:pPr>
      <w:r>
        <w:rPr>
          <w:rFonts w:ascii="Times New Roman"/>
          <w:b w:val="false"/>
          <w:i w:val="false"/>
          <w:color w:val="000000"/>
          <w:sz w:val="28"/>
        </w:rPr>
        <w:t>
      иные документы, непосредственно подтверждающие факт нарушения;</w:t>
      </w:r>
    </w:p>
    <w:bookmarkEnd w:id="449"/>
    <w:bookmarkStart w:name="z230" w:id="450"/>
    <w:p>
      <w:pPr>
        <w:spacing w:after="0"/>
        <w:ind w:left="0"/>
        <w:jc w:val="both"/>
      </w:pPr>
      <w:r>
        <w:rPr>
          <w:rFonts w:ascii="Times New Roman"/>
          <w:b w:val="false"/>
          <w:i w:val="false"/>
          <w:color w:val="000000"/>
          <w:sz w:val="28"/>
        </w:rPr>
        <w:t>
      2) документы или их копии, содержащие факт операции или действия, в том числе решения:</w:t>
      </w:r>
    </w:p>
    <w:bookmarkEnd w:id="450"/>
    <w:bookmarkStart w:name="z231" w:id="451"/>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451"/>
    <w:bookmarkStart w:name="z232" w:id="452"/>
    <w:p>
      <w:pPr>
        <w:spacing w:after="0"/>
        <w:ind w:left="0"/>
        <w:jc w:val="both"/>
      </w:pP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p>
    <w:bookmarkEnd w:id="452"/>
    <w:bookmarkStart w:name="z233" w:id="453"/>
    <w:p>
      <w:pPr>
        <w:spacing w:after="0"/>
        <w:ind w:left="0"/>
        <w:jc w:val="both"/>
      </w:pPr>
      <w:r>
        <w:rPr>
          <w:rFonts w:ascii="Times New Roman"/>
          <w:b w:val="false"/>
          <w:i w:val="false"/>
          <w:color w:val="000000"/>
          <w:sz w:val="28"/>
        </w:rPr>
        <w:t>
      договоры;</w:t>
      </w:r>
    </w:p>
    <w:bookmarkEnd w:id="453"/>
    <w:bookmarkStart w:name="z234" w:id="454"/>
    <w:p>
      <w:pPr>
        <w:spacing w:after="0"/>
        <w:ind w:left="0"/>
        <w:jc w:val="both"/>
      </w:pPr>
      <w:r>
        <w:rPr>
          <w:rFonts w:ascii="Times New Roman"/>
          <w:b w:val="false"/>
          <w:i w:val="false"/>
          <w:color w:val="000000"/>
          <w:sz w:val="28"/>
        </w:rPr>
        <w:t>
      иные документы или их копии, содержащие факт операции или действия;</w:t>
      </w:r>
    </w:p>
    <w:bookmarkEnd w:id="454"/>
    <w:bookmarkStart w:name="z235" w:id="455"/>
    <w:p>
      <w:pPr>
        <w:spacing w:after="0"/>
        <w:ind w:left="0"/>
        <w:jc w:val="both"/>
      </w:pPr>
      <w:r>
        <w:rPr>
          <w:rFonts w:ascii="Times New Roman"/>
          <w:b w:val="false"/>
          <w:i w:val="false"/>
          <w:color w:val="000000"/>
          <w:sz w:val="28"/>
        </w:rPr>
        <w:t>
      3) документы или их копии, подтверждающие факт оплаты:</w:t>
      </w:r>
    </w:p>
    <w:bookmarkEnd w:id="455"/>
    <w:bookmarkStart w:name="z236" w:id="456"/>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456"/>
    <w:bookmarkStart w:name="z237" w:id="457"/>
    <w:p>
      <w:pPr>
        <w:spacing w:after="0"/>
        <w:ind w:left="0"/>
        <w:jc w:val="both"/>
      </w:pPr>
      <w:r>
        <w:rPr>
          <w:rFonts w:ascii="Times New Roman"/>
          <w:b w:val="false"/>
          <w:i w:val="false"/>
          <w:color w:val="000000"/>
          <w:sz w:val="28"/>
        </w:rPr>
        <w:t>
      ведомости, ордера, наряды;</w:t>
      </w:r>
    </w:p>
    <w:bookmarkEnd w:id="457"/>
    <w:bookmarkStart w:name="z238" w:id="458"/>
    <w:p>
      <w:pPr>
        <w:spacing w:after="0"/>
        <w:ind w:left="0"/>
        <w:jc w:val="both"/>
      </w:pPr>
      <w:r>
        <w:rPr>
          <w:rFonts w:ascii="Times New Roman"/>
          <w:b w:val="false"/>
          <w:i w:val="false"/>
          <w:color w:val="000000"/>
          <w:sz w:val="28"/>
        </w:rPr>
        <w:t>
      4) документы или их копии, подтверждающие полномочия должностных лиц:</w:t>
      </w:r>
    </w:p>
    <w:bookmarkEnd w:id="458"/>
    <w:bookmarkStart w:name="z239" w:id="459"/>
    <w:p>
      <w:pPr>
        <w:spacing w:after="0"/>
        <w:ind w:left="0"/>
        <w:jc w:val="both"/>
      </w:pPr>
      <w:r>
        <w:rPr>
          <w:rFonts w:ascii="Times New Roman"/>
          <w:b w:val="false"/>
          <w:i w:val="false"/>
          <w:color w:val="000000"/>
          <w:sz w:val="28"/>
        </w:rPr>
        <w:t>
      уставы, положения, должностные инструкции;</w:t>
      </w:r>
    </w:p>
    <w:bookmarkEnd w:id="459"/>
    <w:bookmarkStart w:name="z240" w:id="460"/>
    <w:p>
      <w:pPr>
        <w:spacing w:after="0"/>
        <w:ind w:left="0"/>
        <w:jc w:val="both"/>
      </w:pPr>
      <w:r>
        <w:rPr>
          <w:rFonts w:ascii="Times New Roman"/>
          <w:b w:val="false"/>
          <w:i w:val="false"/>
          <w:color w:val="000000"/>
          <w:sz w:val="28"/>
        </w:rPr>
        <w:t>
      приказы о назначении (увольнении) должностных лиц, имеющих отношение к выявленным нарушениям;</w:t>
      </w:r>
    </w:p>
    <w:bookmarkEnd w:id="460"/>
    <w:bookmarkStart w:name="z241" w:id="461"/>
    <w:p>
      <w:pPr>
        <w:spacing w:after="0"/>
        <w:ind w:left="0"/>
        <w:jc w:val="both"/>
      </w:pP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p>
    <w:bookmarkEnd w:id="461"/>
    <w:bookmarkStart w:name="z242" w:id="462"/>
    <w:p>
      <w:pPr>
        <w:spacing w:after="0"/>
        <w:ind w:left="0"/>
        <w:jc w:val="both"/>
      </w:pPr>
      <w:r>
        <w:rPr>
          <w:rFonts w:ascii="Times New Roman"/>
          <w:b w:val="false"/>
          <w:i w:val="false"/>
          <w:color w:val="000000"/>
          <w:sz w:val="28"/>
        </w:rPr>
        <w:t>
      справки, таблицы, диаграммы;</w:t>
      </w:r>
    </w:p>
    <w:bookmarkEnd w:id="462"/>
    <w:bookmarkStart w:name="z243" w:id="463"/>
    <w:p>
      <w:pPr>
        <w:spacing w:after="0"/>
        <w:ind w:left="0"/>
        <w:jc w:val="both"/>
      </w:pPr>
      <w:r>
        <w:rPr>
          <w:rFonts w:ascii="Times New Roman"/>
          <w:b w:val="false"/>
          <w:i w:val="false"/>
          <w:color w:val="000000"/>
          <w:sz w:val="28"/>
        </w:rPr>
        <w:t>
      расчеты;</w:t>
      </w:r>
    </w:p>
    <w:bookmarkEnd w:id="463"/>
    <w:bookmarkStart w:name="z244" w:id="464"/>
    <w:p>
      <w:pPr>
        <w:spacing w:after="0"/>
        <w:ind w:left="0"/>
        <w:jc w:val="both"/>
      </w:pPr>
      <w:r>
        <w:rPr>
          <w:rFonts w:ascii="Times New Roman"/>
          <w:b w:val="false"/>
          <w:i w:val="false"/>
          <w:color w:val="000000"/>
          <w:sz w:val="28"/>
        </w:rPr>
        <w:t>
      иные документы или их копии, подтверждающие факт оплаты.</w:t>
      </w:r>
    </w:p>
    <w:bookmarkEnd w:id="464"/>
    <w:bookmarkStart w:name="z245" w:id="465"/>
    <w:p>
      <w:pPr>
        <w:spacing w:after="0"/>
        <w:ind w:left="0"/>
        <w:jc w:val="both"/>
      </w:pPr>
      <w:r>
        <w:rPr>
          <w:rFonts w:ascii="Times New Roman"/>
          <w:b w:val="false"/>
          <w:i w:val="false"/>
          <w:color w:val="000000"/>
          <w:sz w:val="28"/>
        </w:rPr>
        <w:t xml:space="preserve">
      Передача материалов в правоохранительные органы осуществляется в соответствии с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6-НҚ и приказа Генерального Прокурора Республики Казахстан от 30 марта 2016 года № 51, Министра финансов Республики Казахстан от 19 февраля 2016 года № 76, Председателя Национального бюро по противодействию коррупции (Антикоррупционная служба) Министерства по делам государственной службы Республики Казахстан от 26 февраля 2016 года № 20 "Об утверждении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 (зарегистрирован в Реестре государственной регистрации нормативных правовых актов № 13679).</w:t>
      </w:r>
    </w:p>
    <w:bookmarkEnd w:id="465"/>
    <w:bookmarkStart w:name="z246" w:id="466"/>
    <w:p>
      <w:pPr>
        <w:spacing w:after="0"/>
        <w:ind w:left="0"/>
        <w:jc w:val="both"/>
      </w:pPr>
      <w:r>
        <w:rPr>
          <w:rFonts w:ascii="Times New Roman"/>
          <w:b w:val="false"/>
          <w:i w:val="false"/>
          <w:color w:val="000000"/>
          <w:sz w:val="28"/>
        </w:rPr>
        <w:t>
      Подготовленные государственными аудиторами материалы по фактам нарушений, в которых усматриваются признаки административного и иного правонарушения, направляются члену Счетного комитета, ответственному за аудиторское мероприятие, служебной запиской в течение трех рабочих дней со дня получения юридической экспертизы на Аудиторский отчет.</w:t>
      </w:r>
    </w:p>
    <w:bookmarkEnd w:id="466"/>
    <w:bookmarkStart w:name="z247" w:id="467"/>
    <w:p>
      <w:pPr>
        <w:spacing w:after="0"/>
        <w:ind w:left="0"/>
        <w:jc w:val="both"/>
      </w:pPr>
      <w:r>
        <w:rPr>
          <w:rFonts w:ascii="Times New Roman"/>
          <w:b w:val="false"/>
          <w:i w:val="false"/>
          <w:color w:val="000000"/>
          <w:sz w:val="28"/>
        </w:rPr>
        <w:t>
      Членом Счетного комитета, ответственным за аудиторское мероприятие, в однодневный срок принимается решение о направлении материалов в структурное подразделение, ответственное за правовое обеспечение.</w:t>
      </w:r>
    </w:p>
    <w:bookmarkEnd w:id="467"/>
    <w:p>
      <w:pPr>
        <w:spacing w:after="0"/>
        <w:ind w:left="0"/>
        <w:jc w:val="both"/>
      </w:pPr>
      <w:r>
        <w:rPr>
          <w:rFonts w:ascii="Times New Roman"/>
          <w:b w:val="false"/>
          <w:i w:val="false"/>
          <w:color w:val="000000"/>
          <w:sz w:val="28"/>
        </w:rPr>
        <w:t>
      Юридическое заключение направляется члену Счетного комитета ответственному за аудиторское мероприятие и структурному подразделению, ответственному за проведение государственного аудита, в течение трех рабочих дней со дня поступления материалов в структурное подразделение, ответственное за правовое обеспечение.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0" w:id="468"/>
    <w:p>
      <w:pPr>
        <w:spacing w:after="0"/>
        <w:ind w:left="0"/>
        <w:jc w:val="both"/>
      </w:pPr>
      <w:r>
        <w:rPr>
          <w:rFonts w:ascii="Times New Roman"/>
          <w:b w:val="false"/>
          <w:i w:val="false"/>
          <w:color w:val="000000"/>
          <w:sz w:val="28"/>
        </w:rPr>
        <w:t>
       236-1. Передача материалов для возбуждения административного производства и принятия процессуального решения структурным подразделением, ответственным за проведение государственного аудита, осуществляется не позднее трех рабочих дней со дня получения юридического заключения на инициированные государственными аудиторами и подписанные членом Счетного комитета факты нарушений, в которых усматриваются признаки административного правонарушения.</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236-1 в соответствии с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9" w:id="469"/>
    <w:p>
      <w:pPr>
        <w:spacing w:after="0"/>
        <w:ind w:left="0"/>
        <w:jc w:val="left"/>
      </w:pPr>
      <w:r>
        <w:rPr>
          <w:rFonts w:ascii="Times New Roman"/>
          <w:b/>
          <w:i w:val="false"/>
          <w:color w:val="000000"/>
        </w:rPr>
        <w:t xml:space="preserve">  Параграф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469"/>
    <w:p>
      <w:pPr>
        <w:spacing w:after="0"/>
        <w:ind w:left="0"/>
        <w:jc w:val="both"/>
      </w:pPr>
      <w:r>
        <w:rPr>
          <w:rFonts w:ascii="Times New Roman"/>
          <w:b w:val="false"/>
          <w:i w:val="false"/>
          <w:color w:val="ff0000"/>
          <w:sz w:val="28"/>
        </w:rPr>
        <w:t xml:space="preserve">
      Сноска. Заголовок параграфа 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ff0000"/>
          <w:sz w:val="28"/>
        </w:rPr>
        <w:t xml:space="preserve">
      Сноска. Раздел 4 дополнен параграфом 5 в соответствии с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ff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470"/>
    <w:p>
      <w:pPr>
        <w:spacing w:after="0"/>
        <w:ind w:left="0"/>
        <w:jc w:val="both"/>
      </w:pPr>
      <w:r>
        <w:rPr>
          <w:rFonts w:ascii="Times New Roman"/>
          <w:b w:val="false"/>
          <w:i w:val="false"/>
          <w:color w:val="000000"/>
          <w:sz w:val="28"/>
        </w:rPr>
        <w:t>
       236-2. Предъявление исков в суд Счетным комитетом осуществляется в случае неисполнения в указанные сроки и отсутствия решения о продлении сроков исполнения порученческих пунктов предписаний,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w:t>
      </w:r>
    </w:p>
    <w:bookmarkEnd w:id="470"/>
    <w:bookmarkStart w:name="z92" w:id="471"/>
    <w:p>
      <w:pPr>
        <w:spacing w:after="0"/>
        <w:ind w:left="0"/>
        <w:jc w:val="both"/>
      </w:pPr>
      <w:r>
        <w:rPr>
          <w:rFonts w:ascii="Times New Roman"/>
          <w:b w:val="false"/>
          <w:i w:val="false"/>
          <w:color w:val="000000"/>
          <w:sz w:val="28"/>
        </w:rPr>
        <w:t>
      236-3. Членом Счетного комитета, ответственным за аудиторское мероприятие, в случае неисполнения порученческих пунктов предписаний в течение тридцати календарных дней со дня, с которого они должны были быть исполнены, составляется проект служебной записки на имя Председателя Счетного комитета об инициировании предъявления иска в суд и направляется для проведения юридической экспертизы в структурное подразделение, ответственное за правовое обеспечение.</w:t>
      </w:r>
    </w:p>
    <w:bookmarkEnd w:id="471"/>
    <w:bookmarkStart w:name="z99" w:id="472"/>
    <w:p>
      <w:pPr>
        <w:spacing w:after="0"/>
        <w:ind w:left="0"/>
        <w:jc w:val="both"/>
      </w:pPr>
      <w:r>
        <w:rPr>
          <w:rFonts w:ascii="Times New Roman"/>
          <w:b w:val="false"/>
          <w:i w:val="false"/>
          <w:color w:val="000000"/>
          <w:sz w:val="28"/>
        </w:rPr>
        <w:t>
      236-4. Структурное подразделение, ответственное за правовое обеспечение, в течение десяти рабочих дней со дня получения служебной записки члена Счетного комитета, ответственного за аудиторское мероприятие, составляет экспертное заключение о целесообразности предъявления иска в суд при наличии подтверждающих документов.</w:t>
      </w:r>
    </w:p>
    <w:bookmarkEnd w:id="472"/>
    <w:bookmarkStart w:name="z116" w:id="473"/>
    <w:p>
      <w:pPr>
        <w:spacing w:after="0"/>
        <w:ind w:left="0"/>
        <w:jc w:val="both"/>
      </w:pPr>
      <w:r>
        <w:rPr>
          <w:rFonts w:ascii="Times New Roman"/>
          <w:b w:val="false"/>
          <w:i w:val="false"/>
          <w:color w:val="000000"/>
          <w:sz w:val="28"/>
        </w:rPr>
        <w:t>
      236-5. После получения положительного экспертного заключения или заключения о необоснованности предъявления иска в суд, членом Счетного комитета, ответственным за аудиторское мероприятие, служебная записка направляется Председателю Счетного комитета для принятия соответствующих мер.</w:t>
      </w:r>
    </w:p>
    <w:bookmarkEnd w:id="473"/>
    <w:bookmarkStart w:name="z125" w:id="474"/>
    <w:p>
      <w:pPr>
        <w:spacing w:after="0"/>
        <w:ind w:left="0"/>
        <w:jc w:val="both"/>
      </w:pPr>
      <w:r>
        <w:rPr>
          <w:rFonts w:ascii="Times New Roman"/>
          <w:b w:val="false"/>
          <w:i w:val="false"/>
          <w:color w:val="000000"/>
          <w:sz w:val="28"/>
        </w:rPr>
        <w:t xml:space="preserve">
      236-6. В случае принятия положительного решения о предъявлении иска в суд, структурное подразделение, ответственное за правовое обеспечение, совместно с соответствующим структурным подразделением, ответственным за проведение государственного аудита, готовит документы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от 31 октября 2015 года.</w:t>
      </w:r>
    </w:p>
    <w:bookmarkEnd w:id="474"/>
    <w:p>
      <w:pPr>
        <w:spacing w:after="0"/>
        <w:ind w:left="0"/>
        <w:jc w:val="both"/>
      </w:pPr>
      <w:r>
        <w:rPr>
          <w:rFonts w:ascii="Times New Roman"/>
          <w:b w:val="false"/>
          <w:i w:val="false"/>
          <w:color w:val="000000"/>
          <w:sz w:val="28"/>
        </w:rPr>
        <w:t>
      Непосредственное участие в судебном процессе принимает определенный руководством Счетного комитета работник структурного подразделения, ответственного за правовое обеспечение, и (или) государственные аудиторы, проводившие соответствующий государственный аудит.</w:t>
      </w:r>
    </w:p>
    <w:bookmarkStart w:name="z449" w:id="475"/>
    <w:p>
      <w:pPr>
        <w:spacing w:after="0"/>
        <w:ind w:left="0"/>
        <w:jc w:val="left"/>
      </w:pPr>
      <w:r>
        <w:rPr>
          <w:rFonts w:ascii="Times New Roman"/>
          <w:b/>
          <w:i w:val="false"/>
          <w:color w:val="000000"/>
        </w:rPr>
        <w:t xml:space="preserve"> Раздел 5. Осуществление контроля качества</w:t>
      </w:r>
    </w:p>
    <w:bookmarkEnd w:id="475"/>
    <w:bookmarkStart w:name="z450" w:id="476"/>
    <w:p>
      <w:pPr>
        <w:spacing w:after="0"/>
        <w:ind w:left="0"/>
        <w:jc w:val="both"/>
      </w:pPr>
      <w:r>
        <w:rPr>
          <w:rFonts w:ascii="Times New Roman"/>
          <w:b w:val="false"/>
          <w:i w:val="false"/>
          <w:color w:val="000000"/>
          <w:sz w:val="28"/>
        </w:rPr>
        <w:t>
      237. Принципами осуществления контроля качества являются:</w:t>
      </w:r>
    </w:p>
    <w:bookmarkEnd w:id="476"/>
    <w:bookmarkStart w:name="z254" w:id="477"/>
    <w:p>
      <w:pPr>
        <w:spacing w:after="0"/>
        <w:ind w:left="0"/>
        <w:jc w:val="both"/>
      </w:pPr>
      <w:r>
        <w:rPr>
          <w:rFonts w:ascii="Times New Roman"/>
          <w:b w:val="false"/>
          <w:i w:val="false"/>
          <w:color w:val="000000"/>
          <w:sz w:val="28"/>
        </w:rPr>
        <w:t>
      1) независимость – недопущение любого вмешательства в деятельность работников при осуществлении ими контроля качества;</w:t>
      </w:r>
    </w:p>
    <w:bookmarkEnd w:id="477"/>
    <w:bookmarkStart w:name="z255" w:id="478"/>
    <w:p>
      <w:pPr>
        <w:spacing w:after="0"/>
        <w:ind w:left="0"/>
        <w:jc w:val="both"/>
      </w:pPr>
      <w:r>
        <w:rPr>
          <w:rFonts w:ascii="Times New Roman"/>
          <w:b w:val="false"/>
          <w:i w:val="false"/>
          <w:color w:val="000000"/>
          <w:sz w:val="28"/>
        </w:rPr>
        <w:t>
      2) объективность – проведение контроля качества в строгом соответствии с законодательством Республики Казахстан, обеспечение единого подхода при проведении контроля качества и оформлении итогов контроля качества, с документально обоснованными и подтвержденными выводами, исключение конфликта интересов;</w:t>
      </w:r>
    </w:p>
    <w:bookmarkEnd w:id="478"/>
    <w:bookmarkStart w:name="z256" w:id="479"/>
    <w:p>
      <w:pPr>
        <w:spacing w:after="0"/>
        <w:ind w:left="0"/>
        <w:jc w:val="both"/>
      </w:pPr>
      <w:r>
        <w:rPr>
          <w:rFonts w:ascii="Times New Roman"/>
          <w:b w:val="false"/>
          <w:i w:val="false"/>
          <w:color w:val="000000"/>
          <w:sz w:val="28"/>
        </w:rPr>
        <w:t xml:space="preserve">
      3) прозрачность – ясность изложения результатов контроля качества, применение методов и критериев проведения контроля качества, обеспечивающих понятность и доступность его результатов для всех заинтересованных сторон; </w:t>
      </w:r>
    </w:p>
    <w:bookmarkEnd w:id="479"/>
    <w:bookmarkStart w:name="z257" w:id="480"/>
    <w:p>
      <w:pPr>
        <w:spacing w:after="0"/>
        <w:ind w:left="0"/>
        <w:jc w:val="both"/>
      </w:pPr>
      <w:r>
        <w:rPr>
          <w:rFonts w:ascii="Times New Roman"/>
          <w:b w:val="false"/>
          <w:i w:val="false"/>
          <w:color w:val="000000"/>
          <w:sz w:val="28"/>
        </w:rPr>
        <w:t>
      4) компетентность – совокупность необходимых профессиональных знаний и навыков работников для осуществления контроля качества;</w:t>
      </w:r>
    </w:p>
    <w:bookmarkEnd w:id="480"/>
    <w:p>
      <w:pPr>
        <w:spacing w:after="0"/>
        <w:ind w:left="0"/>
        <w:jc w:val="both"/>
      </w:pP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6" w:id="481"/>
    <w:p>
      <w:pPr>
        <w:spacing w:after="0"/>
        <w:ind w:left="0"/>
        <w:jc w:val="both"/>
      </w:pPr>
      <w:r>
        <w:rPr>
          <w:rFonts w:ascii="Times New Roman"/>
          <w:b w:val="false"/>
          <w:i w:val="false"/>
          <w:color w:val="000000"/>
          <w:sz w:val="28"/>
        </w:rPr>
        <w:t>
      238. Предметом контроля качества являются результаты предварительного изучения, проекты Планов аудита и Программ аудита, Аудиторские отчеты со всеми приложениями, в том числе реестры нарушений к Аудиторским отчетам, проекты Аудиторских заключений и Предписаний, сводные реестры нарушений, а также информация о реализации и исполнении пунктов Предписаний Счетного комитета.</w:t>
      </w:r>
    </w:p>
    <w:bookmarkEnd w:id="481"/>
    <w:bookmarkStart w:name="z457" w:id="482"/>
    <w:p>
      <w:pPr>
        <w:spacing w:after="0"/>
        <w:ind w:left="0"/>
        <w:jc w:val="both"/>
      </w:pPr>
      <w:r>
        <w:rPr>
          <w:rFonts w:ascii="Times New Roman"/>
          <w:b w:val="false"/>
          <w:i w:val="false"/>
          <w:color w:val="000000"/>
          <w:sz w:val="28"/>
        </w:rPr>
        <w:t xml:space="preserve">
      239. Контроль качества осуществляется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структурным подразделением, ответственным за проведение контроля качества, с участием структурного подразделения, ответственного за правовое обеспечение.</w:t>
      </w:r>
    </w:p>
    <w:bookmarkEnd w:id="482"/>
    <w:bookmarkStart w:name="z1154" w:id="483"/>
    <w:p>
      <w:pPr>
        <w:spacing w:after="0"/>
        <w:ind w:left="0"/>
        <w:jc w:val="both"/>
      </w:pPr>
      <w:r>
        <w:rPr>
          <w:rFonts w:ascii="Times New Roman"/>
          <w:b w:val="false"/>
          <w:i w:val="false"/>
          <w:color w:val="000000"/>
          <w:sz w:val="28"/>
        </w:rPr>
        <w:t>
      239-1. В случае несогласия с выводами экспертного заключения о несоответствии Стандартам государственного аудита и финансового контроля, а также с нарушениями, установленными контролем качества, оставшимися после рабочего обсуждения, спорные вопросы выносятся на рассмотрение Согласительной комиссии.</w:t>
      </w:r>
    </w:p>
    <w:bookmarkEnd w:id="483"/>
    <w:bookmarkStart w:name="z1155" w:id="484"/>
    <w:p>
      <w:pPr>
        <w:spacing w:after="0"/>
        <w:ind w:left="0"/>
        <w:jc w:val="both"/>
      </w:pPr>
      <w:r>
        <w:rPr>
          <w:rFonts w:ascii="Times New Roman"/>
          <w:b w:val="false"/>
          <w:i w:val="false"/>
          <w:color w:val="000000"/>
          <w:sz w:val="28"/>
        </w:rPr>
        <w:t>
      Структурное подразделение, ответственное за проведение государственного аудита, направляет в Согласительную комиссию возражения с мотивированными обоснованиями в однодневный срок, со дня обсуждения возражений в рабочем порядке с руководителем структурного подразделения, ответственного за проведение контроля качества.</w:t>
      </w:r>
    </w:p>
    <w:bookmarkEnd w:id="484"/>
    <w:bookmarkStart w:name="z1156" w:id="485"/>
    <w:p>
      <w:pPr>
        <w:spacing w:after="0"/>
        <w:ind w:left="0"/>
        <w:jc w:val="both"/>
      </w:pPr>
      <w:r>
        <w:rPr>
          <w:rFonts w:ascii="Times New Roman"/>
          <w:b w:val="false"/>
          <w:i w:val="false"/>
          <w:color w:val="000000"/>
          <w:sz w:val="28"/>
        </w:rPr>
        <w:t>
      Согласительную комиссию возглавляет руководитель аппарата, членами являются руководители подразделений, ответственных за проведение аудита, контроля качества, правовое и методологическое обеспечение или лица, их заменяющие.</w:t>
      </w:r>
    </w:p>
    <w:bookmarkEnd w:id="485"/>
    <w:bookmarkStart w:name="z1157" w:id="486"/>
    <w:p>
      <w:pPr>
        <w:spacing w:after="0"/>
        <w:ind w:left="0"/>
        <w:jc w:val="both"/>
      </w:pPr>
      <w:r>
        <w:rPr>
          <w:rFonts w:ascii="Times New Roman"/>
          <w:b w:val="false"/>
          <w:i w:val="false"/>
          <w:color w:val="000000"/>
          <w:sz w:val="28"/>
        </w:rPr>
        <w:t>
      Решение Согласительной комиссии принимается путем голосования и считается принятым, если за него подано большинство голосов. В случае равенства голосов принятым считается решение председателя комиссии. Согласительная комиссия обеспечивает правомерность и обоснованность принятого решения.</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239-1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8" w:id="487"/>
    <w:p>
      <w:pPr>
        <w:spacing w:after="0"/>
        <w:ind w:left="0"/>
        <w:jc w:val="both"/>
      </w:pPr>
      <w:r>
        <w:rPr>
          <w:rFonts w:ascii="Times New Roman"/>
          <w:b w:val="false"/>
          <w:i w:val="false"/>
          <w:color w:val="000000"/>
          <w:sz w:val="28"/>
        </w:rPr>
        <w:t>
      240. В случае выявления по итогам контроля качества несоответствия Аудиторского отчета Стандартам государственного аудита и финансового контроля Председателем Счетного комитета решается вопрос о назначении перепроверки на объекте государственного аудита.</w:t>
      </w:r>
    </w:p>
    <w:bookmarkEnd w:id="487"/>
    <w:bookmarkStart w:name="z459" w:id="488"/>
    <w:p>
      <w:pPr>
        <w:spacing w:after="0"/>
        <w:ind w:left="0"/>
        <w:jc w:val="both"/>
      </w:pPr>
      <w:r>
        <w:rPr>
          <w:rFonts w:ascii="Times New Roman"/>
          <w:b w:val="false"/>
          <w:i w:val="false"/>
          <w:color w:val="000000"/>
          <w:sz w:val="28"/>
        </w:rPr>
        <w:t xml:space="preserve">
      241. В процессе осуществления контроля качества члены Счетного комитета и работники Счетного комитета оказывают содействие структурным подразделениям, ответственным за проведение контроля качества и правовое обеспечение, путем предоставления своевременного и полного объема необходимой информации. </w:t>
      </w:r>
    </w:p>
    <w:bookmarkEnd w:id="488"/>
    <w:bookmarkStart w:name="z460" w:id="489"/>
    <w:p>
      <w:pPr>
        <w:spacing w:after="0"/>
        <w:ind w:left="0"/>
        <w:jc w:val="both"/>
      </w:pPr>
      <w:r>
        <w:rPr>
          <w:rFonts w:ascii="Times New Roman"/>
          <w:b w:val="false"/>
          <w:i w:val="false"/>
          <w:color w:val="000000"/>
          <w:sz w:val="28"/>
        </w:rPr>
        <w:t>
      242. При возникновении в ходе осуществления контроля качества препятствий по его проведению, в том числе непредставление документов и иной информации, руководители структурных подразделений, ответственные за проведение контроля качества и правовое обеспечение, информируют об этом Председателя Счетного комитета.</w:t>
      </w:r>
    </w:p>
    <w:bookmarkEnd w:id="489"/>
    <w:bookmarkStart w:name="z461" w:id="490"/>
    <w:p>
      <w:pPr>
        <w:spacing w:after="0"/>
        <w:ind w:left="0"/>
        <w:jc w:val="both"/>
      </w:pPr>
      <w:r>
        <w:rPr>
          <w:rFonts w:ascii="Times New Roman"/>
          <w:b w:val="false"/>
          <w:i w:val="false"/>
          <w:color w:val="000000"/>
          <w:sz w:val="28"/>
        </w:rPr>
        <w:t>
      243. По результатам контроля качества государственного аудита проводится оценка аудиторских мероприятий (предварительная, постаудиторская и итоговая), которая является необходимым условием соблюдения Стандартов государственного аудита и финансового контроля.</w:t>
      </w:r>
    </w:p>
    <w:bookmarkEnd w:id="490"/>
    <w:bookmarkStart w:name="z462" w:id="491"/>
    <w:p>
      <w:pPr>
        <w:spacing w:after="0"/>
        <w:ind w:left="0"/>
        <w:jc w:val="both"/>
      </w:pPr>
      <w:r>
        <w:rPr>
          <w:rFonts w:ascii="Times New Roman"/>
          <w:b w:val="false"/>
          <w:i w:val="false"/>
          <w:color w:val="000000"/>
          <w:sz w:val="28"/>
        </w:rPr>
        <w:t xml:space="preserve">
      244. Оценка аудиторского мероприятия осуществляется структурным подразделением, ответственным за проведение контроля качества, согласно </w:t>
      </w:r>
      <w:r>
        <w:rPr>
          <w:rFonts w:ascii="Times New Roman"/>
          <w:b w:val="false"/>
          <w:i w:val="false"/>
          <w:color w:val="000000"/>
          <w:sz w:val="28"/>
        </w:rPr>
        <w:t>статье 8</w:t>
      </w:r>
      <w:r>
        <w:rPr>
          <w:rFonts w:ascii="Times New Roman"/>
          <w:b w:val="false"/>
          <w:i w:val="false"/>
          <w:color w:val="000000"/>
          <w:sz w:val="28"/>
        </w:rPr>
        <w:t xml:space="preserve"> Закона о государственном аудите.</w:t>
      </w:r>
    </w:p>
    <w:bookmarkEnd w:id="491"/>
    <w:bookmarkStart w:name="z463" w:id="492"/>
    <w:p>
      <w:pPr>
        <w:spacing w:after="0"/>
        <w:ind w:left="0"/>
        <w:jc w:val="left"/>
      </w:pPr>
      <w:r>
        <w:rPr>
          <w:rFonts w:ascii="Times New Roman"/>
          <w:b/>
          <w:i w:val="false"/>
          <w:color w:val="000000"/>
        </w:rPr>
        <w:t xml:space="preserve"> Раздел 6. Осуществление мониторинга исполнения рекомендаций,</w:t>
      </w:r>
      <w:r>
        <w:br/>
      </w:r>
      <w:r>
        <w:rPr>
          <w:rFonts w:ascii="Times New Roman"/>
          <w:b/>
          <w:i w:val="false"/>
          <w:color w:val="000000"/>
        </w:rPr>
        <w:t>содержащихся в Аудиторском заключении, Предписаний Счетного</w:t>
      </w:r>
      <w:r>
        <w:br/>
      </w:r>
      <w:r>
        <w:rPr>
          <w:rFonts w:ascii="Times New Roman"/>
          <w:b/>
          <w:i w:val="false"/>
          <w:color w:val="000000"/>
        </w:rPr>
        <w:t>комитета</w:t>
      </w:r>
      <w:r>
        <w:br/>
      </w:r>
      <w:r>
        <w:rPr>
          <w:rFonts w:ascii="Times New Roman"/>
          <w:b/>
          <w:i w:val="false"/>
          <w:color w:val="000000"/>
        </w:rPr>
        <w:t>Параграф 1. Постановка на контроль рекомендаций, содержащихся в</w:t>
      </w:r>
      <w:r>
        <w:br/>
      </w:r>
      <w:r>
        <w:rPr>
          <w:rFonts w:ascii="Times New Roman"/>
          <w:b/>
          <w:i w:val="false"/>
          <w:color w:val="000000"/>
        </w:rPr>
        <w:t>Аудиторском заключении, Предписаний Счетного комитета и</w:t>
      </w:r>
      <w:r>
        <w:br/>
      </w:r>
      <w:r>
        <w:rPr>
          <w:rFonts w:ascii="Times New Roman"/>
          <w:b/>
          <w:i w:val="false"/>
          <w:color w:val="000000"/>
        </w:rPr>
        <w:t>мониторинг их исполнения</w:t>
      </w:r>
    </w:p>
    <w:bookmarkEnd w:id="492"/>
    <w:bookmarkStart w:name="z465" w:id="493"/>
    <w:p>
      <w:pPr>
        <w:spacing w:after="0"/>
        <w:ind w:left="0"/>
        <w:jc w:val="both"/>
      </w:pPr>
      <w:r>
        <w:rPr>
          <w:rFonts w:ascii="Times New Roman"/>
          <w:b w:val="false"/>
          <w:i w:val="false"/>
          <w:color w:val="000000"/>
          <w:sz w:val="28"/>
        </w:rPr>
        <w:t>
      245. Структурное подразделение, ответственное за документооборот, осуществляет постановку на контроль рекомендаций, содержащихся в Аудиторском заключении, пунктов Предписаний Счетного комитета в течение одного рабочего дня со дня подписания, за три рабочих дня до наступления срока их исполнения напоминает члену Счетного комитета, ответственному за аудиторское мероприятие, о сроке их исполнения.</w:t>
      </w:r>
    </w:p>
    <w:bookmarkEnd w:id="493"/>
    <w:bookmarkStart w:name="z466" w:id="494"/>
    <w:p>
      <w:pPr>
        <w:spacing w:after="0"/>
        <w:ind w:left="0"/>
        <w:jc w:val="both"/>
      </w:pPr>
      <w:r>
        <w:rPr>
          <w:rFonts w:ascii="Times New Roman"/>
          <w:b w:val="false"/>
          <w:i w:val="false"/>
          <w:color w:val="000000"/>
          <w:sz w:val="28"/>
        </w:rPr>
        <w:t>
      246. Структурное подразделение, ответственное за правовое обеспечение, раз в полугодие проводит мониторинг результатов рассмотрения направленных материалов аудиторских мероприятий правоохранительным органам.</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495"/>
    <w:p>
      <w:pPr>
        <w:spacing w:after="0"/>
        <w:ind w:left="0"/>
        <w:jc w:val="both"/>
      </w:pPr>
      <w:r>
        <w:rPr>
          <w:rFonts w:ascii="Times New Roman"/>
          <w:b w:val="false"/>
          <w:i w:val="false"/>
          <w:color w:val="000000"/>
          <w:sz w:val="28"/>
        </w:rPr>
        <w:t xml:space="preserve">
       247. Структурное подразделение, ответственное за планирование, проводит мониторинг хода реализации рекомендаций, содержащихся в Аудиторском заключении, и пунктов Предписаний Счетного комитета и на ежемесячной основе информирует Председателя Счетного комитета, результаты мониторинга используются для формирования ежеквартальной информации, представляемой Президенту Республики Казахстан и Парламенту Республики Казахстан, а также годового отчета об исполнении республиканского бюджета за отчетный финансовый год, систематизации нарушений в целях их предотвращения. </w:t>
      </w:r>
    </w:p>
    <w:bookmarkEnd w:id="495"/>
    <w:bookmarkStart w:name="z468" w:id="496"/>
    <w:p>
      <w:pPr>
        <w:spacing w:after="0"/>
        <w:ind w:left="0"/>
        <w:jc w:val="both"/>
      </w:pPr>
      <w:r>
        <w:rPr>
          <w:rFonts w:ascii="Times New Roman"/>
          <w:b w:val="false"/>
          <w:i w:val="false"/>
          <w:color w:val="000000"/>
          <w:sz w:val="28"/>
        </w:rPr>
        <w:t>
      248. Структурное подразделение, ответственное за контроль качества, по итогам полугодия, не позднее 20 числа второго месяца, следующего за отчетным периодом, представляют Председателю Счетного комитета обобщенную информацию о результатах контроля качества материалов аудиторских мероприятий, а также по качеству исполнения рекомендаций, содержащихся в Аудиторском заключении, Постановлений (Предписаний) Счетного комитета по итогам анализа.</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69" w:id="497"/>
    <w:p>
      <w:pPr>
        <w:spacing w:after="0"/>
        <w:ind w:left="0"/>
        <w:jc w:val="both"/>
      </w:pPr>
      <w:r>
        <w:rPr>
          <w:rFonts w:ascii="Times New Roman"/>
          <w:b w:val="false"/>
          <w:i w:val="false"/>
          <w:color w:val="000000"/>
          <w:sz w:val="28"/>
        </w:rPr>
        <w:t>
      249. Структурное подразделение, ответственное за проведение государственного аудита, совместно с членом Счетного комитета,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497"/>
    <w:bookmarkStart w:name="z267" w:id="498"/>
    <w:p>
      <w:pPr>
        <w:spacing w:after="0"/>
        <w:ind w:left="0"/>
        <w:jc w:val="both"/>
      </w:pPr>
      <w:r>
        <w:rPr>
          <w:rFonts w:ascii="Times New Roman"/>
          <w:b w:val="false"/>
          <w:i w:val="false"/>
          <w:color w:val="000000"/>
          <w:sz w:val="28"/>
        </w:rPr>
        <w:t xml:space="preserve">
      1) рассмотрения Правительством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 </w:t>
      </w:r>
    </w:p>
    <w:bookmarkEnd w:id="498"/>
    <w:p>
      <w:pPr>
        <w:spacing w:after="0"/>
        <w:ind w:left="0"/>
        <w:jc w:val="both"/>
      </w:pPr>
      <w:r>
        <w:rPr>
          <w:rFonts w:ascii="Times New Roman"/>
          <w:b w:val="false"/>
          <w:i w:val="false"/>
          <w:color w:val="000000"/>
          <w:sz w:val="28"/>
        </w:rPr>
        <w:t>
      2) исполнения Предписаний, в том числе информации о результатах исполнении Предписаний и подтверждающих документов, направляемых объектом государственного аудита и иными заинтересованными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75" w:id="499"/>
    <w:p>
      <w:pPr>
        <w:spacing w:after="0"/>
        <w:ind w:left="0"/>
        <w:jc w:val="both"/>
      </w:pPr>
      <w:r>
        <w:rPr>
          <w:rFonts w:ascii="Times New Roman"/>
          <w:b w:val="false"/>
          <w:i w:val="false"/>
          <w:color w:val="000000"/>
          <w:sz w:val="28"/>
        </w:rPr>
        <w:t>
      250. Информацию о результатах рассмотрения рекомендаций, данных в Аудиторском заключении, и об исполнении Предписаний объект государственного аудита и иные заинтересованные лица обязаны направить в Счетный комитет в указанные в соответствующих документах сроки с приложением подтверждающих документов.</w:t>
      </w:r>
    </w:p>
    <w:bookmarkEnd w:id="499"/>
    <w:bookmarkStart w:name="z476" w:id="500"/>
    <w:p>
      <w:pPr>
        <w:spacing w:after="0"/>
        <w:ind w:left="0"/>
        <w:jc w:val="left"/>
      </w:pPr>
      <w:r>
        <w:rPr>
          <w:rFonts w:ascii="Times New Roman"/>
          <w:b/>
          <w:i w:val="false"/>
          <w:color w:val="000000"/>
        </w:rPr>
        <w:t xml:space="preserve"> Параграф 2. Анализ исполнения объектом государственного аудита</w:t>
      </w:r>
      <w:r>
        <w:br/>
      </w:r>
      <w:r>
        <w:rPr>
          <w:rFonts w:ascii="Times New Roman"/>
          <w:b/>
          <w:i w:val="false"/>
          <w:color w:val="000000"/>
        </w:rPr>
        <w:t>рекомендаций, содержащихся в Аудиторском заключении, и пунктов</w:t>
      </w:r>
      <w:r>
        <w:br/>
      </w:r>
      <w:r>
        <w:rPr>
          <w:rFonts w:ascii="Times New Roman"/>
          <w:b/>
          <w:i w:val="false"/>
          <w:color w:val="000000"/>
        </w:rPr>
        <w:t>Предписания Счетного комитета</w:t>
      </w:r>
    </w:p>
    <w:bookmarkEnd w:id="500"/>
    <w:bookmarkStart w:name="z477" w:id="501"/>
    <w:p>
      <w:pPr>
        <w:spacing w:after="0"/>
        <w:ind w:left="0"/>
        <w:jc w:val="both"/>
      </w:pPr>
      <w:r>
        <w:rPr>
          <w:rFonts w:ascii="Times New Roman"/>
          <w:b w:val="false"/>
          <w:i w:val="false"/>
          <w:color w:val="000000"/>
          <w:sz w:val="28"/>
        </w:rPr>
        <w:t>
      251. Структурным подразделением, ответственным за проведение контроля качества, в течение семи рабочих дней со дня получения информации (подтверждающих документов) от объекта государственного аудита, Правительства проводится контроль качества выполнения объектом государственного аудита, рассмотрения Правительством рекомендаций, содержащихся в Аудиторском заключении, и пунктов Предписания.</w:t>
      </w:r>
    </w:p>
    <w:bookmarkEnd w:id="501"/>
    <w:bookmarkStart w:name="z271" w:id="502"/>
    <w:p>
      <w:pPr>
        <w:spacing w:after="0"/>
        <w:ind w:left="0"/>
        <w:jc w:val="both"/>
      </w:pPr>
      <w:r>
        <w:rPr>
          <w:rFonts w:ascii="Times New Roman"/>
          <w:b w:val="false"/>
          <w:i w:val="false"/>
          <w:color w:val="000000"/>
          <w:sz w:val="28"/>
        </w:rPr>
        <w:t xml:space="preserve">
      Контроль качества проводится на предмет: </w:t>
      </w:r>
    </w:p>
    <w:bookmarkEnd w:id="502"/>
    <w:bookmarkStart w:name="z272" w:id="503"/>
    <w:p>
      <w:pPr>
        <w:spacing w:after="0"/>
        <w:ind w:left="0"/>
        <w:jc w:val="both"/>
      </w:pPr>
      <w:r>
        <w:rPr>
          <w:rFonts w:ascii="Times New Roman"/>
          <w:b w:val="false"/>
          <w:i w:val="false"/>
          <w:color w:val="000000"/>
          <w:sz w:val="28"/>
        </w:rPr>
        <w:t>
      1) полноты исполнения рекомендаций, содержащихся в Аудиторском заключении (в том числе совместном), и пунктов Предписаний, наличия подтверждающих документов;</w:t>
      </w:r>
    </w:p>
    <w:bookmarkEnd w:id="503"/>
    <w:bookmarkStart w:name="z273" w:id="504"/>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Аудиторском заключении, и пунктов Предписаний;</w:t>
      </w:r>
    </w:p>
    <w:bookmarkEnd w:id="504"/>
    <w:bookmarkStart w:name="z274" w:id="505"/>
    <w:p>
      <w:pPr>
        <w:spacing w:after="0"/>
        <w:ind w:left="0"/>
        <w:jc w:val="both"/>
      </w:pPr>
      <w:r>
        <w:rPr>
          <w:rFonts w:ascii="Times New Roman"/>
          <w:b w:val="false"/>
          <w:i w:val="false"/>
          <w:color w:val="000000"/>
          <w:sz w:val="28"/>
        </w:rPr>
        <w:t>
      3) обоснованности снятия с контроля.</w:t>
      </w:r>
    </w:p>
    <w:bookmarkEnd w:id="505"/>
    <w:bookmarkStart w:name="z275" w:id="506"/>
    <w:p>
      <w:pPr>
        <w:spacing w:after="0"/>
        <w:ind w:left="0"/>
        <w:jc w:val="both"/>
      </w:pPr>
      <w:r>
        <w:rPr>
          <w:rFonts w:ascii="Times New Roman"/>
          <w:b w:val="false"/>
          <w:i w:val="false"/>
          <w:color w:val="000000"/>
          <w:sz w:val="28"/>
        </w:rPr>
        <w:t>
      По итогам контроля качества структурное подразделение, ответственное за проведение контроля качества, готовит экспертное заключение и вносит члену Счетного комитета.</w:t>
      </w:r>
    </w:p>
    <w:bookmarkEnd w:id="506"/>
    <w:bookmarkStart w:name="z276" w:id="507"/>
    <w:p>
      <w:pPr>
        <w:spacing w:after="0"/>
        <w:ind w:left="0"/>
        <w:jc w:val="both"/>
      </w:pPr>
      <w:r>
        <w:rPr>
          <w:rFonts w:ascii="Times New Roman"/>
          <w:b w:val="false"/>
          <w:i w:val="false"/>
          <w:color w:val="000000"/>
          <w:sz w:val="28"/>
        </w:rPr>
        <w:t xml:space="preserve">
      На основании экспертного заключения структурного подразделения, ответственного за контроль качества, членом Счетного комитета в течение двух рабочих дней принимается решение о подготовке служебной записки на имя Председателя о результатах исполнения рекомендаций и предписаний или необходимости запроса дополнительной информации от объекта аудита и иных заинтересованных лиц. </w:t>
      </w:r>
    </w:p>
    <w:bookmarkEnd w:id="507"/>
    <w:p>
      <w:pPr>
        <w:spacing w:after="0"/>
        <w:ind w:left="0"/>
        <w:jc w:val="both"/>
      </w:pPr>
      <w:r>
        <w:rPr>
          <w:rFonts w:ascii="Times New Roman"/>
          <w:b w:val="false"/>
          <w:i w:val="false"/>
          <w:color w:val="000000"/>
          <w:sz w:val="28"/>
        </w:rPr>
        <w:t>
      По поручению члена Счетного комитета структурным подразделение, ответственным за проведение государственного аудита, готовится проект служебной записки на имя Председателя или дополнительный запрос объекту аудита и иным заинтересованным лицам. Проект служебной записки на имя Председателя согласовывается со структурным подразделением, ответственным за контроль качества.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6" w:id="508"/>
    <w:p>
      <w:pPr>
        <w:spacing w:after="0"/>
        <w:ind w:left="0"/>
        <w:jc w:val="both"/>
      </w:pPr>
      <w:r>
        <w:rPr>
          <w:rFonts w:ascii="Times New Roman"/>
          <w:b w:val="false"/>
          <w:i w:val="false"/>
          <w:color w:val="000000"/>
          <w:sz w:val="28"/>
        </w:rPr>
        <w:t xml:space="preserve">
       251-1. Продление срока исполнения рекомендаций и (или) пунктов предписаний допускается не более двух раз, за исключением случаев когда на основании аудиторских мероприятий осуществляется рассмотрение в судебном порядке и (или) уголовное производство, или по иным, не зависящим от объекта аудита основаниям. Повторное продление срока исполнения считается как несвоевременное исполнение. При внесении объектом аудита предложения о продлении срока исполнения по поручениям, по которым ранее два раза продлевался срок исполнения, членом Счетного комитета принимаются меры, предусмотренные в </w:t>
      </w:r>
      <w:r>
        <w:rPr>
          <w:rFonts w:ascii="Times New Roman"/>
          <w:b w:val="false"/>
          <w:i w:val="false"/>
          <w:color w:val="000000"/>
          <w:sz w:val="28"/>
        </w:rPr>
        <w:t>пункте 258</w:t>
      </w:r>
      <w:r>
        <w:rPr>
          <w:rFonts w:ascii="Times New Roman"/>
          <w:b w:val="false"/>
          <w:i w:val="false"/>
          <w:color w:val="000000"/>
          <w:sz w:val="28"/>
        </w:rPr>
        <w:t xml:space="preserve"> настоящих Правил.</w:t>
      </w:r>
    </w:p>
    <w:bookmarkEnd w:id="508"/>
    <w:p>
      <w:pPr>
        <w:spacing w:after="0"/>
        <w:ind w:left="0"/>
        <w:jc w:val="both"/>
      </w:pPr>
      <w:r>
        <w:rPr>
          <w:rFonts w:ascii="Times New Roman"/>
          <w:b w:val="false"/>
          <w:i w:val="false"/>
          <w:color w:val="000000"/>
          <w:sz w:val="28"/>
        </w:rPr>
        <w:t>
      В случае, если структурным подразделением, ответственным за контроль качества, представленные обоснования объекта аудита для продления срока исполнения рекомендаций и (или) пунктов предписаний признаны необоснованными, структурным подразделением, ответственным за проведение государственного аудита, за подписью члена Счетного комитета направляется соответствующее письмо объекту аудита с выводами о ненадлежащем выполнении пунктов предписаний и (или) рекомендаций аудиторского заключения. В случае невозможности обеспечения объектом аудита исполнения пункта предписания в установленный срок и (или) дополнения аргументированными обоснованиями для продления, в последующем поддерживается предложение о продлении срока исполнения с отметкой о факте необоснованного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251-1 в соответствии с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251-2. Исключен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Исключен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81" w:id="509"/>
    <w:p>
      <w:pPr>
        <w:spacing w:after="0"/>
        <w:ind w:left="0"/>
        <w:jc w:val="both"/>
      </w:pPr>
      <w:r>
        <w:rPr>
          <w:rFonts w:ascii="Times New Roman"/>
          <w:b w:val="false"/>
          <w:i w:val="false"/>
          <w:color w:val="000000"/>
          <w:sz w:val="28"/>
        </w:rPr>
        <w:t>
       253. Председателем Счетного комитета на основании служебной записки члена Счетного комитета, ответственного за аудиторское мероприятие принимается решение о снятии с контроля, продлении сроков исполнения рекомендаций, содержащихся в Аудиторском заключении, и пунктов Предписаний, Постановлений.</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82" w:id="510"/>
    <w:p>
      <w:pPr>
        <w:spacing w:after="0"/>
        <w:ind w:left="0"/>
        <w:jc w:val="both"/>
      </w:pPr>
      <w:r>
        <w:rPr>
          <w:rFonts w:ascii="Times New Roman"/>
          <w:b w:val="false"/>
          <w:i w:val="false"/>
          <w:color w:val="000000"/>
          <w:sz w:val="28"/>
        </w:rPr>
        <w:t>
      254. В течение трех рабочих дней со дня принятия решения Председателя Счетного комитета член Счетного комитета, ответственный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Счетного комитета.</w:t>
      </w:r>
    </w:p>
    <w:bookmarkEnd w:id="510"/>
    <w:p>
      <w:pPr>
        <w:spacing w:after="0"/>
        <w:ind w:left="0"/>
        <w:jc w:val="both"/>
      </w:pPr>
      <w:r>
        <w:rPr>
          <w:rFonts w:ascii="Times New Roman"/>
          <w:b w:val="false"/>
          <w:i w:val="false"/>
          <w:color w:val="000000"/>
          <w:sz w:val="28"/>
        </w:rPr>
        <w:t>
      Структурное подразделение, ответственное за проведение государственного аудита, осуществляет загрузку служебной записки ответственного члена Счетного комитета с резолюцией Председателя Счетного комитета и информации об исполнении объектами государственного аудита рекомендаций, содержащихся в Аудиторском заключении, и пунктов Предписаний, Постановлений в ИИС 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84" w:id="511"/>
    <w:p>
      <w:pPr>
        <w:spacing w:after="0"/>
        <w:ind w:left="0"/>
        <w:jc w:val="both"/>
      </w:pPr>
      <w:r>
        <w:rPr>
          <w:rFonts w:ascii="Times New Roman"/>
          <w:b w:val="false"/>
          <w:i w:val="false"/>
          <w:color w:val="000000"/>
          <w:sz w:val="28"/>
        </w:rPr>
        <w:t>
      255. Со дня принятия резолюции Председателя Счетного комитета о продолжении исполнения рекомендаций, содержащихся в Аудиторском заключении, и пунктов Предписания, Постановлений Счетного комитета, структурным подразделением, ответственным за планирование, осуществляется дальнейший мониторинг их исполнения.</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85" w:id="512"/>
    <w:p>
      <w:pPr>
        <w:spacing w:after="0"/>
        <w:ind w:left="0"/>
        <w:jc w:val="both"/>
      </w:pPr>
      <w:r>
        <w:rPr>
          <w:rFonts w:ascii="Times New Roman"/>
          <w:b w:val="false"/>
          <w:i w:val="false"/>
          <w:color w:val="000000"/>
          <w:sz w:val="28"/>
        </w:rPr>
        <w:t>
      256. В случае необходимости, обсуждение вопроса о ходе исполнения рекомендаций, содержащихся в Аудиторском заключении, и пунктов Предписания, Постановлений выносится на заседание Счетного комитета с приглашением должностных лиц объектов государственного аудита, уполномоченных государственных органов и других организаций для заслушивания их информации, по итогам его рассмотрения принимается соответствующее решение.</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58" w:id="513"/>
    <w:p>
      <w:pPr>
        <w:spacing w:after="0"/>
        <w:ind w:left="0"/>
        <w:jc w:val="left"/>
      </w:pPr>
      <w:r>
        <w:rPr>
          <w:rFonts w:ascii="Times New Roman"/>
          <w:b/>
          <w:i w:val="false"/>
          <w:color w:val="000000"/>
        </w:rPr>
        <w:t xml:space="preserve"> Параграф 2-1. Постаудит исполнения решений Счетного комитета</w:t>
      </w:r>
    </w:p>
    <w:bookmarkEnd w:id="513"/>
    <w:p>
      <w:pPr>
        <w:spacing w:after="0"/>
        <w:ind w:left="0"/>
        <w:jc w:val="both"/>
      </w:pPr>
      <w:r>
        <w:rPr>
          <w:rFonts w:ascii="Times New Roman"/>
          <w:b w:val="false"/>
          <w:i w:val="false"/>
          <w:color w:val="ff0000"/>
          <w:sz w:val="28"/>
        </w:rPr>
        <w:t xml:space="preserve">
      Сноска. Правила дополнены параграфом 2-1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59" w:id="514"/>
    <w:p>
      <w:pPr>
        <w:spacing w:after="0"/>
        <w:ind w:left="0"/>
        <w:jc w:val="both"/>
      </w:pPr>
      <w:r>
        <w:rPr>
          <w:rFonts w:ascii="Times New Roman"/>
          <w:b w:val="false"/>
          <w:i w:val="false"/>
          <w:color w:val="000000"/>
          <w:sz w:val="28"/>
        </w:rPr>
        <w:t>
      256-1. Структурное подразделение, ответственное за проведение государственного аудита, под руководством члена Счетного комитета ответственного за аудиторское мероприятие, в течение трех рабочих дней после дня получения информации от объекта государственного аудита о полном исполнении рекомендаций, содержащихся в Аудиторском заключении, и пунктов Предписаний, при необходимости осмотра на месте принятых объектом мер для подтверждения устранения нарушений и исполнения рекомендаций, готовит служебную записку, согласованную со структурным подразделением, ответственным за контроль качества, на имя Председателя Счетного комитета о проведении постаудита исполнения решений Счетного комитета (далее – постаудит) с согласованием даты его проведения.</w:t>
      </w:r>
    </w:p>
    <w:bookmarkEnd w:id="514"/>
    <w:bookmarkStart w:name="z1160" w:id="515"/>
    <w:p>
      <w:pPr>
        <w:spacing w:after="0"/>
        <w:ind w:left="0"/>
        <w:jc w:val="both"/>
      </w:pPr>
      <w:r>
        <w:rPr>
          <w:rFonts w:ascii="Times New Roman"/>
          <w:b w:val="false"/>
          <w:i w:val="false"/>
          <w:color w:val="000000"/>
          <w:sz w:val="28"/>
        </w:rPr>
        <w:t>
      256-2. Решение о проведении постаудита принимается Председателем Счетного комитета.</w:t>
      </w:r>
    </w:p>
    <w:bookmarkEnd w:id="515"/>
    <w:bookmarkStart w:name="z1161" w:id="516"/>
    <w:p>
      <w:pPr>
        <w:spacing w:after="0"/>
        <w:ind w:left="0"/>
        <w:jc w:val="both"/>
      </w:pPr>
      <w:r>
        <w:rPr>
          <w:rFonts w:ascii="Times New Roman"/>
          <w:b w:val="false"/>
          <w:i w:val="false"/>
          <w:color w:val="000000"/>
          <w:sz w:val="28"/>
        </w:rPr>
        <w:t>
      256-3. Постаудит осуществляется одним из следующих способов:</w:t>
      </w:r>
    </w:p>
    <w:bookmarkEnd w:id="516"/>
    <w:bookmarkStart w:name="z1162" w:id="517"/>
    <w:p>
      <w:pPr>
        <w:spacing w:after="0"/>
        <w:ind w:left="0"/>
        <w:jc w:val="both"/>
      </w:pPr>
      <w:r>
        <w:rPr>
          <w:rFonts w:ascii="Times New Roman"/>
          <w:b w:val="false"/>
          <w:i w:val="false"/>
          <w:color w:val="000000"/>
          <w:sz w:val="28"/>
        </w:rPr>
        <w:t>
      1) проведение аудита полноты и достоверности исполнения рекомендаций, содержащихся в Аудиторском заключении, и пунктов Предписаний с выходом на объект постаудита;</w:t>
      </w:r>
    </w:p>
    <w:bookmarkEnd w:id="517"/>
    <w:bookmarkStart w:name="z1163" w:id="518"/>
    <w:p>
      <w:pPr>
        <w:spacing w:after="0"/>
        <w:ind w:left="0"/>
        <w:jc w:val="both"/>
      </w:pPr>
      <w:r>
        <w:rPr>
          <w:rFonts w:ascii="Times New Roman"/>
          <w:b w:val="false"/>
          <w:i w:val="false"/>
          <w:color w:val="000000"/>
          <w:sz w:val="28"/>
        </w:rPr>
        <w:t>
      2) включением вопросов проведения постаудита в программу аудиторского мероприятия, объектом которого является объект постаудита.</w:t>
      </w:r>
    </w:p>
    <w:bookmarkEnd w:id="518"/>
    <w:bookmarkStart w:name="z1164" w:id="519"/>
    <w:p>
      <w:pPr>
        <w:spacing w:after="0"/>
        <w:ind w:left="0"/>
        <w:jc w:val="both"/>
      </w:pPr>
      <w:r>
        <w:rPr>
          <w:rFonts w:ascii="Times New Roman"/>
          <w:b w:val="false"/>
          <w:i w:val="false"/>
          <w:color w:val="000000"/>
          <w:sz w:val="28"/>
        </w:rPr>
        <w:t>
      256-4. Проведение постаудита осуществляется на основании:</w:t>
      </w:r>
    </w:p>
    <w:bookmarkEnd w:id="519"/>
    <w:bookmarkStart w:name="z1165" w:id="520"/>
    <w:p>
      <w:pPr>
        <w:spacing w:after="0"/>
        <w:ind w:left="0"/>
        <w:jc w:val="both"/>
      </w:pPr>
      <w:r>
        <w:rPr>
          <w:rFonts w:ascii="Times New Roman"/>
          <w:b w:val="false"/>
          <w:i w:val="false"/>
          <w:color w:val="000000"/>
          <w:sz w:val="28"/>
        </w:rPr>
        <w:t>
      1) поручения члена Счетного комитета, ответственного за мониторинг и контроль исполнения рекомендаций, при способе, указанном в подпункте 1) пункта 256-3 настоящих Правил;</w:t>
      </w:r>
    </w:p>
    <w:bookmarkEnd w:id="520"/>
    <w:bookmarkStart w:name="z1166" w:id="521"/>
    <w:p>
      <w:pPr>
        <w:spacing w:after="0"/>
        <w:ind w:left="0"/>
        <w:jc w:val="both"/>
      </w:pPr>
      <w:r>
        <w:rPr>
          <w:rFonts w:ascii="Times New Roman"/>
          <w:b w:val="false"/>
          <w:i w:val="false"/>
          <w:color w:val="000000"/>
          <w:sz w:val="28"/>
        </w:rPr>
        <w:t>
      2) поручения члена Счетного комитета, ответственного за аудиторское мероприятие, при способе, указанном в подпункте 2) пункта 256-3 настоящих Правил;</w:t>
      </w:r>
    </w:p>
    <w:bookmarkEnd w:id="521"/>
    <w:bookmarkStart w:name="z1167" w:id="522"/>
    <w:p>
      <w:pPr>
        <w:spacing w:after="0"/>
        <w:ind w:left="0"/>
        <w:jc w:val="both"/>
      </w:pPr>
      <w:r>
        <w:rPr>
          <w:rFonts w:ascii="Times New Roman"/>
          <w:b w:val="false"/>
          <w:i w:val="false"/>
          <w:color w:val="000000"/>
          <w:sz w:val="28"/>
        </w:rPr>
        <w:t>
      256-5. Председатель Счетного комитета на основании служебной записки члена Счетного комитета, согласованной со структурным подразделением, ответственным за контроль качества, принимает решение о полном снятии с контроля либо продолжении исполнения отдельных пунктов решений Счетного комитета.</w:t>
      </w:r>
    </w:p>
    <w:bookmarkEnd w:id="522"/>
    <w:bookmarkStart w:name="z1168" w:id="523"/>
    <w:p>
      <w:pPr>
        <w:spacing w:after="0"/>
        <w:ind w:left="0"/>
        <w:jc w:val="both"/>
      </w:pPr>
      <w:r>
        <w:rPr>
          <w:rFonts w:ascii="Times New Roman"/>
          <w:b w:val="false"/>
          <w:i w:val="false"/>
          <w:color w:val="000000"/>
          <w:sz w:val="28"/>
        </w:rPr>
        <w:t>
      256-6. Член Счетного комитета в течение трех рабочих дней после получения резолюции Председателя Счетного комитета направляет уведомление объекту государственного аудита о полном снятии с контроля решения Счетного комитета или продолжении его исполнения.</w:t>
      </w:r>
    </w:p>
    <w:bookmarkEnd w:id="523"/>
    <w:bookmarkStart w:name="z1169" w:id="524"/>
    <w:p>
      <w:pPr>
        <w:spacing w:after="0"/>
        <w:ind w:left="0"/>
        <w:jc w:val="both"/>
      </w:pPr>
      <w:r>
        <w:rPr>
          <w:rFonts w:ascii="Times New Roman"/>
          <w:b w:val="false"/>
          <w:i w:val="false"/>
          <w:color w:val="000000"/>
          <w:sz w:val="28"/>
        </w:rPr>
        <w:t>
      256-7. Заключение по итогам проведенного постаудита с резолюцией Председателя Счетного комитета, а также информация объекта государственного аудита заносятся в ИИС СК.</w:t>
      </w:r>
    </w:p>
    <w:bookmarkEnd w:id="524"/>
    <w:bookmarkStart w:name="z486" w:id="525"/>
    <w:p>
      <w:pPr>
        <w:spacing w:after="0"/>
        <w:ind w:left="0"/>
        <w:jc w:val="left"/>
      </w:pPr>
      <w:r>
        <w:rPr>
          <w:rFonts w:ascii="Times New Roman"/>
          <w:b/>
          <w:i w:val="false"/>
          <w:color w:val="000000"/>
        </w:rPr>
        <w:t xml:space="preserve"> Параграф 3. Принятие мер по непредставлению объектом</w:t>
      </w:r>
      <w:r>
        <w:br/>
      </w:r>
      <w:r>
        <w:rPr>
          <w:rFonts w:ascii="Times New Roman"/>
          <w:b/>
          <w:i w:val="false"/>
          <w:color w:val="000000"/>
        </w:rPr>
        <w:t>государственного аудита информации, неисполнению или</w:t>
      </w:r>
      <w:r>
        <w:br/>
      </w:r>
      <w:r>
        <w:rPr>
          <w:rFonts w:ascii="Times New Roman"/>
          <w:b/>
          <w:i w:val="false"/>
          <w:color w:val="000000"/>
        </w:rPr>
        <w:t>ненадлежащему исполнению им пунктов Предписания</w:t>
      </w:r>
    </w:p>
    <w:bookmarkEnd w:id="525"/>
    <w:bookmarkStart w:name="z487" w:id="526"/>
    <w:p>
      <w:pPr>
        <w:spacing w:after="0"/>
        <w:ind w:left="0"/>
        <w:jc w:val="both"/>
      </w:pPr>
      <w:r>
        <w:rPr>
          <w:rFonts w:ascii="Times New Roman"/>
          <w:b w:val="false"/>
          <w:i w:val="false"/>
          <w:color w:val="000000"/>
          <w:sz w:val="28"/>
        </w:rPr>
        <w:t xml:space="preserve">
      257. Членом Счетного комитета, ответственным за аудиторское мероприятие, не менее чем за два рабочих дня до срока исполнения пунктов Предписания направляется посредством ЕСЭДО (при наличии) и в бумажном виде по почте объекту государственного аудита напоминание об административной ответственности, предусмотренной </w:t>
      </w:r>
      <w:r>
        <w:rPr>
          <w:rFonts w:ascii="Times New Roman"/>
          <w:b w:val="false"/>
          <w:i w:val="false"/>
          <w:color w:val="000000"/>
          <w:sz w:val="28"/>
        </w:rPr>
        <w:t>статьей 462</w:t>
      </w:r>
      <w:r>
        <w:rPr>
          <w:rFonts w:ascii="Times New Roman"/>
          <w:b w:val="false"/>
          <w:i w:val="false"/>
          <w:color w:val="000000"/>
          <w:sz w:val="28"/>
        </w:rPr>
        <w:t xml:space="preserve"> КоАП, в случае непредставления объектом государственного аудита в соответствующие сроки информации по исполнению пунктов Предписания.</w:t>
      </w:r>
    </w:p>
    <w:bookmarkEnd w:id="526"/>
    <w:bookmarkStart w:name="z488" w:id="527"/>
    <w:p>
      <w:pPr>
        <w:spacing w:after="0"/>
        <w:ind w:left="0"/>
        <w:jc w:val="both"/>
      </w:pPr>
      <w:r>
        <w:rPr>
          <w:rFonts w:ascii="Times New Roman"/>
          <w:b w:val="false"/>
          <w:i w:val="false"/>
          <w:color w:val="000000"/>
          <w:sz w:val="28"/>
        </w:rPr>
        <w:t>
      258. Членом Счетного комитета, ответственным за аудиторское мероприятие, в случае непредставления информации объектом государственного аудита – в течение одного рабочего дня, а в случае неисполнения или ненадлежащего им выполнения в указанный срок пунктов Предписания - в течение пяти рабочих дней со дня истечения указанного в Предписании срока, на имя Председателя Счетного комитета составляется служебная записка о принятии мер административного воздействия к объекту государственного аудита и направляется для проведения экспертизы в структурное подразделение, ответственное за правовое обеспечение.</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89" w:id="528"/>
    <w:p>
      <w:pPr>
        <w:spacing w:after="0"/>
        <w:ind w:left="0"/>
        <w:jc w:val="both"/>
      </w:pPr>
      <w:r>
        <w:rPr>
          <w:rFonts w:ascii="Times New Roman"/>
          <w:b w:val="false"/>
          <w:i w:val="false"/>
          <w:color w:val="000000"/>
          <w:sz w:val="28"/>
        </w:rPr>
        <w:t xml:space="preserve">
      259. Структурное подразделение, ответственное за правовое обеспечение, в течение трех рабочих дней со дня получения служебной записки члена Счетного комитета, ответственного за аудиторское мероприятие, составляет экспертное заключение о целесообразности возбуждения административного производства при наличии подтверждающих документов, предусмотренных </w:t>
      </w:r>
      <w:r>
        <w:rPr>
          <w:rFonts w:ascii="Times New Roman"/>
          <w:b w:val="false"/>
          <w:i w:val="false"/>
          <w:color w:val="000000"/>
          <w:sz w:val="28"/>
        </w:rPr>
        <w:t>пунктом 231</w:t>
      </w:r>
      <w:r>
        <w:rPr>
          <w:rFonts w:ascii="Times New Roman"/>
          <w:b w:val="false"/>
          <w:i w:val="false"/>
          <w:color w:val="000000"/>
          <w:sz w:val="28"/>
        </w:rPr>
        <w:t xml:space="preserve"> настоящих Правил, в случае признания целесообразности оформляет протокол об административном правонарушении.</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529"/>
    <w:p>
      <w:pPr>
        <w:spacing w:after="0"/>
        <w:ind w:left="0"/>
        <w:jc w:val="both"/>
      </w:pPr>
      <w:r>
        <w:rPr>
          <w:rFonts w:ascii="Times New Roman"/>
          <w:b w:val="false"/>
          <w:i w:val="false"/>
          <w:color w:val="000000"/>
          <w:sz w:val="28"/>
        </w:rPr>
        <w:t>
       260. В течение трех суток с момента составления протокола об административном правонарушении членом Счетного комитета, ответственным за аудиторское мероприятие, материалы административного дела направляются в соответствующий суд.</w:t>
      </w:r>
    </w:p>
    <w:bookmarkEnd w:id="529"/>
    <w:bookmarkStart w:name="z491" w:id="530"/>
    <w:p>
      <w:pPr>
        <w:spacing w:after="0"/>
        <w:ind w:left="0"/>
        <w:jc w:val="left"/>
      </w:pPr>
      <w:r>
        <w:rPr>
          <w:rFonts w:ascii="Times New Roman"/>
          <w:b/>
          <w:i w:val="false"/>
          <w:color w:val="000000"/>
        </w:rPr>
        <w:t xml:space="preserve"> Раздел 7. Заключительные положения</w:t>
      </w:r>
      <w:r>
        <w:br/>
      </w:r>
      <w:r>
        <w:rPr>
          <w:rFonts w:ascii="Times New Roman"/>
          <w:b/>
          <w:i w:val="false"/>
          <w:color w:val="000000"/>
        </w:rPr>
        <w:t>Параграф 1. Освещение в средствах массовой информации</w:t>
      </w:r>
      <w:r>
        <w:br/>
      </w:r>
      <w:r>
        <w:rPr>
          <w:rFonts w:ascii="Times New Roman"/>
          <w:b/>
          <w:i w:val="false"/>
          <w:color w:val="000000"/>
        </w:rPr>
        <w:t>результатов аудиторского мероприятия</w:t>
      </w:r>
    </w:p>
    <w:bookmarkEnd w:id="530"/>
    <w:bookmarkStart w:name="z493" w:id="531"/>
    <w:p>
      <w:pPr>
        <w:spacing w:after="0"/>
        <w:ind w:left="0"/>
        <w:jc w:val="both"/>
      </w:pPr>
      <w:r>
        <w:rPr>
          <w:rFonts w:ascii="Times New Roman"/>
          <w:b w:val="false"/>
          <w:i w:val="false"/>
          <w:color w:val="000000"/>
          <w:sz w:val="28"/>
        </w:rPr>
        <w:t>
      261. По итогам проведения заседания по рассмотрению результатов аудиторского мероприятия на интернет-ресурсе Счетного комитета размещается соответствующий пресс-релиз.</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4" w:id="532"/>
    <w:p>
      <w:pPr>
        <w:spacing w:after="0"/>
        <w:ind w:left="0"/>
        <w:jc w:val="both"/>
      </w:pPr>
      <w:r>
        <w:rPr>
          <w:rFonts w:ascii="Times New Roman"/>
          <w:b w:val="false"/>
          <w:i w:val="false"/>
          <w:color w:val="000000"/>
          <w:sz w:val="28"/>
        </w:rPr>
        <w:t>
      262. Анонс о предстоящем заседании Счетного комитета по рассмотрению результатов аудиторского мероприятия размещается на интернет-ресурсе Счетного комитета не позднее одного рабочего дня до его проведения.</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5" w:id="533"/>
    <w:p>
      <w:pPr>
        <w:spacing w:after="0"/>
        <w:ind w:left="0"/>
        <w:jc w:val="both"/>
      </w:pPr>
      <w:r>
        <w:rPr>
          <w:rFonts w:ascii="Times New Roman"/>
          <w:b w:val="false"/>
          <w:i w:val="false"/>
          <w:color w:val="000000"/>
          <w:sz w:val="28"/>
        </w:rPr>
        <w:t>
      263. После проведения заседания Счетного комитета по рассмотрению результатов аудиторского мероприятия структурное подразделение, ответственное за связи с общественностью, по согласованию с Председателем Счетного комитета организует выступление должностных лиц Счетного комитета перед представителями средств массовой информации.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6" w:id="534"/>
    <w:p>
      <w:pPr>
        <w:spacing w:after="0"/>
        <w:ind w:left="0"/>
        <w:jc w:val="both"/>
      </w:pPr>
      <w:r>
        <w:rPr>
          <w:rFonts w:ascii="Times New Roman"/>
          <w:b w:val="false"/>
          <w:i w:val="false"/>
          <w:color w:val="000000"/>
          <w:sz w:val="28"/>
        </w:rPr>
        <w:t>
      264. Информация об итогах аудиторского мероприятия, не содержащая государственную и служебную тайну, а также сведения ограниченного распространения (для служебного пользования), подлежит опубликованию в бюллетене Счетного комитета.</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499" w:id="535"/>
    <w:p>
      <w:pPr>
        <w:spacing w:after="0"/>
        <w:ind w:left="0"/>
        <w:jc w:val="left"/>
      </w:pPr>
      <w:r>
        <w:rPr>
          <w:rFonts w:ascii="Times New Roman"/>
          <w:b/>
          <w:i w:val="false"/>
          <w:color w:val="000000"/>
        </w:rPr>
        <w:t xml:space="preserve"> Параграф 2. Учет материалов государственного аудита</w:t>
      </w:r>
    </w:p>
    <w:bookmarkEnd w:id="535"/>
    <w:bookmarkStart w:name="z500" w:id="536"/>
    <w:p>
      <w:pPr>
        <w:spacing w:after="0"/>
        <w:ind w:left="0"/>
        <w:jc w:val="both"/>
      </w:pPr>
      <w:r>
        <w:rPr>
          <w:rFonts w:ascii="Times New Roman"/>
          <w:b w:val="false"/>
          <w:i w:val="false"/>
          <w:color w:val="000000"/>
          <w:sz w:val="28"/>
        </w:rPr>
        <w:t>
      265. В течение пяти рабочих дней после утверждения Аудиторского заключения и подписания Предписания Счетного комитета, руководитель группы государственного аудита по согласованию с членом Счетного комитета, ответственным за аудиторское мероприятие материалы государственного аудита (оригиналы материалов предварительного изучения, Плана аудита, Программы аудита, Аудиторских заданий, Поручений, экспертное заключение, Аудиторское заключение, подписанное членом Счетного комитета, ответственным за аудиторское мероприятие, Сводный реестр, протокол заседания, подписанный Председателем Счетного комитета, постановление, предписания), сдает в структурное подразделение, ответственное за документооборот, для доукомплектования накопительной папки с материалами аудиторского мероприятия содержащей уведомления о проведении предварительного изучения, уведомления о проведении аудиторского мероприятия, требование о предоставлении документов, возражения и пояснения объектов государственного аудита (при наличии) и мотивированные ответы Счетного комитета на возражения, экспертные заключения структурных подразделений ответственных за правовое обеспечение и контроль качества, служебной записки о приобщении материалов (при наличии) с последующей передачей в архив, электронные версии материалов аудиторского мероприятия вносятся в электронный архив Единой базы данных и ИИС СК.</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01" w:id="537"/>
    <w:p>
      <w:pPr>
        <w:spacing w:after="0"/>
        <w:ind w:left="0"/>
        <w:jc w:val="both"/>
      </w:pPr>
      <w:r>
        <w:rPr>
          <w:rFonts w:ascii="Times New Roman"/>
          <w:b w:val="false"/>
          <w:i w:val="false"/>
          <w:color w:val="000000"/>
          <w:sz w:val="28"/>
        </w:rPr>
        <w:t>
      266. Материалы аудиторского мероприятия, содержащие государственные секреты, хранятся в соответствии с требованиями, установленными законодательством по обеспечению режима секретности в Республике Казахстан.</w:t>
      </w:r>
    </w:p>
    <w:bookmarkEnd w:id="537"/>
    <w:bookmarkStart w:name="z502" w:id="538"/>
    <w:p>
      <w:pPr>
        <w:spacing w:after="0"/>
        <w:ind w:left="0"/>
        <w:jc w:val="both"/>
      </w:pPr>
      <w:r>
        <w:rPr>
          <w:rFonts w:ascii="Times New Roman"/>
          <w:b w:val="false"/>
          <w:i w:val="false"/>
          <w:color w:val="000000"/>
          <w:sz w:val="28"/>
        </w:rPr>
        <w:t>
      267. Копии административных материалов, направленных для принятия процессуального решения в органы, уполномоченные рассматривать дела об административных правонарушениях, хранятся в структурном подразделении, ответственным за правовое обеспечение, и регистрируются в отдельном журнале. Копии административных материалов, сданных на хранение в структурное подразделение, ответственное за документооборот, хранятся отдельно от общей корреспонденции Счетного комитета.</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1 исключено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2 исключено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 w:id="539"/>
    <w:p>
      <w:pPr>
        <w:spacing w:after="0"/>
        <w:ind w:left="0"/>
        <w:jc w:val="left"/>
      </w:pPr>
      <w:r>
        <w:rPr>
          <w:rFonts w:ascii="Times New Roman"/>
          <w:b/>
          <w:i w:val="false"/>
          <w:color w:val="000000"/>
        </w:rPr>
        <w:t xml:space="preserve"> Заявка на проведение аудиторского мероприятия</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876"/>
        <w:gridCol w:w="685"/>
        <w:gridCol w:w="876"/>
        <w:gridCol w:w="1702"/>
        <w:gridCol w:w="686"/>
        <w:gridCol w:w="876"/>
        <w:gridCol w:w="939"/>
        <w:gridCol w:w="686"/>
        <w:gridCol w:w="1065"/>
        <w:gridCol w:w="1066"/>
      </w:tblGrid>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(ы) государственного(далее – гос.) аудита</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риска (максимально, средне, минима</w:t>
            </w:r>
            <w:r>
              <w:br/>
            </w:r>
            <w:r>
              <w:rPr>
                <w:rFonts w:ascii="Times New Roman"/>
                <w:b w:val="false"/>
                <w:i w:val="false"/>
                <w:color w:val="000000"/>
                <w:sz w:val="20"/>
              </w:rPr>
              <w:t>
льно)</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БП,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аудиторским мероприятием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планируе-мый год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0"/>
          <w:p>
            <w:pPr>
              <w:spacing w:after="20"/>
              <w:ind w:left="20"/>
              <w:jc w:val="both"/>
            </w:pPr>
            <w:r>
              <w:rPr>
                <w:rFonts w:ascii="Times New Roman"/>
                <w:b w:val="false"/>
                <w:i w:val="false"/>
                <w:color w:val="000000"/>
                <w:sz w:val="20"/>
              </w:rPr>
              <w:t>
1</w:t>
            </w:r>
          </w:p>
          <w:bookmarkEnd w:id="540"/>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9" w:id="541"/>
    <w:p>
      <w:pPr>
        <w:spacing w:after="0"/>
        <w:ind w:left="0"/>
        <w:jc w:val="both"/>
      </w:pPr>
      <w:r>
        <w:rPr>
          <w:rFonts w:ascii="Times New Roman"/>
          <w:b w:val="false"/>
          <w:i w:val="false"/>
          <w:color w:val="000000"/>
          <w:sz w:val="28"/>
        </w:rPr>
        <w:t>
      Продолжение таблицы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590"/>
        <w:gridCol w:w="2591"/>
        <w:gridCol w:w="2592"/>
        <w:gridCol w:w="2199"/>
        <w:gridCol w:w="1881"/>
        <w:gridCol w:w="3"/>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аудиторским мероприятием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(указываются в разбивке по кварталам)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привлечении ассистентов гос.аудитора,экспертов (гос.аудиторов в ходе проведения аудиторского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этап</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этап</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2"/>
          <w:p>
            <w:pPr>
              <w:spacing w:after="20"/>
              <w:ind w:left="20"/>
              <w:jc w:val="both"/>
            </w:pPr>
            <w:r>
              <w:rPr>
                <w:rFonts w:ascii="Times New Roman"/>
                <w:b w:val="false"/>
                <w:i w:val="false"/>
                <w:color w:val="000000"/>
                <w:sz w:val="20"/>
              </w:rPr>
              <w:t>
12</w:t>
            </w:r>
          </w:p>
          <w:bookmarkEnd w:id="542"/>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Инициатор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ФИО (при его наличии) члена Счетного комитета, Руководителя структурного подразделения, ответственного за проведение государственного аудита)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(Подпись)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43"/>
          <w:p>
            <w:pPr>
              <w:spacing w:after="20"/>
              <w:ind w:left="20"/>
              <w:jc w:val="both"/>
            </w:pPr>
            <w:r>
              <w:rPr>
                <w:rFonts w:ascii="Times New Roman"/>
                <w:b w:val="false"/>
                <w:i w:val="false"/>
                <w:color w:val="000000"/>
                <w:sz w:val="20"/>
              </w:rPr>
              <w:t>
Сведения о предыдущем аудиторском мероприятии (проверке) по данному направлению:</w:t>
            </w:r>
            <w:r>
              <w:br/>
            </w:r>
            <w:r>
              <w:rPr>
                <w:rFonts w:ascii="Times New Roman"/>
                <w:b w:val="false"/>
                <w:i w:val="false"/>
                <w:color w:val="000000"/>
                <w:sz w:val="20"/>
              </w:rPr>
              <w:t>
__________________________________________________________________________</w:t>
            </w:r>
          </w:p>
          <w:bookmarkEnd w:id="54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9" w:id="544"/>
    <w:p>
      <w:pPr>
        <w:spacing w:after="0"/>
        <w:ind w:left="0"/>
        <w:jc w:val="left"/>
      </w:pPr>
      <w:r>
        <w:rPr>
          <w:rFonts w:ascii="Times New Roman"/>
          <w:b/>
          <w:i w:val="false"/>
          <w:color w:val="000000"/>
        </w:rPr>
        <w:t xml:space="preserve"> Перечень объектов государственного аудита на ________год </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97"/>
        <w:gridCol w:w="445"/>
        <w:gridCol w:w="445"/>
        <w:gridCol w:w="445"/>
        <w:gridCol w:w="504"/>
        <w:gridCol w:w="506"/>
        <w:gridCol w:w="506"/>
        <w:gridCol w:w="1310"/>
        <w:gridCol w:w="1310"/>
        <w:gridCol w:w="1312"/>
        <w:gridCol w:w="966"/>
        <w:gridCol w:w="2963"/>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45"/>
          <w:p>
            <w:pPr>
              <w:spacing w:after="20"/>
              <w:ind w:left="20"/>
              <w:jc w:val="both"/>
            </w:pPr>
            <w:r>
              <w:rPr>
                <w:rFonts w:ascii="Times New Roman"/>
                <w:b w:val="false"/>
                <w:i w:val="false"/>
                <w:color w:val="000000"/>
                <w:sz w:val="20"/>
              </w:rPr>
              <w:t>
№ п/п</w:t>
            </w:r>
          </w:p>
          <w:bookmarkEnd w:id="545"/>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государственного аудита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w:t>
            </w:r>
            <w:r>
              <w:br/>
            </w:r>
            <w:r>
              <w:rPr>
                <w:rFonts w:ascii="Times New Roman"/>
                <w:b w:val="false"/>
                <w:i w:val="false"/>
                <w:color w:val="000000"/>
                <w:sz w:val="20"/>
              </w:rPr>
              <w:t>
вание аудитор</w:t>
            </w:r>
            <w:r>
              <w:br/>
            </w:r>
            <w:r>
              <w:rPr>
                <w:rFonts w:ascii="Times New Roman"/>
                <w:b w:val="false"/>
                <w:i w:val="false"/>
                <w:color w:val="000000"/>
                <w:sz w:val="20"/>
              </w:rPr>
              <w:t>
ского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(указываются в разбивке по кварталам)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гос. аудитом бюджетных средств и активов в разрезе по годам (миллионов тенге (далее – млн. тенге)) (не подлежит корректировке в случае изменений)</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привлечению ассистента (ов) гос.аудитора(ов), ревизионных комиссий, Уполномоченного органа, экспертов и негосударственных аудиторов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46"/>
          <w:p>
            <w:pPr>
              <w:spacing w:after="20"/>
              <w:ind w:left="20"/>
              <w:jc w:val="both"/>
            </w:pPr>
            <w:r>
              <w:rPr>
                <w:rFonts w:ascii="Times New Roman"/>
                <w:b w:val="false"/>
                <w:i w:val="false"/>
                <w:color w:val="000000"/>
                <w:sz w:val="20"/>
              </w:rPr>
              <w:t>
1</w:t>
            </w:r>
          </w:p>
          <w:bookmarkEnd w:id="546"/>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47"/>
          <w:p>
            <w:pPr>
              <w:spacing w:after="20"/>
              <w:ind w:left="20"/>
              <w:jc w:val="both"/>
            </w:pPr>
            <w:r>
              <w:rPr>
                <w:rFonts w:ascii="Times New Roman"/>
                <w:b w:val="false"/>
                <w:i w:val="false"/>
                <w:color w:val="000000"/>
                <w:sz w:val="20"/>
              </w:rPr>
              <w:t>
1.</w:t>
            </w:r>
          </w:p>
          <w:bookmarkEnd w:id="547"/>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48"/>
          <w:p>
            <w:pPr>
              <w:spacing w:after="20"/>
              <w:ind w:left="20"/>
              <w:jc w:val="both"/>
            </w:pPr>
            <w:r>
              <w:rPr>
                <w:rFonts w:ascii="Times New Roman"/>
                <w:b w:val="false"/>
                <w:i w:val="false"/>
                <w:color w:val="000000"/>
                <w:sz w:val="20"/>
              </w:rPr>
              <w:t>
2.</w:t>
            </w:r>
          </w:p>
          <w:bookmarkEnd w:id="548"/>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49"/>
          <w:p>
            <w:pPr>
              <w:spacing w:after="20"/>
              <w:ind w:left="20"/>
              <w:jc w:val="both"/>
            </w:pPr>
            <w:r>
              <w:rPr>
                <w:rFonts w:ascii="Times New Roman"/>
                <w:b w:val="false"/>
                <w:i w:val="false"/>
                <w:color w:val="000000"/>
                <w:sz w:val="20"/>
              </w:rPr>
              <w:t>
…</w:t>
            </w:r>
          </w:p>
          <w:bookmarkEnd w:id="549"/>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Председатель Счетного </w:t>
            </w:r>
            <w:r>
              <w:br/>
            </w:r>
            <w:r>
              <w:rPr>
                <w:rFonts w:ascii="Times New Roman"/>
                <w:b w:val="false"/>
                <w:i w:val="false"/>
                <w:color w:val="000000"/>
                <w:sz w:val="20"/>
              </w:rPr>
              <w:t>комитета по контролю за</w:t>
            </w:r>
            <w:r>
              <w:br/>
            </w:r>
            <w:r>
              <w:rPr>
                <w:rFonts w:ascii="Times New Roman"/>
                <w:b w:val="false"/>
                <w:i w:val="false"/>
                <w:color w:val="000000"/>
                <w:sz w:val="20"/>
              </w:rPr>
              <w:t>исполнением  республиканского</w:t>
            </w:r>
            <w:r>
              <w:br/>
            </w:r>
            <w:r>
              <w:rPr>
                <w:rFonts w:ascii="Times New Roman"/>
                <w:b w:val="false"/>
                <w:i w:val="false"/>
                <w:color w:val="000000"/>
                <w:sz w:val="20"/>
              </w:rPr>
              <w:t>бюджета</w:t>
            </w:r>
            <w:r>
              <w:br/>
            </w:r>
            <w:r>
              <w:rPr>
                <w:rFonts w:ascii="Times New Roman"/>
                <w:b w:val="false"/>
                <w:i w:val="false"/>
                <w:color w:val="000000"/>
                <w:sz w:val="20"/>
              </w:rPr>
              <w:t xml:space="preserve">__________________ </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(подпись)</w:t>
            </w:r>
            <w:r>
              <w:br/>
            </w:r>
            <w:r>
              <w:rPr>
                <w:rFonts w:ascii="Times New Roman"/>
                <w:b w:val="false"/>
                <w:i w:val="false"/>
                <w:color w:val="000000"/>
                <w:sz w:val="20"/>
              </w:rPr>
              <w:t>"__" __________ 201__ года</w:t>
            </w:r>
          </w:p>
        </w:tc>
      </w:tr>
    </w:tbl>
    <w:bookmarkStart w:name="z650" w:id="550"/>
    <w:p>
      <w:pPr>
        <w:spacing w:after="0"/>
        <w:ind w:left="0"/>
        <w:jc w:val="left"/>
      </w:pPr>
      <w:r>
        <w:rPr>
          <w:rFonts w:ascii="Times New Roman"/>
          <w:b/>
          <w:i w:val="false"/>
          <w:color w:val="000000"/>
        </w:rPr>
        <w:t xml:space="preserve"> Детализированный перечень объектов государственного аудита на _________год </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137"/>
        <w:gridCol w:w="564"/>
        <w:gridCol w:w="564"/>
        <w:gridCol w:w="721"/>
        <w:gridCol w:w="1348"/>
        <w:gridCol w:w="721"/>
        <w:gridCol w:w="564"/>
        <w:gridCol w:w="739"/>
        <w:gridCol w:w="1657"/>
        <w:gridCol w:w="875"/>
        <w:gridCol w:w="1658"/>
        <w:gridCol w:w="877"/>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государственного аудита</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период охвата государственным аудитом объектов государственного аудита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суммам охвата государственным аудитом бюджетных средств, активов (млн. тенге) (не подлежит корректировке в случае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программы/активы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1"/>
          <w:p>
            <w:pPr>
              <w:spacing w:after="20"/>
              <w:ind w:left="20"/>
              <w:jc w:val="both"/>
            </w:pPr>
            <w:r>
              <w:rPr>
                <w:rFonts w:ascii="Times New Roman"/>
                <w:b w:val="false"/>
                <w:i w:val="false"/>
                <w:color w:val="000000"/>
                <w:sz w:val="20"/>
              </w:rPr>
              <w:t>
1</w:t>
            </w:r>
          </w:p>
          <w:bookmarkEnd w:id="55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2"/>
          <w:p>
            <w:pPr>
              <w:spacing w:after="20"/>
              <w:ind w:left="20"/>
              <w:jc w:val="both"/>
            </w:pPr>
            <w:r>
              <w:rPr>
                <w:rFonts w:ascii="Times New Roman"/>
                <w:b w:val="false"/>
                <w:i w:val="false"/>
                <w:color w:val="000000"/>
                <w:sz w:val="20"/>
              </w:rPr>
              <w:t>
1</w:t>
            </w:r>
          </w:p>
          <w:bookmarkEnd w:id="55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53"/>
          <w:p>
            <w:pPr>
              <w:spacing w:after="20"/>
              <w:ind w:left="20"/>
              <w:jc w:val="both"/>
            </w:pPr>
            <w:r>
              <w:rPr>
                <w:rFonts w:ascii="Times New Roman"/>
                <w:b w:val="false"/>
                <w:i w:val="false"/>
                <w:color w:val="000000"/>
                <w:sz w:val="20"/>
              </w:rPr>
              <w:t>
2</w:t>
            </w:r>
          </w:p>
          <w:bookmarkEnd w:id="55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54"/>
          <w:p>
            <w:pPr>
              <w:spacing w:after="20"/>
              <w:ind w:left="20"/>
              <w:jc w:val="both"/>
            </w:pPr>
            <w:r>
              <w:rPr>
                <w:rFonts w:ascii="Times New Roman"/>
                <w:b w:val="false"/>
                <w:i w:val="false"/>
                <w:color w:val="000000"/>
                <w:sz w:val="20"/>
              </w:rPr>
              <w:t>
3</w:t>
            </w:r>
          </w:p>
          <w:bookmarkEnd w:id="554"/>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55"/>
          <w:p>
            <w:pPr>
              <w:spacing w:after="20"/>
              <w:ind w:left="20"/>
              <w:jc w:val="both"/>
            </w:pPr>
            <w:r>
              <w:rPr>
                <w:rFonts w:ascii="Times New Roman"/>
                <w:b w:val="false"/>
                <w:i w:val="false"/>
                <w:color w:val="000000"/>
                <w:sz w:val="20"/>
              </w:rPr>
              <w:t>
…</w:t>
            </w:r>
          </w:p>
          <w:bookmarkEnd w:id="555"/>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8" w:id="55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к Правилам проведения внешнего</w:t>
      </w:r>
      <w:r>
        <w:br/>
      </w:r>
      <w:r>
        <w:rPr>
          <w:rFonts w:ascii="Times New Roman"/>
          <w:b w:val="false"/>
          <w:i w:val="false"/>
          <w:color w:val="000000"/>
          <w:sz w:val="28"/>
        </w:rPr>
        <w:t>государственного аудита и</w:t>
      </w:r>
      <w:r>
        <w:br/>
      </w:r>
      <w:r>
        <w:rPr>
          <w:rFonts w:ascii="Times New Roman"/>
          <w:b w:val="false"/>
          <w:i w:val="false"/>
          <w:color w:val="000000"/>
          <w:sz w:val="28"/>
        </w:rPr>
        <w:t>финансового контроля</w:t>
      </w:r>
      <w:r>
        <w:br/>
      </w:r>
      <w:r>
        <w:rPr>
          <w:rFonts w:ascii="Times New Roman"/>
          <w:b w:val="false"/>
          <w:i w:val="false"/>
          <w:color w:val="000000"/>
          <w:sz w:val="28"/>
        </w:rPr>
        <w:t>Счетным комитетом</w:t>
      </w:r>
    </w:p>
    <w:bookmarkEnd w:id="556"/>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ПОРУЧЕНИЕ</w:t>
      </w:r>
    </w:p>
    <w:p>
      <w:pPr>
        <w:spacing w:after="0"/>
        <w:ind w:left="0"/>
        <w:jc w:val="both"/>
      </w:pPr>
      <w:r>
        <w:rPr>
          <w:rFonts w:ascii="Times New Roman"/>
          <w:b w:val="false"/>
          <w:i w:val="false"/>
          <w:color w:val="000000"/>
          <w:sz w:val="28"/>
        </w:rPr>
        <w:t>
      на предварительное изучение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6 исключен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органа или организации</w:t>
            </w:r>
            <w:r>
              <w:br/>
            </w:r>
          </w:p>
        </w:tc>
      </w:tr>
    </w:tbl>
    <w:bookmarkStart w:name="z665" w:id="557"/>
    <w:p>
      <w:pPr>
        <w:spacing w:after="0"/>
        <w:ind w:left="0"/>
        <w:jc w:val="left"/>
      </w:pPr>
      <w:r>
        <w:rPr>
          <w:rFonts w:ascii="Times New Roman"/>
          <w:b/>
          <w:i w:val="false"/>
          <w:color w:val="000000"/>
        </w:rPr>
        <w:t xml:space="preserve"> Уведомление о проведении предварительного изучения (аудиторского</w:t>
      </w:r>
      <w:r>
        <w:br/>
      </w:r>
      <w:r>
        <w:rPr>
          <w:rFonts w:ascii="Times New Roman"/>
          <w:b/>
          <w:i w:val="false"/>
          <w:color w:val="000000"/>
        </w:rPr>
        <w:t>мероприятия, проверки)</w:t>
      </w:r>
    </w:p>
    <w:bookmarkEnd w:id="557"/>
    <w:p>
      <w:pPr>
        <w:spacing w:after="0"/>
        <w:ind w:left="0"/>
        <w:jc w:val="both"/>
      </w:pPr>
      <w:r>
        <w:rPr>
          <w:rFonts w:ascii="Times New Roman"/>
          <w:b w:val="false"/>
          <w:i w:val="false"/>
          <w:color w:val="000000"/>
          <w:sz w:val="28"/>
        </w:rPr>
        <w:t>
      В соответствии с перечнем объектов государственного аудита Счетного комитета по</w:t>
      </w:r>
      <w:r>
        <w:br/>
      </w:r>
      <w:r>
        <w:rPr>
          <w:rFonts w:ascii="Times New Roman"/>
          <w:b w:val="false"/>
          <w:i w:val="false"/>
          <w:color w:val="000000"/>
          <w:sz w:val="28"/>
        </w:rPr>
        <w:t>контролю за исполнением республиканского бюджета на______________ год с</w:t>
      </w:r>
      <w:r>
        <w:br/>
      </w:r>
      <w:r>
        <w:rPr>
          <w:rFonts w:ascii="Times New Roman"/>
          <w:b w:val="false"/>
          <w:i w:val="false"/>
          <w:color w:val="000000"/>
          <w:sz w:val="28"/>
        </w:rPr>
        <w:t>________ по _____________________ проводится предварительное изучение (аудиторское</w:t>
      </w:r>
      <w:r>
        <w:br/>
      </w:r>
      <w:r>
        <w:rPr>
          <w:rFonts w:ascii="Times New Roman"/>
          <w:b w:val="false"/>
          <w:i w:val="false"/>
          <w:color w:val="000000"/>
          <w:sz w:val="28"/>
        </w:rPr>
        <w:t xml:space="preserve">       (указать продолжительность)</w:t>
      </w:r>
      <w:r>
        <w:br/>
      </w:r>
      <w:r>
        <w:rPr>
          <w:rFonts w:ascii="Times New Roman"/>
          <w:b w:val="false"/>
          <w:i w:val="false"/>
          <w:color w:val="000000"/>
          <w:sz w:val="28"/>
        </w:rPr>
        <w:t>мероприятие, проверка) _____________________________________.</w:t>
      </w:r>
      <w:r>
        <w:br/>
      </w:r>
      <w:r>
        <w:rPr>
          <w:rFonts w:ascii="Times New Roman"/>
          <w:b w:val="false"/>
          <w:i w:val="false"/>
          <w:color w:val="000000"/>
          <w:sz w:val="28"/>
        </w:rPr>
        <w:t xml:space="preserve">                               (указать цель)</w:t>
      </w:r>
      <w:r>
        <w:br/>
      </w:r>
      <w:r>
        <w:rPr>
          <w:rFonts w:ascii="Times New Roman"/>
          <w:b w:val="false"/>
          <w:i w:val="false"/>
          <w:color w:val="000000"/>
          <w:sz w:val="28"/>
        </w:rPr>
        <w:t xml:space="preserve">       Просим Вас:</w:t>
      </w:r>
      <w:r>
        <w:br/>
      </w:r>
      <w:r>
        <w:rPr>
          <w:rFonts w:ascii="Times New Roman"/>
          <w:b w:val="false"/>
          <w:i w:val="false"/>
          <w:color w:val="000000"/>
          <w:sz w:val="28"/>
        </w:rPr>
        <w:t xml:space="preserve">       1) оказать содействие в проведении предварительного изучении</w:t>
      </w:r>
      <w:r>
        <w:br/>
      </w:r>
      <w:r>
        <w:rPr>
          <w:rFonts w:ascii="Times New Roman"/>
          <w:b w:val="false"/>
          <w:i w:val="false"/>
          <w:color w:val="000000"/>
          <w:sz w:val="28"/>
        </w:rPr>
        <w:t>(аудиторского мероприятия, проверки) и определении ответственных</w:t>
      </w:r>
      <w:r>
        <w:br/>
      </w:r>
      <w:r>
        <w:rPr>
          <w:rFonts w:ascii="Times New Roman"/>
          <w:b w:val="false"/>
          <w:i w:val="false"/>
          <w:color w:val="000000"/>
          <w:sz w:val="28"/>
        </w:rPr>
        <w:t>должностных лиц;</w:t>
      </w:r>
      <w:r>
        <w:br/>
      </w:r>
      <w:r>
        <w:rPr>
          <w:rFonts w:ascii="Times New Roman"/>
          <w:b w:val="false"/>
          <w:i w:val="false"/>
          <w:color w:val="000000"/>
          <w:sz w:val="28"/>
        </w:rPr>
        <w:t xml:space="preserve">       2) не препятствовать его проведению и обеспечить всей запрашиваемой</w:t>
      </w:r>
      <w:r>
        <w:br/>
      </w:r>
      <w:r>
        <w:rPr>
          <w:rFonts w:ascii="Times New Roman"/>
          <w:b w:val="false"/>
          <w:i w:val="false"/>
          <w:color w:val="000000"/>
          <w:sz w:val="28"/>
        </w:rPr>
        <w:t>информацией;</w:t>
      </w:r>
      <w:r>
        <w:br/>
      </w:r>
      <w:r>
        <w:rPr>
          <w:rFonts w:ascii="Times New Roman"/>
          <w:b w:val="false"/>
          <w:i w:val="false"/>
          <w:color w:val="000000"/>
          <w:sz w:val="28"/>
        </w:rPr>
        <w:t xml:space="preserve">       3) создать необходимые условия, осуществить подготовительные работы,</w:t>
      </w:r>
      <w:r>
        <w:br/>
      </w:r>
      <w:r>
        <w:rPr>
          <w:rFonts w:ascii="Times New Roman"/>
          <w:b w:val="false"/>
          <w:i w:val="false"/>
          <w:color w:val="000000"/>
          <w:sz w:val="28"/>
        </w:rPr>
        <w:t>обеспечить работников рабочими местами.*</w:t>
      </w:r>
      <w:r>
        <w:br/>
      </w:r>
      <w:r>
        <w:rPr>
          <w:rFonts w:ascii="Times New Roman"/>
          <w:b w:val="false"/>
          <w:i w:val="false"/>
          <w:color w:val="000000"/>
          <w:sz w:val="28"/>
        </w:rPr>
        <w:t>Член Счетного комитета                   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Уведомление о проведении предварительного изучения (аудиторского</w:t>
      </w:r>
      <w:r>
        <w:br/>
      </w:r>
      <w:r>
        <w:rPr>
          <w:rFonts w:ascii="Times New Roman"/>
          <w:b w:val="false"/>
          <w:i w:val="false"/>
          <w:color w:val="000000"/>
          <w:sz w:val="28"/>
        </w:rPr>
        <w:t>мероприятия, проверки) оформляется на официальном бланке Счетного комитета.</w:t>
      </w:r>
      <w:r>
        <w:br/>
      </w:r>
      <w:r>
        <w:rPr>
          <w:rFonts w:ascii="Times New Roman"/>
          <w:b w:val="false"/>
          <w:i w:val="false"/>
          <w:color w:val="000000"/>
          <w:sz w:val="28"/>
        </w:rPr>
        <w:t xml:space="preserve">       * Подпункт 3) указывается в уведомлении при проведении аудиторского</w:t>
      </w:r>
      <w:r>
        <w:br/>
      </w:r>
      <w:r>
        <w:rPr>
          <w:rFonts w:ascii="Times New Roman"/>
          <w:b w:val="false"/>
          <w:i w:val="false"/>
          <w:color w:val="000000"/>
          <w:sz w:val="28"/>
        </w:rPr>
        <w:t>мероприятия, проверки, а также в случае предварительного изучения объектов</w:t>
      </w:r>
      <w:r>
        <w:br/>
      </w:r>
      <w:r>
        <w:rPr>
          <w:rFonts w:ascii="Times New Roman"/>
          <w:b w:val="false"/>
          <w:i w:val="false"/>
          <w:color w:val="000000"/>
          <w:sz w:val="28"/>
        </w:rPr>
        <w:t>государственного аудита по аудиторским мероприятиям, осуществляемым в</w:t>
      </w:r>
      <w:r>
        <w:br/>
      </w:r>
      <w:r>
        <w:rPr>
          <w:rFonts w:ascii="Times New Roman"/>
          <w:b w:val="false"/>
          <w:i w:val="false"/>
          <w:color w:val="000000"/>
          <w:sz w:val="28"/>
        </w:rPr>
        <w:t>соответствии с законодательством Республики Казахстан по защите</w:t>
      </w:r>
      <w:r>
        <w:br/>
      </w:r>
      <w:r>
        <w:rPr>
          <w:rFonts w:ascii="Times New Roman"/>
          <w:b w:val="false"/>
          <w:i w:val="false"/>
          <w:color w:val="000000"/>
          <w:sz w:val="28"/>
        </w:rPr>
        <w:t>государственных секретов.</w:t>
      </w:r>
      <w:r>
        <w:br/>
      </w:r>
      <w:r>
        <w:rPr>
          <w:rFonts w:ascii="Times New Roman"/>
          <w:b w:val="false"/>
          <w:i w:val="false"/>
          <w:color w:val="000000"/>
          <w:sz w:val="28"/>
        </w:rPr>
        <w:t xml:space="preserve">       К Уведомлению о проведении аудиторского мероприятия, проверки</w:t>
      </w:r>
      <w:r>
        <w:br/>
      </w:r>
      <w:r>
        <w:rPr>
          <w:rFonts w:ascii="Times New Roman"/>
          <w:b w:val="false"/>
          <w:i w:val="false"/>
          <w:color w:val="000000"/>
          <w:sz w:val="28"/>
        </w:rPr>
        <w:t>обязательно прилагается информация о телефоне доверия - уполномоченного по</w:t>
      </w:r>
      <w:r>
        <w:br/>
      </w:r>
      <w:r>
        <w:rPr>
          <w:rFonts w:ascii="Times New Roman"/>
          <w:b w:val="false"/>
          <w:i w:val="false"/>
          <w:color w:val="000000"/>
          <w:sz w:val="28"/>
        </w:rPr>
        <w:t>этике Счетного комитета.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внешнего государственного </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Правила дополнены приложением 7-1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2" w:id="558"/>
    <w:p>
      <w:pPr>
        <w:spacing w:after="0"/>
        <w:ind w:left="0"/>
        <w:jc w:val="both"/>
      </w:pPr>
      <w:r>
        <w:rPr>
          <w:rFonts w:ascii="Times New Roman"/>
          <w:b w:val="false"/>
          <w:i w:val="false"/>
          <w:color w:val="000000"/>
          <w:sz w:val="28"/>
        </w:rPr>
        <w:t xml:space="preserve">
      </w:t>
      </w:r>
    </w:p>
    <w:bookmarkEnd w:id="558"/>
    <w:p>
      <w:pPr>
        <w:spacing w:after="0"/>
        <w:ind w:left="0"/>
        <w:jc w:val="both"/>
      </w:pPr>
      <w:r>
        <w:drawing>
          <wp:inline distT="0" distB="0" distL="0" distR="0">
            <wp:extent cx="39878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878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3" w:id="559"/>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(указывается телефон уполномоченного по этике Счетного комитета)</w:t>
      </w:r>
    </w:p>
    <w:bookmarkEnd w:id="559"/>
    <w:bookmarkStart w:name="z1174" w:id="560"/>
    <w:p>
      <w:pPr>
        <w:spacing w:after="0"/>
        <w:ind w:left="0"/>
        <w:jc w:val="both"/>
      </w:pPr>
      <w:r>
        <w:rPr>
          <w:rFonts w:ascii="Times New Roman"/>
          <w:b w:val="false"/>
          <w:i w:val="false"/>
          <w:color w:val="000000"/>
          <w:sz w:val="28"/>
        </w:rPr>
        <w:t>
      Телефон доверия Счетного комитета по контролю за исполнением республиканского</w:t>
      </w:r>
      <w:r>
        <w:br/>
      </w:r>
      <w:r>
        <w:rPr>
          <w:rFonts w:ascii="Times New Roman"/>
          <w:b w:val="false"/>
          <w:i w:val="false"/>
          <w:color w:val="000000"/>
          <w:sz w:val="28"/>
        </w:rPr>
        <w:t>бюджета, по которому Вы можете сообщить о фактах финансовых нарушений, допущенных</w:t>
      </w:r>
      <w:r>
        <w:br/>
      </w:r>
      <w:r>
        <w:rPr>
          <w:rFonts w:ascii="Times New Roman"/>
          <w:b w:val="false"/>
          <w:i w:val="false"/>
          <w:color w:val="000000"/>
          <w:sz w:val="28"/>
        </w:rPr>
        <w:t>при использовании бюджетных средств, а так же неправомерных действий со стороны</w:t>
      </w:r>
      <w:r>
        <w:br/>
      </w:r>
      <w:r>
        <w:rPr>
          <w:rFonts w:ascii="Times New Roman"/>
          <w:b w:val="false"/>
          <w:i w:val="false"/>
          <w:color w:val="000000"/>
          <w:sz w:val="28"/>
        </w:rPr>
        <w:t>работников Счетного комитета и несоблюдения ими норм Этического кодекса</w:t>
      </w:r>
      <w:r>
        <w:br/>
      </w:r>
      <w:r>
        <w:rPr>
          <w:rFonts w:ascii="Times New Roman"/>
          <w:b w:val="false"/>
          <w:i w:val="false"/>
          <w:color w:val="000000"/>
          <w:sz w:val="28"/>
        </w:rPr>
        <w:t>государственных служащих Республика Казахстан.</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ff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69" w:id="561"/>
    <w:p>
      <w:pPr>
        <w:spacing w:after="0"/>
        <w:ind w:left="0"/>
        <w:jc w:val="left"/>
      </w:pPr>
      <w:r>
        <w:rPr>
          <w:rFonts w:ascii="Times New Roman"/>
          <w:b/>
          <w:i w:val="false"/>
          <w:color w:val="000000"/>
        </w:rPr>
        <w:t xml:space="preserve">   Требование</w:t>
      </w:r>
      <w:r>
        <w:br/>
      </w:r>
      <w:r>
        <w:rPr>
          <w:rFonts w:ascii="Times New Roman"/>
          <w:b/>
          <w:i w:val="false"/>
          <w:color w:val="000000"/>
        </w:rPr>
        <w:t>о предоставлении сведений, документации, информации и материалов (доказательств)</w:t>
      </w:r>
    </w:p>
    <w:bookmarkEnd w:id="561"/>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государственного органа или организации</w:t>
      </w:r>
    </w:p>
    <w:p>
      <w:pPr>
        <w:spacing w:after="0"/>
        <w:ind w:left="0"/>
        <w:jc w:val="both"/>
      </w:pPr>
      <w:r>
        <w:rPr>
          <w:rFonts w:ascii="Times New Roman"/>
          <w:b w:val="false"/>
          <w:i w:val="false"/>
          <w:color w:val="000000"/>
          <w:sz w:val="28"/>
        </w:rPr>
        <w:t>
      В соответствии с перечнем объектов государственного аудита</w:t>
      </w:r>
    </w:p>
    <w:p>
      <w:pPr>
        <w:spacing w:after="0"/>
        <w:ind w:left="0"/>
        <w:jc w:val="both"/>
      </w:pPr>
      <w:r>
        <w:rPr>
          <w:rFonts w:ascii="Times New Roman"/>
          <w:b w:val="false"/>
          <w:i w:val="false"/>
          <w:color w:val="000000"/>
          <w:sz w:val="28"/>
        </w:rPr>
        <w:t>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
      на ____ год предусмотрено проведение аудиторского мероприятия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наименование объекта, цель аудиторского мероприятия)</w:t>
      </w:r>
    </w:p>
    <w:p>
      <w:pPr>
        <w:spacing w:after="0"/>
        <w:ind w:left="0"/>
        <w:jc w:val="both"/>
      </w:pPr>
      <w:r>
        <w:rPr>
          <w:rFonts w:ascii="Times New Roman"/>
          <w:b w:val="false"/>
          <w:i w:val="false"/>
          <w:color w:val="000000"/>
          <w:sz w:val="28"/>
        </w:rPr>
        <w:t>
      с ___________ по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продолжительность государственного аудита)</w:t>
      </w:r>
    </w:p>
    <w:p>
      <w:pPr>
        <w:spacing w:after="0"/>
        <w:ind w:left="0"/>
        <w:jc w:val="both"/>
      </w:pPr>
      <w:r>
        <w:rPr>
          <w:rFonts w:ascii="Times New Roman"/>
          <w:b w:val="false"/>
          <w:i w:val="false"/>
          <w:color w:val="000000"/>
          <w:sz w:val="28"/>
        </w:rPr>
        <w:t xml:space="preserve">
      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
      Казахстан "О государственном аудите и финансовом контроле" просим</w:t>
      </w:r>
    </w:p>
    <w:p>
      <w:pPr>
        <w:spacing w:after="0"/>
        <w:ind w:left="0"/>
        <w:jc w:val="both"/>
      </w:pPr>
      <w:r>
        <w:rPr>
          <w:rFonts w:ascii="Times New Roman"/>
          <w:b w:val="false"/>
          <w:i w:val="false"/>
          <w:color w:val="000000"/>
          <w:sz w:val="28"/>
        </w:rPr>
        <w:t>
      предоставить информацию с копиями подтверждающих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необходимые сведения и перечень документации согласно</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примерному</w:t>
      </w:r>
      <w:r>
        <w:rPr>
          <w:rFonts w:ascii="Times New Roman"/>
          <w:b w:val="false"/>
          <w:i/>
          <w:color w:val="000000"/>
          <w:sz w:val="28"/>
        </w:rPr>
        <w:t xml:space="preserve"> перечню вопросов)</w:t>
      </w:r>
    </w:p>
    <w:p>
      <w:pPr>
        <w:spacing w:after="0"/>
        <w:ind w:left="0"/>
        <w:jc w:val="both"/>
      </w:pPr>
      <w:r>
        <w:rPr>
          <w:rFonts w:ascii="Times New Roman"/>
          <w:b w:val="false"/>
          <w:i w:val="false"/>
          <w:color w:val="000000"/>
          <w:sz w:val="28"/>
        </w:rPr>
        <w:t>
      Запрашиваемую информацию и копии документов предоставить к</w:t>
      </w:r>
    </w:p>
    <w:p>
      <w:pPr>
        <w:spacing w:after="0"/>
        <w:ind w:left="0"/>
        <w:jc w:val="both"/>
      </w:pPr>
      <w:r>
        <w:rPr>
          <w:rFonts w:ascii="Times New Roman"/>
          <w:b w:val="false"/>
          <w:i w:val="false"/>
          <w:color w:val="000000"/>
          <w:sz w:val="28"/>
        </w:rPr>
        <w:t>
      ________________________________________________________ на бумажных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дату предоставления документации)</w:t>
      </w:r>
    </w:p>
    <w:p>
      <w:pPr>
        <w:spacing w:after="0"/>
        <w:ind w:left="0"/>
        <w:jc w:val="both"/>
      </w:pPr>
      <w:r>
        <w:rPr>
          <w:rFonts w:ascii="Times New Roman"/>
          <w:b w:val="false"/>
          <w:i w:val="false"/>
          <w:color w:val="000000"/>
          <w:sz w:val="28"/>
        </w:rPr>
        <w:t>
      носителях или по электронной почте.</w:t>
      </w:r>
    </w:p>
    <w:p>
      <w:pPr>
        <w:spacing w:after="0"/>
        <w:ind w:left="0"/>
        <w:jc w:val="both"/>
      </w:pPr>
      <w:r>
        <w:rPr>
          <w:rFonts w:ascii="Times New Roman"/>
          <w:b w:val="false"/>
          <w:i w:val="false"/>
          <w:color w:val="000000"/>
          <w:sz w:val="28"/>
        </w:rPr>
        <w:t>
      Член Счетного комитета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(инициалы, фамилия)</w:t>
      </w:r>
    </w:p>
    <w:p>
      <w:pPr>
        <w:spacing w:after="0"/>
        <w:ind w:left="0"/>
        <w:jc w:val="both"/>
      </w:pPr>
      <w:r>
        <w:rPr>
          <w:rFonts w:ascii="Times New Roman"/>
          <w:b w:val="false"/>
          <w:i w:val="false"/>
          <w:color w:val="000000"/>
          <w:sz w:val="28"/>
        </w:rPr>
        <w:t>
      Фамилия, инициалы исполнителя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телефон</w:t>
      </w:r>
      <w:r>
        <w:rPr>
          <w:rFonts w:ascii="Times New Roman"/>
          <w:b w:val="false"/>
          <w:i/>
          <w:color w:val="000000"/>
          <w:sz w:val="28"/>
        </w:rPr>
        <w:t>, адрес электронной почты)</w:t>
      </w:r>
    </w:p>
    <w:p>
      <w:pPr>
        <w:spacing w:after="0"/>
        <w:ind w:left="0"/>
        <w:jc w:val="both"/>
      </w:pPr>
      <w:r>
        <w:rPr>
          <w:rFonts w:ascii="Times New Roman"/>
          <w:b w:val="false"/>
          <w:i w:val="false"/>
          <w:color w:val="000000"/>
          <w:sz w:val="28"/>
        </w:rPr>
        <w:t>
      Примечание: Требование о предоставлении сведений, документации,</w:t>
      </w:r>
    </w:p>
    <w:p>
      <w:pPr>
        <w:spacing w:after="0"/>
        <w:ind w:left="0"/>
        <w:jc w:val="both"/>
      </w:pPr>
      <w:r>
        <w:rPr>
          <w:rFonts w:ascii="Times New Roman"/>
          <w:b w:val="false"/>
          <w:i w:val="false"/>
          <w:color w:val="000000"/>
          <w:sz w:val="28"/>
        </w:rPr>
        <w:t>
      информации и материалов (доказательств) оформляется на официальном</w:t>
      </w:r>
    </w:p>
    <w:p>
      <w:pPr>
        <w:spacing w:after="0"/>
        <w:ind w:left="0"/>
        <w:jc w:val="both"/>
      </w:pPr>
      <w:r>
        <w:rPr>
          <w:rFonts w:ascii="Times New Roman"/>
          <w:b w:val="false"/>
          <w:i w:val="false"/>
          <w:color w:val="000000"/>
          <w:sz w:val="28"/>
        </w:rPr>
        <w:t>
      бланке Счетного комитета.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ff0000"/>
          <w:sz w:val="28"/>
        </w:rPr>
        <w:t xml:space="preserve">
      </w:t>
      </w:r>
    </w:p>
    <w:bookmarkStart w:name="z300" w:id="562"/>
    <w:p>
      <w:pPr>
        <w:spacing w:after="0"/>
        <w:ind w:left="0"/>
        <w:jc w:val="left"/>
      </w:pPr>
      <w:r>
        <w:rPr>
          <w:rFonts w:ascii="Times New Roman"/>
          <w:b/>
          <w:i w:val="false"/>
          <w:color w:val="000000"/>
        </w:rPr>
        <w:t xml:space="preserve"> Примерный перечень вопросов, изучаемых в ходе предварительного изучения деятельности объекта государственного аудита *</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0040"/>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63"/>
          <w:p>
            <w:pPr>
              <w:spacing w:after="20"/>
              <w:ind w:left="20"/>
              <w:jc w:val="both"/>
            </w:pPr>
            <w:r>
              <w:rPr>
                <w:rFonts w:ascii="Times New Roman"/>
                <w:b w:val="false"/>
                <w:i w:val="false"/>
                <w:color w:val="000000"/>
                <w:sz w:val="20"/>
              </w:rPr>
              <w:t>
Вопросы</w:t>
            </w:r>
          </w:p>
          <w:bookmarkEnd w:id="56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64"/>
          <w:p>
            <w:pPr>
              <w:spacing w:after="20"/>
              <w:ind w:left="20"/>
              <w:jc w:val="both"/>
            </w:pPr>
            <w:r>
              <w:rPr>
                <w:rFonts w:ascii="Times New Roman"/>
                <w:b w:val="false"/>
                <w:i w:val="false"/>
                <w:color w:val="000000"/>
                <w:sz w:val="20"/>
              </w:rPr>
              <w:t>
1</w:t>
            </w:r>
          </w:p>
          <w:bookmarkEnd w:id="56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65"/>
          <w:p>
            <w:pPr>
              <w:spacing w:after="20"/>
              <w:ind w:left="20"/>
              <w:jc w:val="both"/>
            </w:pPr>
            <w:r>
              <w:rPr>
                <w:rFonts w:ascii="Times New Roman"/>
                <w:b w:val="false"/>
                <w:i w:val="false"/>
                <w:color w:val="000000"/>
                <w:sz w:val="20"/>
              </w:rPr>
              <w:t xml:space="preserve">
1. Аудит соответствия (общие вопросы)** </w:t>
            </w:r>
          </w:p>
          <w:bookmarkEnd w:id="565"/>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66"/>
          <w:p>
            <w:pPr>
              <w:spacing w:after="20"/>
              <w:ind w:left="20"/>
              <w:jc w:val="both"/>
            </w:pPr>
            <w:r>
              <w:rPr>
                <w:rFonts w:ascii="Times New Roman"/>
                <w:b w:val="false"/>
                <w:i w:val="false"/>
                <w:color w:val="000000"/>
                <w:sz w:val="20"/>
              </w:rPr>
              <w:t>
Деятельность объекта государственного аудита</w:t>
            </w:r>
          </w:p>
          <w:bookmarkEnd w:id="56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Учредительные документы объекта государственного аудита (Положение, Устав и другие документы, регламентирующие деятельность объекта государственного аудита)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67"/>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bookmarkEnd w:id="56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постановления Счетного комитета и меры, принятые объектом государственного аудита по итогам аудиторского мероприятия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68"/>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bookmarkEnd w:id="56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службы внутреннего аудита, годовой план аудиторских мероприятий, отчеты о результатах внутреннего аудита,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69"/>
          <w:p>
            <w:pPr>
              <w:spacing w:after="20"/>
              <w:ind w:left="20"/>
              <w:jc w:val="both"/>
            </w:pPr>
            <w:r>
              <w:rPr>
                <w:rFonts w:ascii="Times New Roman"/>
                <w:b w:val="false"/>
                <w:i w:val="false"/>
                <w:color w:val="000000"/>
                <w:sz w:val="20"/>
              </w:rPr>
              <w:t xml:space="preserve">
Своевременное и качественное исполнение бюджета администратором бюджетных программ </w:t>
            </w:r>
          </w:p>
          <w:bookmarkEnd w:id="56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республиканского бюджета на соответствующий отчетный год по соответствующему администратору бюджетных программ (информация, представляемая Министерством финансов Республики Казахстан, план финансирования по платежам, план финансирования по обязательствам).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70"/>
          <w:p>
            <w:pPr>
              <w:spacing w:after="20"/>
              <w:ind w:left="20"/>
              <w:jc w:val="both"/>
            </w:pPr>
            <w:r>
              <w:rPr>
                <w:rFonts w:ascii="Times New Roman"/>
                <w:b w:val="false"/>
                <w:i w:val="false"/>
                <w:color w:val="000000"/>
                <w:sz w:val="20"/>
              </w:rPr>
              <w:t xml:space="preserve">
Государственные и правительственные программы, планы развития субъектов квазигосударственного сектора в части касающейся объекта государственного аудита, стратегический план соответствующего администратора бюджетной программы </w:t>
            </w:r>
          </w:p>
          <w:bookmarkEnd w:id="57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государственных и правительственных программ (планов мероприятий), планов развития субъектов квазигосударственного сектора в части касающейся объекта государственного аудита, стратегических планов соответствующего администратора бюджетной программы.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71"/>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bookmarkEnd w:id="57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72"/>
          <w:p>
            <w:pPr>
              <w:spacing w:after="20"/>
              <w:ind w:left="20"/>
              <w:jc w:val="both"/>
            </w:pPr>
            <w:r>
              <w:rPr>
                <w:rFonts w:ascii="Times New Roman"/>
                <w:b w:val="false"/>
                <w:i w:val="false"/>
                <w:color w:val="000000"/>
                <w:sz w:val="20"/>
              </w:rPr>
              <w:t>
Накопленная информация об объекте государственного аудита</w:t>
            </w:r>
          </w:p>
          <w:bookmarkEnd w:id="57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(бездействий) должностных лиц объектов государственного аудита (при наличии)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73"/>
          <w:p>
            <w:pPr>
              <w:spacing w:after="20"/>
              <w:ind w:left="20"/>
              <w:jc w:val="both"/>
            </w:pPr>
            <w:r>
              <w:rPr>
                <w:rFonts w:ascii="Times New Roman"/>
                <w:b w:val="false"/>
                <w:i w:val="false"/>
                <w:color w:val="000000"/>
                <w:sz w:val="20"/>
              </w:rPr>
              <w:t>
Заключение Соглашений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w:t>
            </w:r>
          </w:p>
          <w:bookmarkEnd w:id="57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 Отчеты о достижении показателей Соглашений о результатах по целевым трансфертам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74"/>
          <w:p>
            <w:pPr>
              <w:spacing w:after="20"/>
              <w:ind w:left="20"/>
              <w:jc w:val="both"/>
            </w:pPr>
            <w:r>
              <w:rPr>
                <w:rFonts w:ascii="Times New Roman"/>
                <w:b w:val="false"/>
                <w:i w:val="false"/>
                <w:color w:val="000000"/>
                <w:sz w:val="20"/>
              </w:rPr>
              <w:t>
Доиспользование местными исполнительными органами сумм по ранее неиспользованным целевым трансфертам</w:t>
            </w:r>
          </w:p>
          <w:bookmarkEnd w:id="57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решения маслихатов и акиматов, постановления Правительства РК о разрешении доиспользования средств целевых трансфертов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75"/>
          <w:p>
            <w:pPr>
              <w:spacing w:after="20"/>
              <w:ind w:left="20"/>
              <w:jc w:val="both"/>
            </w:pPr>
            <w:r>
              <w:rPr>
                <w:rFonts w:ascii="Times New Roman"/>
                <w:b w:val="false"/>
                <w:i w:val="false"/>
                <w:color w:val="000000"/>
                <w:sz w:val="20"/>
              </w:rPr>
              <w:t>
Привлечение и использование связанных грантов</w:t>
            </w:r>
          </w:p>
          <w:bookmarkEnd w:id="57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связанном гранте, информация о полученных и использованных связанных грантах по состоянию на 1 января текущего финансового года, отчет по достижению результатов по использованию связанных грантов, мониторинг использования связанных грантов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76"/>
          <w:p>
            <w:pPr>
              <w:spacing w:after="20"/>
              <w:ind w:left="20"/>
              <w:jc w:val="both"/>
            </w:pPr>
            <w:r>
              <w:rPr>
                <w:rFonts w:ascii="Times New Roman"/>
                <w:b w:val="false"/>
                <w:i w:val="false"/>
                <w:color w:val="000000"/>
                <w:sz w:val="20"/>
              </w:rPr>
              <w:t xml:space="preserve">
Привлечение и использование бюджетных кредитов </w:t>
            </w:r>
          </w:p>
          <w:bookmarkEnd w:id="57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между кредитором, администратором бюджетной программы и заемщиком. Информация о целевом и эффективном использовании, погашении и обслуживании бюджетных кредитов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77"/>
          <w:p>
            <w:pPr>
              <w:spacing w:after="20"/>
              <w:ind w:left="20"/>
              <w:jc w:val="both"/>
            </w:pPr>
            <w:r>
              <w:rPr>
                <w:rFonts w:ascii="Times New Roman"/>
                <w:b w:val="false"/>
                <w:i w:val="false"/>
                <w:color w:val="000000"/>
                <w:sz w:val="20"/>
              </w:rPr>
              <w:t>
Реализация проектов, финансируемых за счет правительственных внешних займов</w:t>
            </w:r>
          </w:p>
          <w:bookmarkEnd w:id="57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освоении средств внешних займов и софинансировании из республиканского бюджета, направленных на реализацию инвестиционных проектов, сводный отчет об освоении средств государственных внешних займов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78"/>
          <w:p>
            <w:pPr>
              <w:spacing w:after="20"/>
              <w:ind w:left="20"/>
              <w:jc w:val="both"/>
            </w:pPr>
            <w:r>
              <w:rPr>
                <w:rFonts w:ascii="Times New Roman"/>
                <w:b w:val="false"/>
                <w:i w:val="false"/>
                <w:color w:val="000000"/>
                <w:sz w:val="20"/>
              </w:rPr>
              <w:t xml:space="preserve">
Удорожание проектов, финансируемых за счет привлеченных займов </w:t>
            </w:r>
          </w:p>
          <w:bookmarkEnd w:id="57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удорожании проектов, финансируемых за счет привлеченных займов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79"/>
          <w:p>
            <w:pPr>
              <w:spacing w:after="20"/>
              <w:ind w:left="20"/>
              <w:jc w:val="both"/>
            </w:pPr>
            <w:r>
              <w:rPr>
                <w:rFonts w:ascii="Times New Roman"/>
                <w:b w:val="false"/>
                <w:i w:val="false"/>
                <w:color w:val="000000"/>
                <w:sz w:val="20"/>
              </w:rPr>
              <w:t>
Мониторинг использования заемных средств в рамках договоров займа, предоставляемых Правительству Республики Казахстан международными финансовыми организациями</w:t>
            </w:r>
          </w:p>
          <w:bookmarkEnd w:id="57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проектах, финансируемых международными финансовыми организациями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80"/>
          <w:p>
            <w:pPr>
              <w:spacing w:after="20"/>
              <w:ind w:left="20"/>
              <w:jc w:val="both"/>
            </w:pPr>
            <w:r>
              <w:rPr>
                <w:rFonts w:ascii="Times New Roman"/>
                <w:b w:val="false"/>
                <w:i w:val="false"/>
                <w:color w:val="000000"/>
                <w:sz w:val="20"/>
              </w:rPr>
              <w:t xml:space="preserve">
Операции по погашению и обслуживанию правительственных займов </w:t>
            </w:r>
          </w:p>
          <w:bookmarkEnd w:id="58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освоении, погашении и обслуживании действующего портфеля правительственных внешних займов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81"/>
          <w:p>
            <w:pPr>
              <w:spacing w:after="20"/>
              <w:ind w:left="20"/>
              <w:jc w:val="both"/>
            </w:pPr>
            <w:r>
              <w:rPr>
                <w:rFonts w:ascii="Times New Roman"/>
                <w:b w:val="false"/>
                <w:i w:val="false"/>
                <w:color w:val="000000"/>
                <w:sz w:val="20"/>
              </w:rPr>
              <w:t xml:space="preserve">
2. Аудит финансовой отчетности </w:t>
            </w:r>
          </w:p>
          <w:bookmarkEnd w:id="581"/>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82"/>
          <w:p>
            <w:pPr>
              <w:spacing w:after="20"/>
              <w:ind w:left="20"/>
              <w:jc w:val="both"/>
            </w:pPr>
            <w:r>
              <w:rPr>
                <w:rFonts w:ascii="Times New Roman"/>
                <w:b w:val="false"/>
                <w:i w:val="false"/>
                <w:color w:val="000000"/>
                <w:sz w:val="20"/>
              </w:rPr>
              <w:t>
Деятельность объекта государственного аудита</w:t>
            </w:r>
          </w:p>
          <w:bookmarkEnd w:id="58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83"/>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bookmarkEnd w:id="58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итогам внутреннего аудита, отчеты о результатах внутреннего аудита, предписания службы внутреннего аудита, информация о принятых мерах,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84"/>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bookmarkEnd w:id="58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(акты государственного аудита), постановления Счетного комитета и меры, принятые объектом государственного аудита по итогам аудиторского мероприятия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85"/>
          <w:p>
            <w:pPr>
              <w:spacing w:after="20"/>
              <w:ind w:left="20"/>
              <w:jc w:val="both"/>
            </w:pPr>
            <w:r>
              <w:rPr>
                <w:rFonts w:ascii="Times New Roman"/>
                <w:b w:val="false"/>
                <w:i w:val="false"/>
                <w:color w:val="000000"/>
                <w:sz w:val="20"/>
              </w:rPr>
              <w:t>
Бухгалтерский учет и отчеты по исполнению бюджетных программ</w:t>
            </w:r>
          </w:p>
          <w:bookmarkEnd w:id="58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консолидированная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86"/>
          <w:p>
            <w:pPr>
              <w:spacing w:after="20"/>
              <w:ind w:left="20"/>
              <w:jc w:val="both"/>
            </w:pPr>
            <w:r>
              <w:rPr>
                <w:rFonts w:ascii="Times New Roman"/>
                <w:b w:val="false"/>
                <w:i w:val="false"/>
                <w:color w:val="000000"/>
                <w:sz w:val="20"/>
              </w:rPr>
              <w:t>
Учетная политика</w:t>
            </w:r>
          </w:p>
          <w:bookmarkEnd w:id="58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политика субъекта квазигосударственного сектора, утвержденная решением Совета директоров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87"/>
          <w:p>
            <w:pPr>
              <w:spacing w:after="20"/>
              <w:ind w:left="20"/>
              <w:jc w:val="both"/>
            </w:pPr>
            <w:r>
              <w:rPr>
                <w:rFonts w:ascii="Times New Roman"/>
                <w:b w:val="false"/>
                <w:i w:val="false"/>
                <w:color w:val="000000"/>
                <w:sz w:val="20"/>
              </w:rPr>
              <w:t xml:space="preserve">
Своевременность принятия обязательств объектом государственного аудита, проведения платежей по бюджетным программам, составления прогнозов исполнения поступлений и расходов бюджета </w:t>
            </w:r>
          </w:p>
          <w:bookmarkEnd w:id="58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соответствующего администратора бюджетной программы о результатах мониторинга реализации бюджетных программ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88"/>
          <w:p>
            <w:pPr>
              <w:spacing w:after="20"/>
              <w:ind w:left="20"/>
              <w:jc w:val="both"/>
            </w:pPr>
            <w:r>
              <w:rPr>
                <w:rFonts w:ascii="Times New Roman"/>
                <w:b w:val="false"/>
                <w:i w:val="false"/>
                <w:color w:val="000000"/>
                <w:sz w:val="20"/>
              </w:rPr>
              <w:t>
Аудит правильности и использования средств Национального Фонда Республики Казахстан</w:t>
            </w:r>
          </w:p>
          <w:bookmarkEnd w:id="58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Национального фонда Республики Казахстан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89"/>
          <w:p>
            <w:pPr>
              <w:spacing w:after="20"/>
              <w:ind w:left="20"/>
              <w:jc w:val="both"/>
            </w:pPr>
            <w:r>
              <w:rPr>
                <w:rFonts w:ascii="Times New Roman"/>
                <w:b w:val="false"/>
                <w:i w:val="false"/>
                <w:color w:val="000000"/>
                <w:sz w:val="20"/>
              </w:rPr>
              <w:t>
Аудит полноты и своевременности поступлений в республиканский бюджет, возврат сумм поступлений из республиканского бюджета, эффективность налогового и таможенного администрирования</w:t>
            </w:r>
          </w:p>
          <w:bookmarkEnd w:id="58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отчеты №1-Н и №2-Н о поступлениях платежей в бюджет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90"/>
          <w:p>
            <w:pPr>
              <w:spacing w:after="20"/>
              <w:ind w:left="20"/>
              <w:jc w:val="both"/>
            </w:pPr>
            <w:r>
              <w:rPr>
                <w:rFonts w:ascii="Times New Roman"/>
                <w:b w:val="false"/>
                <w:i w:val="false"/>
                <w:color w:val="000000"/>
                <w:sz w:val="20"/>
              </w:rPr>
              <w:t>
Требования и обязательства Правительства Республики Казахстан и местных исполнительных органов</w:t>
            </w:r>
          </w:p>
          <w:bookmarkEnd w:id="59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Правительства Республики Казахстан и местных исполнительных органов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91"/>
          <w:p>
            <w:pPr>
              <w:spacing w:after="20"/>
              <w:ind w:left="20"/>
              <w:jc w:val="both"/>
            </w:pPr>
            <w:r>
              <w:rPr>
                <w:rFonts w:ascii="Times New Roman"/>
                <w:b w:val="false"/>
                <w:i w:val="false"/>
                <w:color w:val="000000"/>
                <w:sz w:val="20"/>
              </w:rPr>
              <w:t>
Исполнение планов поступлений и расходов денег от реализации товаров работ и услуг по республиканскому бюджету</w:t>
            </w:r>
          </w:p>
          <w:bookmarkEnd w:id="59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исполнении планов поступлений и расходов денег от реализации товаров, работ и услуг по республиканскому бюджету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92"/>
          <w:p>
            <w:pPr>
              <w:spacing w:after="20"/>
              <w:ind w:left="20"/>
              <w:jc w:val="both"/>
            </w:pPr>
            <w:r>
              <w:rPr>
                <w:rFonts w:ascii="Times New Roman"/>
                <w:b w:val="false"/>
                <w:i w:val="false"/>
                <w:color w:val="000000"/>
                <w:sz w:val="20"/>
              </w:rPr>
              <w:t xml:space="preserve">
Утверждение, уточнение, корректировка бюджета на отчетный финансовый год </w:t>
            </w:r>
          </w:p>
          <w:bookmarkEnd w:id="59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центрального уполномоченного органа по исполнению бюджета об исполнении республиканского бюджета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республиканского бюджета в части выполнения республиканских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об исполнении статей закона о республиканском бюджете на соответствующий финансовый год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93"/>
          <w:p>
            <w:pPr>
              <w:spacing w:after="20"/>
              <w:ind w:left="20"/>
              <w:jc w:val="both"/>
            </w:pPr>
            <w:r>
              <w:rPr>
                <w:rFonts w:ascii="Times New Roman"/>
                <w:b w:val="false"/>
                <w:i w:val="false"/>
                <w:color w:val="000000"/>
                <w:sz w:val="20"/>
              </w:rPr>
              <w:t>
Дебиторская и кредиторская задолженность по расчетным статьям балансов администраторов бюджетных программ</w:t>
            </w:r>
          </w:p>
          <w:bookmarkEnd w:id="59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дебиторской задолженности государственного, республиканского бюджета, в том числе прошлых лет, отчет о кредиторской задолженности государственного, республиканского бюджета (ежемесячная информация Министерства финансов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94"/>
          <w:p>
            <w:pPr>
              <w:spacing w:after="20"/>
              <w:ind w:left="20"/>
              <w:jc w:val="both"/>
            </w:pPr>
            <w:r>
              <w:rPr>
                <w:rFonts w:ascii="Times New Roman"/>
                <w:b w:val="false"/>
                <w:i w:val="false"/>
                <w:color w:val="000000"/>
                <w:sz w:val="20"/>
              </w:rPr>
              <w:t xml:space="preserve">
3. Аудит эффективности (общие вопросы)*** </w:t>
            </w:r>
          </w:p>
          <w:bookmarkEnd w:id="594"/>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95"/>
          <w:p>
            <w:pPr>
              <w:spacing w:after="20"/>
              <w:ind w:left="20"/>
              <w:jc w:val="both"/>
            </w:pPr>
            <w:r>
              <w:rPr>
                <w:rFonts w:ascii="Times New Roman"/>
                <w:b w:val="false"/>
                <w:i w:val="false"/>
                <w:color w:val="000000"/>
                <w:sz w:val="20"/>
              </w:rPr>
              <w:t>
Деятельность объекта государственного аудита</w:t>
            </w:r>
          </w:p>
          <w:bookmarkEnd w:id="59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Учредительные документы объекта государственного аудита (Положение, Устав и др. документы, регламентирующие деятельность объекта государственного аудита) (информационно-правовые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96"/>
          <w:p>
            <w:pPr>
              <w:spacing w:after="20"/>
              <w:ind w:left="20"/>
              <w:jc w:val="both"/>
            </w:pPr>
            <w:r>
              <w:rPr>
                <w:rFonts w:ascii="Times New Roman"/>
                <w:b w:val="false"/>
                <w:i w:val="false"/>
                <w:color w:val="000000"/>
                <w:sz w:val="20"/>
              </w:rPr>
              <w:t>
Деятельность службы внутреннего аудита</w:t>
            </w:r>
          </w:p>
          <w:bookmarkEnd w:id="59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аудиторских мероприятий, заключения по итогам внутреннего аудита, отчеты о результатах внутреннего аудита, предписания служб внутреннего аудита, информация о принятых мерах,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97"/>
          <w:p>
            <w:pPr>
              <w:spacing w:after="20"/>
              <w:ind w:left="20"/>
              <w:jc w:val="both"/>
            </w:pPr>
            <w:r>
              <w:rPr>
                <w:rFonts w:ascii="Times New Roman"/>
                <w:b w:val="false"/>
                <w:i w:val="false"/>
                <w:color w:val="000000"/>
                <w:sz w:val="20"/>
              </w:rPr>
              <w:t xml:space="preserve">
Результаты предыдущего аудиторского мероприятия, связанные с предметом оценки по объекту государственного аудита </w:t>
            </w:r>
          </w:p>
          <w:bookmarkEnd w:id="59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отчеты (акты государственного аудита), постановления Счетного комитета по итогам проведения аудиторского мероприятия, меры, принятые объектом государственного аудита по итогам проведения аудиторского мероприятия </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98"/>
          <w:p>
            <w:pPr>
              <w:spacing w:after="20"/>
              <w:ind w:left="20"/>
              <w:jc w:val="both"/>
            </w:pPr>
            <w:r>
              <w:rPr>
                <w:rFonts w:ascii="Times New Roman"/>
                <w:b w:val="false"/>
                <w:i w:val="false"/>
                <w:color w:val="000000"/>
                <w:sz w:val="20"/>
              </w:rPr>
              <w:t>
Результаты и проблемы деятельности объекта государственного аудита</w:t>
            </w:r>
          </w:p>
          <w:bookmarkEnd w:id="59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отчетность, аналитические записки и обзоры, подготовленные объектом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(стратегического плана), средства массовой информации). Информационные базы проверяемого объекта государственного аудита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99"/>
          <w:p>
            <w:pPr>
              <w:spacing w:after="20"/>
              <w:ind w:left="20"/>
              <w:jc w:val="both"/>
            </w:pPr>
            <w:r>
              <w:rPr>
                <w:rFonts w:ascii="Times New Roman"/>
                <w:b w:val="false"/>
                <w:i w:val="false"/>
                <w:color w:val="000000"/>
                <w:sz w:val="20"/>
              </w:rPr>
              <w:t xml:space="preserve">
Финансовое обеспечение государственных и правительственных программ </w:t>
            </w:r>
          </w:p>
          <w:bookmarkEnd w:id="59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и правительственные программы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00"/>
          <w:p>
            <w:pPr>
              <w:spacing w:after="20"/>
              <w:ind w:left="20"/>
              <w:jc w:val="both"/>
            </w:pPr>
            <w:r>
              <w:rPr>
                <w:rFonts w:ascii="Times New Roman"/>
                <w:b w:val="false"/>
                <w:i w:val="false"/>
                <w:color w:val="000000"/>
                <w:sz w:val="20"/>
              </w:rPr>
              <w:t>
Финансовое обеспечение стратегического плана в разрезе бюджетных программ</w:t>
            </w:r>
          </w:p>
          <w:bookmarkEnd w:id="60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Стратегический план администратора бюджетных программ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01"/>
          <w:p>
            <w:pPr>
              <w:spacing w:after="20"/>
              <w:ind w:left="20"/>
              <w:jc w:val="both"/>
            </w:pPr>
            <w:r>
              <w:rPr>
                <w:rFonts w:ascii="Times New Roman"/>
                <w:b w:val="false"/>
                <w:i w:val="false"/>
                <w:color w:val="000000"/>
                <w:sz w:val="20"/>
              </w:rPr>
              <w:t>
Государственные, правительственные программы (стратегические планы центральных государственных органов)</w:t>
            </w:r>
          </w:p>
          <w:bookmarkEnd w:id="60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правительственные программы, стратегические и операционные планы государственных органов, планы развития субъектов квазигосударственного сектора (информационно-правовые системы)</w:t>
            </w:r>
            <w:r>
              <w:br/>
            </w:r>
            <w:r>
              <w:rPr>
                <w:rFonts w:ascii="Times New Roman"/>
                <w:b w:val="false"/>
                <w:i w:val="false"/>
                <w:color w:val="000000"/>
                <w:sz w:val="20"/>
              </w:rPr>
              <w:t>
Информация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(данные средств массовой информации)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02"/>
          <w:p>
            <w:pPr>
              <w:spacing w:after="20"/>
              <w:ind w:left="20"/>
              <w:jc w:val="both"/>
            </w:pPr>
            <w:r>
              <w:rPr>
                <w:rFonts w:ascii="Times New Roman"/>
                <w:b w:val="false"/>
                <w:i w:val="false"/>
                <w:color w:val="000000"/>
                <w:sz w:val="20"/>
              </w:rPr>
              <w:t>
Осуществление основных действий и выполнение/невыполнение условий реализации программы (стратегического плана)</w:t>
            </w:r>
          </w:p>
          <w:bookmarkEnd w:id="60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стратегического плана администратора бюджетных программ за соответствующие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мероприятий по реализации государственных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финансирования и другие финансовые документы, связанные с предметом оценки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03"/>
          <w:p>
            <w:pPr>
              <w:spacing w:after="20"/>
              <w:ind w:left="20"/>
              <w:jc w:val="both"/>
            </w:pPr>
            <w:r>
              <w:rPr>
                <w:rFonts w:ascii="Times New Roman"/>
                <w:b w:val="false"/>
                <w:i w:val="false"/>
                <w:color w:val="000000"/>
                <w:sz w:val="20"/>
              </w:rPr>
              <w:t xml:space="preserve">
Бюджетные инвестиционные проекты </w:t>
            </w:r>
          </w:p>
          <w:bookmarkEnd w:id="60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администратора бюджетных программ в части бюджетных программ, за счет средств которых производится реализация бюджетных инвестиционных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стратегического плана администратора бюджетных программ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04"/>
          <w:p>
            <w:pPr>
              <w:spacing w:after="20"/>
              <w:ind w:left="20"/>
              <w:jc w:val="both"/>
            </w:pPr>
            <w:r>
              <w:rPr>
                <w:rFonts w:ascii="Times New Roman"/>
                <w:b w:val="false"/>
                <w:i w:val="false"/>
                <w:color w:val="000000"/>
                <w:sz w:val="20"/>
              </w:rPr>
              <w:t xml:space="preserve">
Осуществление закупок </w:t>
            </w:r>
          </w:p>
          <w:bookmarkEnd w:id="60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закупок объекта государственного аудита</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05"/>
          <w:p>
            <w:pPr>
              <w:spacing w:after="20"/>
              <w:ind w:left="20"/>
              <w:jc w:val="both"/>
            </w:pPr>
            <w:r>
              <w:rPr>
                <w:rFonts w:ascii="Times New Roman"/>
                <w:b w:val="false"/>
                <w:i w:val="false"/>
                <w:color w:val="000000"/>
                <w:sz w:val="20"/>
              </w:rPr>
              <w:t xml:space="preserve">
Перечень приоритетных бюджетных инвестиций </w:t>
            </w:r>
          </w:p>
          <w:bookmarkEnd w:id="60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приоритетных бюджетных инвестиций, включая инвестиционные проекты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06"/>
          <w:p>
            <w:pPr>
              <w:spacing w:after="20"/>
              <w:ind w:left="20"/>
              <w:jc w:val="both"/>
            </w:pPr>
            <w:r>
              <w:rPr>
                <w:rFonts w:ascii="Times New Roman"/>
                <w:b w:val="false"/>
                <w:i w:val="false"/>
                <w:color w:val="000000"/>
                <w:sz w:val="20"/>
              </w:rPr>
              <w:t>
Перечень концессионных проектов</w:t>
            </w:r>
          </w:p>
          <w:bookmarkEnd w:id="60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концессионных проектов на плановый период, требующих софинансирования из республиканского бюджета, в разрезе объектов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07"/>
          <w:p>
            <w:pPr>
              <w:spacing w:after="20"/>
              <w:ind w:left="20"/>
              <w:jc w:val="both"/>
            </w:pPr>
            <w:r>
              <w:rPr>
                <w:rFonts w:ascii="Times New Roman"/>
                <w:b w:val="false"/>
                <w:i w:val="false"/>
                <w:color w:val="000000"/>
                <w:sz w:val="20"/>
              </w:rPr>
              <w:t>
Заключения по концессионным проектам и вынесение на рассмотрение Республиканской бюджетной комиссии</w:t>
            </w:r>
          </w:p>
          <w:bookmarkEnd w:id="60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концессионным проектам и заключение Республиканской бюджетной комиссии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08"/>
          <w:p>
            <w:pPr>
              <w:spacing w:after="20"/>
              <w:ind w:left="20"/>
              <w:jc w:val="both"/>
            </w:pPr>
            <w:r>
              <w:rPr>
                <w:rFonts w:ascii="Times New Roman"/>
                <w:b w:val="false"/>
                <w:i w:val="false"/>
                <w:color w:val="000000"/>
                <w:sz w:val="20"/>
              </w:rPr>
              <w:t>
Приоритетные направлений деятельности, планов развития субъектов квазигосударственного сектора</w:t>
            </w:r>
          </w:p>
          <w:bookmarkEnd w:id="60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развития субъектов квазигосударственного сектора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09"/>
          <w:p>
            <w:pPr>
              <w:spacing w:after="20"/>
              <w:ind w:left="20"/>
              <w:jc w:val="both"/>
            </w:pPr>
            <w:r>
              <w:rPr>
                <w:rFonts w:ascii="Times New Roman"/>
                <w:b w:val="false"/>
                <w:i w:val="false"/>
                <w:color w:val="000000"/>
                <w:sz w:val="20"/>
              </w:rPr>
              <w:t>
Бюджетные заявки администраторов республиканских бюджетных программ и вынесение по ним решений</w:t>
            </w:r>
          </w:p>
          <w:bookmarkEnd w:id="60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Республиканской бюджетной комиссии по соответствующему администратору бюджетной программы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10"/>
          <w:p>
            <w:pPr>
              <w:spacing w:after="20"/>
              <w:ind w:left="20"/>
              <w:jc w:val="both"/>
            </w:pPr>
            <w:r>
              <w:rPr>
                <w:rFonts w:ascii="Times New Roman"/>
                <w:b w:val="false"/>
                <w:i w:val="false"/>
                <w:color w:val="000000"/>
                <w:sz w:val="20"/>
              </w:rPr>
              <w:t>
Мониторинг реализации бюджетных инвестиций посредством участия государства в уставном капитале юридических лиц</w:t>
            </w:r>
          </w:p>
          <w:bookmarkEnd w:id="61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субъекта квазигосударственного сектора администратору бюджетных программ по мониторингу реализации мероприятий, реализуемых за счет бюджетных инвестиций, пояснительная записка, финансовая отчетность cубъекта квазигосударственного сектора за последний отчетный период, стратегические документы развития субъекта квазигосударственного сектора; отчет администратора бюджетных программ, реализующего бюджетные инвестиции центральному уполномоченному органу по бюджетному планированию по мониторингу реализации мероприятий, реализуемых за счет бюджетных инвестиций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11"/>
          <w:p>
            <w:pPr>
              <w:spacing w:after="20"/>
              <w:ind w:left="20"/>
              <w:jc w:val="both"/>
            </w:pPr>
            <w:r>
              <w:rPr>
                <w:rFonts w:ascii="Times New Roman"/>
                <w:b w:val="false"/>
                <w:i w:val="false"/>
                <w:color w:val="000000"/>
                <w:sz w:val="20"/>
              </w:rPr>
              <w:t>
Бюджетные инвестиций посредством участия государства в уставном капитале юридических лиц</w:t>
            </w:r>
          </w:p>
          <w:bookmarkEnd w:id="61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оценке реализации бюджетных инвестиций администратора республиканских бюджетных программ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12"/>
          <w:p>
            <w:pPr>
              <w:spacing w:after="20"/>
              <w:ind w:left="20"/>
              <w:jc w:val="both"/>
            </w:pPr>
            <w:r>
              <w:rPr>
                <w:rFonts w:ascii="Times New Roman"/>
                <w:b w:val="false"/>
                <w:i w:val="false"/>
                <w:color w:val="000000"/>
                <w:sz w:val="20"/>
              </w:rPr>
              <w:t xml:space="preserve">
4. Активы субъектов квазигосударственного сектора, акции (доли участия) которых принадлежат государству в субъектах квазигосударственного сектора </w:t>
            </w:r>
          </w:p>
          <w:bookmarkEnd w:id="612"/>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13"/>
          <w:p>
            <w:pPr>
              <w:spacing w:after="20"/>
              <w:ind w:left="20"/>
              <w:jc w:val="both"/>
            </w:pPr>
            <w:r>
              <w:rPr>
                <w:rFonts w:ascii="Times New Roman"/>
                <w:b w:val="false"/>
                <w:i w:val="false"/>
                <w:color w:val="000000"/>
                <w:sz w:val="20"/>
              </w:rPr>
              <w:t>
Деятельность объекта государственного аудита</w:t>
            </w:r>
          </w:p>
          <w:bookmarkEnd w:id="613"/>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регламентирующие деятельность объекта государственного аудита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14"/>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bookmarkEnd w:id="61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Годовой план аудиторских мероприятий, заключения по итогам внутреннего аудита, отчеты о результатах внутреннего аудита, предписания служб внутреннего аудита, информация о принятых мерах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15"/>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bookmarkEnd w:id="61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отчеты (акты государственного аудита), постановления Счетного комитета по итогам проведения аудиторского мероприятия, принятые меры по устранению выявленных нарушений по материалам предыдущего аудиторского мероприятия, проведенного другими контрольно-надзорными органами </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16"/>
          <w:p>
            <w:pPr>
              <w:spacing w:after="20"/>
              <w:ind w:left="20"/>
              <w:jc w:val="both"/>
            </w:pPr>
            <w:r>
              <w:rPr>
                <w:rFonts w:ascii="Times New Roman"/>
                <w:b w:val="false"/>
                <w:i w:val="false"/>
                <w:color w:val="000000"/>
                <w:sz w:val="20"/>
              </w:rPr>
              <w:t>
Накопленная информация об объекте государственного аудита</w:t>
            </w:r>
          </w:p>
          <w:bookmarkEnd w:id="61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Официальные статистические данные, данные средств массовой информации, данные из других источников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(Устав и др. документы, регламентирующие деятельность объекта государственного аудита)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17"/>
          <w:p>
            <w:pPr>
              <w:spacing w:after="20"/>
              <w:ind w:left="20"/>
              <w:jc w:val="both"/>
            </w:pPr>
            <w:r>
              <w:rPr>
                <w:rFonts w:ascii="Times New Roman"/>
                <w:b w:val="false"/>
                <w:i w:val="false"/>
                <w:color w:val="000000"/>
                <w:sz w:val="20"/>
              </w:rPr>
              <w:t>
Финансовая отчетность субъекта квазигосударственного сектора</w:t>
            </w:r>
          </w:p>
          <w:bookmarkEnd w:id="61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Бухгалтерский баланс, отчет о прибылях и убытках, отчет о движении денежных средств, отчет об изменениях в капитале, пояснительная записка. </w:t>
            </w:r>
            <w:r>
              <w:br/>
            </w:r>
            <w:r>
              <w:rPr>
                <w:rFonts w:ascii="Times New Roman"/>
                <w:b w:val="false"/>
                <w:i w:val="false"/>
                <w:color w:val="000000"/>
                <w:sz w:val="20"/>
              </w:rPr>
              <w:t xml:space="preserve">
Отчет об использовании активов государства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18"/>
          <w:p>
            <w:pPr>
              <w:spacing w:after="20"/>
              <w:ind w:left="20"/>
              <w:jc w:val="both"/>
            </w:pPr>
            <w:r>
              <w:rPr>
                <w:rFonts w:ascii="Times New Roman"/>
                <w:b w:val="false"/>
                <w:i w:val="false"/>
                <w:color w:val="000000"/>
                <w:sz w:val="20"/>
              </w:rPr>
              <w:t xml:space="preserve">
Определение количественных и качественных показателей работы </w:t>
            </w:r>
          </w:p>
          <w:bookmarkEnd w:id="61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план развития субъекта квазигосударственного сектора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19"/>
          <w:p>
            <w:pPr>
              <w:spacing w:after="20"/>
              <w:ind w:left="20"/>
              <w:jc w:val="both"/>
            </w:pPr>
            <w:r>
              <w:rPr>
                <w:rFonts w:ascii="Times New Roman"/>
                <w:b w:val="false"/>
                <w:i w:val="false"/>
                <w:color w:val="000000"/>
                <w:sz w:val="20"/>
              </w:rPr>
              <w:t>
Достижение целей и задач стратегических планов развития</w:t>
            </w:r>
          </w:p>
          <w:bookmarkEnd w:id="619"/>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реализации планов развития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20"/>
          <w:p>
            <w:pPr>
              <w:spacing w:after="20"/>
              <w:ind w:left="20"/>
              <w:jc w:val="both"/>
            </w:pPr>
            <w:r>
              <w:rPr>
                <w:rFonts w:ascii="Times New Roman"/>
                <w:b w:val="false"/>
                <w:i w:val="false"/>
                <w:color w:val="000000"/>
                <w:sz w:val="20"/>
              </w:rPr>
              <w:t>
Соблюдение требований и норм размещения денег организаций в финансовые инструменты, контрольный пакет акций (долей участия) которых принадлежит государству</w:t>
            </w:r>
          </w:p>
          <w:bookmarkEnd w:id="620"/>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размещению денег организаций в финансовые инструменты, контрольный пакет акций (долей участия), которых принадлежит государству)</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21"/>
          <w:p>
            <w:pPr>
              <w:spacing w:after="20"/>
              <w:ind w:left="20"/>
              <w:jc w:val="both"/>
            </w:pPr>
            <w:r>
              <w:rPr>
                <w:rFonts w:ascii="Times New Roman"/>
                <w:b w:val="false"/>
                <w:i w:val="false"/>
                <w:color w:val="000000"/>
                <w:sz w:val="20"/>
              </w:rPr>
              <w:t>
Управление объектом государственного аудита (филиалы, порядок взаимосвязи между основными подразделениями, взаимозависимость). Обоснованность структуры и численность управленческого аппарата</w:t>
            </w:r>
          </w:p>
          <w:bookmarkEnd w:id="62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Штатное расписание, структура и численность управленческого аппарата, внутренние инструкции (приказы, распоряжения, инструкции, протоколы совещаний) </w:t>
            </w:r>
          </w:p>
        </w:tc>
      </w:tr>
    </w:tbl>
    <w:bookmarkStart w:name="z748" w:id="622"/>
    <w:p>
      <w:pPr>
        <w:spacing w:after="0"/>
        <w:ind w:left="0"/>
        <w:jc w:val="both"/>
      </w:pPr>
      <w:r>
        <w:rPr>
          <w:rFonts w:ascii="Times New Roman"/>
          <w:b w:val="false"/>
          <w:i w:val="false"/>
          <w:color w:val="000000"/>
          <w:sz w:val="28"/>
        </w:rPr>
        <w:t>
      Примечание:</w:t>
      </w:r>
    </w:p>
    <w:bookmarkEnd w:id="622"/>
    <w:bookmarkStart w:name="z749" w:id="623"/>
    <w:p>
      <w:pPr>
        <w:spacing w:after="0"/>
        <w:ind w:left="0"/>
        <w:jc w:val="both"/>
      </w:pPr>
      <w:r>
        <w:rPr>
          <w:rFonts w:ascii="Times New Roman"/>
          <w:b w:val="false"/>
          <w:i w:val="false"/>
          <w:color w:val="000000"/>
          <w:sz w:val="28"/>
        </w:rPr>
        <w:t>
      *Данный перечень не является исчерпывающим. В ходе проведения аудиторского мероприятия допускается запрос дополнительных документов и (или) информации.</w:t>
      </w:r>
    </w:p>
    <w:bookmarkEnd w:id="623"/>
    <w:bookmarkStart w:name="z750" w:id="624"/>
    <w:p>
      <w:pPr>
        <w:spacing w:after="0"/>
        <w:ind w:left="0"/>
        <w:jc w:val="both"/>
      </w:pPr>
      <w:r>
        <w:rPr>
          <w:rFonts w:ascii="Times New Roman"/>
          <w:b w:val="false"/>
          <w:i w:val="false"/>
          <w:color w:val="000000"/>
          <w:sz w:val="28"/>
        </w:rPr>
        <w:t>
      **При предварительном изучении по типу "аудит соответствия" изучаются общие вопросы и дополнительно по соответствующей цели государственного аудита, относящиеся к данному типу.</w:t>
      </w:r>
    </w:p>
    <w:bookmarkEnd w:id="624"/>
    <w:bookmarkStart w:name="z751" w:id="625"/>
    <w:p>
      <w:pPr>
        <w:spacing w:after="0"/>
        <w:ind w:left="0"/>
        <w:jc w:val="both"/>
      </w:pPr>
      <w:r>
        <w:rPr>
          <w:rFonts w:ascii="Times New Roman"/>
          <w:b w:val="false"/>
          <w:i w:val="false"/>
          <w:color w:val="000000"/>
          <w:sz w:val="28"/>
        </w:rPr>
        <w:t>
      ***При предварительном изучении по типу "аудит эффективности" изучаются общие вопросы и дополнительно по соответствующей цели государственного аудита, относящиеся к данному типу.</w:t>
      </w:r>
    </w:p>
    <w:bookmarkEnd w:id="625"/>
    <w:p>
      <w:pPr>
        <w:spacing w:after="0"/>
        <w:ind w:left="0"/>
        <w:jc w:val="both"/>
      </w:pPr>
      <w:r>
        <w:rPr>
          <w:rFonts w:ascii="Times New Roman"/>
          <w:b w:val="false"/>
          <w:i w:val="false"/>
          <w:color w:val="000000"/>
          <w:sz w:val="28"/>
        </w:rPr>
        <w:t>
      ****Группой аудита в обязательном порядке изучается реестр аффилированности государственных аудиторов (ассистентов государственных аудиторов) Счетного комитета на предмет аффилированности членов группы аудита с объектами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10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______________________</w:t>
            </w:r>
            <w:r>
              <w:br/>
            </w:r>
            <w:r>
              <w:rPr>
                <w:rFonts w:ascii="Times New Roman"/>
                <w:b w:val="false"/>
                <w:i w:val="false"/>
                <w:color w:val="000000"/>
                <w:sz w:val="20"/>
              </w:rPr>
              <w:t>ФИО (при его наличии)</w:t>
            </w:r>
          </w:p>
        </w:tc>
      </w:tr>
    </w:tbl>
    <w:bookmarkStart w:name="z757" w:id="626"/>
    <w:p>
      <w:pPr>
        <w:spacing w:after="0"/>
        <w:ind w:left="0"/>
        <w:jc w:val="left"/>
      </w:pPr>
      <w:r>
        <w:rPr>
          <w:rFonts w:ascii="Times New Roman"/>
          <w:b/>
          <w:i w:val="false"/>
          <w:color w:val="000000"/>
        </w:rPr>
        <w:t xml:space="preserve"> Информация о результатах предварительного изучения объектов</w:t>
      </w:r>
      <w:r>
        <w:br/>
      </w:r>
      <w:r>
        <w:rPr>
          <w:rFonts w:ascii="Times New Roman"/>
          <w:b/>
          <w:i w:val="false"/>
          <w:color w:val="000000"/>
        </w:rPr>
        <w:t>государственного аудита</w:t>
      </w:r>
    </w:p>
    <w:bookmarkEnd w:id="626"/>
    <w:bookmarkStart w:name="z758" w:id="627"/>
    <w:p>
      <w:pPr>
        <w:spacing w:after="0"/>
        <w:ind w:left="0"/>
        <w:jc w:val="both"/>
      </w:pPr>
      <w:r>
        <w:rPr>
          <w:rFonts w:ascii="Times New Roman"/>
          <w:b w:val="false"/>
          <w:i w:val="false"/>
          <w:color w:val="000000"/>
          <w:sz w:val="28"/>
        </w:rPr>
        <w:t>
      1. В ходе предварительного изучения объектов государственного аудита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объектов государственного аудита)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изучены следующие документы, имеющие значение для проведения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цель аудиторского мероприятия)</w:t>
      </w:r>
      <w:r>
        <w:br/>
      </w:r>
      <w:r>
        <w:rPr>
          <w:rFonts w:ascii="Times New Roman"/>
          <w:b w:val="false"/>
          <w:i w:val="false"/>
          <w:color w:val="000000"/>
          <w:sz w:val="28"/>
        </w:rPr>
        <w:t>1)______________________________________________________________________________</w:t>
      </w:r>
      <w:r>
        <w:br/>
      </w:r>
      <w:r>
        <w:rPr>
          <w:rFonts w:ascii="Times New Roman"/>
          <w:b w:val="false"/>
          <w:i w:val="false"/>
          <w:color w:val="000000"/>
          <w:sz w:val="28"/>
        </w:rPr>
        <w:t xml:space="preserve">       (указать перечень изученных документов, отчетов и другой информации, в том числе</w:t>
      </w:r>
      <w:r>
        <w:br/>
      </w:r>
      <w:r>
        <w:rPr>
          <w:rFonts w:ascii="Times New Roman"/>
          <w:b w:val="false"/>
          <w:i w:val="false"/>
          <w:color w:val="000000"/>
          <w:sz w:val="28"/>
        </w:rPr>
        <w:t xml:space="preserve">       полученных по требованию у объекта государственного аудита, с отражением</w:t>
      </w:r>
      <w:r>
        <w:br/>
      </w:r>
      <w:r>
        <w:rPr>
          <w:rFonts w:ascii="Times New Roman"/>
          <w:b w:val="false"/>
          <w:i w:val="false"/>
          <w:color w:val="000000"/>
          <w:sz w:val="28"/>
        </w:rPr>
        <w:t xml:space="preserve">       утвержденных сумм финансирования, выделенных и освоенных по соответствующей</w:t>
      </w:r>
      <w:r>
        <w:br/>
      </w:r>
      <w:r>
        <w:rPr>
          <w:rFonts w:ascii="Times New Roman"/>
          <w:b w:val="false"/>
          <w:i w:val="false"/>
          <w:color w:val="000000"/>
          <w:sz w:val="28"/>
        </w:rPr>
        <w:t xml:space="preserve">                         бюджетной программе в разрезе годов)</w:t>
      </w:r>
      <w:r>
        <w:br/>
      </w:r>
      <w:r>
        <w:rPr>
          <w:rFonts w:ascii="Times New Roman"/>
          <w:b w:val="false"/>
          <w:i w:val="false"/>
          <w:color w:val="000000"/>
          <w:sz w:val="28"/>
        </w:rPr>
        <w:t>2)______________________________________________________________________________</w:t>
      </w:r>
      <w:r>
        <w:br/>
      </w:r>
      <w:r>
        <w:rPr>
          <w:rFonts w:ascii="Times New Roman"/>
          <w:b w:val="false"/>
          <w:i w:val="false"/>
          <w:color w:val="000000"/>
          <w:sz w:val="28"/>
        </w:rPr>
        <w:t>3)______________________________________________________________________________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случае проведения оценки государственной (правительственной) программы,</w:t>
      </w:r>
      <w:r>
        <w:br/>
      </w:r>
      <w:r>
        <w:rPr>
          <w:rFonts w:ascii="Times New Roman"/>
          <w:b w:val="false"/>
          <w:i w:val="false"/>
          <w:color w:val="000000"/>
          <w:sz w:val="28"/>
        </w:rPr>
        <w:t xml:space="preserve">       стратегического плана, стратегии развития субъекта квазигосударственного сектора</w:t>
      </w:r>
      <w:r>
        <w:br/>
      </w:r>
      <w:r>
        <w:rPr>
          <w:rFonts w:ascii="Times New Roman"/>
          <w:b w:val="false"/>
          <w:i w:val="false"/>
          <w:color w:val="000000"/>
          <w:sz w:val="28"/>
        </w:rPr>
        <w:t xml:space="preserve">       указать плановые расходы на реализацию государственной (правительственной)</w:t>
      </w:r>
      <w:r>
        <w:br/>
      </w:r>
      <w:r>
        <w:rPr>
          <w:rFonts w:ascii="Times New Roman"/>
          <w:b w:val="false"/>
          <w:i w:val="false"/>
          <w:color w:val="000000"/>
          <w:sz w:val="28"/>
        </w:rPr>
        <w:t xml:space="preserve">       программы, стратегии развития в разрезе источников, утвержденные суммы согласно</w:t>
      </w:r>
      <w:r>
        <w:br/>
      </w:r>
      <w:r>
        <w:rPr>
          <w:rFonts w:ascii="Times New Roman"/>
          <w:b w:val="false"/>
          <w:i w:val="false"/>
          <w:color w:val="000000"/>
          <w:sz w:val="28"/>
        </w:rPr>
        <w:t xml:space="preserve">       Плану мероприятий по реализации программы, стратегии развития, фактически</w:t>
      </w:r>
      <w:r>
        <w:br/>
      </w:r>
      <w:r>
        <w:rPr>
          <w:rFonts w:ascii="Times New Roman"/>
          <w:b w:val="false"/>
          <w:i w:val="false"/>
          <w:color w:val="000000"/>
          <w:sz w:val="28"/>
        </w:rPr>
        <w:t xml:space="preserve">       выделенные и освоенные суммы в разрезе годов, бюджетные программы и активы,</w:t>
      </w:r>
      <w:r>
        <w:br/>
      </w:r>
      <w:r>
        <w:rPr>
          <w:rFonts w:ascii="Times New Roman"/>
          <w:b w:val="false"/>
          <w:i w:val="false"/>
          <w:color w:val="000000"/>
          <w:sz w:val="28"/>
        </w:rPr>
        <w:t xml:space="preserve">       утвержденные стратегическим планом с объемами финансирования, уточненными,</w:t>
      </w:r>
      <w:r>
        <w:br/>
      </w:r>
      <w:r>
        <w:rPr>
          <w:rFonts w:ascii="Times New Roman"/>
          <w:b w:val="false"/>
          <w:i w:val="false"/>
          <w:color w:val="000000"/>
          <w:sz w:val="28"/>
        </w:rPr>
        <w:t xml:space="preserve">       скорректированными и освоенными в разрезе годов, количество достигнутых целевых</w:t>
      </w:r>
      <w:r>
        <w:br/>
      </w:r>
      <w:r>
        <w:rPr>
          <w:rFonts w:ascii="Times New Roman"/>
          <w:b w:val="false"/>
          <w:i w:val="false"/>
          <w:color w:val="000000"/>
          <w:sz w:val="28"/>
        </w:rPr>
        <w:t xml:space="preserve">       индикаторов, показателей результатов государственной (правительственной)</w:t>
      </w:r>
      <w:r>
        <w:br/>
      </w:r>
      <w:r>
        <w:rPr>
          <w:rFonts w:ascii="Times New Roman"/>
          <w:b w:val="false"/>
          <w:i w:val="false"/>
          <w:color w:val="000000"/>
          <w:sz w:val="28"/>
        </w:rPr>
        <w:t xml:space="preserve">       программы, стратегического плана, стратегий развития из числа запланированных</w:t>
      </w:r>
      <w:r>
        <w:br/>
      </w:r>
      <w:r>
        <w:rPr>
          <w:rFonts w:ascii="Times New Roman"/>
          <w:b w:val="false"/>
          <w:i w:val="false"/>
          <w:color w:val="000000"/>
          <w:sz w:val="28"/>
        </w:rPr>
        <w:t xml:space="preserve">       в разрезе периодов, в случае недостижения указать причины, количество</w:t>
      </w:r>
      <w:r>
        <w:br/>
      </w:r>
      <w:r>
        <w:rPr>
          <w:rFonts w:ascii="Times New Roman"/>
          <w:b w:val="false"/>
          <w:i w:val="false"/>
          <w:color w:val="000000"/>
          <w:sz w:val="28"/>
        </w:rPr>
        <w:t xml:space="preserve">       выполненных/ невыполненных мероприятий Плана мероприятий по реализации</w:t>
      </w:r>
      <w:r>
        <w:br/>
      </w:r>
      <w:r>
        <w:rPr>
          <w:rFonts w:ascii="Times New Roman"/>
          <w:b w:val="false"/>
          <w:i w:val="false"/>
          <w:color w:val="000000"/>
          <w:sz w:val="28"/>
        </w:rPr>
        <w:t xml:space="preserve">       программы, стратегий развития, в случае невыполнения указать причины)</w:t>
      </w:r>
      <w:r>
        <w:br/>
      </w:r>
      <w:r>
        <w:rPr>
          <w:rFonts w:ascii="Times New Roman"/>
          <w:b w:val="false"/>
          <w:i w:val="false"/>
          <w:color w:val="000000"/>
          <w:sz w:val="28"/>
        </w:rPr>
        <w:t>4)_____________________________________________________________________________</w:t>
      </w:r>
      <w:r>
        <w:br/>
      </w:r>
      <w:r>
        <w:rPr>
          <w:rFonts w:ascii="Times New Roman"/>
          <w:b w:val="false"/>
          <w:i w:val="false"/>
          <w:color w:val="000000"/>
          <w:sz w:val="28"/>
        </w:rPr>
        <w:t xml:space="preserve">       (описание и обоснование критериев выбора объектов государственного аудита, не</w:t>
      </w:r>
      <w:r>
        <w:br/>
      </w:r>
      <w:r>
        <w:rPr>
          <w:rFonts w:ascii="Times New Roman"/>
          <w:b w:val="false"/>
          <w:i w:val="false"/>
          <w:color w:val="000000"/>
          <w:sz w:val="28"/>
        </w:rPr>
        <w:t xml:space="preserve">       применяется в случае незначительного количества объектов аудита)</w:t>
      </w:r>
      <w:r>
        <w:br/>
      </w:r>
      <w:r>
        <w:rPr>
          <w:rFonts w:ascii="Times New Roman"/>
          <w:b w:val="false"/>
          <w:i w:val="false"/>
          <w:color w:val="000000"/>
          <w:sz w:val="28"/>
        </w:rPr>
        <w:t>5)_____________________________________________________________________________</w:t>
      </w:r>
      <w:r>
        <w:br/>
      </w:r>
      <w:r>
        <w:rPr>
          <w:rFonts w:ascii="Times New Roman"/>
          <w:b w:val="false"/>
          <w:i w:val="false"/>
          <w:color w:val="000000"/>
          <w:sz w:val="28"/>
        </w:rPr>
        <w:t xml:space="preserve">       (проанализировать реестр аффилированности государственных аудиторов</w:t>
      </w:r>
      <w:r>
        <w:br/>
      </w:r>
      <w:r>
        <w:rPr>
          <w:rFonts w:ascii="Times New Roman"/>
          <w:b w:val="false"/>
          <w:i w:val="false"/>
          <w:color w:val="000000"/>
          <w:sz w:val="28"/>
        </w:rPr>
        <w:t xml:space="preserve">       (ассистентов государственных аудиторов) Счетного комитета на предмет</w:t>
      </w:r>
      <w:r>
        <w:br/>
      </w:r>
      <w:r>
        <w:rPr>
          <w:rFonts w:ascii="Times New Roman"/>
          <w:b w:val="false"/>
          <w:i w:val="false"/>
          <w:color w:val="000000"/>
          <w:sz w:val="28"/>
        </w:rPr>
        <w:t xml:space="preserve">       аффилировнности членов группы аудита с объектами государственного аудита)</w:t>
      </w:r>
      <w:r>
        <w:br/>
      </w:r>
      <w:r>
        <w:rPr>
          <w:rFonts w:ascii="Times New Roman"/>
          <w:b w:val="false"/>
          <w:i w:val="false"/>
          <w:color w:val="000000"/>
          <w:sz w:val="28"/>
        </w:rPr>
        <w:t>2. По итогам предварительного изучения объекта государственного аудита и проведенного</w:t>
      </w:r>
      <w:r>
        <w:br/>
      </w:r>
      <w:r>
        <w:rPr>
          <w:rFonts w:ascii="Times New Roman"/>
          <w:b w:val="false"/>
          <w:i w:val="false"/>
          <w:color w:val="000000"/>
          <w:sz w:val="28"/>
        </w:rPr>
        <w:t>анализа предлагаем:</w:t>
      </w:r>
      <w:r>
        <w:br/>
      </w:r>
      <w:r>
        <w:rPr>
          <w:rFonts w:ascii="Times New Roman"/>
          <w:b w:val="false"/>
          <w:i w:val="false"/>
          <w:color w:val="000000"/>
          <w:sz w:val="28"/>
        </w:rPr>
        <w:t>2.1. Включить в Программу аудита:</w:t>
      </w:r>
      <w:r>
        <w:br/>
      </w:r>
      <w:r>
        <w:rPr>
          <w:rFonts w:ascii="Times New Roman"/>
          <w:b w:val="false"/>
          <w:i w:val="false"/>
          <w:color w:val="000000"/>
          <w:sz w:val="28"/>
        </w:rPr>
        <w:t>1) объем средств бюджета и активов, охватываемый аудиторским мероприятием 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объем средств и активов, охватываемых государственным аудитом, в</w:t>
      </w:r>
      <w:r>
        <w:br/>
      </w:r>
      <w:r>
        <w:rPr>
          <w:rFonts w:ascii="Times New Roman"/>
          <w:b w:val="false"/>
          <w:i w:val="false"/>
          <w:color w:val="000000"/>
          <w:sz w:val="28"/>
        </w:rPr>
        <w:t xml:space="preserve">       разрезе проверяемых годов и бюджетных программ по итогам аудиторской выборки)</w:t>
      </w:r>
      <w:r>
        <w:br/>
      </w:r>
      <w:r>
        <w:rPr>
          <w:rFonts w:ascii="Times New Roman"/>
          <w:b w:val="false"/>
          <w:i w:val="false"/>
          <w:color w:val="000000"/>
          <w:sz w:val="28"/>
        </w:rPr>
        <w:t>2) объекты государственного аудита и их распределение между государственными</w:t>
      </w:r>
      <w:r>
        <w:br/>
      </w:r>
      <w:r>
        <w:rPr>
          <w:rFonts w:ascii="Times New Roman"/>
          <w:b w:val="false"/>
          <w:i w:val="false"/>
          <w:color w:val="000000"/>
          <w:sz w:val="28"/>
        </w:rPr>
        <w:t>аудиторами (ассистентом государственного аудитора в случае их привлечения), в том числе</w:t>
      </w:r>
      <w:r>
        <w:br/>
      </w:r>
      <w:r>
        <w:rPr>
          <w:rFonts w:ascii="Times New Roman"/>
          <w:b w:val="false"/>
          <w:i w:val="false"/>
          <w:color w:val="000000"/>
          <w:sz w:val="28"/>
        </w:rPr>
        <w:t>при проведении совместной и параллельной проверки между государственными органами и</w:t>
      </w:r>
      <w:r>
        <w:br/>
      </w:r>
      <w:r>
        <w:rPr>
          <w:rFonts w:ascii="Times New Roman"/>
          <w:b w:val="false"/>
          <w:i w:val="false"/>
          <w:color w:val="000000"/>
          <w:sz w:val="28"/>
        </w:rPr>
        <w:t>органами государственного аудита и финансового контроля____________________________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3) тип государственного аудита и вид проверки применительно к изученным объектам</w:t>
      </w:r>
      <w:r>
        <w:br/>
      </w:r>
      <w:r>
        <w:rPr>
          <w:rFonts w:ascii="Times New Roman"/>
          <w:b w:val="false"/>
          <w:i w:val="false"/>
          <w:color w:val="000000"/>
          <w:sz w:val="28"/>
        </w:rPr>
        <w:t>государственного аудита _________________________________________________________</w:t>
      </w:r>
      <w:r>
        <w:br/>
      </w:r>
      <w:r>
        <w:rPr>
          <w:rFonts w:ascii="Times New Roman"/>
          <w:b w:val="false"/>
          <w:i w:val="false"/>
          <w:color w:val="000000"/>
          <w:sz w:val="28"/>
        </w:rPr>
        <w:t>4) показатели при проведении аудита эффективности или аудита соответствия и вопросы к</w:t>
      </w:r>
      <w:r>
        <w:br/>
      </w:r>
      <w:r>
        <w:rPr>
          <w:rFonts w:ascii="Times New Roman"/>
          <w:b w:val="false"/>
          <w:i w:val="false"/>
          <w:color w:val="000000"/>
          <w:sz w:val="28"/>
        </w:rPr>
        <w:t>каждому из показателей _________________________________________________________</w:t>
      </w:r>
      <w:r>
        <w:br/>
      </w:r>
      <w:r>
        <w:rPr>
          <w:rFonts w:ascii="Times New Roman"/>
          <w:b w:val="false"/>
          <w:i w:val="false"/>
          <w:color w:val="000000"/>
          <w:sz w:val="28"/>
        </w:rPr>
        <w:t>2.2. Исключить объект государственного аудита __________________________________ из</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аудиторского мероприятия по следующим основаниям _______________________________.</w:t>
      </w:r>
      <w:r>
        <w:br/>
      </w:r>
      <w:r>
        <w:rPr>
          <w:rFonts w:ascii="Times New Roman"/>
          <w:b w:val="false"/>
          <w:i w:val="false"/>
          <w:color w:val="000000"/>
          <w:sz w:val="28"/>
        </w:rPr>
        <w:t xml:space="preserve">       (указать соответствующие основания, показать результаты аудиторской выборки)</w:t>
      </w:r>
      <w:r>
        <w:br/>
      </w:r>
      <w:r>
        <w:rPr>
          <w:rFonts w:ascii="Times New Roman"/>
          <w:b w:val="false"/>
          <w:i w:val="false"/>
          <w:color w:val="000000"/>
          <w:sz w:val="28"/>
        </w:rPr>
        <w:t>2.3. Срок проведения аудиторского мероприятия пересмотреть (увеличить/сократить) по</w:t>
      </w:r>
      <w:r>
        <w:br/>
      </w:r>
      <w:r>
        <w:rPr>
          <w:rFonts w:ascii="Times New Roman"/>
          <w:b w:val="false"/>
          <w:i w:val="false"/>
          <w:color w:val="000000"/>
          <w:sz w:val="28"/>
        </w:rPr>
        <w:t>следующим основаниям ________________________________________________________.</w:t>
      </w:r>
      <w:r>
        <w:br/>
      </w:r>
      <w:r>
        <w:rPr>
          <w:rFonts w:ascii="Times New Roman"/>
          <w:b w:val="false"/>
          <w:i w:val="false"/>
          <w:color w:val="000000"/>
          <w:sz w:val="28"/>
        </w:rPr>
        <w:t>2.4. По результатам анализа реестра аффилированности членов группы государственного</w:t>
      </w:r>
      <w:r>
        <w:br/>
      </w:r>
      <w:r>
        <w:rPr>
          <w:rFonts w:ascii="Times New Roman"/>
          <w:b w:val="false"/>
          <w:i w:val="false"/>
          <w:color w:val="000000"/>
          <w:sz w:val="28"/>
        </w:rPr>
        <w:t>аудита с объектами аудита предлагается следующий состав группы государственного</w:t>
      </w:r>
      <w:r>
        <w:br/>
      </w:r>
      <w:r>
        <w:rPr>
          <w:rFonts w:ascii="Times New Roman"/>
          <w:b w:val="false"/>
          <w:i w:val="false"/>
          <w:color w:val="000000"/>
          <w:sz w:val="28"/>
        </w:rPr>
        <w:t>аудита:______________________________________________________________________</w:t>
      </w:r>
      <w:r>
        <w:br/>
      </w:r>
      <w:r>
        <w:rPr>
          <w:rFonts w:ascii="Times New Roman"/>
          <w:b w:val="false"/>
          <w:i w:val="false"/>
          <w:color w:val="000000"/>
          <w:sz w:val="28"/>
        </w:rPr>
        <w:t xml:space="preserve">       (подтвердить наличие или отсутствие конфликта интересов)</w:t>
      </w:r>
      <w:r>
        <w:br/>
      </w:r>
      <w:r>
        <w:rPr>
          <w:rFonts w:ascii="Times New Roman"/>
          <w:b w:val="false"/>
          <w:i w:val="false"/>
          <w:color w:val="000000"/>
          <w:sz w:val="28"/>
        </w:rPr>
        <w:t>Руководитель группы государственного аудита                   _______________________</w:t>
      </w:r>
      <w:r>
        <w:br/>
      </w:r>
      <w:r>
        <w:rPr>
          <w:rFonts w:ascii="Times New Roman"/>
          <w:b w:val="false"/>
          <w:i w:val="false"/>
          <w:color w:val="000000"/>
          <w:sz w:val="28"/>
        </w:rPr>
        <w:t xml:space="preserve">                                                 (подпись, инициалы, фамилия)</w:t>
      </w:r>
      <w:r>
        <w:br/>
      </w:r>
      <w:r>
        <w:rPr>
          <w:rFonts w:ascii="Times New Roman"/>
          <w:b w:val="false"/>
          <w:i w:val="false"/>
          <w:color w:val="000000"/>
          <w:sz w:val="28"/>
        </w:rPr>
        <w:t>Участники группы государственного аудита                   _______________________</w:t>
      </w:r>
      <w:r>
        <w:br/>
      </w:r>
      <w:r>
        <w:rPr>
          <w:rFonts w:ascii="Times New Roman"/>
          <w:b w:val="false"/>
          <w:i w:val="false"/>
          <w:color w:val="000000"/>
          <w:sz w:val="28"/>
        </w:rPr>
        <w:t xml:space="preserve">                                                 (подпись, инициалы, фамилия)</w:t>
      </w:r>
    </w:p>
    <w:bookmarkEnd w:id="627"/>
    <w:p>
      <w:pPr>
        <w:spacing w:after="0"/>
        <w:ind w:left="0"/>
        <w:jc w:val="both"/>
      </w:pPr>
      <w:r>
        <w:rPr>
          <w:rFonts w:ascii="Times New Roman"/>
          <w:b w:val="false"/>
          <w:i w:val="false"/>
          <w:color w:val="000000"/>
          <w:sz w:val="28"/>
        </w:rPr>
        <w:t>
      Примечание: пункты 2.2, 2.3 заполняются при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11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Счетного</w:t>
            </w:r>
            <w:r>
              <w:br/>
            </w:r>
            <w:r>
              <w:rPr>
                <w:rFonts w:ascii="Times New Roman"/>
                <w:b w:val="false"/>
                <w:i w:val="false"/>
                <w:color w:val="000000"/>
                <w:sz w:val="20"/>
              </w:rPr>
              <w:t>комитета по контролю за</w:t>
            </w:r>
            <w:r>
              <w:br/>
            </w:r>
            <w:r>
              <w:rPr>
                <w:rFonts w:ascii="Times New Roman"/>
                <w:b w:val="false"/>
                <w:i w:val="false"/>
                <w:color w:val="000000"/>
                <w:sz w:val="20"/>
              </w:rPr>
              <w:t>исполнением республиканского</w:t>
            </w:r>
            <w:r>
              <w:br/>
            </w:r>
            <w:r>
              <w:rPr>
                <w:rFonts w:ascii="Times New Roman"/>
                <w:b w:val="false"/>
                <w:i w:val="false"/>
                <w:color w:val="000000"/>
                <w:sz w:val="20"/>
              </w:rPr>
              <w:t xml:space="preserve"> бюджета</w:t>
            </w:r>
            <w:r>
              <w:br/>
            </w:r>
            <w:r>
              <w:rPr>
                <w:rFonts w:ascii="Times New Roman"/>
                <w:b w:val="false"/>
                <w:i w:val="false"/>
                <w:color w:val="000000"/>
                <w:sz w:val="20"/>
              </w:rPr>
              <w:t>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 201__ года</w:t>
            </w:r>
          </w:p>
        </w:tc>
      </w:tr>
    </w:tbl>
    <w:bookmarkStart w:name="z764" w:id="628"/>
    <w:p>
      <w:pPr>
        <w:spacing w:after="0"/>
        <w:ind w:left="0"/>
        <w:jc w:val="left"/>
      </w:pPr>
      <w:r>
        <w:rPr>
          <w:rFonts w:ascii="Times New Roman"/>
          <w:b/>
          <w:i w:val="false"/>
          <w:color w:val="000000"/>
        </w:rPr>
        <w:t xml:space="preserve"> ПЛАН АУДИТА</w:t>
      </w:r>
    </w:p>
    <w:bookmarkEnd w:id="628"/>
    <w:bookmarkStart w:name="z765" w:id="629"/>
    <w:p>
      <w:pPr>
        <w:spacing w:after="0"/>
        <w:ind w:left="0"/>
        <w:jc w:val="both"/>
      </w:pPr>
      <w:r>
        <w:rPr>
          <w:rFonts w:ascii="Times New Roman"/>
          <w:b w:val="false"/>
          <w:i w:val="false"/>
          <w:color w:val="000000"/>
          <w:sz w:val="28"/>
        </w:rPr>
        <w:t>
      1. Основание аудиторского мероприятия (совместной, параллельной проверки):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2. Цель аудиторского мероприятия (совместной, параллельной проверки):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3. Тип государственного аудита, вид проверки: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4.Состав группы государственного аудита: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5. Объекты государственного аудита:</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518"/>
        <w:gridCol w:w="5893"/>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30"/>
          <w:p>
            <w:pPr>
              <w:spacing w:after="20"/>
              <w:ind w:left="20"/>
              <w:jc w:val="both"/>
            </w:pPr>
            <w:r>
              <w:rPr>
                <w:rFonts w:ascii="Times New Roman"/>
                <w:b w:val="false"/>
                <w:i w:val="false"/>
                <w:color w:val="000000"/>
                <w:sz w:val="20"/>
              </w:rPr>
              <w:t>
№ п/п</w:t>
            </w:r>
          </w:p>
          <w:bookmarkEnd w:id="630"/>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31"/>
          <w:p>
            <w:pPr>
              <w:spacing w:after="20"/>
              <w:ind w:left="20"/>
              <w:jc w:val="both"/>
            </w:pPr>
            <w:r>
              <w:rPr>
                <w:rFonts w:ascii="Times New Roman"/>
                <w:b w:val="false"/>
                <w:i w:val="false"/>
                <w:color w:val="000000"/>
                <w:sz w:val="20"/>
              </w:rPr>
              <w:t>
Местонахождение</w:t>
            </w:r>
            <w:r>
              <w:rPr>
                <w:rFonts w:ascii="Times New Roman"/>
                <w:b w:val="false"/>
                <w:i w:val="false"/>
                <w:color w:val="000000"/>
                <w:sz w:val="20"/>
              </w:rPr>
              <w:t xml:space="preserve"> объекта гос. аудита (область/город)</w:t>
            </w:r>
          </w:p>
          <w:bookmarkEnd w:id="631"/>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32"/>
          <w:p>
            <w:pPr>
              <w:spacing w:after="20"/>
              <w:ind w:left="20"/>
              <w:jc w:val="both"/>
            </w:pPr>
            <w:r>
              <w:rPr>
                <w:rFonts w:ascii="Times New Roman"/>
                <w:b w:val="false"/>
                <w:i w:val="false"/>
                <w:color w:val="000000"/>
                <w:sz w:val="20"/>
              </w:rPr>
              <w:t>
1</w:t>
            </w:r>
          </w:p>
          <w:bookmarkEnd w:id="632"/>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33"/>
          <w:p>
            <w:pPr>
              <w:spacing w:after="20"/>
              <w:ind w:left="20"/>
              <w:jc w:val="both"/>
            </w:pPr>
            <w:r>
              <w:rPr>
                <w:rFonts w:ascii="Times New Roman"/>
                <w:b w:val="false"/>
                <w:i w:val="false"/>
                <w:color w:val="000000"/>
                <w:sz w:val="20"/>
              </w:rPr>
              <w:t>
1.</w:t>
            </w:r>
          </w:p>
          <w:bookmarkEnd w:id="633"/>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34"/>
          <w:p>
            <w:pPr>
              <w:spacing w:after="20"/>
              <w:ind w:left="20"/>
              <w:jc w:val="both"/>
            </w:pPr>
            <w:r>
              <w:rPr>
                <w:rFonts w:ascii="Times New Roman"/>
                <w:b w:val="false"/>
                <w:i w:val="false"/>
                <w:color w:val="000000"/>
                <w:sz w:val="20"/>
              </w:rPr>
              <w:t>
2.</w:t>
            </w:r>
          </w:p>
          <w:bookmarkEnd w:id="634"/>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Объем средств и (или) активов, охватываемый аудиторским мероприятием</w:t>
      </w:r>
      <w:r>
        <w:br/>
      </w:r>
      <w:r>
        <w:rPr>
          <w:rFonts w:ascii="Times New Roman"/>
          <w:b w:val="false"/>
          <w:i w:val="false"/>
          <w:color w:val="000000"/>
          <w:sz w:val="28"/>
        </w:rPr>
        <w:t>(совместной, параллельной проверкой):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7.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8.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с ______ по ___________</w:t>
      </w:r>
      <w:r>
        <w:br/>
      </w:r>
      <w:r>
        <w:rPr>
          <w:rFonts w:ascii="Times New Roman"/>
          <w:b w:val="false"/>
          <w:i w:val="false"/>
          <w:color w:val="000000"/>
          <w:sz w:val="28"/>
        </w:rPr>
        <w:t>Член Счетного комитета:                               ______________________</w:t>
      </w:r>
      <w:r>
        <w:br/>
      </w:r>
      <w:r>
        <w:rPr>
          <w:rFonts w:ascii="Times New Roman"/>
          <w:b w:val="false"/>
          <w:i w:val="false"/>
          <w:color w:val="000000"/>
          <w:sz w:val="28"/>
        </w:rPr>
        <w:t xml:space="preserve">                                                 (подпись, инициалы, фамилия)</w:t>
      </w:r>
      <w:r>
        <w:br/>
      </w:r>
      <w:r>
        <w:rPr>
          <w:rFonts w:ascii="Times New Roman"/>
          <w:b w:val="false"/>
          <w:i w:val="false"/>
          <w:color w:val="000000"/>
          <w:sz w:val="28"/>
        </w:rPr>
        <w:t xml:space="preserve">       Примечание: составление плана проведения государственного аудита (далее – План</w:t>
      </w:r>
      <w:r>
        <w:br/>
      </w:r>
      <w:r>
        <w:rPr>
          <w:rFonts w:ascii="Times New Roman"/>
          <w:b w:val="false"/>
          <w:i w:val="false"/>
          <w:color w:val="000000"/>
          <w:sz w:val="28"/>
        </w:rPr>
        <w:t>аудита).</w:t>
      </w:r>
      <w:r>
        <w:br/>
      </w:r>
      <w:r>
        <w:rPr>
          <w:rFonts w:ascii="Times New Roman"/>
          <w:b w:val="false"/>
          <w:i w:val="false"/>
          <w:color w:val="000000"/>
          <w:sz w:val="28"/>
        </w:rPr>
        <w:t xml:space="preserve">       1. Основание аудиторского мероприятия (проверки).</w:t>
      </w:r>
      <w:r>
        <w:br/>
      </w:r>
      <w:r>
        <w:rPr>
          <w:rFonts w:ascii="Times New Roman"/>
          <w:b w:val="false"/>
          <w:i w:val="false"/>
          <w:color w:val="000000"/>
          <w:sz w:val="28"/>
        </w:rPr>
        <w:t xml:space="preserve">       Указывается ссылка на годовой перечень объектов государственного аудита Счетного</w:t>
      </w:r>
      <w:r>
        <w:br/>
      </w:r>
      <w:r>
        <w:rPr>
          <w:rFonts w:ascii="Times New Roman"/>
          <w:b w:val="false"/>
          <w:i w:val="false"/>
          <w:color w:val="000000"/>
          <w:sz w:val="28"/>
        </w:rPr>
        <w:t>комитета.</w:t>
      </w:r>
      <w:r>
        <w:br/>
      </w:r>
      <w:r>
        <w:rPr>
          <w:rFonts w:ascii="Times New Roman"/>
          <w:b w:val="false"/>
          <w:i w:val="false"/>
          <w:color w:val="000000"/>
          <w:sz w:val="28"/>
        </w:rPr>
        <w:t xml:space="preserve">       2. Цель аудиторского мероприятия (проверки).</w:t>
      </w:r>
      <w:r>
        <w:br/>
      </w:r>
      <w:r>
        <w:rPr>
          <w:rFonts w:ascii="Times New Roman"/>
          <w:b w:val="false"/>
          <w:i w:val="false"/>
          <w:color w:val="000000"/>
          <w:sz w:val="28"/>
        </w:rPr>
        <w:t xml:space="preserve">       В зависимости от тематики (наименования аудиторского мероприятия, совместной,</w:t>
      </w:r>
      <w:r>
        <w:br/>
      </w:r>
      <w:r>
        <w:rPr>
          <w:rFonts w:ascii="Times New Roman"/>
          <w:b w:val="false"/>
          <w:i w:val="false"/>
          <w:color w:val="000000"/>
          <w:sz w:val="28"/>
        </w:rPr>
        <w:t>параллельной проверки) и типа запланированного государственного аудита в качестве</w:t>
      </w:r>
      <w:r>
        <w:br/>
      </w:r>
      <w:r>
        <w:rPr>
          <w:rFonts w:ascii="Times New Roman"/>
          <w:b w:val="false"/>
          <w:i w:val="false"/>
          <w:color w:val="000000"/>
          <w:sz w:val="28"/>
        </w:rPr>
        <w:t xml:space="preserve">цели указываются направления, предусмотренные пунктами 1, 2, 3 </w:t>
      </w:r>
      <w:r>
        <w:rPr>
          <w:rFonts w:ascii="Times New Roman"/>
          <w:b w:val="false"/>
          <w:i w:val="false"/>
          <w:color w:val="000000"/>
          <w:sz w:val="28"/>
        </w:rPr>
        <w:t>статьи 12</w:t>
      </w:r>
      <w:r>
        <w:rPr>
          <w:rFonts w:ascii="Times New Roman"/>
          <w:b w:val="false"/>
          <w:i w:val="false"/>
          <w:color w:val="000000"/>
          <w:sz w:val="28"/>
        </w:rPr>
        <w:t xml:space="preserve"> Закона о</w:t>
      </w:r>
      <w:r>
        <w:br/>
      </w:r>
      <w:r>
        <w:rPr>
          <w:rFonts w:ascii="Times New Roman"/>
          <w:b w:val="false"/>
          <w:i w:val="false"/>
          <w:color w:val="000000"/>
          <w:sz w:val="28"/>
        </w:rPr>
        <w:t>государственном аудите.</w:t>
      </w:r>
      <w:r>
        <w:br/>
      </w:r>
      <w:r>
        <w:rPr>
          <w:rFonts w:ascii="Times New Roman"/>
          <w:b w:val="false"/>
          <w:i w:val="false"/>
          <w:color w:val="000000"/>
          <w:sz w:val="28"/>
        </w:rPr>
        <w:t xml:space="preserve">       3. Тип государственного аудита (вид проверки).</w:t>
      </w:r>
      <w:r>
        <w:br/>
      </w:r>
      <w:r>
        <w:rPr>
          <w:rFonts w:ascii="Times New Roman"/>
          <w:b w:val="false"/>
          <w:i w:val="false"/>
          <w:color w:val="000000"/>
          <w:sz w:val="28"/>
        </w:rPr>
        <w:t xml:space="preserve">       Указывается соответствующий тип проводимого государственного аудита:</w:t>
      </w:r>
      <w:r>
        <w:br/>
      </w:r>
      <w:r>
        <w:rPr>
          <w:rFonts w:ascii="Times New Roman"/>
          <w:b w:val="false"/>
          <w:i w:val="false"/>
          <w:color w:val="000000"/>
          <w:sz w:val="28"/>
        </w:rPr>
        <w:t>соответствия, финансовой отчетности, эффективности. В случае проведения проверки</w:t>
      </w:r>
      <w:r>
        <w:br/>
      </w:r>
      <w:r>
        <w:rPr>
          <w:rFonts w:ascii="Times New Roman"/>
          <w:b w:val="false"/>
          <w:i w:val="false"/>
          <w:color w:val="000000"/>
          <w:sz w:val="28"/>
        </w:rPr>
        <w:t>указывается ее вид. При проведении встречной проверки тип государственного аудита не</w:t>
      </w:r>
      <w:r>
        <w:br/>
      </w:r>
      <w:r>
        <w:rPr>
          <w:rFonts w:ascii="Times New Roman"/>
          <w:b w:val="false"/>
          <w:i w:val="false"/>
          <w:color w:val="000000"/>
          <w:sz w:val="28"/>
        </w:rPr>
        <w:t>указывается.</w:t>
      </w:r>
      <w:r>
        <w:br/>
      </w:r>
      <w:r>
        <w:rPr>
          <w:rFonts w:ascii="Times New Roman"/>
          <w:b w:val="false"/>
          <w:i w:val="false"/>
          <w:color w:val="000000"/>
          <w:sz w:val="28"/>
        </w:rPr>
        <w:t xml:space="preserve">       4. Состав группы государственного аудита.</w:t>
      </w:r>
      <w:r>
        <w:br/>
      </w:r>
      <w:r>
        <w:rPr>
          <w:rFonts w:ascii="Times New Roman"/>
          <w:b w:val="false"/>
          <w:i w:val="false"/>
          <w:color w:val="000000"/>
          <w:sz w:val="28"/>
        </w:rPr>
        <w:t xml:space="preserve">       Указываются фамилии, инициалы, должности работников (работника) Счетного</w:t>
      </w:r>
      <w:r>
        <w:br/>
      </w:r>
      <w:r>
        <w:rPr>
          <w:rFonts w:ascii="Times New Roman"/>
          <w:b w:val="false"/>
          <w:i w:val="false"/>
          <w:color w:val="000000"/>
          <w:sz w:val="28"/>
        </w:rPr>
        <w:t>комитета государственных (-ого) аудиторов (-а) и ассистентов (-а) государственных (-ого)</w:t>
      </w:r>
      <w:r>
        <w:br/>
      </w:r>
      <w:r>
        <w:rPr>
          <w:rFonts w:ascii="Times New Roman"/>
          <w:b w:val="false"/>
          <w:i w:val="false"/>
          <w:color w:val="000000"/>
          <w:sz w:val="28"/>
        </w:rPr>
        <w:t>аудиторов (-а), осуществляющих(-его) аудиторское мероприятие (совместную, параллельную</w:t>
      </w:r>
      <w:r>
        <w:br/>
      </w:r>
      <w:r>
        <w:rPr>
          <w:rFonts w:ascii="Times New Roman"/>
          <w:b w:val="false"/>
          <w:i w:val="false"/>
          <w:color w:val="000000"/>
          <w:sz w:val="28"/>
        </w:rPr>
        <w:t>проверку) на данном объекте государственного аудита, специалистов государственных</w:t>
      </w:r>
      <w:r>
        <w:br/>
      </w:r>
      <w:r>
        <w:rPr>
          <w:rFonts w:ascii="Times New Roman"/>
          <w:b w:val="false"/>
          <w:i w:val="false"/>
          <w:color w:val="000000"/>
          <w:sz w:val="28"/>
        </w:rPr>
        <w:t>органов, работников негосударственных аудиторских организаций и экспертов (в случае их</w:t>
      </w:r>
      <w:r>
        <w:br/>
      </w:r>
      <w:r>
        <w:rPr>
          <w:rFonts w:ascii="Times New Roman"/>
          <w:b w:val="false"/>
          <w:i w:val="false"/>
          <w:color w:val="000000"/>
          <w:sz w:val="28"/>
        </w:rPr>
        <w:t>привлечения).</w:t>
      </w:r>
      <w:r>
        <w:br/>
      </w:r>
      <w:r>
        <w:rPr>
          <w:rFonts w:ascii="Times New Roman"/>
          <w:b w:val="false"/>
          <w:i w:val="false"/>
          <w:color w:val="000000"/>
          <w:sz w:val="28"/>
        </w:rPr>
        <w:t xml:space="preserve">       5. Объекты государственного аудита.</w:t>
      </w:r>
      <w:r>
        <w:br/>
      </w:r>
      <w:r>
        <w:rPr>
          <w:rFonts w:ascii="Times New Roman"/>
          <w:b w:val="false"/>
          <w:i w:val="false"/>
          <w:color w:val="000000"/>
          <w:sz w:val="28"/>
        </w:rPr>
        <w:t xml:space="preserve">       Заполняется указанная таблица:</w:t>
      </w:r>
      <w:r>
        <w:br/>
      </w:r>
      <w:r>
        <w:rPr>
          <w:rFonts w:ascii="Times New Roman"/>
          <w:b w:val="false"/>
          <w:i w:val="false"/>
          <w:color w:val="000000"/>
          <w:sz w:val="28"/>
        </w:rPr>
        <w:t xml:space="preserve">       в графе 1 – номер по порядку;</w:t>
      </w:r>
      <w:r>
        <w:br/>
      </w:r>
      <w:r>
        <w:rPr>
          <w:rFonts w:ascii="Times New Roman"/>
          <w:b w:val="false"/>
          <w:i w:val="false"/>
          <w:color w:val="000000"/>
          <w:sz w:val="28"/>
        </w:rPr>
        <w:t xml:space="preserve">       в графе 2 – полное наименование всех объектов государственного аудита, в том числе</w:t>
      </w:r>
      <w:r>
        <w:br/>
      </w:r>
      <w:r>
        <w:rPr>
          <w:rFonts w:ascii="Times New Roman"/>
          <w:b w:val="false"/>
          <w:i w:val="false"/>
          <w:color w:val="000000"/>
          <w:sz w:val="28"/>
        </w:rPr>
        <w:t>находящихся в регионах;</w:t>
      </w:r>
      <w:r>
        <w:br/>
      </w:r>
      <w:r>
        <w:rPr>
          <w:rFonts w:ascii="Times New Roman"/>
          <w:b w:val="false"/>
          <w:i w:val="false"/>
          <w:color w:val="000000"/>
          <w:sz w:val="28"/>
        </w:rPr>
        <w:t xml:space="preserve">       в графе 3 – местонахождение объекта государственного аудита с указанием области,</w:t>
      </w:r>
      <w:r>
        <w:br/>
      </w:r>
      <w:r>
        <w:rPr>
          <w:rFonts w:ascii="Times New Roman"/>
          <w:b w:val="false"/>
          <w:i w:val="false"/>
          <w:color w:val="000000"/>
          <w:sz w:val="28"/>
        </w:rPr>
        <w:t>города.</w:t>
      </w:r>
      <w:r>
        <w:br/>
      </w:r>
      <w:r>
        <w:rPr>
          <w:rFonts w:ascii="Times New Roman"/>
          <w:b w:val="false"/>
          <w:i w:val="false"/>
          <w:color w:val="000000"/>
          <w:sz w:val="28"/>
        </w:rPr>
        <w:t xml:space="preserve">       6. Объем средств и (или) активов, охватываемых аудиторским мероприятием</w:t>
      </w:r>
      <w:r>
        <w:br/>
      </w:r>
      <w:r>
        <w:rPr>
          <w:rFonts w:ascii="Times New Roman"/>
          <w:b w:val="false"/>
          <w:i w:val="false"/>
          <w:color w:val="000000"/>
          <w:sz w:val="28"/>
        </w:rPr>
        <w:t>(совместной, параллельной проверкой). *</w:t>
      </w:r>
      <w:r>
        <w:br/>
      </w:r>
      <w:r>
        <w:rPr>
          <w:rFonts w:ascii="Times New Roman"/>
          <w:b w:val="false"/>
          <w:i w:val="false"/>
          <w:color w:val="000000"/>
          <w:sz w:val="28"/>
        </w:rPr>
        <w:t xml:space="preserve">       Указывается общий объем средств республиканского бюджета и (или) активов,</w:t>
      </w:r>
      <w:r>
        <w:br/>
      </w:r>
      <w:r>
        <w:rPr>
          <w:rFonts w:ascii="Times New Roman"/>
          <w:b w:val="false"/>
          <w:i w:val="false"/>
          <w:color w:val="000000"/>
          <w:sz w:val="28"/>
        </w:rPr>
        <w:t>подлежащих охвату аудиторским мероприятием (совместной, параллельной проверкой) в</w:t>
      </w:r>
      <w:r>
        <w:br/>
      </w:r>
      <w:r>
        <w:rPr>
          <w:rFonts w:ascii="Times New Roman"/>
          <w:b w:val="false"/>
          <w:i w:val="false"/>
          <w:color w:val="000000"/>
          <w:sz w:val="28"/>
        </w:rPr>
        <w:t>рамках проводимого аудиторского мероприятия (совместной, параллельной проверки).</w:t>
      </w:r>
      <w:r>
        <w:br/>
      </w:r>
      <w:r>
        <w:rPr>
          <w:rFonts w:ascii="Times New Roman"/>
          <w:b w:val="false"/>
          <w:i w:val="false"/>
          <w:color w:val="000000"/>
          <w:sz w:val="28"/>
        </w:rPr>
        <w:t xml:space="preserve">       *Данный раздел не заполняется при проведении государственного аудита полноты</w:t>
      </w:r>
      <w:r>
        <w:br/>
      </w:r>
      <w:r>
        <w:rPr>
          <w:rFonts w:ascii="Times New Roman"/>
          <w:b w:val="false"/>
          <w:i w:val="false"/>
          <w:color w:val="000000"/>
          <w:sz w:val="28"/>
        </w:rPr>
        <w:t>и своевременности поступлений в республиканский бюджет, возврате сумм поступлений из</w:t>
      </w:r>
      <w:r>
        <w:br/>
      </w:r>
      <w:r>
        <w:rPr>
          <w:rFonts w:ascii="Times New Roman"/>
          <w:b w:val="false"/>
          <w:i w:val="false"/>
          <w:color w:val="000000"/>
          <w:sz w:val="28"/>
        </w:rPr>
        <w:t>республиканского бюджета, эффективности налогового и таможенного администрирования,</w:t>
      </w:r>
      <w:r>
        <w:br/>
      </w:r>
      <w:r>
        <w:rPr>
          <w:rFonts w:ascii="Times New Roman"/>
          <w:b w:val="false"/>
          <w:i w:val="false"/>
          <w:color w:val="000000"/>
          <w:sz w:val="28"/>
        </w:rPr>
        <w:t>аналитического мероприятия.</w:t>
      </w:r>
      <w:r>
        <w:br/>
      </w:r>
      <w:r>
        <w:rPr>
          <w:rFonts w:ascii="Times New Roman"/>
          <w:b w:val="false"/>
          <w:i w:val="false"/>
          <w:color w:val="000000"/>
          <w:sz w:val="28"/>
        </w:rPr>
        <w:t xml:space="preserve">       7. Период, охватываемый аудиторским мероприятием (проверкой).</w:t>
      </w:r>
      <w:r>
        <w:br/>
      </w:r>
      <w:r>
        <w:rPr>
          <w:rFonts w:ascii="Times New Roman"/>
          <w:b w:val="false"/>
          <w:i w:val="false"/>
          <w:color w:val="000000"/>
          <w:sz w:val="28"/>
        </w:rPr>
        <w:t xml:space="preserve">       Указывается охватываемый аудиторским мероприятием (совместной, параллельной</w:t>
      </w:r>
      <w:r>
        <w:br/>
      </w:r>
      <w:r>
        <w:rPr>
          <w:rFonts w:ascii="Times New Roman"/>
          <w:b w:val="false"/>
          <w:i w:val="false"/>
          <w:color w:val="000000"/>
          <w:sz w:val="28"/>
        </w:rPr>
        <w:t>проверкой) период деятельности объектов государственного аудита (дни, месяцы, годы).</w:t>
      </w:r>
      <w:r>
        <w:br/>
      </w:r>
      <w:r>
        <w:rPr>
          <w:rFonts w:ascii="Times New Roman"/>
          <w:b w:val="false"/>
          <w:i w:val="false"/>
          <w:color w:val="000000"/>
          <w:sz w:val="28"/>
        </w:rPr>
        <w:t xml:space="preserve">       8.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Указываются даты начала и окончания проведения аудиторского мероприятия</w:t>
      </w:r>
      <w:r>
        <w:br/>
      </w:r>
      <w:r>
        <w:rPr>
          <w:rFonts w:ascii="Times New Roman"/>
          <w:b w:val="false"/>
          <w:i w:val="false"/>
          <w:color w:val="000000"/>
          <w:sz w:val="28"/>
        </w:rPr>
        <w:t>(проверки).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12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Член Счетного комитета </w:t>
            </w:r>
            <w:r>
              <w:br/>
            </w:r>
            <w:r>
              <w:rPr>
                <w:rFonts w:ascii="Times New Roman"/>
                <w:b w:val="false"/>
                <w:i w:val="false"/>
                <w:color w:val="000000"/>
                <w:sz w:val="20"/>
              </w:rPr>
              <w:t xml:space="preserve">по контролю за исполнением </w:t>
            </w:r>
            <w:r>
              <w:br/>
            </w:r>
            <w:r>
              <w:rPr>
                <w:rFonts w:ascii="Times New Roman"/>
                <w:b w:val="false"/>
                <w:i w:val="false"/>
                <w:color w:val="000000"/>
                <w:sz w:val="20"/>
              </w:rPr>
              <w:t>республиканского бюджета</w:t>
            </w:r>
            <w:r>
              <w:br/>
            </w:r>
            <w:r>
              <w:rPr>
                <w:rFonts w:ascii="Times New Roman"/>
                <w:b w:val="false"/>
                <w:i w:val="false"/>
                <w:color w:val="000000"/>
                <w:sz w:val="20"/>
              </w:rPr>
              <w:t xml:space="preserve">__________________ </w:t>
            </w:r>
            <w:r>
              <w:br/>
            </w:r>
            <w:r>
              <w:rPr>
                <w:rFonts w:ascii="Times New Roman"/>
                <w:b w:val="false"/>
                <w:i w:val="false"/>
                <w:color w:val="000000"/>
                <w:sz w:val="20"/>
              </w:rPr>
              <w:t>ФИО (при его наличии)</w:t>
            </w:r>
            <w:r>
              <w:br/>
            </w:r>
            <w:r>
              <w:rPr>
                <w:rFonts w:ascii="Times New Roman"/>
                <w:b w:val="false"/>
                <w:i w:val="false"/>
                <w:color w:val="000000"/>
                <w:sz w:val="20"/>
              </w:rPr>
              <w:t xml:space="preserve"> (подпись)</w:t>
            </w:r>
            <w:r>
              <w:br/>
            </w:r>
            <w:r>
              <w:rPr>
                <w:rFonts w:ascii="Times New Roman"/>
                <w:b w:val="false"/>
                <w:i w:val="false"/>
                <w:color w:val="000000"/>
                <w:sz w:val="20"/>
              </w:rPr>
              <w:t>"__" __________ 201__ года</w:t>
            </w:r>
          </w:p>
        </w:tc>
      </w:tr>
    </w:tbl>
    <w:bookmarkStart w:name="z777" w:id="635"/>
    <w:p>
      <w:pPr>
        <w:spacing w:after="0"/>
        <w:ind w:left="0"/>
        <w:jc w:val="left"/>
      </w:pPr>
      <w:r>
        <w:rPr>
          <w:rFonts w:ascii="Times New Roman"/>
          <w:b/>
          <w:i w:val="false"/>
          <w:color w:val="000000"/>
        </w:rPr>
        <w:t xml:space="preserve"> ПРОГРАММА АУДИТА</w:t>
      </w:r>
    </w:p>
    <w:bookmarkEnd w:id="635"/>
    <w:bookmarkStart w:name="z778" w:id="636"/>
    <w:p>
      <w:pPr>
        <w:spacing w:after="0"/>
        <w:ind w:left="0"/>
        <w:jc w:val="both"/>
      </w:pPr>
      <w:r>
        <w:rPr>
          <w:rFonts w:ascii="Times New Roman"/>
          <w:b w:val="false"/>
          <w:i w:val="false"/>
          <w:color w:val="000000"/>
          <w:sz w:val="28"/>
        </w:rPr>
        <w:t>
      1._______________________________________________________________________</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 xml:space="preserve">       Цель аудиторского мероприятия (совместной, параллельной проверки):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Тип государственного аудита, вид проверки: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Сроки проведения аудиторского мероприятия (совместной, параллельной проверки):</w:t>
      </w:r>
      <w:r>
        <w:br/>
      </w:r>
      <w:r>
        <w:rPr>
          <w:rFonts w:ascii="Times New Roman"/>
          <w:b w:val="false"/>
          <w:i w:val="false"/>
          <w:color w:val="000000"/>
          <w:sz w:val="28"/>
        </w:rPr>
        <w:t xml:space="preserve">       с ____________ по __________</w:t>
      </w:r>
      <w:r>
        <w:br/>
      </w:r>
      <w:r>
        <w:rPr>
          <w:rFonts w:ascii="Times New Roman"/>
          <w:b w:val="false"/>
          <w:i w:val="false"/>
          <w:color w:val="000000"/>
          <w:sz w:val="28"/>
        </w:rPr>
        <w:t xml:space="preserve">       Состав группы государственного аудита : _____________________</w:t>
      </w:r>
      <w:r>
        <w:br/>
      </w:r>
      <w:r>
        <w:rPr>
          <w:rFonts w:ascii="Times New Roman"/>
          <w:b w:val="false"/>
          <w:i w:val="false"/>
          <w:color w:val="000000"/>
          <w:sz w:val="28"/>
        </w:rPr>
        <w:t xml:space="preserve">       Объем средств и (или) активов, охватываемых аудиторским мероприятием</w:t>
      </w:r>
      <w:r>
        <w:br/>
      </w:r>
      <w:r>
        <w:rPr>
          <w:rFonts w:ascii="Times New Roman"/>
          <w:b w:val="false"/>
          <w:i w:val="false"/>
          <w:color w:val="000000"/>
          <w:sz w:val="28"/>
        </w:rPr>
        <w:t>(совместной, параллельной проверкой):</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948"/>
        <w:gridCol w:w="739"/>
        <w:gridCol w:w="5724"/>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3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37"/>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проверкой)</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Год/полугодие/месяцы</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бюджета и (или) активов, подлежащих охвату аудиторским мероприятием (совместной, параллельной проверкой) (тысяч тенге)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38"/>
          <w:p>
            <w:pPr>
              <w:spacing w:after="20"/>
              <w:ind w:left="20"/>
              <w:jc w:val="both"/>
            </w:pPr>
            <w:r>
              <w:rPr>
                <w:rFonts w:ascii="Times New Roman"/>
                <w:b w:val="false"/>
                <w:i w:val="false"/>
                <w:color w:val="000000"/>
                <w:sz w:val="20"/>
              </w:rPr>
              <w:t>
1</w:t>
            </w:r>
          </w:p>
          <w:bookmarkEnd w:id="638"/>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39"/>
          <w:p>
            <w:pPr>
              <w:spacing w:after="20"/>
              <w:ind w:left="20"/>
              <w:jc w:val="both"/>
            </w:pPr>
            <w:r>
              <w:rPr>
                <w:rFonts w:ascii="Times New Roman"/>
                <w:b w:val="false"/>
                <w:i w:val="false"/>
                <w:color w:val="000000"/>
                <w:sz w:val="20"/>
              </w:rPr>
              <w:t>
1.</w:t>
            </w:r>
          </w:p>
          <w:bookmarkEnd w:id="639"/>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40"/>
          <w:p>
            <w:pPr>
              <w:spacing w:after="20"/>
              <w:ind w:left="20"/>
              <w:jc w:val="both"/>
            </w:pPr>
            <w:r>
              <w:rPr>
                <w:rFonts w:ascii="Times New Roman"/>
                <w:b w:val="false"/>
                <w:i w:val="false"/>
                <w:color w:val="000000"/>
                <w:sz w:val="20"/>
              </w:rPr>
              <w:t>
2.</w:t>
            </w:r>
          </w:p>
          <w:bookmarkEnd w:id="640"/>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4" w:id="641"/>
    <w:p>
      <w:pPr>
        <w:spacing w:after="0"/>
        <w:ind w:left="0"/>
        <w:jc w:val="both"/>
      </w:pPr>
      <w:r>
        <w:rPr>
          <w:rFonts w:ascii="Times New Roman"/>
          <w:b w:val="false"/>
          <w:i w:val="false"/>
          <w:color w:val="000000"/>
          <w:sz w:val="28"/>
        </w:rPr>
        <w:t>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_____________________________________________</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 xml:space="preserve">       …</w:t>
      </w:r>
      <w:r>
        <w:br/>
      </w:r>
      <w:r>
        <w:rPr>
          <w:rFonts w:ascii="Times New Roman"/>
          <w:b w:val="false"/>
          <w:i w:val="false"/>
          <w:color w:val="000000"/>
          <w:sz w:val="28"/>
        </w:rPr>
        <w:t xml:space="preserve">       Нормативное правовое и методологическое обеспечение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______________________________________________________</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0538"/>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42"/>
          <w:p>
            <w:pPr>
              <w:spacing w:after="20"/>
              <w:ind w:left="20"/>
              <w:jc w:val="both"/>
            </w:pPr>
            <w:r>
              <w:rPr>
                <w:rFonts w:ascii="Times New Roman"/>
                <w:b w:val="false"/>
                <w:i w:val="false"/>
                <w:color w:val="000000"/>
                <w:sz w:val="20"/>
              </w:rPr>
              <w:t>
Руководитель структурного подразделения, ответственного за проведение государственного аудита</w:t>
            </w:r>
          </w:p>
          <w:bookmarkEnd w:id="642"/>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(подпись, инициалы, фамилия)</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Руководитель группы государственного аудита</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(подпись, инициалы, фамилия)</w:t>
            </w:r>
          </w:p>
        </w:tc>
      </w:tr>
    </w:tbl>
    <w:p>
      <w:pPr>
        <w:spacing w:after="0"/>
        <w:ind w:left="0"/>
        <w:jc w:val="both"/>
      </w:pPr>
      <w:r>
        <w:rPr>
          <w:rFonts w:ascii="Times New Roman"/>
          <w:b w:val="false"/>
          <w:i w:val="false"/>
          <w:color w:val="000000"/>
          <w:sz w:val="28"/>
        </w:rPr>
        <w:t xml:space="preserve">
      Примечание: составление программы проведения государственного аудита (далее – </w:t>
      </w:r>
      <w:r>
        <w:br/>
      </w:r>
      <w:r>
        <w:rPr>
          <w:rFonts w:ascii="Times New Roman"/>
          <w:b w:val="false"/>
          <w:i w:val="false"/>
          <w:color w:val="000000"/>
          <w:sz w:val="28"/>
        </w:rPr>
        <w:t>Программа аудита).</w:t>
      </w:r>
      <w:r>
        <w:br/>
      </w:r>
      <w:r>
        <w:rPr>
          <w:rFonts w:ascii="Times New Roman"/>
          <w:b w:val="false"/>
          <w:i w:val="false"/>
          <w:color w:val="000000"/>
          <w:sz w:val="28"/>
        </w:rPr>
        <w:t xml:space="preserve">       1. Наименование объекта аудиторского мероприятия (проверки).</w:t>
      </w:r>
      <w:r>
        <w:br/>
      </w:r>
      <w:r>
        <w:rPr>
          <w:rFonts w:ascii="Times New Roman"/>
          <w:b w:val="false"/>
          <w:i w:val="false"/>
          <w:color w:val="000000"/>
          <w:sz w:val="28"/>
        </w:rPr>
        <w:t xml:space="preserve">       Указывается порядковый номер, наименование объекта государственного аудита.</w:t>
      </w:r>
      <w:r>
        <w:br/>
      </w:r>
      <w:r>
        <w:rPr>
          <w:rFonts w:ascii="Times New Roman"/>
          <w:b w:val="false"/>
          <w:i w:val="false"/>
          <w:color w:val="000000"/>
          <w:sz w:val="28"/>
        </w:rPr>
        <w:t xml:space="preserve">       2. Цель аудиторского мероприятия (проверки).</w:t>
      </w:r>
      <w:r>
        <w:br/>
      </w:r>
      <w:r>
        <w:rPr>
          <w:rFonts w:ascii="Times New Roman"/>
          <w:b w:val="false"/>
          <w:i w:val="false"/>
          <w:color w:val="000000"/>
          <w:sz w:val="28"/>
        </w:rPr>
        <w:t xml:space="preserve">       В зависимости от тематики (наименования аудиторского мероприятия, аудиторским</w:t>
      </w:r>
      <w:r>
        <w:br/>
      </w:r>
      <w:r>
        <w:rPr>
          <w:rFonts w:ascii="Times New Roman"/>
          <w:b w:val="false"/>
          <w:i w:val="false"/>
          <w:color w:val="000000"/>
          <w:sz w:val="28"/>
        </w:rPr>
        <w:t>мероприятием (совместной, параллельной проверкой) и типа запланированного</w:t>
      </w:r>
      <w:r>
        <w:br/>
      </w:r>
      <w:r>
        <w:rPr>
          <w:rFonts w:ascii="Times New Roman"/>
          <w:b w:val="false"/>
          <w:i w:val="false"/>
          <w:color w:val="000000"/>
          <w:sz w:val="28"/>
        </w:rPr>
        <w:t>государственного аудита в качестве цели указываются направления, предусмотренные</w:t>
      </w:r>
      <w:r>
        <w:br/>
      </w:r>
      <w:r>
        <w:rPr>
          <w:rFonts w:ascii="Times New Roman"/>
          <w:b w:val="false"/>
          <w:i w:val="false"/>
          <w:color w:val="000000"/>
          <w:sz w:val="28"/>
        </w:rPr>
        <w:t xml:space="preserve">пунктами 1, 2, 3 </w:t>
      </w: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 аудите.</w:t>
      </w:r>
      <w:r>
        <w:br/>
      </w:r>
      <w:r>
        <w:rPr>
          <w:rFonts w:ascii="Times New Roman"/>
          <w:b w:val="false"/>
          <w:i w:val="false"/>
          <w:color w:val="000000"/>
          <w:sz w:val="28"/>
        </w:rPr>
        <w:t xml:space="preserve">       3. Тип государственного аудита.</w:t>
      </w:r>
      <w:r>
        <w:br/>
      </w:r>
      <w:r>
        <w:rPr>
          <w:rFonts w:ascii="Times New Roman"/>
          <w:b w:val="false"/>
          <w:i w:val="false"/>
          <w:color w:val="000000"/>
          <w:sz w:val="28"/>
        </w:rPr>
        <w:t xml:space="preserve">       Указывается соответствующий тип проводимого государственного аудита на данном</w:t>
      </w:r>
      <w:r>
        <w:br/>
      </w:r>
      <w:r>
        <w:rPr>
          <w:rFonts w:ascii="Times New Roman"/>
          <w:b w:val="false"/>
          <w:i w:val="false"/>
          <w:color w:val="000000"/>
          <w:sz w:val="28"/>
        </w:rPr>
        <w:t>объекте государственного аудита: соответствия, финансовой отчетности, эффективности. В</w:t>
      </w:r>
      <w:r>
        <w:br/>
      </w:r>
      <w:r>
        <w:rPr>
          <w:rFonts w:ascii="Times New Roman"/>
          <w:b w:val="false"/>
          <w:i w:val="false"/>
          <w:color w:val="000000"/>
          <w:sz w:val="28"/>
        </w:rPr>
        <w:t>случае проведения проверки указывается ее вид. При проведении встречной проверки тип</w:t>
      </w:r>
      <w:r>
        <w:br/>
      </w:r>
      <w:r>
        <w:rPr>
          <w:rFonts w:ascii="Times New Roman"/>
          <w:b w:val="false"/>
          <w:i w:val="false"/>
          <w:color w:val="000000"/>
          <w:sz w:val="28"/>
        </w:rPr>
        <w:t>государственного аудита не указывается.</w:t>
      </w:r>
      <w:r>
        <w:br/>
      </w:r>
      <w:r>
        <w:rPr>
          <w:rFonts w:ascii="Times New Roman"/>
          <w:b w:val="false"/>
          <w:i w:val="false"/>
          <w:color w:val="000000"/>
          <w:sz w:val="28"/>
        </w:rPr>
        <w:t xml:space="preserve">       4.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 xml:space="preserve">       Указывается охватываемый аудиторским мероприятием (совместной, параллельной</w:t>
      </w:r>
      <w:r>
        <w:br/>
      </w:r>
      <w:r>
        <w:rPr>
          <w:rFonts w:ascii="Times New Roman"/>
          <w:b w:val="false"/>
          <w:i w:val="false"/>
          <w:color w:val="000000"/>
          <w:sz w:val="28"/>
        </w:rPr>
        <w:t>проверкой) период деятельности объекта государственного аудита (дни, месяцы, годы).</w:t>
      </w:r>
      <w:r>
        <w:br/>
      </w:r>
      <w:r>
        <w:rPr>
          <w:rFonts w:ascii="Times New Roman"/>
          <w:b w:val="false"/>
          <w:i w:val="false"/>
          <w:color w:val="000000"/>
          <w:sz w:val="28"/>
        </w:rPr>
        <w:t xml:space="preserve">       5. Сроки проведения аудиторского мероприятия (совместной, параллельной проверки).</w:t>
      </w:r>
      <w:r>
        <w:br/>
      </w:r>
      <w:r>
        <w:rPr>
          <w:rFonts w:ascii="Times New Roman"/>
          <w:b w:val="false"/>
          <w:i w:val="false"/>
          <w:color w:val="000000"/>
          <w:sz w:val="28"/>
        </w:rPr>
        <w:t xml:space="preserve">       Указывается даты начала и окончания проведения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 xml:space="preserve">       6. Состав группы государственного аудита.</w:t>
      </w:r>
      <w:r>
        <w:br/>
      </w:r>
      <w:r>
        <w:rPr>
          <w:rFonts w:ascii="Times New Roman"/>
          <w:b w:val="false"/>
          <w:i w:val="false"/>
          <w:color w:val="000000"/>
          <w:sz w:val="28"/>
        </w:rPr>
        <w:t xml:space="preserve">       Указываются фамилии, инициалы, должности работников (работника) Счетного</w:t>
      </w:r>
      <w:r>
        <w:br/>
      </w:r>
      <w:r>
        <w:rPr>
          <w:rFonts w:ascii="Times New Roman"/>
          <w:b w:val="false"/>
          <w:i w:val="false"/>
          <w:color w:val="000000"/>
          <w:sz w:val="28"/>
        </w:rPr>
        <w:t>комитета государственных (-ого) аудиторов (-а) и ассистентов (-а) государственных (-ого)</w:t>
      </w:r>
      <w:r>
        <w:br/>
      </w:r>
      <w:r>
        <w:rPr>
          <w:rFonts w:ascii="Times New Roman"/>
          <w:b w:val="false"/>
          <w:i w:val="false"/>
          <w:color w:val="000000"/>
          <w:sz w:val="28"/>
        </w:rPr>
        <w:t>аудиторов (-а), осуществляющих(-его) аудиторское мероприятие (совместную, параллельную</w:t>
      </w:r>
      <w:r>
        <w:br/>
      </w:r>
      <w:r>
        <w:rPr>
          <w:rFonts w:ascii="Times New Roman"/>
          <w:b w:val="false"/>
          <w:i w:val="false"/>
          <w:color w:val="000000"/>
          <w:sz w:val="28"/>
        </w:rPr>
        <w:t>проверку) на данном объекте государственного аудита, специалистов государственных</w:t>
      </w:r>
      <w:r>
        <w:br/>
      </w:r>
      <w:r>
        <w:rPr>
          <w:rFonts w:ascii="Times New Roman"/>
          <w:b w:val="false"/>
          <w:i w:val="false"/>
          <w:color w:val="000000"/>
          <w:sz w:val="28"/>
        </w:rPr>
        <w:t>органов, работников негосударственных аудиторских организаций и экспертов (в случае их</w:t>
      </w:r>
      <w:r>
        <w:br/>
      </w:r>
      <w:r>
        <w:rPr>
          <w:rFonts w:ascii="Times New Roman"/>
          <w:b w:val="false"/>
          <w:i w:val="false"/>
          <w:color w:val="000000"/>
          <w:sz w:val="28"/>
        </w:rPr>
        <w:t>привлечения).</w:t>
      </w:r>
      <w:r>
        <w:br/>
      </w:r>
      <w:r>
        <w:rPr>
          <w:rFonts w:ascii="Times New Roman"/>
          <w:b w:val="false"/>
          <w:i w:val="false"/>
          <w:color w:val="000000"/>
          <w:sz w:val="28"/>
        </w:rPr>
        <w:t xml:space="preserve">       7. Объем средств, охватываемых аудиторским мероприятием (совместной,</w:t>
      </w:r>
      <w:r>
        <w:br/>
      </w:r>
      <w:r>
        <w:rPr>
          <w:rFonts w:ascii="Times New Roman"/>
          <w:b w:val="false"/>
          <w:i w:val="false"/>
          <w:color w:val="000000"/>
          <w:sz w:val="28"/>
        </w:rPr>
        <w:t>параллельной проверкой). *</w:t>
      </w:r>
      <w:r>
        <w:br/>
      </w:r>
      <w:r>
        <w:rPr>
          <w:rFonts w:ascii="Times New Roman"/>
          <w:b w:val="false"/>
          <w:i w:val="false"/>
          <w:color w:val="000000"/>
          <w:sz w:val="28"/>
        </w:rPr>
        <w:t xml:space="preserve">       Заполняется указанная таблица в разрезе бюджетных программ и активов:</w:t>
      </w:r>
      <w:r>
        <w:br/>
      </w:r>
      <w:r>
        <w:rPr>
          <w:rFonts w:ascii="Times New Roman"/>
          <w:b w:val="false"/>
          <w:i w:val="false"/>
          <w:color w:val="000000"/>
          <w:sz w:val="28"/>
        </w:rPr>
        <w:t xml:space="preserve">       в графе 1 – номер по порядку;</w:t>
      </w:r>
      <w:r>
        <w:br/>
      </w:r>
      <w:r>
        <w:rPr>
          <w:rFonts w:ascii="Times New Roman"/>
          <w:b w:val="false"/>
          <w:i w:val="false"/>
          <w:color w:val="000000"/>
          <w:sz w:val="28"/>
        </w:rPr>
        <w:t xml:space="preserve">       в графе 2 – номер и наименование бюджетной программы и активов, подлежащих</w:t>
      </w:r>
      <w:r>
        <w:br/>
      </w:r>
      <w:r>
        <w:rPr>
          <w:rFonts w:ascii="Times New Roman"/>
          <w:b w:val="false"/>
          <w:i w:val="false"/>
          <w:color w:val="000000"/>
          <w:sz w:val="28"/>
        </w:rPr>
        <w:t>охвату аудиторским мероприятием (проверкой) на данном объекте государственного аудита;</w:t>
      </w:r>
      <w:r>
        <w:br/>
      </w:r>
      <w:r>
        <w:rPr>
          <w:rFonts w:ascii="Times New Roman"/>
          <w:b w:val="false"/>
          <w:i w:val="false"/>
          <w:color w:val="000000"/>
          <w:sz w:val="28"/>
        </w:rPr>
        <w:t xml:space="preserve">       в графе 3 – соответствующие год, полугодие, количество месяцев, за которые</w:t>
      </w:r>
      <w:r>
        <w:br/>
      </w:r>
      <w:r>
        <w:rPr>
          <w:rFonts w:ascii="Times New Roman"/>
          <w:b w:val="false"/>
          <w:i w:val="false"/>
          <w:color w:val="000000"/>
          <w:sz w:val="28"/>
        </w:rPr>
        <w:t>проводится аудиторское мероприятие (проверка);</w:t>
      </w:r>
      <w:r>
        <w:br/>
      </w:r>
      <w:r>
        <w:rPr>
          <w:rFonts w:ascii="Times New Roman"/>
          <w:b w:val="false"/>
          <w:i w:val="false"/>
          <w:color w:val="000000"/>
          <w:sz w:val="28"/>
        </w:rPr>
        <w:t xml:space="preserve">       в графе 4 – объем средств республиканского бюджета и активов, подлежащие охвату</w:t>
      </w:r>
      <w:r>
        <w:br/>
      </w:r>
      <w:r>
        <w:rPr>
          <w:rFonts w:ascii="Times New Roman"/>
          <w:b w:val="false"/>
          <w:i w:val="false"/>
          <w:color w:val="000000"/>
          <w:sz w:val="28"/>
        </w:rPr>
        <w:t>аудиторским мероприятием (проверкой).</w:t>
      </w:r>
      <w:r>
        <w:br/>
      </w:r>
      <w:r>
        <w:rPr>
          <w:rFonts w:ascii="Times New Roman"/>
          <w:b w:val="false"/>
          <w:i w:val="false"/>
          <w:color w:val="000000"/>
          <w:sz w:val="28"/>
        </w:rPr>
        <w:t xml:space="preserve">       В конце графы 4 указывается итоговая сумма объема средств республиканского</w:t>
      </w:r>
      <w:r>
        <w:br/>
      </w:r>
      <w:r>
        <w:rPr>
          <w:rFonts w:ascii="Times New Roman"/>
          <w:b w:val="false"/>
          <w:i w:val="false"/>
          <w:color w:val="000000"/>
          <w:sz w:val="28"/>
        </w:rPr>
        <w:t>бюджета и активов, подлежащих охвату аудиторским мероприятием (проверкой) на данном</w:t>
      </w:r>
      <w:r>
        <w:br/>
      </w:r>
      <w:r>
        <w:rPr>
          <w:rFonts w:ascii="Times New Roman"/>
          <w:b w:val="false"/>
          <w:i w:val="false"/>
          <w:color w:val="000000"/>
          <w:sz w:val="28"/>
        </w:rPr>
        <w:t>объекте государственного аудита.</w:t>
      </w:r>
      <w:r>
        <w:br/>
      </w:r>
      <w:r>
        <w:rPr>
          <w:rFonts w:ascii="Times New Roman"/>
          <w:b w:val="false"/>
          <w:i w:val="false"/>
          <w:color w:val="000000"/>
          <w:sz w:val="28"/>
        </w:rPr>
        <w:t xml:space="preserve">       В случае привлечения на данный объект государственного аудита специалистов</w:t>
      </w:r>
      <w:r>
        <w:br/>
      </w:r>
      <w:r>
        <w:rPr>
          <w:rFonts w:ascii="Times New Roman"/>
          <w:b w:val="false"/>
          <w:i w:val="false"/>
          <w:color w:val="000000"/>
          <w:sz w:val="28"/>
        </w:rPr>
        <w:t>государственных органов, работников негосударственных аудиторских организаций и</w:t>
      </w:r>
      <w:r>
        <w:br/>
      </w:r>
      <w:r>
        <w:rPr>
          <w:rFonts w:ascii="Times New Roman"/>
          <w:b w:val="false"/>
          <w:i w:val="false"/>
          <w:color w:val="000000"/>
          <w:sz w:val="28"/>
        </w:rPr>
        <w:t>экспертов, указывается их фамилии, инициалы, должности, наименование государственного</w:t>
      </w:r>
      <w:r>
        <w:br/>
      </w:r>
      <w:r>
        <w:rPr>
          <w:rFonts w:ascii="Times New Roman"/>
          <w:b w:val="false"/>
          <w:i w:val="false"/>
          <w:color w:val="000000"/>
          <w:sz w:val="28"/>
        </w:rPr>
        <w:t>органа, негосударственной аудиторской организации.</w:t>
      </w:r>
      <w:r>
        <w:br/>
      </w:r>
      <w:r>
        <w:rPr>
          <w:rFonts w:ascii="Times New Roman"/>
          <w:b w:val="false"/>
          <w:i w:val="false"/>
          <w:color w:val="000000"/>
          <w:sz w:val="28"/>
        </w:rPr>
        <w:t xml:space="preserve">       *Данный раздел не заполняется при проведении государственного аудита полноты и</w:t>
      </w:r>
      <w:r>
        <w:br/>
      </w:r>
      <w:r>
        <w:rPr>
          <w:rFonts w:ascii="Times New Roman"/>
          <w:b w:val="false"/>
          <w:i w:val="false"/>
          <w:color w:val="000000"/>
          <w:sz w:val="28"/>
        </w:rPr>
        <w:t>своевременности поступлений в республиканский бюджет, возврата сумм поступлений из</w:t>
      </w:r>
      <w:r>
        <w:br/>
      </w:r>
      <w:r>
        <w:rPr>
          <w:rFonts w:ascii="Times New Roman"/>
          <w:b w:val="false"/>
          <w:i w:val="false"/>
          <w:color w:val="000000"/>
          <w:sz w:val="28"/>
        </w:rPr>
        <w:t>республиканского бюджета, эффективности налогового и таможенного администрирования,</w:t>
      </w:r>
      <w:r>
        <w:br/>
      </w:r>
      <w:r>
        <w:rPr>
          <w:rFonts w:ascii="Times New Roman"/>
          <w:b w:val="false"/>
          <w:i w:val="false"/>
          <w:color w:val="000000"/>
          <w:sz w:val="28"/>
        </w:rPr>
        <w:t>аналитического мероприятия.</w:t>
      </w:r>
      <w:r>
        <w:br/>
      </w:r>
      <w:r>
        <w:rPr>
          <w:rFonts w:ascii="Times New Roman"/>
          <w:b w:val="false"/>
          <w:i w:val="false"/>
          <w:color w:val="000000"/>
          <w:sz w:val="28"/>
        </w:rPr>
        <w:t xml:space="preserve">       8.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w:t>
      </w:r>
      <w:r>
        <w:br/>
      </w:r>
      <w:r>
        <w:rPr>
          <w:rFonts w:ascii="Times New Roman"/>
          <w:b w:val="false"/>
          <w:i w:val="false"/>
          <w:color w:val="000000"/>
          <w:sz w:val="28"/>
        </w:rPr>
        <w:t xml:space="preserve">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 указываются в соответствии</w:t>
      </w:r>
      <w:r>
        <w:br/>
      </w:r>
      <w:r>
        <w:rPr>
          <w:rFonts w:ascii="Times New Roman"/>
          <w:b w:val="false"/>
          <w:i w:val="false"/>
          <w:color w:val="000000"/>
          <w:sz w:val="28"/>
        </w:rPr>
        <w:t xml:space="preserve">с направлениями, предусмотренными пунктами 1, 2, 3 </w:t>
      </w: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w:t>
      </w:r>
      <w:r>
        <w:br/>
      </w:r>
      <w:r>
        <w:rPr>
          <w:rFonts w:ascii="Times New Roman"/>
          <w:b w:val="false"/>
          <w:i w:val="false"/>
          <w:color w:val="000000"/>
          <w:sz w:val="28"/>
        </w:rPr>
        <w:t>аудите.</w:t>
      </w:r>
      <w:r>
        <w:br/>
      </w:r>
      <w:r>
        <w:rPr>
          <w:rFonts w:ascii="Times New Roman"/>
          <w:b w:val="false"/>
          <w:i w:val="false"/>
          <w:color w:val="000000"/>
          <w:sz w:val="28"/>
        </w:rPr>
        <w:t xml:space="preserve">       В аналогичном порядке заполняются сведения по следующим объектам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9. Нормативное правовое и методологическое обеспечение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 xml:space="preserve">       Указывается перечень нормативных правовых актов Республики Казахстан,</w:t>
      </w:r>
      <w:r>
        <w:br/>
      </w:r>
      <w:r>
        <w:rPr>
          <w:rFonts w:ascii="Times New Roman"/>
          <w:b w:val="false"/>
          <w:i w:val="false"/>
          <w:color w:val="000000"/>
          <w:sz w:val="28"/>
        </w:rPr>
        <w:t>процедурных стандартов внешнего государственного аудита и финансового контроля и</w:t>
      </w:r>
      <w:r>
        <w:br/>
      </w:r>
      <w:r>
        <w:rPr>
          <w:rFonts w:ascii="Times New Roman"/>
          <w:b w:val="false"/>
          <w:i w:val="false"/>
          <w:color w:val="000000"/>
          <w:sz w:val="28"/>
        </w:rPr>
        <w:t>методологических документов Счетного комитета, используемых в ходе аудиторского</w:t>
      </w:r>
      <w:r>
        <w:br/>
      </w:r>
      <w:r>
        <w:rPr>
          <w:rFonts w:ascii="Times New Roman"/>
          <w:b w:val="false"/>
          <w:i w:val="false"/>
          <w:color w:val="000000"/>
          <w:sz w:val="28"/>
        </w:rPr>
        <w:t>мероприятия (совместной, параллельной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13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________________________</w:t>
            </w:r>
            <w:r>
              <w:br/>
            </w:r>
            <w:r>
              <w:rPr>
                <w:rFonts w:ascii="Times New Roman"/>
                <w:b w:val="false"/>
                <w:i w:val="false"/>
                <w:color w:val="000000"/>
                <w:sz w:val="20"/>
              </w:rPr>
              <w:t>от "___" 20____ года</w:t>
            </w:r>
          </w:p>
        </w:tc>
      </w:tr>
    </w:tbl>
    <w:bookmarkStart w:name="z792" w:id="643"/>
    <w:p>
      <w:pPr>
        <w:spacing w:after="0"/>
        <w:ind w:left="0"/>
        <w:jc w:val="left"/>
      </w:pPr>
      <w:r>
        <w:rPr>
          <w:rFonts w:ascii="Times New Roman"/>
          <w:b/>
          <w:i w:val="false"/>
          <w:color w:val="000000"/>
        </w:rPr>
        <w:t xml:space="preserve"> Аудиторское задание </w:t>
      </w:r>
    </w:p>
    <w:bookmarkEnd w:id="643"/>
    <w:bookmarkStart w:name="z793" w:id="644"/>
    <w:p>
      <w:pPr>
        <w:spacing w:after="0"/>
        <w:ind w:left="0"/>
        <w:jc w:val="both"/>
      </w:pPr>
      <w:r>
        <w:rPr>
          <w:rFonts w:ascii="Times New Roman"/>
          <w:b w:val="false"/>
          <w:i w:val="false"/>
          <w:color w:val="000000"/>
          <w:sz w:val="28"/>
        </w:rPr>
        <w:t>
      Работник Счетного комитета (привлеченный специалист, негосударственный аудитор,</w:t>
      </w:r>
      <w:r>
        <w:br/>
      </w:r>
      <w:r>
        <w:rPr>
          <w:rFonts w:ascii="Times New Roman"/>
          <w:b w:val="false"/>
          <w:i w:val="false"/>
          <w:color w:val="000000"/>
          <w:sz w:val="28"/>
        </w:rPr>
        <w:t>эксперт)*: ______________________________________</w:t>
      </w:r>
      <w:r>
        <w:br/>
      </w:r>
      <w:r>
        <w:rPr>
          <w:rFonts w:ascii="Times New Roman"/>
          <w:b w:val="false"/>
          <w:i w:val="false"/>
          <w:color w:val="000000"/>
          <w:sz w:val="28"/>
        </w:rPr>
        <w:t xml:space="preserve">             (ФИО (при его наличии), должность)</w:t>
      </w:r>
      <w:r>
        <w:br/>
      </w:r>
      <w:r>
        <w:rPr>
          <w:rFonts w:ascii="Times New Roman"/>
          <w:b w:val="false"/>
          <w:i w:val="false"/>
          <w:color w:val="000000"/>
          <w:sz w:val="28"/>
        </w:rPr>
        <w:t xml:space="preserve">       Наименование аудиторского мероприятия (проверки):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Общий срок аудиторского мероприятия (проверки): _______________ календарных</w:t>
      </w:r>
      <w:r>
        <w:br/>
      </w:r>
      <w:r>
        <w:rPr>
          <w:rFonts w:ascii="Times New Roman"/>
          <w:b w:val="false"/>
          <w:i w:val="false"/>
          <w:color w:val="000000"/>
          <w:sz w:val="28"/>
        </w:rPr>
        <w:t>дней</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318"/>
        <w:gridCol w:w="2408"/>
        <w:gridCol w:w="1318"/>
        <w:gridCol w:w="1839"/>
        <w:gridCol w:w="939"/>
        <w:gridCol w:w="939"/>
        <w:gridCol w:w="2744"/>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4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45"/>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46"/>
          <w:p>
            <w:pPr>
              <w:spacing w:after="20"/>
              <w:ind w:left="20"/>
              <w:jc w:val="both"/>
            </w:pPr>
            <w:r>
              <w:rPr>
                <w:rFonts w:ascii="Times New Roman"/>
                <w:b w:val="false"/>
                <w:i w:val="false"/>
                <w:color w:val="000000"/>
                <w:sz w:val="20"/>
              </w:rPr>
              <w:t>
Объект государственного аудита</w:t>
            </w:r>
            <w:r>
              <w:rPr>
                <w:rFonts w:ascii="Times New Roman"/>
                <w:b w:val="false"/>
                <w:i w:val="false"/>
                <w:color w:val="000000"/>
                <w:sz w:val="20"/>
              </w:rPr>
              <w:t xml:space="preserve"> (из программы аудита)</w:t>
            </w:r>
          </w:p>
          <w:bookmarkEnd w:id="646"/>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47"/>
          <w:p>
            <w:pPr>
              <w:spacing w:after="20"/>
              <w:ind w:left="20"/>
              <w:jc w:val="both"/>
            </w:pPr>
            <w:r>
              <w:rPr>
                <w:rFonts w:ascii="Times New Roman"/>
                <w:b w:val="false"/>
                <w:i w:val="false"/>
                <w:color w:val="000000"/>
                <w:sz w:val="20"/>
              </w:rPr>
              <w:t>
Период, охватываемый аудиторским мероприятием (проверкой) (год, полугодие, месяцы)</w:t>
            </w:r>
          </w:p>
          <w:bookmarkEnd w:id="647"/>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48"/>
          <w:p>
            <w:pPr>
              <w:spacing w:after="20"/>
              <w:ind w:left="20"/>
              <w:jc w:val="both"/>
            </w:pPr>
            <w:r>
              <w:rPr>
                <w:rFonts w:ascii="Times New Roman"/>
                <w:b w:val="false"/>
                <w:i w:val="false"/>
                <w:color w:val="000000"/>
                <w:sz w:val="20"/>
              </w:rPr>
              <w:t>
Маршрут</w:t>
            </w:r>
            <w:r>
              <w:rPr>
                <w:rFonts w:ascii="Times New Roman"/>
                <w:b w:val="false"/>
                <w:i w:val="false"/>
                <w:color w:val="000000"/>
                <w:sz w:val="20"/>
              </w:rPr>
              <w:t xml:space="preserve"> и срок командировки (из плана аудита)</w:t>
            </w:r>
          </w:p>
          <w:bookmarkEnd w:id="648"/>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49"/>
          <w:p>
            <w:pPr>
              <w:spacing w:after="20"/>
              <w:ind w:left="20"/>
              <w:jc w:val="both"/>
            </w:pPr>
            <w:r>
              <w:rPr>
                <w:rFonts w:ascii="Times New Roman"/>
                <w:b w:val="false"/>
                <w:i w:val="false"/>
                <w:color w:val="000000"/>
                <w:sz w:val="20"/>
              </w:rPr>
              <w:t>
Вопросы аудиторского мероприятия (проверки) (из программы аудита)</w:t>
            </w:r>
          </w:p>
          <w:bookmarkEnd w:id="6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 (проверки)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материалов для включения в</w:t>
            </w:r>
            <w:r>
              <w:br/>
            </w:r>
            <w:r>
              <w:rPr>
                <w:rFonts w:ascii="Times New Roman"/>
                <w:b w:val="false"/>
                <w:i w:val="false"/>
                <w:color w:val="000000"/>
                <w:sz w:val="20"/>
              </w:rPr>
              <w:t>
аудиторский отчет (при выходе на объект гос. аудита более 1 гос. аудитора)</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50"/>
          <w:p>
            <w:pPr>
              <w:spacing w:after="20"/>
              <w:ind w:left="20"/>
              <w:jc w:val="both"/>
            </w:pPr>
            <w:r>
              <w:rPr>
                <w:rFonts w:ascii="Times New Roman"/>
                <w:b w:val="false"/>
                <w:i w:val="false"/>
                <w:color w:val="000000"/>
                <w:sz w:val="20"/>
              </w:rPr>
              <w:t>
1</w:t>
            </w:r>
          </w:p>
          <w:bookmarkEnd w:id="650"/>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51"/>
          <w:p>
            <w:pPr>
              <w:spacing w:after="20"/>
              <w:ind w:left="20"/>
              <w:jc w:val="both"/>
            </w:pPr>
            <w:r>
              <w:rPr>
                <w:rFonts w:ascii="Times New Roman"/>
                <w:b w:val="false"/>
                <w:i w:val="false"/>
                <w:color w:val="000000"/>
                <w:sz w:val="20"/>
              </w:rPr>
              <w:t>
1.</w:t>
            </w:r>
          </w:p>
          <w:bookmarkEnd w:id="651"/>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52"/>
          <w:p>
            <w:pPr>
              <w:spacing w:after="20"/>
              <w:ind w:left="20"/>
              <w:jc w:val="both"/>
            </w:pPr>
            <w:r>
              <w:rPr>
                <w:rFonts w:ascii="Times New Roman"/>
                <w:b w:val="false"/>
                <w:i w:val="false"/>
                <w:color w:val="000000"/>
                <w:sz w:val="20"/>
              </w:rPr>
              <w:t>
…</w:t>
            </w:r>
          </w:p>
          <w:bookmarkEnd w:id="652"/>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ответственного за проведение государственного аудита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Руководитель группы государственного аудита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Работник* Счетного комитета (привлеченный</w:t>
      </w:r>
      <w:r>
        <w:br/>
      </w:r>
      <w:r>
        <w:rPr>
          <w:rFonts w:ascii="Times New Roman"/>
          <w:b w:val="false"/>
          <w:i w:val="false"/>
          <w:color w:val="000000"/>
          <w:sz w:val="28"/>
        </w:rPr>
        <w:t>специалист, негосударственный аудитор)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Примечание :*-указывается ФИО (при его наличии), должность работника</w:t>
      </w:r>
      <w:r>
        <w:br/>
      </w:r>
      <w:r>
        <w:rPr>
          <w:rFonts w:ascii="Times New Roman"/>
          <w:b w:val="false"/>
          <w:i w:val="false"/>
          <w:color w:val="000000"/>
          <w:sz w:val="28"/>
        </w:rPr>
        <w:t>Счетного комитета государственного аудитора и ассистента государственного аудитора,</w:t>
      </w:r>
      <w:r>
        <w:br/>
      </w:r>
      <w:r>
        <w:rPr>
          <w:rFonts w:ascii="Times New Roman"/>
          <w:b w:val="false"/>
          <w:i w:val="false"/>
          <w:color w:val="000000"/>
          <w:sz w:val="28"/>
        </w:rPr>
        <w:t>осуществляющего аудиторское мероприятие (совместную, параллельную проверку) на</w:t>
      </w:r>
      <w:r>
        <w:br/>
      </w:r>
      <w:r>
        <w:rPr>
          <w:rFonts w:ascii="Times New Roman"/>
          <w:b w:val="false"/>
          <w:i w:val="false"/>
          <w:color w:val="000000"/>
          <w:sz w:val="28"/>
        </w:rPr>
        <w:t>данном объекте государственного аудита, специалиста государственных органов,</w:t>
      </w:r>
      <w:r>
        <w:br/>
      </w:r>
      <w:r>
        <w:rPr>
          <w:rFonts w:ascii="Times New Roman"/>
          <w:b w:val="false"/>
          <w:i w:val="false"/>
          <w:color w:val="000000"/>
          <w:sz w:val="28"/>
        </w:rPr>
        <w:t>работника негосударственной аудиторской организации и эксперта (в случае их</w:t>
      </w:r>
      <w:r>
        <w:br/>
      </w:r>
      <w:r>
        <w:rPr>
          <w:rFonts w:ascii="Times New Roman"/>
          <w:b w:val="false"/>
          <w:i w:val="false"/>
          <w:color w:val="000000"/>
          <w:sz w:val="28"/>
        </w:rPr>
        <w:t>привлечения).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14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0" w:id="653"/>
    <w:p>
      <w:pPr>
        <w:spacing w:after="0"/>
        <w:ind w:left="0"/>
        <w:jc w:val="left"/>
      </w:pPr>
      <w:r>
        <w:rPr>
          <w:rFonts w:ascii="Times New Roman"/>
          <w:b/>
          <w:i w:val="false"/>
          <w:color w:val="000000"/>
        </w:rPr>
        <w:t xml:space="preserve"> ПОРУЧЕНИЕ на проведение аудиторского мероприятия</w:t>
      </w:r>
    </w:p>
    <w:bookmarkEnd w:id="653"/>
    <w:bookmarkStart w:name="z811" w:id="654"/>
    <w:p>
      <w:pPr>
        <w:spacing w:after="0"/>
        <w:ind w:left="0"/>
        <w:jc w:val="left"/>
      </w:pPr>
      <w:r>
        <w:rPr>
          <w:rFonts w:ascii="Times New Roman"/>
          <w:b/>
          <w:i w:val="false"/>
          <w:color w:val="000000"/>
        </w:rPr>
        <w:t xml:space="preserve"> (Поручение на проведение встречной (совместной, параллельной) проверки)</w:t>
      </w:r>
    </w:p>
    <w:bookmarkEnd w:id="654"/>
    <w:bookmarkStart w:name="z812" w:id="655"/>
    <w:p>
      <w:pPr>
        <w:spacing w:after="0"/>
        <w:ind w:left="0"/>
        <w:jc w:val="left"/>
      </w:pPr>
      <w:r>
        <w:rPr>
          <w:rFonts w:ascii="Times New Roman"/>
          <w:b/>
          <w:i w:val="false"/>
          <w:color w:val="000000"/>
        </w:rPr>
        <w:t xml:space="preserve"> (Акт о назначении проверки)</w:t>
      </w:r>
    </w:p>
    <w:bookmarkEnd w:id="655"/>
    <w:bookmarkStart w:name="z813" w:id="65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аудите и финансовом контроле" и перечнем объектов государственного аудита Счетного</w:t>
      </w:r>
      <w:r>
        <w:br/>
      </w:r>
      <w:r>
        <w:rPr>
          <w:rFonts w:ascii="Times New Roman"/>
          <w:b w:val="false"/>
          <w:i w:val="false"/>
          <w:color w:val="000000"/>
          <w:sz w:val="28"/>
        </w:rPr>
        <w:t>комитета по контролю за исполнением республиканского бюджета на 20__ год поручается</w:t>
      </w:r>
      <w:r>
        <w:br/>
      </w:r>
      <w:r>
        <w:rPr>
          <w:rFonts w:ascii="Times New Roman"/>
          <w:b w:val="false"/>
          <w:i w:val="false"/>
          <w:color w:val="000000"/>
          <w:sz w:val="28"/>
        </w:rPr>
        <w:t>провести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ФИО (при его наличии) и должность работника (-ов) Счетного комитета,</w:t>
      </w:r>
      <w:r>
        <w:br/>
      </w:r>
      <w:r>
        <w:rPr>
          <w:rFonts w:ascii="Times New Roman"/>
          <w:b w:val="false"/>
          <w:i w:val="false"/>
          <w:color w:val="000000"/>
          <w:sz w:val="28"/>
        </w:rPr>
        <w:t xml:space="preserve">       которому(-ым) поручено проведение аудиторского мероприятия (проверки)</w:t>
      </w:r>
      <w:r>
        <w:br/>
      </w:r>
      <w:r>
        <w:rPr>
          <w:rFonts w:ascii="Times New Roman"/>
          <w:b w:val="false"/>
          <w:i w:val="false"/>
          <w:color w:val="000000"/>
          <w:sz w:val="28"/>
        </w:rPr>
        <w:t>в ___________________________________________________________________________</w:t>
      </w:r>
      <w:r>
        <w:br/>
      </w:r>
      <w:r>
        <w:rPr>
          <w:rFonts w:ascii="Times New Roman"/>
          <w:b w:val="false"/>
          <w:i w:val="false"/>
          <w:color w:val="000000"/>
          <w:sz w:val="28"/>
        </w:rPr>
        <w:t xml:space="preserve">       (указать организационно-правовую форму объекта государственного аудита,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полное наименование, его местонахождение, ИИН, БИН, ФИО (при его наличии)</w:t>
      </w:r>
      <w:r>
        <w:br/>
      </w:r>
      <w:r>
        <w:rPr>
          <w:rFonts w:ascii="Times New Roman"/>
          <w:b w:val="false"/>
          <w:i w:val="false"/>
          <w:color w:val="000000"/>
          <w:sz w:val="28"/>
        </w:rPr>
        <w:t xml:space="preserve">                               руководителя)</w:t>
      </w:r>
      <w:r>
        <w:br/>
      </w:r>
      <w:r>
        <w:rPr>
          <w:rFonts w:ascii="Times New Roman"/>
          <w:b w:val="false"/>
          <w:i w:val="false"/>
          <w:color w:val="000000"/>
          <w:sz w:val="28"/>
        </w:rPr>
        <w:t>аудиторское мероприятие (встречную, совместную, параллельную проверку) по</w:t>
      </w:r>
      <w:r>
        <w:br/>
      </w:r>
      <w:r>
        <w:rPr>
          <w:rFonts w:ascii="Times New Roman"/>
          <w:b w:val="false"/>
          <w:i w:val="false"/>
          <w:color w:val="000000"/>
          <w:sz w:val="28"/>
        </w:rPr>
        <w:t>вопросу_______________________________________________________________________.</w:t>
      </w:r>
      <w:r>
        <w:br/>
      </w:r>
      <w:r>
        <w:rPr>
          <w:rFonts w:ascii="Times New Roman"/>
          <w:b w:val="false"/>
          <w:i w:val="false"/>
          <w:color w:val="000000"/>
          <w:sz w:val="28"/>
        </w:rPr>
        <w:t xml:space="preserve">       Цель аудиторского мероприятия ____________________</w:t>
      </w:r>
      <w:r>
        <w:br/>
      </w:r>
      <w:r>
        <w:rPr>
          <w:rFonts w:ascii="Times New Roman"/>
          <w:b w:val="false"/>
          <w:i w:val="false"/>
          <w:color w:val="000000"/>
          <w:sz w:val="28"/>
        </w:rPr>
        <w:t xml:space="preserve">       Тип государственного аудита ______________________*</w:t>
      </w:r>
      <w:r>
        <w:br/>
      </w:r>
      <w:r>
        <w:rPr>
          <w:rFonts w:ascii="Times New Roman"/>
          <w:b w:val="false"/>
          <w:i w:val="false"/>
          <w:color w:val="000000"/>
          <w:sz w:val="28"/>
        </w:rPr>
        <w:t xml:space="preserve">       Вид проверки ____________________________________</w:t>
      </w:r>
      <w:r>
        <w:br/>
      </w:r>
      <w:r>
        <w:rPr>
          <w:rFonts w:ascii="Times New Roman"/>
          <w:b w:val="false"/>
          <w:i w:val="false"/>
          <w:color w:val="000000"/>
          <w:sz w:val="28"/>
        </w:rPr>
        <w:t xml:space="preserve">       Период, охватываемый аудиторским мероприятием (проверкой) _________________</w:t>
      </w:r>
      <w:r>
        <w:br/>
      </w:r>
      <w:r>
        <w:rPr>
          <w:rFonts w:ascii="Times New Roman"/>
          <w:b w:val="false"/>
          <w:i w:val="false"/>
          <w:color w:val="000000"/>
          <w:sz w:val="28"/>
        </w:rPr>
        <w:t xml:space="preserve">       Сроки проведения аудиторского мероприятия (проверки): с ______по _______</w:t>
      </w:r>
      <w:r>
        <w:br/>
      </w:r>
      <w:r>
        <w:rPr>
          <w:rFonts w:ascii="Times New Roman"/>
          <w:b w:val="false"/>
          <w:i w:val="false"/>
          <w:color w:val="000000"/>
          <w:sz w:val="28"/>
        </w:rPr>
        <w:t xml:space="preserve">       Должностные лица, имеющие доступ к сведениям, составляющим налоговую тайну</w:t>
      </w:r>
      <w:r>
        <w:br/>
      </w:r>
      <w:r>
        <w:rPr>
          <w:rFonts w:ascii="Times New Roman"/>
          <w:b w:val="false"/>
          <w:i w:val="false"/>
          <w:color w:val="000000"/>
          <w:sz w:val="28"/>
        </w:rPr>
        <w:t>____________________________________________________________________________ **</w:t>
      </w:r>
      <w:r>
        <w:br/>
      </w:r>
      <w:r>
        <w:rPr>
          <w:rFonts w:ascii="Times New Roman"/>
          <w:b w:val="false"/>
          <w:i w:val="false"/>
          <w:color w:val="000000"/>
          <w:sz w:val="28"/>
        </w:rPr>
        <w:t>Член Счетного комитета                         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Срок аудиторского мероприятия (проверки): продлен с "____"______ года по</w:t>
      </w:r>
      <w:r>
        <w:br/>
      </w:r>
      <w:r>
        <w:rPr>
          <w:rFonts w:ascii="Times New Roman"/>
          <w:b w:val="false"/>
          <w:i w:val="false"/>
          <w:color w:val="000000"/>
          <w:sz w:val="28"/>
        </w:rPr>
        <w:t>"____"______ года.*</w:t>
      </w:r>
      <w:r>
        <w:br/>
      </w:r>
      <w:r>
        <w:rPr>
          <w:rFonts w:ascii="Times New Roman"/>
          <w:b w:val="false"/>
          <w:i w:val="false"/>
          <w:color w:val="000000"/>
          <w:sz w:val="28"/>
        </w:rPr>
        <w:t>Председатель Счетного комитета                   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*Не указывается при проведении встречной проверки.</w:t>
      </w:r>
      <w:r>
        <w:br/>
      </w:r>
      <w:r>
        <w:rPr>
          <w:rFonts w:ascii="Times New Roman"/>
          <w:b w:val="false"/>
          <w:i w:val="false"/>
          <w:color w:val="000000"/>
          <w:sz w:val="28"/>
        </w:rPr>
        <w:t xml:space="preserve">       ** - указывается при проведении проверок, предусматривающих предоставление</w:t>
      </w:r>
      <w:r>
        <w:br/>
      </w:r>
      <w:r>
        <w:rPr>
          <w:rFonts w:ascii="Times New Roman"/>
          <w:b w:val="false"/>
          <w:i w:val="false"/>
          <w:color w:val="000000"/>
          <w:sz w:val="28"/>
        </w:rPr>
        <w:t>объектами государственного аудита доступа к сведениям, составляющим налоговую тайну.</w:t>
      </w:r>
      <w:r>
        <w:br/>
      </w:r>
      <w:r>
        <w:rPr>
          <w:rFonts w:ascii="Times New Roman"/>
          <w:b w:val="false"/>
          <w:i w:val="false"/>
          <w:color w:val="000000"/>
          <w:sz w:val="28"/>
        </w:rPr>
        <w:t xml:space="preserve">       Примечание: составление Поручения на проведение аудиторского мероприятия</w:t>
      </w:r>
      <w:r>
        <w:br/>
      </w:r>
      <w:r>
        <w:rPr>
          <w:rFonts w:ascii="Times New Roman"/>
          <w:b w:val="false"/>
          <w:i w:val="false"/>
          <w:color w:val="000000"/>
          <w:sz w:val="28"/>
        </w:rPr>
        <w:t>(проверки) (далее – Поручение).</w:t>
      </w:r>
      <w:r>
        <w:br/>
      </w:r>
      <w:r>
        <w:rPr>
          <w:rFonts w:ascii="Times New Roman"/>
          <w:b w:val="false"/>
          <w:i w:val="false"/>
          <w:color w:val="000000"/>
          <w:sz w:val="28"/>
        </w:rPr>
        <w:t xml:space="preserve">       Поручение содержит следующие данные:</w:t>
      </w:r>
      <w:r>
        <w:br/>
      </w:r>
      <w:r>
        <w:rPr>
          <w:rFonts w:ascii="Times New Roman"/>
          <w:b w:val="false"/>
          <w:i w:val="false"/>
          <w:color w:val="000000"/>
          <w:sz w:val="28"/>
        </w:rPr>
        <w:t xml:space="preserve">       номер и дата выдачи;</w:t>
      </w:r>
      <w:r>
        <w:br/>
      </w:r>
      <w:r>
        <w:rPr>
          <w:rFonts w:ascii="Times New Roman"/>
          <w:b w:val="false"/>
          <w:i w:val="false"/>
          <w:color w:val="000000"/>
          <w:sz w:val="28"/>
        </w:rPr>
        <w:t xml:space="preserve">       фамилия, имя, отчество (при наличии) и должность работника(-ов) Счетного комитета</w:t>
      </w:r>
      <w:r>
        <w:br/>
      </w:r>
      <w:r>
        <w:rPr>
          <w:rFonts w:ascii="Times New Roman"/>
          <w:b w:val="false"/>
          <w:i w:val="false"/>
          <w:color w:val="000000"/>
          <w:sz w:val="28"/>
        </w:rPr>
        <w:t>государственного (-ых) аудитора (-ов) и ассистента (ов),, которому(-ым) поручено</w:t>
      </w:r>
      <w:r>
        <w:br/>
      </w:r>
      <w:r>
        <w:rPr>
          <w:rFonts w:ascii="Times New Roman"/>
          <w:b w:val="false"/>
          <w:i w:val="false"/>
          <w:color w:val="000000"/>
          <w:sz w:val="28"/>
        </w:rPr>
        <w:t>проведение аудиторского мероприятия (проверки), фамилия, имя, отчество (при наличии)</w:t>
      </w:r>
      <w:r>
        <w:br/>
      </w:r>
      <w:r>
        <w:rPr>
          <w:rFonts w:ascii="Times New Roman"/>
          <w:b w:val="false"/>
          <w:i w:val="false"/>
          <w:color w:val="000000"/>
          <w:sz w:val="28"/>
        </w:rPr>
        <w:t>специалистов государственных органов, работников негосударственных аудиторских</w:t>
      </w:r>
      <w:r>
        <w:br/>
      </w:r>
      <w:r>
        <w:rPr>
          <w:rFonts w:ascii="Times New Roman"/>
          <w:b w:val="false"/>
          <w:i w:val="false"/>
          <w:color w:val="000000"/>
          <w:sz w:val="28"/>
        </w:rPr>
        <w:t>организаций и (или) экспертов, привлекаемых к проведению аудиторского мероприятия</w:t>
      </w:r>
      <w:r>
        <w:br/>
      </w:r>
      <w:r>
        <w:rPr>
          <w:rFonts w:ascii="Times New Roman"/>
          <w:b w:val="false"/>
          <w:i w:val="false"/>
          <w:color w:val="000000"/>
          <w:sz w:val="28"/>
        </w:rPr>
        <w:t>(проверки);</w:t>
      </w:r>
      <w:r>
        <w:br/>
      </w:r>
      <w:r>
        <w:rPr>
          <w:rFonts w:ascii="Times New Roman"/>
          <w:b w:val="false"/>
          <w:i w:val="false"/>
          <w:color w:val="000000"/>
          <w:sz w:val="28"/>
        </w:rPr>
        <w:t xml:space="preserve">       фамилия и инициалы члена Счетного комитета, ответственного за аудиторское</w:t>
      </w:r>
      <w:r>
        <w:br/>
      </w:r>
      <w:r>
        <w:rPr>
          <w:rFonts w:ascii="Times New Roman"/>
          <w:b w:val="false"/>
          <w:i w:val="false"/>
          <w:color w:val="000000"/>
          <w:sz w:val="28"/>
        </w:rPr>
        <w:t>мероприятие, его подпись, либо данные лица, исполняющего его обязанности, а также печать</w:t>
      </w:r>
      <w:r>
        <w:br/>
      </w:r>
      <w:r>
        <w:rPr>
          <w:rFonts w:ascii="Times New Roman"/>
          <w:b w:val="false"/>
          <w:i w:val="false"/>
          <w:color w:val="000000"/>
          <w:sz w:val="28"/>
        </w:rPr>
        <w:t>Счетного комитета;</w:t>
      </w:r>
      <w:r>
        <w:br/>
      </w:r>
      <w:r>
        <w:rPr>
          <w:rFonts w:ascii="Times New Roman"/>
          <w:b w:val="false"/>
          <w:i w:val="false"/>
          <w:color w:val="000000"/>
          <w:sz w:val="28"/>
        </w:rPr>
        <w:t xml:space="preserve">       сведения о продлении срока аудиторского мероприятия (проверки) с указанием даты в</w:t>
      </w:r>
      <w:r>
        <w:br/>
      </w:r>
      <w:r>
        <w:rPr>
          <w:rFonts w:ascii="Times New Roman"/>
          <w:b w:val="false"/>
          <w:i w:val="false"/>
          <w:color w:val="000000"/>
          <w:sz w:val="28"/>
        </w:rPr>
        <w:t>случае превышения первоначально установленного срока аудиторского мероприятия</w:t>
      </w:r>
      <w:r>
        <w:br/>
      </w:r>
      <w:r>
        <w:rPr>
          <w:rFonts w:ascii="Times New Roman"/>
          <w:b w:val="false"/>
          <w:i w:val="false"/>
          <w:color w:val="000000"/>
          <w:sz w:val="28"/>
        </w:rPr>
        <w:t>(проверки).</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15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число, месяц,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w:t>
            </w:r>
            <w:r>
              <w:br/>
            </w:r>
            <w:r>
              <w:rPr>
                <w:rFonts w:ascii="Times New Roman"/>
                <w:b w:val="false"/>
                <w:i w:val="false"/>
                <w:color w:val="000000"/>
                <w:sz w:val="20"/>
              </w:rPr>
              <w:t>аудита (Ответственному</w:t>
            </w:r>
            <w:r>
              <w:br/>
            </w:r>
            <w:r>
              <w:rPr>
                <w:rFonts w:ascii="Times New Roman"/>
                <w:b w:val="false"/>
                <w:i w:val="false"/>
                <w:color w:val="000000"/>
                <w:sz w:val="20"/>
              </w:rPr>
              <w:t>секретарю министерства,</w:t>
            </w:r>
            <w:r>
              <w:br/>
            </w:r>
            <w:r>
              <w:rPr>
                <w:rFonts w:ascii="Times New Roman"/>
                <w:b w:val="false"/>
                <w:i w:val="false"/>
                <w:color w:val="000000"/>
                <w:sz w:val="20"/>
              </w:rPr>
              <w:t>агентства)</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p>
        </w:tc>
      </w:tr>
    </w:tbl>
    <w:bookmarkStart w:name="z830" w:id="657"/>
    <w:p>
      <w:pPr>
        <w:spacing w:after="0"/>
        <w:ind w:left="0"/>
        <w:jc w:val="left"/>
      </w:pPr>
      <w:r>
        <w:rPr>
          <w:rFonts w:ascii="Times New Roman"/>
          <w:b/>
          <w:i w:val="false"/>
          <w:color w:val="000000"/>
        </w:rPr>
        <w:t xml:space="preserve"> Требование по исполнению обязанностей руководителя объекта</w:t>
      </w:r>
      <w:r>
        <w:br/>
      </w:r>
      <w:r>
        <w:rPr>
          <w:rFonts w:ascii="Times New Roman"/>
          <w:b/>
          <w:i w:val="false"/>
          <w:color w:val="000000"/>
        </w:rPr>
        <w:t>государственного аудита</w:t>
      </w:r>
    </w:p>
    <w:bookmarkEnd w:id="657"/>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w:t>
      </w:r>
      <w:r>
        <w:br/>
      </w:r>
      <w:r>
        <w:rPr>
          <w:rFonts w:ascii="Times New Roman"/>
          <w:b w:val="false"/>
          <w:i w:val="false"/>
          <w:color w:val="000000"/>
          <w:sz w:val="28"/>
        </w:rPr>
        <w:t>"О государственном аудите и финансовом контроле" (далее – Закон о государственном</w:t>
      </w:r>
      <w:r>
        <w:br/>
      </w:r>
      <w:r>
        <w:rPr>
          <w:rFonts w:ascii="Times New Roman"/>
          <w:b w:val="false"/>
          <w:i w:val="false"/>
          <w:color w:val="000000"/>
          <w:sz w:val="28"/>
        </w:rPr>
        <w:t>аудите) руководитель объекта государственного аудита обязан:</w:t>
      </w:r>
      <w:r>
        <w:br/>
      </w:r>
      <w:r>
        <w:rPr>
          <w:rFonts w:ascii="Times New Roman"/>
          <w:b w:val="false"/>
          <w:i w:val="false"/>
          <w:color w:val="000000"/>
          <w:sz w:val="28"/>
        </w:rPr>
        <w:t xml:space="preserve">       1) обеспечить работников органа государственного аудита и финансового контроля</w:t>
      </w:r>
      <w:r>
        <w:br/>
      </w:r>
      <w:r>
        <w:rPr>
          <w:rFonts w:ascii="Times New Roman"/>
          <w:b w:val="false"/>
          <w:i w:val="false"/>
          <w:color w:val="000000"/>
          <w:sz w:val="28"/>
        </w:rPr>
        <w:t>рабочими местами;</w:t>
      </w:r>
      <w:r>
        <w:br/>
      </w:r>
      <w:r>
        <w:rPr>
          <w:rFonts w:ascii="Times New Roman"/>
          <w:b w:val="false"/>
          <w:i w:val="false"/>
          <w:color w:val="000000"/>
          <w:sz w:val="28"/>
        </w:rPr>
        <w:t xml:space="preserve">       2) обеспечить работников органа государственного аудита и финансового контроля</w:t>
      </w:r>
      <w:r>
        <w:br/>
      </w:r>
      <w:r>
        <w:rPr>
          <w:rFonts w:ascii="Times New Roman"/>
          <w:b w:val="false"/>
          <w:i w:val="false"/>
          <w:color w:val="000000"/>
          <w:sz w:val="28"/>
        </w:rPr>
        <w:t>в срок до____________________________всей запрашиваемой информацией, необходимой</w:t>
      </w:r>
      <w:r>
        <w:br/>
      </w:r>
      <w:r>
        <w:rPr>
          <w:rFonts w:ascii="Times New Roman"/>
          <w:b w:val="false"/>
          <w:i w:val="false"/>
          <w:color w:val="000000"/>
          <w:sz w:val="28"/>
        </w:rPr>
        <w:t xml:space="preserve">                             (указать дату)</w:t>
      </w:r>
      <w:r>
        <w:br/>
      </w:r>
      <w:r>
        <w:rPr>
          <w:rFonts w:ascii="Times New Roman"/>
          <w:b w:val="false"/>
          <w:i w:val="false"/>
          <w:color w:val="000000"/>
          <w:sz w:val="28"/>
        </w:rPr>
        <w:t xml:space="preserve"> для осуществления государственного аудита: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перечень необходимых документов и информации за подписью</w:t>
      </w:r>
      <w:r>
        <w:br/>
      </w:r>
      <w:r>
        <w:rPr>
          <w:rFonts w:ascii="Times New Roman"/>
          <w:b w:val="false"/>
          <w:i w:val="false"/>
          <w:color w:val="000000"/>
          <w:sz w:val="28"/>
        </w:rPr>
        <w:t xml:space="preserve">                   руководителя или главного бухгалтера)</w:t>
      </w:r>
      <w:r>
        <w:br/>
      </w:r>
      <w:r>
        <w:rPr>
          <w:rFonts w:ascii="Times New Roman"/>
          <w:b w:val="false"/>
          <w:i w:val="false"/>
          <w:color w:val="000000"/>
          <w:sz w:val="28"/>
        </w:rPr>
        <w:t xml:space="preserve">       3) обеспечить доступ работников органа государственного финансового контроля к</w:t>
      </w:r>
      <w:r>
        <w:br/>
      </w:r>
      <w:r>
        <w:rPr>
          <w:rFonts w:ascii="Times New Roman"/>
          <w:b w:val="false"/>
          <w:i w:val="false"/>
          <w:color w:val="000000"/>
          <w:sz w:val="28"/>
        </w:rPr>
        <w:t>информационным и учетным системам, в том числе к ЕСЭДО;</w:t>
      </w:r>
      <w:r>
        <w:br/>
      </w:r>
      <w:r>
        <w:rPr>
          <w:rFonts w:ascii="Times New Roman"/>
          <w:b w:val="false"/>
          <w:i w:val="false"/>
          <w:color w:val="000000"/>
          <w:sz w:val="28"/>
        </w:rPr>
        <w:t xml:space="preserve">       4) не вмешиваться в действия работников органа государственного аудита и</w:t>
      </w:r>
      <w:r>
        <w:br/>
      </w:r>
      <w:r>
        <w:rPr>
          <w:rFonts w:ascii="Times New Roman"/>
          <w:b w:val="false"/>
          <w:i w:val="false"/>
          <w:color w:val="000000"/>
          <w:sz w:val="28"/>
        </w:rPr>
        <w:t>финансового контроля и не препятствовать проведению государственного аудита, в том</w:t>
      </w:r>
      <w:r>
        <w:br/>
      </w:r>
      <w:r>
        <w:rPr>
          <w:rFonts w:ascii="Times New Roman"/>
          <w:b w:val="false"/>
          <w:i w:val="false"/>
          <w:color w:val="000000"/>
          <w:sz w:val="28"/>
        </w:rPr>
        <w:t>числе в действия должностных лиц органов государственного аудита и финансового</w:t>
      </w:r>
      <w:r>
        <w:br/>
      </w:r>
      <w:r>
        <w:rPr>
          <w:rFonts w:ascii="Times New Roman"/>
          <w:b w:val="false"/>
          <w:i w:val="false"/>
          <w:color w:val="000000"/>
          <w:sz w:val="28"/>
        </w:rPr>
        <w:t>контроля при осуществления ими наблюдения за ходом аудиторского мероприятия с</w:t>
      </w:r>
      <w:r>
        <w:br/>
      </w:r>
      <w:r>
        <w:rPr>
          <w:rFonts w:ascii="Times New Roman"/>
          <w:b w:val="false"/>
          <w:i w:val="false"/>
          <w:color w:val="000000"/>
          <w:sz w:val="28"/>
        </w:rPr>
        <w:t>посещением объекта аудита;</w:t>
      </w:r>
      <w:r>
        <w:br/>
      </w:r>
      <w:r>
        <w:rPr>
          <w:rFonts w:ascii="Times New Roman"/>
          <w:b w:val="false"/>
          <w:i w:val="false"/>
          <w:color w:val="000000"/>
          <w:sz w:val="28"/>
        </w:rPr>
        <w:t xml:space="preserve">       5) при несогласии с результатами аудиторского мероприятия письменные возражения</w:t>
      </w:r>
      <w:r>
        <w:br/>
      </w:r>
      <w:r>
        <w:rPr>
          <w:rFonts w:ascii="Times New Roman"/>
          <w:b w:val="false"/>
          <w:i w:val="false"/>
          <w:color w:val="000000"/>
          <w:sz w:val="28"/>
        </w:rPr>
        <w:t>к Аудиторскому отчету представить в Счетный комитет в срок не более десяти рабочих дней</w:t>
      </w:r>
      <w:r>
        <w:br/>
      </w:r>
      <w:r>
        <w:rPr>
          <w:rFonts w:ascii="Times New Roman"/>
          <w:b w:val="false"/>
          <w:i w:val="false"/>
          <w:color w:val="000000"/>
          <w:sz w:val="28"/>
        </w:rPr>
        <w:t>со дня вручения объекту государственного аудита подписанного Аудиторского отчета.</w:t>
      </w:r>
      <w:r>
        <w:br/>
      </w:r>
      <w:r>
        <w:rPr>
          <w:rFonts w:ascii="Times New Roman"/>
          <w:b w:val="false"/>
          <w:i w:val="false"/>
          <w:color w:val="000000"/>
          <w:sz w:val="28"/>
        </w:rPr>
        <w:t xml:space="preserve">       2. На основании </w:t>
      </w:r>
      <w:r>
        <w:rPr>
          <w:rFonts w:ascii="Times New Roman"/>
          <w:b w:val="false"/>
          <w:i w:val="false"/>
          <w:color w:val="000000"/>
          <w:sz w:val="28"/>
        </w:rPr>
        <w:t>статьи 21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37 Закона о государственном аудите</w:t>
      </w:r>
      <w:r>
        <w:br/>
      </w:r>
      <w:r>
        <w:rPr>
          <w:rFonts w:ascii="Times New Roman"/>
          <w:b w:val="false"/>
          <w:i w:val="false"/>
          <w:color w:val="000000"/>
          <w:sz w:val="28"/>
        </w:rPr>
        <w:t>воспрепятствование должностным лицам органов государственного аудита и финансового</w:t>
      </w:r>
      <w:r>
        <w:br/>
      </w:r>
      <w:r>
        <w:rPr>
          <w:rFonts w:ascii="Times New Roman"/>
          <w:b w:val="false"/>
          <w:i w:val="false"/>
          <w:color w:val="000000"/>
          <w:sz w:val="28"/>
        </w:rPr>
        <w:t>контроля в выполнении ими служебных обязанностей в соответствии с их компетенцией,</w:t>
      </w:r>
      <w:r>
        <w:br/>
      </w:r>
      <w:r>
        <w:rPr>
          <w:rFonts w:ascii="Times New Roman"/>
          <w:b w:val="false"/>
          <w:i w:val="false"/>
          <w:color w:val="000000"/>
          <w:sz w:val="28"/>
        </w:rPr>
        <w:t>выразившееся в отказе допуска для проведения аудита, отказе от предоставления</w:t>
      </w:r>
      <w:r>
        <w:br/>
      </w:r>
      <w:r>
        <w:rPr>
          <w:rFonts w:ascii="Times New Roman"/>
          <w:b w:val="false"/>
          <w:i w:val="false"/>
          <w:color w:val="000000"/>
          <w:sz w:val="28"/>
        </w:rPr>
        <w:t>необходимых документов, материалов, информации о деятельности и иных сведений,</w:t>
      </w:r>
      <w:r>
        <w:br/>
      </w:r>
      <w:r>
        <w:rPr>
          <w:rFonts w:ascii="Times New Roman"/>
          <w:b w:val="false"/>
          <w:i w:val="false"/>
          <w:color w:val="000000"/>
          <w:sz w:val="28"/>
        </w:rPr>
        <w:t>предоставлении недостоверной информации, создании иного препятствования в</w:t>
      </w:r>
      <w:r>
        <w:br/>
      </w:r>
      <w:r>
        <w:rPr>
          <w:rFonts w:ascii="Times New Roman"/>
          <w:b w:val="false"/>
          <w:i w:val="false"/>
          <w:color w:val="000000"/>
          <w:sz w:val="28"/>
        </w:rPr>
        <w:t xml:space="preserve">осуществлении аудита влечет административную ответственность в соответствии со </w:t>
      </w:r>
      <w:r>
        <w:rPr>
          <w:rFonts w:ascii="Times New Roman"/>
          <w:b w:val="false"/>
          <w:i w:val="false"/>
          <w:color w:val="000000"/>
          <w:sz w:val="28"/>
        </w:rPr>
        <w:t>статьей</w:t>
      </w:r>
      <w:r>
        <w:rPr>
          <w:rFonts w:ascii="Times New Roman"/>
          <w:b w:val="false"/>
          <w:i w:val="false"/>
          <w:color w:val="000000"/>
          <w:sz w:val="28"/>
        </w:rPr>
        <w:t>462</w:t>
      </w:r>
      <w:r>
        <w:rPr>
          <w:rFonts w:ascii="Times New Roman"/>
          <w:b w:val="false"/>
          <w:i w:val="false"/>
          <w:color w:val="000000"/>
          <w:sz w:val="28"/>
        </w:rPr>
        <w:t xml:space="preserve"> Кодекса Республики Казахстан "Об административных правонарушениях" (далее –</w:t>
      </w:r>
      <w:r>
        <w:br/>
      </w:r>
      <w:r>
        <w:rPr>
          <w:rFonts w:ascii="Times New Roman"/>
          <w:b w:val="false"/>
          <w:i w:val="false"/>
          <w:color w:val="000000"/>
          <w:sz w:val="28"/>
        </w:rPr>
        <w:t xml:space="preserve">КоАП) с составлением протокола об административном правонарушении согласно </w:t>
      </w:r>
      <w:r>
        <w:rPr>
          <w:rFonts w:ascii="Times New Roman"/>
          <w:b w:val="false"/>
          <w:i w:val="false"/>
          <w:color w:val="000000"/>
          <w:sz w:val="28"/>
        </w:rPr>
        <w:t>статьи</w:t>
      </w:r>
      <w:r>
        <w:rPr>
          <w:rFonts w:ascii="Times New Roman"/>
          <w:b w:val="false"/>
          <w:i w:val="false"/>
          <w:color w:val="000000"/>
          <w:sz w:val="28"/>
        </w:rPr>
        <w:t>803</w:t>
      </w:r>
      <w:r>
        <w:rPr>
          <w:rFonts w:ascii="Times New Roman"/>
          <w:b w:val="false"/>
          <w:i w:val="false"/>
          <w:color w:val="000000"/>
          <w:sz w:val="28"/>
        </w:rPr>
        <w:t xml:space="preserve"> КоАП.</w:t>
      </w:r>
      <w:r>
        <w:br/>
      </w:r>
      <w:r>
        <w:rPr>
          <w:rFonts w:ascii="Times New Roman"/>
          <w:b w:val="false"/>
          <w:i w:val="false"/>
          <w:color w:val="000000"/>
          <w:sz w:val="28"/>
        </w:rPr>
        <w:t>Работник Счетного комитета             _______________________________________</w:t>
      </w:r>
      <w:r>
        <w:br/>
      </w:r>
      <w:r>
        <w:rPr>
          <w:rFonts w:ascii="Times New Roman"/>
          <w:b w:val="false"/>
          <w:i w:val="false"/>
          <w:color w:val="000000"/>
          <w:sz w:val="28"/>
        </w:rPr>
        <w:t xml:space="preserve">                                     должность, ФИО (при его наличии), подпись</w:t>
      </w:r>
      <w:r>
        <w:br/>
      </w:r>
      <w:r>
        <w:rPr>
          <w:rFonts w:ascii="Times New Roman"/>
          <w:b w:val="false"/>
          <w:i w:val="false"/>
          <w:color w:val="000000"/>
          <w:sz w:val="28"/>
        </w:rPr>
        <w:t>Примечание: первый экземпляр Требования оформляется на бланке Аудиторского 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по факту отказа в допуске на объект государственного аудита</w:t>
      </w:r>
    </w:p>
    <w:p>
      <w:pPr>
        <w:spacing w:after="0"/>
        <w:ind w:left="0"/>
        <w:jc w:val="both"/>
      </w:pPr>
      <w:r>
        <w:rPr>
          <w:rFonts w:ascii="Times New Roman"/>
          <w:b w:val="false"/>
          <w:i w:val="false"/>
          <w:color w:val="000000"/>
          <w:sz w:val="28"/>
        </w:rPr>
        <w:t>
      город________                                 "___" _________20__года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Закона Республики</w:t>
      </w:r>
    </w:p>
    <w:p>
      <w:pPr>
        <w:spacing w:after="0"/>
        <w:ind w:left="0"/>
        <w:jc w:val="both"/>
      </w:pPr>
      <w:r>
        <w:rPr>
          <w:rFonts w:ascii="Times New Roman"/>
          <w:b w:val="false"/>
          <w:i w:val="false"/>
          <w:color w:val="000000"/>
          <w:sz w:val="28"/>
        </w:rPr>
        <w:t>
      Казахстан "О государственном аудите и финансовом контроле" (далее –</w:t>
      </w:r>
    </w:p>
    <w:p>
      <w:pPr>
        <w:spacing w:after="0"/>
        <w:ind w:left="0"/>
        <w:jc w:val="both"/>
      </w:pPr>
      <w:r>
        <w:rPr>
          <w:rFonts w:ascii="Times New Roman"/>
          <w:b w:val="false"/>
          <w:i w:val="false"/>
          <w:color w:val="000000"/>
          <w:sz w:val="28"/>
        </w:rPr>
        <w:t>
      Закон о государственном аудите), перечнем объектов государственного</w:t>
      </w:r>
    </w:p>
    <w:p>
      <w:pPr>
        <w:spacing w:after="0"/>
        <w:ind w:left="0"/>
        <w:jc w:val="both"/>
      </w:pPr>
      <w:r>
        <w:rPr>
          <w:rFonts w:ascii="Times New Roman"/>
          <w:b w:val="false"/>
          <w:i w:val="false"/>
          <w:color w:val="000000"/>
          <w:sz w:val="28"/>
        </w:rPr>
        <w:t>
      аудита Счетного комитета по контролю за исполнением республиканского</w:t>
      </w:r>
    </w:p>
    <w:p>
      <w:pPr>
        <w:spacing w:after="0"/>
        <w:ind w:left="0"/>
        <w:jc w:val="both"/>
      </w:pPr>
      <w:r>
        <w:rPr>
          <w:rFonts w:ascii="Times New Roman"/>
          <w:b w:val="false"/>
          <w:i w:val="false"/>
          <w:color w:val="000000"/>
          <w:sz w:val="28"/>
        </w:rPr>
        <w:t>
      бюджета на ____ год в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наименование</w:t>
      </w:r>
      <w:r>
        <w:rPr>
          <w:rFonts w:ascii="Times New Roman"/>
          <w:b w:val="false"/>
          <w:i/>
          <w:color w:val="000000"/>
          <w:sz w:val="28"/>
        </w:rPr>
        <w:t xml:space="preserve"> проверяемого органа, учреждения, организации)</w:t>
      </w:r>
    </w:p>
    <w:p>
      <w:pPr>
        <w:spacing w:after="0"/>
        <w:ind w:left="0"/>
        <w:jc w:val="both"/>
      </w:pPr>
      <w:r>
        <w:rPr>
          <w:rFonts w:ascii="Times New Roman"/>
          <w:b w:val="false"/>
          <w:i w:val="false"/>
          <w:color w:val="000000"/>
          <w:sz w:val="28"/>
        </w:rPr>
        <w:t>
      проводится аудиторское мероприятие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(название аудиторского мероприятия)</w:t>
      </w:r>
    </w:p>
    <w:p>
      <w:pPr>
        <w:spacing w:after="0"/>
        <w:ind w:left="0"/>
        <w:jc w:val="both"/>
      </w:pPr>
      <w:r>
        <w:rPr>
          <w:rFonts w:ascii="Times New Roman"/>
          <w:b w:val="false"/>
          <w:i w:val="false"/>
          <w:color w:val="000000"/>
          <w:sz w:val="28"/>
        </w:rPr>
        <w:t>
      Должностным лицом проверяемого объекта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(должность, фамилия и инициалы)</w:t>
      </w:r>
    </w:p>
    <w:p>
      <w:pPr>
        <w:spacing w:after="0"/>
        <w:ind w:left="0"/>
        <w:jc w:val="both"/>
      </w:pPr>
      <w:r>
        <w:rPr>
          <w:rFonts w:ascii="Times New Roman"/>
          <w:b w:val="false"/>
          <w:i w:val="false"/>
          <w:color w:val="000000"/>
          <w:sz w:val="28"/>
        </w:rPr>
        <w:t>
      отказано в допуске на проверяемый объект 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наименование</w:t>
      </w:r>
      <w:r>
        <w:rPr>
          <w:rFonts w:ascii="Times New Roman"/>
          <w:b w:val="false"/>
          <w:i/>
          <w:color w:val="000000"/>
          <w:sz w:val="28"/>
        </w:rPr>
        <w:t xml:space="preserve"> проверяемого органа, учреждения,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фамилия и инициалы работника Счетного комитета)</w:t>
      </w:r>
    </w:p>
    <w:p>
      <w:pPr>
        <w:spacing w:after="0"/>
        <w:ind w:left="0"/>
        <w:jc w:val="both"/>
      </w:pPr>
      <w:r>
        <w:rPr>
          <w:rFonts w:ascii="Times New Roman"/>
          <w:b w:val="false"/>
          <w:i w:val="false"/>
          <w:color w:val="000000"/>
          <w:sz w:val="28"/>
        </w:rPr>
        <w:t>
      несмотря на предъявление им (ими) Поручения на проведение</w:t>
      </w:r>
    </w:p>
    <w:p>
      <w:pPr>
        <w:spacing w:after="0"/>
        <w:ind w:left="0"/>
        <w:jc w:val="both"/>
      </w:pPr>
      <w:r>
        <w:rPr>
          <w:rFonts w:ascii="Times New Roman"/>
          <w:b w:val="false"/>
          <w:i w:val="false"/>
          <w:color w:val="000000"/>
          <w:sz w:val="28"/>
        </w:rPr>
        <w:t>
      аудиторского мероприятия (акта о назначении проверки).</w:t>
      </w:r>
    </w:p>
    <w:p>
      <w:pPr>
        <w:spacing w:after="0"/>
        <w:ind w:left="0"/>
        <w:jc w:val="both"/>
      </w:pPr>
      <w:r>
        <w:rPr>
          <w:rFonts w:ascii="Times New Roman"/>
          <w:b w:val="false"/>
          <w:i w:val="false"/>
          <w:color w:val="000000"/>
          <w:sz w:val="28"/>
        </w:rPr>
        <w:t xml:space="preserve">
      Это является нарушением подпункта 1) </w:t>
      </w:r>
      <w:r>
        <w:rPr>
          <w:rFonts w:ascii="Times New Roman"/>
          <w:b w:val="false"/>
          <w:i w:val="false"/>
          <w:color w:val="000000"/>
          <w:sz w:val="28"/>
        </w:rPr>
        <w:t>пункта 1</w:t>
      </w:r>
      <w:r>
        <w:rPr>
          <w:rFonts w:ascii="Times New Roman"/>
          <w:b w:val="false"/>
          <w:i w:val="false"/>
          <w:color w:val="000000"/>
          <w:sz w:val="28"/>
        </w:rPr>
        <w:t xml:space="preserve"> статьи 36 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37 Закона о государственном аудите и влечет за собой</w:t>
      </w:r>
    </w:p>
    <w:p>
      <w:pPr>
        <w:spacing w:after="0"/>
        <w:ind w:left="0"/>
        <w:jc w:val="both"/>
      </w:pPr>
      <w:r>
        <w:rPr>
          <w:rFonts w:ascii="Times New Roman"/>
          <w:b w:val="false"/>
          <w:i w:val="false"/>
          <w:color w:val="000000"/>
          <w:sz w:val="28"/>
        </w:rPr>
        <w:t>
      ответственность должностных лиц в соответствии с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Настоящий Акт составлен в двух экземплярах, один из которых</w:t>
      </w:r>
    </w:p>
    <w:p>
      <w:pPr>
        <w:spacing w:after="0"/>
        <w:ind w:left="0"/>
        <w:jc w:val="both"/>
      </w:pPr>
      <w:r>
        <w:rPr>
          <w:rFonts w:ascii="Times New Roman"/>
          <w:b w:val="false"/>
          <w:i w:val="false"/>
          <w:color w:val="000000"/>
          <w:sz w:val="28"/>
        </w:rPr>
        <w:t>
      вручен руководителю (должностному лицу)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органа или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(должность, фамилия и инициалы)</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От Счетного комитета по контролю за исполнением</w:t>
      </w:r>
    </w:p>
    <w:p>
      <w:pPr>
        <w:spacing w:after="0"/>
        <w:ind w:left="0"/>
        <w:jc w:val="both"/>
      </w:pPr>
      <w:r>
        <w:rPr>
          <w:rFonts w:ascii="Times New Roman"/>
          <w:b w:val="false"/>
          <w:i w:val="false"/>
          <w:color w:val="000000"/>
          <w:sz w:val="28"/>
        </w:rPr>
        <w:t>
      республиканского бюджета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(должность, фамилия и инициалы, подпись) </w:t>
      </w:r>
    </w:p>
    <w:p>
      <w:pPr>
        <w:spacing w:after="0"/>
        <w:ind w:left="0"/>
        <w:jc w:val="both"/>
      </w:pPr>
      <w:r>
        <w:rPr>
          <w:rFonts w:ascii="Times New Roman"/>
          <w:b w:val="false"/>
          <w:i w:val="false"/>
          <w:color w:val="000000"/>
          <w:sz w:val="28"/>
        </w:rPr>
        <w:t>
      Один экземпляр акта получил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фамилия и инициалы, подпись, при отказе от подписи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 отказано в получении)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контрольного обмера (осмотра)</w:t>
      </w:r>
    </w:p>
    <w:p>
      <w:pPr>
        <w:spacing w:after="0"/>
        <w:ind w:left="0"/>
        <w:jc w:val="both"/>
      </w:pPr>
      <w:r>
        <w:rPr>
          <w:rFonts w:ascii="Times New Roman"/>
          <w:b w:val="false"/>
          <w:i w:val="false"/>
          <w:color w:val="000000"/>
          <w:sz w:val="28"/>
        </w:rPr>
        <w:t>
      ___________________                           _______________________</w:t>
      </w:r>
    </w:p>
    <w:p>
      <w:pPr>
        <w:spacing w:after="0"/>
        <w:ind w:left="0"/>
        <w:jc w:val="both"/>
      </w:pPr>
      <w:r>
        <w:rPr>
          <w:rFonts w:ascii="Times New Roman"/>
          <w:b w:val="false"/>
          <w:i w:val="false"/>
          <w:color w:val="000000"/>
          <w:sz w:val="28"/>
        </w:rPr>
        <w:t>
      (место составления)                             (дата составления)</w:t>
      </w:r>
    </w:p>
    <w:p>
      <w:pPr>
        <w:spacing w:after="0"/>
        <w:ind w:left="0"/>
        <w:jc w:val="both"/>
      </w:pPr>
      <w:r>
        <w:rPr>
          <w:rFonts w:ascii="Times New Roman"/>
          <w:b w:val="false"/>
          <w:i w:val="false"/>
          <w:color w:val="000000"/>
          <w:sz w:val="28"/>
        </w:rPr>
        <w:t>
      В ходе государственного аудита ________________________________</w:t>
      </w:r>
    </w:p>
    <w:p>
      <w:pPr>
        <w:spacing w:after="0"/>
        <w:ind w:left="0"/>
        <w:jc w:val="both"/>
      </w:pPr>
      <w:r>
        <w:rPr>
          <w:rFonts w:ascii="Times New Roman"/>
          <w:b w:val="false"/>
          <w:i w:val="false"/>
          <w:color w:val="000000"/>
          <w:sz w:val="28"/>
        </w:rPr>
        <w:t>
                        (наименование аудиторского мероприятия, проверки)</w:t>
      </w:r>
    </w:p>
    <w:p>
      <w:pPr>
        <w:spacing w:after="0"/>
        <w:ind w:left="0"/>
        <w:jc w:val="both"/>
      </w:pPr>
      <w:r>
        <w:rPr>
          <w:rFonts w:ascii="Times New Roman"/>
          <w:b w:val="false"/>
          <w:i w:val="false"/>
          <w:color w:val="000000"/>
          <w:sz w:val="28"/>
        </w:rPr>
        <w:t>
      проводимого в соответствии с Поручением члена Счетного комитета от __</w:t>
      </w:r>
    </w:p>
    <w:p>
      <w:pPr>
        <w:spacing w:after="0"/>
        <w:ind w:left="0"/>
        <w:jc w:val="both"/>
      </w:pPr>
      <w:r>
        <w:rPr>
          <w:rFonts w:ascii="Times New Roman"/>
          <w:b w:val="false"/>
          <w:i w:val="false"/>
          <w:color w:val="000000"/>
          <w:sz w:val="28"/>
        </w:rPr>
        <w:t>
      ______ 20__ года на объекте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объекта государственного аудита)</w:t>
      </w:r>
    </w:p>
    <w:p>
      <w:pPr>
        <w:spacing w:after="0"/>
        <w:ind w:left="0"/>
        <w:jc w:val="both"/>
      </w:pPr>
      <w:r>
        <w:rPr>
          <w:rFonts w:ascii="Times New Roman"/>
          <w:b w:val="false"/>
          <w:i w:val="false"/>
          <w:color w:val="000000"/>
          <w:sz w:val="28"/>
        </w:rPr>
        <w:t>
      работником (-ами) Счетного комитета (экспертом, специалистом)</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фамилии, инициалы,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должности государственного аудитора 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привлекаемых экспертов, специалистов)</w:t>
      </w:r>
    </w:p>
    <w:p>
      <w:pPr>
        <w:spacing w:after="0"/>
        <w:ind w:left="0"/>
        <w:jc w:val="both"/>
      </w:pPr>
      <w:r>
        <w:rPr>
          <w:rFonts w:ascii="Times New Roman"/>
          <w:b w:val="false"/>
          <w:i w:val="false"/>
          <w:color w:val="000000"/>
          <w:sz w:val="28"/>
        </w:rPr>
        <w:t>
      в присутствии представителей ________________________________________</w:t>
      </w:r>
    </w:p>
    <w:p>
      <w:pPr>
        <w:spacing w:after="0"/>
        <w:ind w:left="0"/>
        <w:jc w:val="both"/>
      </w:pPr>
      <w:r>
        <w:rPr>
          <w:rFonts w:ascii="Times New Roman"/>
          <w:b w:val="false"/>
          <w:i w:val="false"/>
          <w:color w:val="000000"/>
          <w:sz w:val="28"/>
        </w:rPr>
        <w:t xml:space="preserve">
      (указать фамилии, инициалы, должности </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color w:val="000000"/>
          <w:sz w:val="28"/>
        </w:rPr>
        <w:t>_______________________ представителей объекта государственного аудита, заказчика, подрядчика и так далее)</w:t>
      </w:r>
    </w:p>
    <w:p>
      <w:pPr>
        <w:spacing w:after="0"/>
        <w:ind w:left="0"/>
        <w:jc w:val="both"/>
      </w:pPr>
      <w:r>
        <w:rPr>
          <w:rFonts w:ascii="Times New Roman"/>
          <w:b w:val="false"/>
          <w:i w:val="false"/>
          <w:color w:val="000000"/>
          <w:sz w:val="28"/>
        </w:rPr>
        <w:t>
      осуществлен контрольный обмер (осмотр) с целью подтверждения достоверности,_______________________________________________________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объект и предмет контрольного обмера (осмотра)</w:t>
      </w:r>
    </w:p>
    <w:p>
      <w:pPr>
        <w:spacing w:after="0"/>
        <w:ind w:left="0"/>
        <w:jc w:val="both"/>
      </w:pPr>
      <w:r>
        <w:rPr>
          <w:rFonts w:ascii="Times New Roman"/>
          <w:b w:val="false"/>
          <w:i w:val="false"/>
          <w:color w:val="000000"/>
          <w:sz w:val="28"/>
        </w:rPr>
        <w:t>
      в результате которого установлено следующее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(указать результаты контрольного обмера (осмотра)</w:t>
      </w:r>
    </w:p>
    <w:p>
      <w:pPr>
        <w:spacing w:after="0"/>
        <w:ind w:left="0"/>
        <w:jc w:val="both"/>
      </w:pPr>
      <w:r>
        <w:rPr>
          <w:rFonts w:ascii="Times New Roman"/>
          <w:b w:val="false"/>
          <w:i w:val="false"/>
          <w:color w:val="000000"/>
          <w:sz w:val="28"/>
        </w:rPr>
        <w:t>
      Приложение к акту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пояснение</w:t>
      </w:r>
      <w:r>
        <w:rPr>
          <w:rFonts w:ascii="Times New Roman"/>
          <w:b w:val="false"/>
          <w:i/>
          <w:color w:val="000000"/>
          <w:sz w:val="28"/>
        </w:rPr>
        <w:t>, фото и другие материалы, связанные с осмотром)</w:t>
      </w:r>
    </w:p>
    <w:p>
      <w:pPr>
        <w:spacing w:after="0"/>
        <w:ind w:left="0"/>
        <w:jc w:val="both"/>
      </w:pPr>
      <w:r>
        <w:rPr>
          <w:rFonts w:ascii="Times New Roman"/>
          <w:b w:val="false"/>
          <w:i w:val="false"/>
          <w:color w:val="000000"/>
          <w:sz w:val="28"/>
        </w:rPr>
        <w:t>
      Работник(-и) Счетного комитета(привлеченный эксперт,</w:t>
      </w:r>
    </w:p>
    <w:p>
      <w:pPr>
        <w:spacing w:after="0"/>
        <w:ind w:left="0"/>
        <w:jc w:val="both"/>
      </w:pPr>
      <w:r>
        <w:rPr>
          <w:rFonts w:ascii="Times New Roman"/>
          <w:b w:val="false"/>
          <w:i w:val="false"/>
          <w:color w:val="000000"/>
          <w:sz w:val="28"/>
        </w:rPr>
        <w:t>
      специалист):</w:t>
      </w:r>
    </w:p>
    <w:p>
      <w:pPr>
        <w:spacing w:after="0"/>
        <w:ind w:left="0"/>
        <w:jc w:val="both"/>
      </w:pPr>
      <w:r>
        <w:rPr>
          <w:rFonts w:ascii="Times New Roman"/>
          <w:b w:val="false"/>
          <w:i w:val="false"/>
          <w:color w:val="000000"/>
          <w:sz w:val="28"/>
        </w:rPr>
        <w:t>
      _______________________________     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Представители объекта государственного аудита,</w:t>
      </w:r>
    </w:p>
    <w:p>
      <w:pPr>
        <w:spacing w:after="0"/>
        <w:ind w:left="0"/>
        <w:jc w:val="both"/>
      </w:pPr>
      <w:r>
        <w:rPr>
          <w:rFonts w:ascii="Times New Roman"/>
          <w:b w:val="false"/>
          <w:i w:val="false"/>
          <w:color w:val="000000"/>
          <w:sz w:val="28"/>
        </w:rPr>
        <w:t>
      заказчика, подрядчика и так далее:</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_______________________             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Количество составленных экземпляров акта: _____________________</w:t>
      </w:r>
    </w:p>
    <w:p>
      <w:pPr>
        <w:spacing w:after="0"/>
        <w:ind w:left="0"/>
        <w:jc w:val="both"/>
      </w:pPr>
      <w:r>
        <w:rPr>
          <w:rFonts w:ascii="Times New Roman"/>
          <w:b w:val="false"/>
          <w:i w:val="false"/>
          <w:color w:val="000000"/>
          <w:sz w:val="28"/>
        </w:rPr>
        <w:t>
                                                        (указать адресат)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18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5" w:id="658"/>
    <w:p>
      <w:pPr>
        <w:spacing w:after="0"/>
        <w:ind w:left="0"/>
        <w:jc w:val="left"/>
      </w:pPr>
      <w:r>
        <w:rPr>
          <w:rFonts w:ascii="Times New Roman"/>
          <w:b/>
          <w:i w:val="false"/>
          <w:color w:val="000000"/>
        </w:rPr>
        <w:t xml:space="preserve"> Еженедельный отчет о проделанной работе</w:t>
      </w:r>
    </w:p>
    <w:bookmarkEnd w:id="658"/>
    <w:bookmarkStart w:name="z836" w:id="659"/>
    <w:p>
      <w:pPr>
        <w:spacing w:after="0"/>
        <w:ind w:left="0"/>
        <w:jc w:val="both"/>
      </w:pPr>
      <w:r>
        <w:rPr>
          <w:rFonts w:ascii="Times New Roman"/>
          <w:b w:val="false"/>
          <w:i w:val="false"/>
          <w:color w:val="000000"/>
          <w:sz w:val="28"/>
        </w:rPr>
        <w:t>
      Аудиторское мероприятие: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Срок проведения: дата начала и окончания: с ______ по _____________________20___</w:t>
      </w:r>
      <w:r>
        <w:br/>
      </w:r>
      <w:r>
        <w:rPr>
          <w:rFonts w:ascii="Times New Roman"/>
          <w:b w:val="false"/>
          <w:i w:val="false"/>
          <w:color w:val="000000"/>
          <w:sz w:val="28"/>
        </w:rPr>
        <w:t>года</w:t>
      </w:r>
      <w:r>
        <w:br/>
      </w:r>
      <w:r>
        <w:rPr>
          <w:rFonts w:ascii="Times New Roman"/>
          <w:b w:val="false"/>
          <w:i w:val="false"/>
          <w:color w:val="000000"/>
          <w:sz w:val="28"/>
        </w:rPr>
        <w:t xml:space="preserve">       Тип государственного аудита:</w:t>
      </w:r>
      <w:r>
        <w:br/>
      </w:r>
      <w:r>
        <w:rPr>
          <w:rFonts w:ascii="Times New Roman"/>
          <w:b w:val="false"/>
          <w:i w:val="false"/>
          <w:color w:val="000000"/>
          <w:sz w:val="28"/>
        </w:rPr>
        <w:t>___________________________________________________________________</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488"/>
        <w:gridCol w:w="650"/>
        <w:gridCol w:w="650"/>
        <w:gridCol w:w="713"/>
        <w:gridCol w:w="2523"/>
        <w:gridCol w:w="713"/>
        <w:gridCol w:w="1844"/>
        <w:gridCol w:w="713"/>
        <w:gridCol w:w="1846"/>
      </w:tblGrid>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60"/>
          <w:p>
            <w:pPr>
              <w:spacing w:after="20"/>
              <w:ind w:left="20"/>
              <w:jc w:val="both"/>
            </w:pPr>
            <w:r>
              <w:rPr>
                <w:rFonts w:ascii="Times New Roman"/>
                <w:b w:val="false"/>
                <w:i w:val="false"/>
                <w:color w:val="000000"/>
                <w:sz w:val="20"/>
              </w:rPr>
              <w:t>
Состав группы государственного</w:t>
            </w:r>
            <w:r>
              <w:br/>
            </w:r>
            <w:r>
              <w:rPr>
                <w:rFonts w:ascii="Times New Roman"/>
                <w:b w:val="false"/>
                <w:i w:val="false"/>
                <w:color w:val="000000"/>
                <w:sz w:val="20"/>
              </w:rPr>
              <w:t>
</w:t>
            </w:r>
            <w:r>
              <w:rPr>
                <w:rFonts w:ascii="Times New Roman"/>
                <w:b w:val="false"/>
                <w:i w:val="false"/>
                <w:color w:val="000000"/>
                <w:sz w:val="20"/>
              </w:rPr>
              <w:t>аудита</w:t>
            </w:r>
            <w:r>
              <w:br/>
            </w:r>
            <w:r>
              <w:rPr>
                <w:rFonts w:ascii="Times New Roman"/>
                <w:b w:val="false"/>
                <w:i w:val="false"/>
                <w:color w:val="000000"/>
                <w:sz w:val="20"/>
              </w:rPr>
              <w:t>
ФИО (при его наличии) (в разрезе государственных аудиторов, ассистентов)</w:t>
            </w:r>
          </w:p>
          <w:bookmarkEnd w:id="660"/>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61"/>
          <w:p>
            <w:pPr>
              <w:spacing w:after="20"/>
              <w:ind w:left="20"/>
              <w:jc w:val="both"/>
            </w:pPr>
            <w:r>
              <w:rPr>
                <w:rFonts w:ascii="Times New Roman"/>
                <w:b w:val="false"/>
                <w:i w:val="false"/>
                <w:color w:val="000000"/>
                <w:sz w:val="20"/>
              </w:rPr>
              <w:t>
Наименование объекта</w:t>
            </w:r>
            <w:r>
              <w:br/>
            </w:r>
            <w:r>
              <w:rPr>
                <w:rFonts w:ascii="Times New Roman"/>
                <w:b w:val="false"/>
                <w:i w:val="false"/>
                <w:color w:val="000000"/>
                <w:sz w:val="20"/>
              </w:rPr>
              <w:t>
государственного аудита</w:t>
            </w:r>
          </w:p>
          <w:bookmarkEnd w:id="6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62"/>
          <w:p>
            <w:pPr>
              <w:spacing w:after="20"/>
              <w:ind w:left="20"/>
              <w:jc w:val="both"/>
            </w:pPr>
            <w:r>
              <w:rPr>
                <w:rFonts w:ascii="Times New Roman"/>
                <w:b w:val="false"/>
                <w:i w:val="false"/>
                <w:color w:val="000000"/>
                <w:sz w:val="20"/>
              </w:rPr>
              <w:t>
Период государственного аудита</w:t>
            </w:r>
            <w:r>
              <w:br/>
            </w:r>
            <w:r>
              <w:rPr>
                <w:rFonts w:ascii="Times New Roman"/>
                <w:b w:val="false"/>
                <w:i w:val="false"/>
                <w:color w:val="000000"/>
                <w:sz w:val="20"/>
              </w:rPr>
              <w:t>
(кол-во дней проведения государственного аудита)</w:t>
            </w:r>
          </w:p>
          <w:bookmarkEnd w:id="6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объектов государственного аудита, принятых в реализацию норм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63"/>
          <w:p>
            <w:pPr>
              <w:spacing w:after="20"/>
              <w:ind w:left="20"/>
              <w:jc w:val="both"/>
            </w:pPr>
            <w:r>
              <w:rPr>
                <w:rFonts w:ascii="Times New Roman"/>
                <w:b w:val="false"/>
                <w:i w:val="false"/>
                <w:color w:val="000000"/>
                <w:sz w:val="20"/>
              </w:rPr>
              <w:t>
(тысяч тенге)</w:t>
            </w:r>
            <w:r>
              <w:br/>
            </w:r>
            <w:r>
              <w:rPr>
                <w:rFonts w:ascii="Times New Roman"/>
                <w:b w:val="false"/>
                <w:i w:val="false"/>
                <w:color w:val="000000"/>
                <w:sz w:val="20"/>
              </w:rPr>
              <w:t>
</w:t>
            </w:r>
            <w:r>
              <w:rPr>
                <w:rFonts w:ascii="Times New Roman"/>
                <w:b w:val="false"/>
                <w:i w:val="false"/>
                <w:color w:val="000000"/>
                <w:sz w:val="20"/>
              </w:rPr>
              <w:t>из них возмещено</w:t>
            </w:r>
            <w:r>
              <w:br/>
            </w:r>
            <w:r>
              <w:rPr>
                <w:rFonts w:ascii="Times New Roman"/>
                <w:b w:val="false"/>
                <w:i w:val="false"/>
                <w:color w:val="000000"/>
                <w:sz w:val="20"/>
              </w:rPr>
              <w:t>
</w:t>
            </w:r>
            <w:r>
              <w:rPr>
                <w:rFonts w:ascii="Times New Roman"/>
                <w:b w:val="false"/>
                <w:i w:val="false"/>
                <w:color w:val="000000"/>
                <w:sz w:val="20"/>
              </w:rPr>
              <w:t>(восстановлено)</w:t>
            </w:r>
            <w:r>
              <w:br/>
            </w:r>
            <w:r>
              <w:rPr>
                <w:rFonts w:ascii="Times New Roman"/>
                <w:b w:val="false"/>
                <w:i w:val="false"/>
                <w:color w:val="000000"/>
                <w:sz w:val="20"/>
              </w:rPr>
              <w:t>
</w:t>
            </w:r>
            <w:r>
              <w:rPr>
                <w:rFonts w:ascii="Times New Roman"/>
                <w:b w:val="false"/>
                <w:i w:val="false"/>
                <w:color w:val="000000"/>
                <w:sz w:val="20"/>
              </w:rPr>
              <w:t>в ходе государственного аудита</w:t>
            </w:r>
            <w:r>
              <w:br/>
            </w:r>
            <w:r>
              <w:rPr>
                <w:rFonts w:ascii="Times New Roman"/>
                <w:b w:val="false"/>
                <w:i w:val="false"/>
                <w:color w:val="000000"/>
                <w:sz w:val="20"/>
              </w:rPr>
              <w:t>
(тысяч тенге)</w:t>
            </w:r>
          </w:p>
          <w:bookmarkEnd w:id="663"/>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64"/>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НПА;</w:t>
            </w:r>
            <w:r>
              <w:br/>
            </w:r>
            <w:r>
              <w:rPr>
                <w:rFonts w:ascii="Times New Roman"/>
                <w:b w:val="false"/>
                <w:i w:val="false"/>
                <w:color w:val="000000"/>
                <w:sz w:val="20"/>
              </w:rPr>
              <w:t>
</w:t>
            </w:r>
            <w:r>
              <w:rPr>
                <w:rFonts w:ascii="Times New Roman"/>
                <w:b w:val="false"/>
                <w:i w:val="false"/>
                <w:color w:val="000000"/>
                <w:sz w:val="20"/>
              </w:rPr>
              <w:t>3) аудиторское доказательство вид и реквизиты документа.)</w:t>
            </w:r>
            <w:r>
              <w:br/>
            </w:r>
            <w:r>
              <w:rPr>
                <w:rFonts w:ascii="Times New Roman"/>
                <w:b w:val="false"/>
                <w:i w:val="false"/>
                <w:color w:val="000000"/>
                <w:sz w:val="20"/>
              </w:rPr>
              <w:t>
4) принятые меры в ходе аудита по возмещению (восстановлению) необоснованно использованных средств</w:t>
            </w:r>
          </w:p>
          <w:bookmarkEnd w:id="664"/>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65"/>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НПА;</w:t>
            </w:r>
            <w:r>
              <w:br/>
            </w:r>
            <w:r>
              <w:rPr>
                <w:rFonts w:ascii="Times New Roman"/>
                <w:b w:val="false"/>
                <w:i w:val="false"/>
                <w:color w:val="000000"/>
                <w:sz w:val="20"/>
              </w:rPr>
              <w:t>
3) аудиторское доказательство (вид и реквизиты документа)</w:t>
            </w:r>
          </w:p>
          <w:bookmarkEnd w:id="665"/>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66"/>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акта;</w:t>
            </w:r>
            <w:r>
              <w:br/>
            </w:r>
            <w:r>
              <w:rPr>
                <w:rFonts w:ascii="Times New Roman"/>
                <w:b w:val="false"/>
                <w:i w:val="false"/>
                <w:color w:val="000000"/>
                <w:sz w:val="20"/>
              </w:rPr>
              <w:t>
3) аудиторское доказательство (вид и реквизиты документа)</w:t>
            </w:r>
          </w:p>
          <w:bookmarkEnd w:id="666"/>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67"/>
          <w:p>
            <w:pPr>
              <w:spacing w:after="20"/>
              <w:ind w:left="20"/>
              <w:jc w:val="both"/>
            </w:pPr>
            <w:r>
              <w:rPr>
                <w:rFonts w:ascii="Times New Roman"/>
                <w:b w:val="false"/>
                <w:i w:val="false"/>
                <w:color w:val="000000"/>
                <w:sz w:val="20"/>
              </w:rPr>
              <w:t>
1</w:t>
            </w:r>
          </w:p>
          <w:bookmarkEnd w:id="667"/>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54" w:id="668"/>
    <w:p>
      <w:pPr>
        <w:spacing w:after="0"/>
        <w:ind w:left="0"/>
        <w:jc w:val="both"/>
      </w:pPr>
      <w:r>
        <w:rPr>
          <w:rFonts w:ascii="Times New Roman"/>
          <w:b w:val="false"/>
          <w:i w:val="false"/>
          <w:color w:val="000000"/>
          <w:sz w:val="28"/>
        </w:rPr>
        <w:t>
      Продолжение таблицы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008"/>
        <w:gridCol w:w="825"/>
        <w:gridCol w:w="2008"/>
        <w:gridCol w:w="3899"/>
        <w:gridCol w:w="27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69"/>
          <w:p>
            <w:pPr>
              <w:spacing w:after="20"/>
              <w:ind w:left="20"/>
              <w:jc w:val="both"/>
            </w:pPr>
            <w:r>
              <w:rPr>
                <w:rFonts w:ascii="Times New Roman"/>
                <w:b w:val="false"/>
                <w:i w:val="false"/>
                <w:color w:val="000000"/>
                <w:sz w:val="20"/>
              </w:rPr>
              <w:t>
Установлено за отчетный период</w:t>
            </w:r>
          </w:p>
          <w:bookmarkEnd w:id="6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70"/>
          <w:p>
            <w:pPr>
              <w:spacing w:after="20"/>
              <w:ind w:left="20"/>
              <w:jc w:val="both"/>
            </w:pPr>
            <w:r>
              <w:rPr>
                <w:rFonts w:ascii="Times New Roman"/>
                <w:b w:val="false"/>
                <w:i w:val="false"/>
                <w:color w:val="000000"/>
                <w:sz w:val="20"/>
              </w:rPr>
              <w:t>
неэффективное использование бюджетных средств, активов государства и квазигосударственного сектора</w:t>
            </w:r>
          </w:p>
          <w:bookmarkEnd w:id="6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активов государства и квазигосударственного сектора</w:t>
            </w:r>
          </w:p>
        </w:tc>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обоснования исключения ранее установленных нарушений (с указанием доказательств, послуживших обоснованием для исключения), в том числе дата включения/дата исключения</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возбужденные и/или направленные материалы для возбуждения административного производства (с указанием юридического/ физического лица)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71"/>
          <w:p>
            <w:pPr>
              <w:spacing w:after="20"/>
              <w:ind w:left="20"/>
              <w:jc w:val="both"/>
            </w:pPr>
            <w:r>
              <w:rPr>
                <w:rFonts w:ascii="Times New Roman"/>
                <w:b w:val="false"/>
                <w:i w:val="false"/>
                <w:color w:val="000000"/>
                <w:sz w:val="20"/>
              </w:rPr>
              <w:t>
(тысяч тенге)</w:t>
            </w:r>
          </w:p>
          <w:bookmarkEnd w:id="671"/>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r>
              <w:br/>
            </w:r>
            <w:r>
              <w:rPr>
                <w:rFonts w:ascii="Times New Roman"/>
                <w:b w:val="false"/>
                <w:i w:val="false"/>
                <w:color w:val="000000"/>
                <w:sz w:val="20"/>
              </w:rPr>
              <w:t>
2) аудиторское доказательство (вид и реквизиты документа)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r>
              <w:br/>
            </w:r>
            <w:r>
              <w:rPr>
                <w:rFonts w:ascii="Times New Roman"/>
                <w:b w:val="false"/>
                <w:i w:val="false"/>
                <w:color w:val="000000"/>
                <w:sz w:val="20"/>
              </w:rPr>
              <w:t>
2) аудиторское доказательство (вид и реквизиты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72"/>
          <w:p>
            <w:pPr>
              <w:spacing w:after="20"/>
              <w:ind w:left="20"/>
              <w:jc w:val="both"/>
            </w:pPr>
            <w:r>
              <w:rPr>
                <w:rFonts w:ascii="Times New Roman"/>
                <w:b w:val="false"/>
                <w:i w:val="false"/>
                <w:color w:val="000000"/>
                <w:sz w:val="20"/>
              </w:rPr>
              <w:t>
11</w:t>
            </w:r>
          </w:p>
          <w:bookmarkEnd w:id="67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59" w:id="673"/>
    <w:p>
      <w:pPr>
        <w:spacing w:after="0"/>
        <w:ind w:left="0"/>
        <w:jc w:val="both"/>
      </w:pPr>
      <w:r>
        <w:rPr>
          <w:rFonts w:ascii="Times New Roman"/>
          <w:b w:val="false"/>
          <w:i w:val="false"/>
          <w:color w:val="000000"/>
          <w:sz w:val="28"/>
        </w:rPr>
        <w:t>
      ФИО (при его наличии) государственного аудитора,</w:t>
      </w:r>
      <w:r>
        <w:br/>
      </w:r>
      <w:r>
        <w:rPr>
          <w:rFonts w:ascii="Times New Roman"/>
          <w:b w:val="false"/>
          <w:i w:val="false"/>
          <w:color w:val="000000"/>
          <w:sz w:val="28"/>
        </w:rPr>
        <w:t>ассистента государственного аудитора (руководителя</w:t>
      </w:r>
      <w:r>
        <w:br/>
      </w:r>
      <w:r>
        <w:rPr>
          <w:rFonts w:ascii="Times New Roman"/>
          <w:b w:val="false"/>
          <w:i w:val="false"/>
          <w:color w:val="000000"/>
          <w:sz w:val="28"/>
        </w:rPr>
        <w:t>группы государственного аудита)                               _______________</w:t>
      </w:r>
    </w:p>
    <w:bookmarkEnd w:id="673"/>
    <w:p>
      <w:pPr>
        <w:spacing w:after="0"/>
        <w:ind w:left="0"/>
        <w:jc w:val="both"/>
      </w:pPr>
      <w:r>
        <w:rPr>
          <w:rFonts w:ascii="Times New Roman"/>
          <w:b w:val="false"/>
          <w:i w:val="false"/>
          <w:color w:val="000000"/>
          <w:sz w:val="28"/>
        </w:rPr>
        <w:t>
      Примечание: государственные аудиторы к еженедельному отчету в ИС СК прилагают</w:t>
      </w:r>
      <w:r>
        <w:br/>
      </w:r>
      <w:r>
        <w:rPr>
          <w:rFonts w:ascii="Times New Roman"/>
          <w:b w:val="false"/>
          <w:i w:val="false"/>
          <w:color w:val="000000"/>
          <w:sz w:val="28"/>
        </w:rPr>
        <w:t>изученную информацию, а также проект Аудиторского 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Бланк Аудиторского отчета  </w:t>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43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2898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89800" cy="8712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Примечание: описание бланка Аудиторского отчета. </w:t>
      </w:r>
    </w:p>
    <w:p>
      <w:pPr>
        <w:spacing w:after="0"/>
        <w:ind w:left="0"/>
        <w:jc w:val="both"/>
      </w:pPr>
      <w:r>
        <w:rPr>
          <w:rFonts w:ascii="Times New Roman"/>
          <w:b w:val="false"/>
          <w:i w:val="false"/>
          <w:color w:val="000000"/>
          <w:sz w:val="28"/>
        </w:rPr>
        <w:t>
      1. Первый лист Аудиторского отчета оформляется на бланке</w:t>
      </w:r>
    </w:p>
    <w:p>
      <w:pPr>
        <w:spacing w:after="0"/>
        <w:ind w:left="0"/>
        <w:jc w:val="both"/>
      </w:pPr>
      <w:r>
        <w:rPr>
          <w:rFonts w:ascii="Times New Roman"/>
          <w:b w:val="false"/>
          <w:i w:val="false"/>
          <w:color w:val="000000"/>
          <w:sz w:val="28"/>
        </w:rPr>
        <w:t>
      строгой отчетности формата А4.</w:t>
      </w:r>
    </w:p>
    <w:p>
      <w:pPr>
        <w:spacing w:after="0"/>
        <w:ind w:left="0"/>
        <w:jc w:val="both"/>
      </w:pPr>
      <w:r>
        <w:rPr>
          <w:rFonts w:ascii="Times New Roman"/>
          <w:b w:val="false"/>
          <w:i w:val="false"/>
          <w:color w:val="000000"/>
          <w:sz w:val="28"/>
        </w:rPr>
        <w:t>
      2. Официальное наименование Счетного комитета указывается на</w:t>
      </w:r>
    </w:p>
    <w:p>
      <w:pPr>
        <w:spacing w:after="0"/>
        <w:ind w:left="0"/>
        <w:jc w:val="both"/>
      </w:pPr>
      <w:r>
        <w:rPr>
          <w:rFonts w:ascii="Times New Roman"/>
          <w:b w:val="false"/>
          <w:i w:val="false"/>
          <w:color w:val="000000"/>
          <w:sz w:val="28"/>
        </w:rPr>
        <w:t>
      государственном и русском языках, синим цветом. Начало реквизита</w:t>
      </w:r>
    </w:p>
    <w:p>
      <w:pPr>
        <w:spacing w:after="0"/>
        <w:ind w:left="0"/>
        <w:jc w:val="both"/>
      </w:pPr>
      <w:r>
        <w:rPr>
          <w:rFonts w:ascii="Times New Roman"/>
          <w:b w:val="false"/>
          <w:i w:val="false"/>
          <w:color w:val="000000"/>
          <w:sz w:val="28"/>
        </w:rPr>
        <w:t>
      размещается на верхнем поле бланка, на уровне, расположенном между</w:t>
      </w:r>
    </w:p>
    <w:p>
      <w:pPr>
        <w:spacing w:after="0"/>
        <w:ind w:left="0"/>
        <w:jc w:val="both"/>
      </w:pPr>
      <w:r>
        <w:rPr>
          <w:rFonts w:ascii="Times New Roman"/>
          <w:b w:val="false"/>
          <w:i w:val="false"/>
          <w:color w:val="000000"/>
          <w:sz w:val="28"/>
        </w:rPr>
        <w:t>
      верхней точкой и серединой цветного изображения логотипа Счетного</w:t>
      </w:r>
    </w:p>
    <w:p>
      <w:pPr>
        <w:spacing w:after="0"/>
        <w:ind w:left="0"/>
        <w:jc w:val="both"/>
      </w:pPr>
      <w:r>
        <w:rPr>
          <w:rFonts w:ascii="Times New Roman"/>
          <w:b w:val="false"/>
          <w:i w:val="false"/>
          <w:color w:val="000000"/>
          <w:sz w:val="28"/>
        </w:rPr>
        <w:t>
      комитета. Данный реквизит изображается центрованным способом.</w:t>
      </w:r>
    </w:p>
    <w:p>
      <w:pPr>
        <w:spacing w:after="0"/>
        <w:ind w:left="0"/>
        <w:jc w:val="both"/>
      </w:pPr>
      <w:r>
        <w:rPr>
          <w:rFonts w:ascii="Times New Roman"/>
          <w:b w:val="false"/>
          <w:i w:val="false"/>
          <w:color w:val="000000"/>
          <w:sz w:val="28"/>
        </w:rPr>
        <w:t>
      3. В нижнем правом углу бланка указывается его порядковый</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4. При оформлении Аудиторского отчета на левом поле бланка, в</w:t>
      </w:r>
    </w:p>
    <w:p>
      <w:pPr>
        <w:spacing w:after="0"/>
        <w:ind w:left="0"/>
        <w:jc w:val="both"/>
      </w:pPr>
      <w:r>
        <w:rPr>
          <w:rFonts w:ascii="Times New Roman"/>
          <w:b w:val="false"/>
          <w:i w:val="false"/>
          <w:color w:val="000000"/>
          <w:sz w:val="28"/>
        </w:rPr>
        <w:t>
      центре, по вертикали листа размещаются слова "Көшірме жасауға тыйым</w:t>
      </w:r>
    </w:p>
    <w:p>
      <w:pPr>
        <w:spacing w:after="0"/>
        <w:ind w:left="0"/>
        <w:jc w:val="both"/>
      </w:pPr>
      <w:r>
        <w:rPr>
          <w:rFonts w:ascii="Times New Roman"/>
          <w:b w:val="false"/>
          <w:i w:val="false"/>
          <w:color w:val="000000"/>
          <w:sz w:val="28"/>
        </w:rPr>
        <w:t>
      салынады. Снятие копий запрещается.".</w:t>
      </w:r>
    </w:p>
    <w:p>
      <w:pPr>
        <w:spacing w:after="0"/>
        <w:ind w:left="0"/>
        <w:jc w:val="both"/>
      </w:pPr>
      <w:r>
        <w:rPr>
          <w:rFonts w:ascii="Times New Roman"/>
          <w:b w:val="false"/>
          <w:i w:val="false"/>
          <w:color w:val="000000"/>
          <w:sz w:val="28"/>
        </w:rPr>
        <w:t>
      5. Остальные листы Аудиторского отчета заполняются на листах</w:t>
      </w:r>
    </w:p>
    <w:p>
      <w:pPr>
        <w:spacing w:after="0"/>
        <w:ind w:left="0"/>
        <w:jc w:val="both"/>
      </w:pPr>
      <w:r>
        <w:rPr>
          <w:rFonts w:ascii="Times New Roman"/>
          <w:b w:val="false"/>
          <w:i w:val="false"/>
          <w:color w:val="000000"/>
          <w:sz w:val="28"/>
        </w:rPr>
        <w:t>
      формата А4 со словами "Есеп комитеті" "1(2) дана" по диагонали листа,</w:t>
      </w:r>
    </w:p>
    <w:p>
      <w:pPr>
        <w:spacing w:after="0"/>
        <w:ind w:left="0"/>
        <w:jc w:val="both"/>
      </w:pPr>
      <w:r>
        <w:rPr>
          <w:rFonts w:ascii="Times New Roman"/>
          <w:b w:val="false"/>
          <w:i w:val="false"/>
          <w:color w:val="000000"/>
          <w:sz w:val="28"/>
        </w:rPr>
        <w:t xml:space="preserve">
      исполненными в виде водяного знака.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20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4" w:id="674"/>
    <w:p>
      <w:pPr>
        <w:spacing w:after="0"/>
        <w:ind w:left="0"/>
        <w:jc w:val="left"/>
      </w:pPr>
      <w:r>
        <w:rPr>
          <w:rFonts w:ascii="Times New Roman"/>
          <w:b/>
          <w:i w:val="false"/>
          <w:color w:val="000000"/>
        </w:rPr>
        <w:t xml:space="preserve"> Типовая форма Аудиторского отчета </w:t>
      </w:r>
    </w:p>
    <w:bookmarkEnd w:id="674"/>
    <w:bookmarkStart w:name="z865" w:id="675"/>
    <w:p>
      <w:pPr>
        <w:spacing w:after="0"/>
        <w:ind w:left="0"/>
        <w:jc w:val="both"/>
      </w:pPr>
      <w:r>
        <w:rPr>
          <w:rFonts w:ascii="Times New Roman"/>
          <w:b w:val="false"/>
          <w:i w:val="false"/>
          <w:color w:val="000000"/>
          <w:sz w:val="28"/>
        </w:rPr>
        <w:t>
      ___________________              "____"_________20___года №_______</w:t>
      </w:r>
      <w:r>
        <w:br/>
      </w:r>
      <w:r>
        <w:rPr>
          <w:rFonts w:ascii="Times New Roman"/>
          <w:b w:val="false"/>
          <w:i w:val="false"/>
          <w:color w:val="000000"/>
          <w:sz w:val="28"/>
        </w:rPr>
        <w:t xml:space="preserve">       (место составления)</w:t>
      </w:r>
    </w:p>
    <w:bookmarkEnd w:id="675"/>
    <w:bookmarkStart w:name="z866" w:id="676"/>
    <w:p>
      <w:pPr>
        <w:spacing w:after="0"/>
        <w:ind w:left="0"/>
        <w:jc w:val="both"/>
      </w:pPr>
      <w:r>
        <w:rPr>
          <w:rFonts w:ascii="Times New Roman"/>
          <w:b w:val="false"/>
          <w:i w:val="false"/>
          <w:color w:val="000000"/>
          <w:sz w:val="28"/>
        </w:rPr>
        <w:t xml:space="preserve">
      </w:t>
      </w:r>
      <w:r>
        <w:rPr>
          <w:rFonts w:ascii="Times New Roman"/>
          <w:b/>
          <w:i w:val="false"/>
          <w:color w:val="000000"/>
          <w:sz w:val="28"/>
        </w:rPr>
        <w:t>I. Вводная часть</w:t>
      </w:r>
    </w:p>
    <w:bookmarkEnd w:id="676"/>
    <w:bookmarkStart w:name="z867" w:id="677"/>
    <w:p>
      <w:pPr>
        <w:spacing w:after="0"/>
        <w:ind w:left="0"/>
        <w:jc w:val="both"/>
      </w:pPr>
      <w:r>
        <w:rPr>
          <w:rFonts w:ascii="Times New Roman"/>
          <w:b w:val="false"/>
          <w:i w:val="false"/>
          <w:color w:val="000000"/>
          <w:sz w:val="28"/>
        </w:rPr>
        <w:t>
      1.1. Наименование объекта государственного аудита:__________________</w:t>
      </w:r>
      <w:r>
        <w:br/>
      </w:r>
      <w:r>
        <w:rPr>
          <w:rFonts w:ascii="Times New Roman"/>
          <w:b w:val="false"/>
          <w:i w:val="false"/>
          <w:color w:val="000000"/>
          <w:sz w:val="28"/>
        </w:rPr>
        <w:t xml:space="preserve">       1.2. Наименование аудиторского мероприятия:_______________________</w:t>
      </w:r>
      <w:r>
        <w:br/>
      </w:r>
      <w:r>
        <w:rPr>
          <w:rFonts w:ascii="Times New Roman"/>
          <w:b w:val="false"/>
          <w:i w:val="false"/>
          <w:color w:val="000000"/>
          <w:sz w:val="28"/>
        </w:rPr>
        <w:t xml:space="preserve">       1.3. Цель государственного аудита на объекте государственного аудита: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1.4. Предмет государственного аудита:_____________________________________</w:t>
      </w:r>
      <w:r>
        <w:br/>
      </w:r>
      <w:r>
        <w:rPr>
          <w:rFonts w:ascii="Times New Roman"/>
          <w:b w:val="false"/>
          <w:i w:val="false"/>
          <w:color w:val="000000"/>
          <w:sz w:val="28"/>
        </w:rPr>
        <w:t xml:space="preserve">       1.5. Тип аудита, вид проверки:____________________________________________</w:t>
      </w:r>
      <w:r>
        <w:br/>
      </w:r>
      <w:r>
        <w:rPr>
          <w:rFonts w:ascii="Times New Roman"/>
          <w:b w:val="false"/>
          <w:i w:val="false"/>
          <w:color w:val="000000"/>
          <w:sz w:val="28"/>
        </w:rPr>
        <w:t xml:space="preserve">       (заполняется при проведении встречной, совместной или параллельной проверки)</w:t>
      </w:r>
      <w:r>
        <w:br/>
      </w:r>
      <w:r>
        <w:rPr>
          <w:rFonts w:ascii="Times New Roman"/>
          <w:b w:val="false"/>
          <w:i w:val="false"/>
          <w:color w:val="000000"/>
          <w:sz w:val="28"/>
        </w:rPr>
        <w:t xml:space="preserve">       1.6. Состав группы государственного аудита (с указанием номеров сертификатов</w:t>
      </w:r>
      <w:r>
        <w:br/>
      </w:r>
      <w:r>
        <w:rPr>
          <w:rFonts w:ascii="Times New Roman"/>
          <w:b w:val="false"/>
          <w:i w:val="false"/>
          <w:color w:val="000000"/>
          <w:sz w:val="28"/>
        </w:rPr>
        <w:t>государственных аудиторов):__________________________________________________</w:t>
      </w:r>
      <w:r>
        <w:br/>
      </w:r>
      <w:r>
        <w:rPr>
          <w:rFonts w:ascii="Times New Roman"/>
          <w:b w:val="false"/>
          <w:i w:val="false"/>
          <w:color w:val="000000"/>
          <w:sz w:val="28"/>
        </w:rPr>
        <w:t xml:space="preserve">       1.7. Поручение на проведение государственного аудита (проверки) от "____"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1.8. Период, охваченный государственным аудитом: _______________________</w:t>
      </w:r>
      <w:r>
        <w:br/>
      </w:r>
      <w:r>
        <w:rPr>
          <w:rFonts w:ascii="Times New Roman"/>
          <w:b w:val="false"/>
          <w:i w:val="false"/>
          <w:color w:val="000000"/>
          <w:sz w:val="28"/>
        </w:rPr>
        <w:t xml:space="preserve">       1.9. Срок проведения государственного аудита: с ________по _________</w:t>
      </w:r>
      <w:r>
        <w:br/>
      </w:r>
      <w:r>
        <w:rPr>
          <w:rFonts w:ascii="Times New Roman"/>
          <w:b w:val="false"/>
          <w:i w:val="false"/>
          <w:color w:val="000000"/>
          <w:sz w:val="28"/>
        </w:rPr>
        <w:t xml:space="preserve">       1.10. Должностные лица объекта государственного аудита:_____________</w:t>
      </w:r>
      <w:r>
        <w:br/>
      </w:r>
      <w:r>
        <w:rPr>
          <w:rFonts w:ascii="Times New Roman"/>
          <w:b w:val="false"/>
          <w:i w:val="false"/>
          <w:color w:val="000000"/>
          <w:sz w:val="28"/>
        </w:rPr>
        <w:t xml:space="preserve">       1.11. Перечень объектов подвергнутых встречной проверке:_________________</w:t>
      </w:r>
      <w:r>
        <w:br/>
      </w:r>
      <w:r>
        <w:rPr>
          <w:rFonts w:ascii="Times New Roman"/>
          <w:b w:val="false"/>
          <w:i w:val="false"/>
          <w:color w:val="000000"/>
          <w:sz w:val="28"/>
        </w:rPr>
        <w:t xml:space="preserve">                                                 (указывается при проведении)</w:t>
      </w:r>
      <w:r>
        <w:br/>
      </w:r>
      <w:r>
        <w:rPr>
          <w:rFonts w:ascii="Times New Roman"/>
          <w:b w:val="false"/>
          <w:i w:val="false"/>
          <w:color w:val="000000"/>
          <w:sz w:val="28"/>
        </w:rPr>
        <w:t xml:space="preserve">       1.12.Краткие сведения о результатах предыдущего государственного аудита: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II. Основная часть</w:t>
      </w:r>
      <w:r>
        <w:br/>
      </w:r>
      <w:r>
        <w:rPr>
          <w:rFonts w:ascii="Times New Roman"/>
          <w:b w:val="false"/>
          <w:i w:val="false"/>
          <w:color w:val="000000"/>
          <w:sz w:val="28"/>
        </w:rPr>
        <w:t xml:space="preserve">       2.1. Раскрытие Программы аудита:</w:t>
      </w:r>
      <w:r>
        <w:br/>
      </w:r>
      <w:r>
        <w:rPr>
          <w:rFonts w:ascii="Times New Roman"/>
          <w:b w:val="false"/>
          <w:i w:val="false"/>
          <w:color w:val="000000"/>
          <w:sz w:val="28"/>
        </w:rPr>
        <w:t xml:space="preserve">       Показатели, применяемые при проведении государственного аудита:</w:t>
      </w:r>
      <w:r>
        <w:br/>
      </w: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2.1.1. Наименование вопроса ___Программы аудита:_______________</w:t>
      </w:r>
      <w:r>
        <w:br/>
      </w:r>
      <w:r>
        <w:rPr>
          <w:rFonts w:ascii="Times New Roman"/>
          <w:b w:val="false"/>
          <w:i w:val="false"/>
          <w:color w:val="000000"/>
          <w:sz w:val="28"/>
        </w:rPr>
        <w:t xml:space="preserve">       2.1.1.2. Анализ вопроса Программы аудита, в том числе: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 анализ текущего состояния аудируемой сферы, в том числе государственного</w:t>
      </w:r>
      <w:r>
        <w:br/>
      </w:r>
      <w:r>
        <w:rPr>
          <w:rFonts w:ascii="Times New Roman"/>
          <w:b w:val="false"/>
          <w:i w:val="false"/>
          <w:color w:val="000000"/>
          <w:sz w:val="28"/>
        </w:rPr>
        <w:t>управления и (или) отрасли экономики, социально-экономического развития в региональном</w:t>
      </w:r>
      <w:r>
        <w:br/>
      </w:r>
      <w:r>
        <w:rPr>
          <w:rFonts w:ascii="Times New Roman"/>
          <w:b w:val="false"/>
          <w:i w:val="false"/>
          <w:color w:val="000000"/>
          <w:sz w:val="28"/>
        </w:rPr>
        <w:t>и (или) страновом разрезе;</w:t>
      </w:r>
      <w:r>
        <w:br/>
      </w:r>
      <w:r>
        <w:rPr>
          <w:rFonts w:ascii="Times New Roman"/>
          <w:b w:val="false"/>
          <w:i w:val="false"/>
          <w:color w:val="000000"/>
          <w:sz w:val="28"/>
        </w:rPr>
        <w:t xml:space="preserve">       * анализ соблюдения законодательства при освоении бюджетных средств и средств</w:t>
      </w:r>
      <w:r>
        <w:br/>
      </w:r>
      <w:r>
        <w:rPr>
          <w:rFonts w:ascii="Times New Roman"/>
          <w:b w:val="false"/>
          <w:i w:val="false"/>
          <w:color w:val="000000"/>
          <w:sz w:val="28"/>
        </w:rPr>
        <w:t>Нацфонда, бюджетных кредитов, целевых трансфертов, займов и реализации договоров,</w:t>
      </w:r>
      <w:r>
        <w:br/>
      </w:r>
      <w:r>
        <w:rPr>
          <w:rFonts w:ascii="Times New Roman"/>
          <w:b w:val="false"/>
          <w:i w:val="false"/>
          <w:color w:val="000000"/>
          <w:sz w:val="28"/>
        </w:rPr>
        <w:t>соглашений, инвестиционных и концессионных проектов и т.д;</w:t>
      </w:r>
      <w:r>
        <w:br/>
      </w:r>
      <w:r>
        <w:rPr>
          <w:rFonts w:ascii="Times New Roman"/>
          <w:b w:val="false"/>
          <w:i w:val="false"/>
          <w:color w:val="000000"/>
          <w:sz w:val="28"/>
        </w:rPr>
        <w:t xml:space="preserve">       * анализ и оценка финансово-хозяйственной деятельности субъектов</w:t>
      </w:r>
      <w:r>
        <w:br/>
      </w:r>
      <w:r>
        <w:rPr>
          <w:rFonts w:ascii="Times New Roman"/>
          <w:b w:val="false"/>
          <w:i w:val="false"/>
          <w:color w:val="000000"/>
          <w:sz w:val="28"/>
        </w:rPr>
        <w:t>квазигосударственного сектора, эффективности управления активами государства на</w:t>
      </w:r>
      <w:r>
        <w:br/>
      </w:r>
      <w:r>
        <w:rPr>
          <w:rFonts w:ascii="Times New Roman"/>
          <w:b w:val="false"/>
          <w:i w:val="false"/>
          <w:color w:val="000000"/>
          <w:sz w:val="28"/>
        </w:rPr>
        <w:t>достижение поставленных целей и задач;</w:t>
      </w:r>
      <w:r>
        <w:br/>
      </w:r>
      <w:r>
        <w:rPr>
          <w:rFonts w:ascii="Times New Roman"/>
          <w:b w:val="false"/>
          <w:i w:val="false"/>
          <w:color w:val="000000"/>
          <w:sz w:val="28"/>
        </w:rPr>
        <w:t xml:space="preserve">       * анализ прогнозирования поступлений в бюджет, обоснованности планирования и</w:t>
      </w:r>
      <w:r>
        <w:br/>
      </w:r>
      <w:r>
        <w:rPr>
          <w:rFonts w:ascii="Times New Roman"/>
          <w:b w:val="false"/>
          <w:i w:val="false"/>
          <w:color w:val="000000"/>
          <w:sz w:val="28"/>
        </w:rPr>
        <w:t>(или) эффективности использования бюджетных средств и средств Нацфонда, займов, их</w:t>
      </w:r>
      <w:r>
        <w:br/>
      </w:r>
      <w:r>
        <w:rPr>
          <w:rFonts w:ascii="Times New Roman"/>
          <w:b w:val="false"/>
          <w:i w:val="false"/>
          <w:color w:val="000000"/>
          <w:sz w:val="28"/>
        </w:rPr>
        <w:t>влияние на достижение прямых и конечных результатов бюджетных программ;</w:t>
      </w:r>
      <w:r>
        <w:br/>
      </w:r>
      <w:r>
        <w:rPr>
          <w:rFonts w:ascii="Times New Roman"/>
          <w:b w:val="false"/>
          <w:i w:val="false"/>
          <w:color w:val="000000"/>
          <w:sz w:val="28"/>
        </w:rPr>
        <w:t xml:space="preserve">       * анализ внесения изменений и корректировок, достижение, снижение и (или)</w:t>
      </w:r>
      <w:r>
        <w:br/>
      </w:r>
      <w:r>
        <w:rPr>
          <w:rFonts w:ascii="Times New Roman"/>
          <w:b w:val="false"/>
          <w:i w:val="false"/>
          <w:color w:val="000000"/>
          <w:sz w:val="28"/>
        </w:rPr>
        <w:t>занижение показателей и индикаторов оцениваемого документа Системы государственного</w:t>
      </w:r>
      <w:r>
        <w:br/>
      </w:r>
      <w:r>
        <w:rPr>
          <w:rFonts w:ascii="Times New Roman"/>
          <w:b w:val="false"/>
          <w:i w:val="false"/>
          <w:color w:val="000000"/>
          <w:sz w:val="28"/>
        </w:rPr>
        <w:t>планирования, а также оценка взаимосвязи документов Системы государственного</w:t>
      </w:r>
      <w:r>
        <w:br/>
      </w:r>
      <w:r>
        <w:rPr>
          <w:rFonts w:ascii="Times New Roman"/>
          <w:b w:val="false"/>
          <w:i w:val="false"/>
          <w:color w:val="000000"/>
          <w:sz w:val="28"/>
        </w:rPr>
        <w:t>планирования и (или) планов работы объекта аудита (для государственных органов, не</w:t>
      </w:r>
      <w:r>
        <w:br/>
      </w:r>
      <w:r>
        <w:rPr>
          <w:rFonts w:ascii="Times New Roman"/>
          <w:b w:val="false"/>
          <w:i w:val="false"/>
          <w:color w:val="000000"/>
          <w:sz w:val="28"/>
        </w:rPr>
        <w:t>разрабатывающих стратегические планы) с запланированными результатами бюджетных</w:t>
      </w:r>
      <w:r>
        <w:br/>
      </w:r>
      <w:r>
        <w:rPr>
          <w:rFonts w:ascii="Times New Roman"/>
          <w:b w:val="false"/>
          <w:i w:val="false"/>
          <w:color w:val="000000"/>
          <w:sz w:val="28"/>
        </w:rPr>
        <w:t>программ;</w:t>
      </w:r>
      <w:r>
        <w:br/>
      </w:r>
      <w:r>
        <w:rPr>
          <w:rFonts w:ascii="Times New Roman"/>
          <w:b w:val="false"/>
          <w:i w:val="false"/>
          <w:color w:val="000000"/>
          <w:sz w:val="28"/>
        </w:rPr>
        <w:t xml:space="preserve">       - анализ причин и условий, способствовавших нарушениям, связанным с системными</w:t>
      </w:r>
      <w:r>
        <w:br/>
      </w:r>
      <w:r>
        <w:rPr>
          <w:rFonts w:ascii="Times New Roman"/>
          <w:b w:val="false"/>
          <w:i w:val="false"/>
          <w:color w:val="000000"/>
          <w:sz w:val="28"/>
        </w:rPr>
        <w:t>недостатками, неэффективным планированием и использованием бюджетных средств и</w:t>
      </w:r>
      <w:r>
        <w:br/>
      </w:r>
      <w:r>
        <w:rPr>
          <w:rFonts w:ascii="Times New Roman"/>
          <w:b w:val="false"/>
          <w:i w:val="false"/>
          <w:color w:val="000000"/>
          <w:sz w:val="28"/>
        </w:rPr>
        <w:t>активов, недостижением результатов, а также по иным проблемным вопросам в деятельности</w:t>
      </w:r>
      <w:r>
        <w:br/>
      </w:r>
      <w:r>
        <w:rPr>
          <w:rFonts w:ascii="Times New Roman"/>
          <w:b w:val="false"/>
          <w:i w:val="false"/>
          <w:color w:val="000000"/>
          <w:sz w:val="28"/>
        </w:rPr>
        <w:t>объекта государственного аудита: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(проводится по сгруппированным однородным нарушениям, а также с учетом</w:t>
      </w:r>
      <w:r>
        <w:br/>
      </w:r>
      <w:r>
        <w:rPr>
          <w:rFonts w:ascii="Times New Roman"/>
          <w:b w:val="false"/>
          <w:i w:val="false"/>
          <w:color w:val="000000"/>
          <w:sz w:val="28"/>
        </w:rPr>
        <w:t xml:space="preserve">             программных вопросов позволяющих провести данный анализ)</w:t>
      </w:r>
      <w:r>
        <w:br/>
      </w:r>
      <w:r>
        <w:rPr>
          <w:rFonts w:ascii="Times New Roman"/>
          <w:b w:val="false"/>
          <w:i w:val="false"/>
          <w:color w:val="000000"/>
          <w:sz w:val="28"/>
        </w:rPr>
        <w:t xml:space="preserve">       - анализ причин, в том числе нормативной правовой базы, приведших к системным</w:t>
      </w:r>
      <w:r>
        <w:br/>
      </w:r>
      <w:r>
        <w:rPr>
          <w:rFonts w:ascii="Times New Roman"/>
          <w:b w:val="false"/>
          <w:i w:val="false"/>
          <w:color w:val="000000"/>
          <w:sz w:val="28"/>
        </w:rPr>
        <w:t>проблемам:</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(проводится при наличии коллизий и пробелов в законодательстве)</w:t>
      </w:r>
      <w:r>
        <w:br/>
      </w:r>
      <w:r>
        <w:rPr>
          <w:rFonts w:ascii="Times New Roman"/>
          <w:b w:val="false"/>
          <w:i w:val="false"/>
          <w:color w:val="000000"/>
          <w:sz w:val="28"/>
        </w:rPr>
        <w:t xml:space="preserve">       - оценка экономических потерь (включающих безрезультативные расходы</w:t>
      </w:r>
      <w:r>
        <w:br/>
      </w:r>
      <w:r>
        <w:rPr>
          <w:rFonts w:ascii="Times New Roman"/>
          <w:b w:val="false"/>
          <w:i w:val="false"/>
          <w:color w:val="000000"/>
          <w:sz w:val="28"/>
        </w:rPr>
        <w:t>бюджетных средств, активов государства, субъектов квазигосударственного сектора</w:t>
      </w:r>
      <w:r>
        <w:br/>
      </w:r>
      <w:r>
        <w:rPr>
          <w:rFonts w:ascii="Times New Roman"/>
          <w:b w:val="false"/>
          <w:i w:val="false"/>
          <w:color w:val="000000"/>
          <w:sz w:val="28"/>
        </w:rPr>
        <w:t>(расходы, не приведшие к запланированной цели, ожидаемому результату (социальному</w:t>
      </w:r>
      <w:r>
        <w:br/>
      </w:r>
      <w:r>
        <w:rPr>
          <w:rFonts w:ascii="Times New Roman"/>
          <w:b w:val="false"/>
          <w:i w:val="false"/>
          <w:color w:val="000000"/>
          <w:sz w:val="28"/>
        </w:rPr>
        <w:t>эффекту) от использования бюджетных средств, активов государства, субъектов</w:t>
      </w:r>
      <w:r>
        <w:br/>
      </w:r>
      <w:r>
        <w:rPr>
          <w:rFonts w:ascii="Times New Roman"/>
          <w:b w:val="false"/>
          <w:i w:val="false"/>
          <w:color w:val="000000"/>
          <w:sz w:val="28"/>
        </w:rPr>
        <w:t>квазигосударственного сектора) и упущенной выгоды (включающей неполученные доходы</w:t>
      </w:r>
      <w:r>
        <w:br/>
      </w:r>
      <w:r>
        <w:rPr>
          <w:rFonts w:ascii="Times New Roman"/>
          <w:b w:val="false"/>
          <w:i w:val="false"/>
          <w:color w:val="000000"/>
          <w:sz w:val="28"/>
        </w:rPr>
        <w:t>государства и (или) объектов государственного аудита, недостижение (несвоевременное</w:t>
      </w:r>
      <w:r>
        <w:br/>
      </w:r>
      <w:r>
        <w:rPr>
          <w:rFonts w:ascii="Times New Roman"/>
          <w:b w:val="false"/>
          <w:i w:val="false"/>
          <w:color w:val="000000"/>
          <w:sz w:val="28"/>
        </w:rPr>
        <w:t>достижение) запланированных (ожидаемых) результатов, которые были бы получены,</w:t>
      </w:r>
      <w:r>
        <w:br/>
      </w:r>
      <w:r>
        <w:rPr>
          <w:rFonts w:ascii="Times New Roman"/>
          <w:b w:val="false"/>
          <w:i w:val="false"/>
          <w:color w:val="000000"/>
          <w:sz w:val="28"/>
        </w:rPr>
        <w:t>достигнуты в случае соблюдения норм законодательства и (или) актов объектов</w:t>
      </w:r>
      <w:r>
        <w:br/>
      </w:r>
      <w:r>
        <w:rPr>
          <w:rFonts w:ascii="Times New Roman"/>
          <w:b w:val="false"/>
          <w:i w:val="false"/>
          <w:color w:val="000000"/>
          <w:sz w:val="28"/>
        </w:rPr>
        <w:t>государственного аудита) при наличии.</w:t>
      </w:r>
      <w:r>
        <w:br/>
      </w:r>
      <w:r>
        <w:rPr>
          <w:rFonts w:ascii="Times New Roman"/>
          <w:b w:val="false"/>
          <w:i w:val="false"/>
          <w:color w:val="000000"/>
          <w:sz w:val="28"/>
        </w:rPr>
        <w:t xml:space="preserve">        и т.д.):________________________).</w:t>
      </w:r>
      <w:r>
        <w:br/>
      </w:r>
      <w:r>
        <w:rPr>
          <w:rFonts w:ascii="Times New Roman"/>
          <w:b w:val="false"/>
          <w:i w:val="false"/>
          <w:color w:val="000000"/>
          <w:sz w:val="28"/>
        </w:rPr>
        <w:t xml:space="preserve">       - краткие итоги экспертных заключений экспертов: __________________</w:t>
      </w:r>
      <w:r>
        <w:br/>
      </w:r>
      <w:r>
        <w:rPr>
          <w:rFonts w:ascii="Times New Roman"/>
          <w:b w:val="false"/>
          <w:i w:val="false"/>
          <w:color w:val="000000"/>
          <w:sz w:val="28"/>
        </w:rPr>
        <w:t xml:space="preserve">                                                 (в случае их привлечения)</w:t>
      </w:r>
      <w:r>
        <w:br/>
      </w:r>
      <w:r>
        <w:rPr>
          <w:rFonts w:ascii="Times New Roman"/>
          <w:b w:val="false"/>
          <w:i w:val="false"/>
          <w:color w:val="000000"/>
          <w:sz w:val="28"/>
        </w:rPr>
        <w:t xml:space="preserve">       2.1.1.3. Краткие результаты встречной проверки:_____________________</w:t>
      </w:r>
      <w:r>
        <w:br/>
      </w:r>
      <w:r>
        <w:rPr>
          <w:rFonts w:ascii="Times New Roman"/>
          <w:b w:val="false"/>
          <w:i w:val="false"/>
          <w:color w:val="000000"/>
          <w:sz w:val="28"/>
        </w:rPr>
        <w:t xml:space="preserve">                                                 (при ее проведении)</w:t>
      </w:r>
      <w:r>
        <w:br/>
      </w:r>
      <w:r>
        <w:rPr>
          <w:rFonts w:ascii="Times New Roman"/>
          <w:b w:val="false"/>
          <w:i w:val="false"/>
          <w:color w:val="000000"/>
          <w:sz w:val="28"/>
        </w:rPr>
        <w:t xml:space="preserve">       * 2.2. Анализ и оценка влияния деятельности объекта государственного аудита</w:t>
      </w:r>
      <w:r>
        <w:br/>
      </w:r>
      <w:r>
        <w:rPr>
          <w:rFonts w:ascii="Times New Roman"/>
          <w:b w:val="false"/>
          <w:i w:val="false"/>
          <w:color w:val="000000"/>
          <w:sz w:val="28"/>
        </w:rPr>
        <w:t>на достижение поставленных целей, задач, функций и полномочий, направлений (в</w:t>
      </w:r>
      <w:r>
        <w:br/>
      </w:r>
      <w:r>
        <w:rPr>
          <w:rFonts w:ascii="Times New Roman"/>
          <w:b w:val="false"/>
          <w:i w:val="false"/>
          <w:color w:val="000000"/>
          <w:sz w:val="28"/>
        </w:rPr>
        <w:t>соответствии с положением, уставом объекта аудита), связанных с предметом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 государственных органов;</w:t>
      </w:r>
      <w:r>
        <w:br/>
      </w:r>
      <w:r>
        <w:rPr>
          <w:rFonts w:ascii="Times New Roman"/>
          <w:b w:val="false"/>
          <w:i w:val="false"/>
          <w:color w:val="000000"/>
          <w:sz w:val="28"/>
        </w:rPr>
        <w:t xml:space="preserve">       - субъектов квазигосударственного сектора</w:t>
      </w:r>
      <w:r>
        <w:br/>
      </w:r>
      <w:r>
        <w:rPr>
          <w:rFonts w:ascii="Times New Roman"/>
          <w:b w:val="false"/>
          <w:i w:val="false"/>
          <w:color w:val="000000"/>
          <w:sz w:val="28"/>
        </w:rPr>
        <w:t xml:space="preserve">       III. Заключительная часть</w:t>
      </w:r>
      <w:r>
        <w:br/>
      </w:r>
      <w:r>
        <w:rPr>
          <w:rFonts w:ascii="Times New Roman"/>
          <w:b w:val="false"/>
          <w:i w:val="false"/>
          <w:color w:val="000000"/>
          <w:sz w:val="28"/>
        </w:rPr>
        <w:t xml:space="preserve">       3.1. Общие выводы по объекту государственного аудита:</w:t>
      </w:r>
      <w:r>
        <w:br/>
      </w:r>
      <w:r>
        <w:rPr>
          <w:rFonts w:ascii="Times New Roman"/>
          <w:b w:val="false"/>
          <w:i w:val="false"/>
          <w:color w:val="000000"/>
          <w:sz w:val="28"/>
        </w:rPr>
        <w:t xml:space="preserve">       3.1.1 Оценка соблюдения законодательства, внутренних нормативных актов и</w:t>
      </w:r>
      <w:r>
        <w:br/>
      </w:r>
      <w:r>
        <w:rPr>
          <w:rFonts w:ascii="Times New Roman"/>
          <w:b w:val="false"/>
          <w:i w:val="false"/>
          <w:color w:val="000000"/>
          <w:sz w:val="28"/>
        </w:rPr>
        <w:t>документов и (или) эффективности деятельности объекта государственного аудита в</w:t>
      </w:r>
      <w:r>
        <w:br/>
      </w:r>
      <w:r>
        <w:rPr>
          <w:rFonts w:ascii="Times New Roman"/>
          <w:b w:val="false"/>
          <w:i w:val="false"/>
          <w:color w:val="000000"/>
          <w:sz w:val="28"/>
        </w:rPr>
        <w:t>соответствии с целью, показателями (критериями) программы:</w:t>
      </w:r>
      <w:r>
        <w:br/>
      </w:r>
      <w:r>
        <w:rPr>
          <w:rFonts w:ascii="Times New Roman"/>
          <w:b w:val="false"/>
          <w:i w:val="false"/>
          <w:color w:val="000000"/>
          <w:sz w:val="28"/>
        </w:rPr>
        <w:t xml:space="preserve">       - наименование показателя, вывод по нему:___________________</w:t>
      </w:r>
      <w:r>
        <w:br/>
      </w:r>
      <w:r>
        <w:rPr>
          <w:rFonts w:ascii="Times New Roman"/>
          <w:b w:val="false"/>
          <w:i w:val="false"/>
          <w:color w:val="000000"/>
          <w:sz w:val="28"/>
        </w:rPr>
        <w:t xml:space="preserve">       * 3.1.2. Основные результаты аудиторского мероприятия:</w:t>
      </w:r>
      <w:r>
        <w:br/>
      </w:r>
      <w:r>
        <w:rPr>
          <w:rFonts w:ascii="Times New Roman"/>
          <w:b w:val="false"/>
          <w:i w:val="false"/>
          <w:color w:val="000000"/>
          <w:sz w:val="28"/>
        </w:rPr>
        <w:t xml:space="preserve">       3.1.2.1. Оценка влияния объекта аудита на социально-экономическое развитие на</w:t>
      </w:r>
      <w:r>
        <w:br/>
      </w:r>
      <w:r>
        <w:rPr>
          <w:rFonts w:ascii="Times New Roman"/>
          <w:b w:val="false"/>
          <w:i w:val="false"/>
          <w:color w:val="000000"/>
          <w:sz w:val="28"/>
        </w:rPr>
        <w:t>мезо/макроуровне (в региональном и страновом разрезе, аудируемой сферы, в том числе</w:t>
      </w:r>
      <w:r>
        <w:br/>
      </w:r>
      <w:r>
        <w:rPr>
          <w:rFonts w:ascii="Times New Roman"/>
          <w:b w:val="false"/>
          <w:i w:val="false"/>
          <w:color w:val="000000"/>
          <w:sz w:val="28"/>
        </w:rPr>
        <w:t>государственного управления и (или) отрасли экономики, экономики в</w:t>
      </w:r>
      <w:r>
        <w:br/>
      </w:r>
      <w:r>
        <w:rPr>
          <w:rFonts w:ascii="Times New Roman"/>
          <w:b w:val="false"/>
          <w:i w:val="false"/>
          <w:color w:val="000000"/>
          <w:sz w:val="28"/>
        </w:rPr>
        <w:t>целом)_____________________________________________________________________</w:t>
      </w:r>
      <w:r>
        <w:br/>
      </w:r>
      <w:r>
        <w:rPr>
          <w:rFonts w:ascii="Times New Roman"/>
          <w:b w:val="false"/>
          <w:i w:val="false"/>
          <w:color w:val="000000"/>
          <w:sz w:val="28"/>
        </w:rPr>
        <w:t xml:space="preserve">       3.1.2.2. Выявленные факты упущенной выгоды и экономических потерь объекта</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 3.1.2.3. Выявленные резервы для совершенствования и повышения эффективности</w:t>
      </w:r>
      <w:r>
        <w:br/>
      </w:r>
      <w:r>
        <w:rPr>
          <w:rFonts w:ascii="Times New Roman"/>
          <w:b w:val="false"/>
          <w:i w:val="false"/>
          <w:color w:val="000000"/>
          <w:sz w:val="28"/>
        </w:rPr>
        <w:t>деятельности основного объекта аудита ( аудируемой сферы, в том числе государственного</w:t>
      </w:r>
      <w:r>
        <w:br/>
      </w:r>
      <w:r>
        <w:rPr>
          <w:rFonts w:ascii="Times New Roman"/>
          <w:b w:val="false"/>
          <w:i w:val="false"/>
          <w:color w:val="000000"/>
          <w:sz w:val="28"/>
        </w:rPr>
        <w:t>управления и (или) отрасли экономики, социально-экономического развития в региональном</w:t>
      </w:r>
      <w:r>
        <w:br/>
      </w:r>
      <w:r>
        <w:rPr>
          <w:rFonts w:ascii="Times New Roman"/>
          <w:b w:val="false"/>
          <w:i w:val="false"/>
          <w:color w:val="000000"/>
          <w:sz w:val="28"/>
        </w:rPr>
        <w:t>и (или) страновом разрезе)</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(проводится с учетом программных вопросов, позволяющих провести данный анализ)</w:t>
      </w:r>
      <w:r>
        <w:br/>
      </w:r>
      <w:r>
        <w:rPr>
          <w:rFonts w:ascii="Times New Roman"/>
          <w:b w:val="false"/>
          <w:i w:val="false"/>
          <w:color w:val="000000"/>
          <w:sz w:val="28"/>
        </w:rPr>
        <w:t xml:space="preserve">       3.2. Препятствия в проведении государственного аудита:___________________</w:t>
      </w:r>
      <w:r>
        <w:br/>
      </w:r>
      <w:r>
        <w:rPr>
          <w:rFonts w:ascii="Times New Roman"/>
          <w:b w:val="false"/>
          <w:i w:val="false"/>
          <w:color w:val="000000"/>
          <w:sz w:val="28"/>
        </w:rPr>
        <w:t xml:space="preserve">       3.3. Меры, принятые в ходе государственного аудита:______________________</w:t>
      </w:r>
      <w:r>
        <w:br/>
      </w:r>
      <w:r>
        <w:rPr>
          <w:rFonts w:ascii="Times New Roman"/>
          <w:b w:val="false"/>
          <w:i w:val="false"/>
          <w:color w:val="000000"/>
          <w:sz w:val="28"/>
        </w:rPr>
        <w:t xml:space="preserve">       * раскрывается при наличии соответствующего вопроса в Программе</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 раскрываются на основном объекте государственного аудита</w:t>
      </w:r>
      <w:r>
        <w:br/>
      </w:r>
      <w:r>
        <w:rPr>
          <w:rFonts w:ascii="Times New Roman"/>
          <w:b w:val="false"/>
          <w:i w:val="false"/>
          <w:color w:val="000000"/>
          <w:sz w:val="28"/>
        </w:rPr>
        <w:t xml:space="preserve">       IV. Приложения:</w:t>
      </w:r>
      <w:r>
        <w:br/>
      </w:r>
      <w:r>
        <w:rPr>
          <w:rFonts w:ascii="Times New Roman"/>
          <w:b w:val="false"/>
          <w:i w:val="false"/>
          <w:color w:val="000000"/>
          <w:sz w:val="28"/>
        </w:rPr>
        <w:t xml:space="preserve">       1) требование по исполнению обязанностей руководителя объекта государственного</w:t>
      </w:r>
      <w:r>
        <w:br/>
      </w:r>
      <w:r>
        <w:rPr>
          <w:rFonts w:ascii="Times New Roman"/>
          <w:b w:val="false"/>
          <w:i w:val="false"/>
          <w:color w:val="000000"/>
          <w:sz w:val="28"/>
        </w:rPr>
        <w:t>аудита;</w:t>
      </w:r>
      <w:r>
        <w:br/>
      </w:r>
      <w:r>
        <w:rPr>
          <w:rFonts w:ascii="Times New Roman"/>
          <w:b w:val="false"/>
          <w:i w:val="false"/>
          <w:color w:val="000000"/>
          <w:sz w:val="28"/>
        </w:rPr>
        <w:t xml:space="preserve">       2) реестр выявленных нарушений и недостатков по результатам аудиторского</w:t>
      </w:r>
      <w:r>
        <w:br/>
      </w:r>
      <w:r>
        <w:rPr>
          <w:rFonts w:ascii="Times New Roman"/>
          <w:b w:val="false"/>
          <w:i w:val="false"/>
          <w:color w:val="000000"/>
          <w:sz w:val="28"/>
        </w:rPr>
        <w:t>мероприятия (далее – Реестр), подписанный государственными аудиторами и составленный</w:t>
      </w:r>
      <w:r>
        <w:br/>
      </w:r>
      <w:r>
        <w:rPr>
          <w:rFonts w:ascii="Times New Roman"/>
          <w:b w:val="false"/>
          <w:i w:val="false"/>
          <w:color w:val="000000"/>
          <w:sz w:val="28"/>
        </w:rPr>
        <w:t xml:space="preserve">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r>
        <w:br/>
      </w:r>
      <w:r>
        <w:rPr>
          <w:rFonts w:ascii="Times New Roman"/>
          <w:b w:val="false"/>
          <w:i w:val="false"/>
          <w:color w:val="000000"/>
          <w:sz w:val="28"/>
        </w:rPr>
        <w:t xml:space="preserve">       3) аудиторские доказательства:</w:t>
      </w:r>
      <w:r>
        <w:br/>
      </w:r>
      <w:r>
        <w:rPr>
          <w:rFonts w:ascii="Times New Roman"/>
          <w:b w:val="false"/>
          <w:i w:val="false"/>
          <w:color w:val="000000"/>
          <w:sz w:val="28"/>
        </w:rPr>
        <w:t xml:space="preserve">       - подлинники или заверенные в установленном порядке копии документов, таблицы, а</w:t>
      </w:r>
      <w:r>
        <w:br/>
      </w:r>
      <w:r>
        <w:rPr>
          <w:rFonts w:ascii="Times New Roman"/>
          <w:b w:val="false"/>
          <w:i w:val="false"/>
          <w:color w:val="000000"/>
          <w:sz w:val="28"/>
        </w:rPr>
        <w:t>также при необходимости справки, фотографии, иллюстрирующие факты нарушений;</w:t>
      </w:r>
      <w:r>
        <w:br/>
      </w:r>
      <w:r>
        <w:rPr>
          <w:rFonts w:ascii="Times New Roman"/>
          <w:b w:val="false"/>
          <w:i w:val="false"/>
          <w:color w:val="000000"/>
          <w:sz w:val="28"/>
        </w:rPr>
        <w:t xml:space="preserve">       - письменные объяснения лиц, имеющих отношение к допущенным нарушениям,</w:t>
      </w:r>
      <w:r>
        <w:br/>
      </w:r>
      <w:r>
        <w:rPr>
          <w:rFonts w:ascii="Times New Roman"/>
          <w:b w:val="false"/>
          <w:i w:val="false"/>
          <w:color w:val="000000"/>
          <w:sz w:val="28"/>
        </w:rPr>
        <w:t>исходя из функциональных и должностных обязанностей;</w:t>
      </w:r>
      <w:r>
        <w:br/>
      </w:r>
      <w:r>
        <w:rPr>
          <w:rFonts w:ascii="Times New Roman"/>
          <w:b w:val="false"/>
          <w:i w:val="false"/>
          <w:color w:val="000000"/>
          <w:sz w:val="28"/>
        </w:rPr>
        <w:t xml:space="preserve">       - акты контрольных обмеров (осмотров) (в случае их составления);</w:t>
      </w:r>
      <w:r>
        <w:br/>
      </w:r>
      <w:r>
        <w:rPr>
          <w:rFonts w:ascii="Times New Roman"/>
          <w:b w:val="false"/>
          <w:i w:val="false"/>
          <w:color w:val="000000"/>
          <w:sz w:val="28"/>
        </w:rPr>
        <w:t xml:space="preserve">       - заключения исследований (испытаний), экспертиз, копии протоколов, другие</w:t>
      </w:r>
      <w:r>
        <w:br/>
      </w:r>
      <w:r>
        <w:rPr>
          <w:rFonts w:ascii="Times New Roman"/>
          <w:b w:val="false"/>
          <w:i w:val="false"/>
          <w:color w:val="000000"/>
          <w:sz w:val="28"/>
        </w:rPr>
        <w:t>документы или их копии, связанные с результатами аудиторского мероприятия (в случае их</w:t>
      </w:r>
      <w:r>
        <w:br/>
      </w:r>
      <w:r>
        <w:rPr>
          <w:rFonts w:ascii="Times New Roman"/>
          <w:b w:val="false"/>
          <w:i w:val="false"/>
          <w:color w:val="000000"/>
          <w:sz w:val="28"/>
        </w:rPr>
        <w:t>составления);</w:t>
      </w:r>
      <w:r>
        <w:br/>
      </w:r>
      <w:r>
        <w:rPr>
          <w:rFonts w:ascii="Times New Roman"/>
          <w:b w:val="false"/>
          <w:i w:val="false"/>
          <w:color w:val="000000"/>
          <w:sz w:val="28"/>
        </w:rPr>
        <w:t xml:space="preserve">       - аналитические материалы и материалы, подтверждающие факт нарушения и</w:t>
      </w:r>
      <w:r>
        <w:br/>
      </w:r>
      <w:r>
        <w:rPr>
          <w:rFonts w:ascii="Times New Roman"/>
          <w:b w:val="false"/>
          <w:i w:val="false"/>
          <w:color w:val="000000"/>
          <w:sz w:val="28"/>
        </w:rPr>
        <w:t>недостатка в деятельности объекта государственного аудита;</w:t>
      </w:r>
      <w:r>
        <w:br/>
      </w:r>
      <w:r>
        <w:rPr>
          <w:rFonts w:ascii="Times New Roman"/>
          <w:b w:val="false"/>
          <w:i w:val="false"/>
          <w:color w:val="000000"/>
          <w:sz w:val="28"/>
        </w:rPr>
        <w:t xml:space="preserve">       4) обоснование аудиторской выборки, если не указано в тексте аудиторского отчета</w:t>
      </w:r>
      <w:r>
        <w:br/>
      </w:r>
      <w:r>
        <w:rPr>
          <w:rFonts w:ascii="Times New Roman"/>
          <w:b w:val="false"/>
          <w:i w:val="false"/>
          <w:color w:val="000000"/>
          <w:sz w:val="28"/>
        </w:rPr>
        <w:t>(определение уровня существенности при необходимости);</w:t>
      </w:r>
      <w:r>
        <w:br/>
      </w:r>
      <w:r>
        <w:rPr>
          <w:rFonts w:ascii="Times New Roman"/>
          <w:b w:val="false"/>
          <w:i w:val="false"/>
          <w:color w:val="000000"/>
          <w:sz w:val="28"/>
        </w:rPr>
        <w:t xml:space="preserve">       5) экспертные заключения экспертов (в случае привлечения);</w:t>
      </w:r>
      <w:r>
        <w:br/>
      </w:r>
      <w:r>
        <w:rPr>
          <w:rFonts w:ascii="Times New Roman"/>
          <w:b w:val="false"/>
          <w:i w:val="false"/>
          <w:color w:val="000000"/>
          <w:sz w:val="28"/>
        </w:rPr>
        <w:t xml:space="preserve">       6) результаты анкетирования населения с точки зрения удовлетворенности</w:t>
      </w:r>
      <w:r>
        <w:br/>
      </w:r>
      <w:r>
        <w:rPr>
          <w:rFonts w:ascii="Times New Roman"/>
          <w:b w:val="false"/>
          <w:i w:val="false"/>
          <w:color w:val="000000"/>
          <w:sz w:val="28"/>
        </w:rPr>
        <w:t>получателей государственных услуг (при необходимости);</w:t>
      </w:r>
      <w:r>
        <w:br/>
      </w:r>
      <w:r>
        <w:rPr>
          <w:rFonts w:ascii="Times New Roman"/>
          <w:b w:val="false"/>
          <w:i w:val="false"/>
          <w:color w:val="000000"/>
          <w:sz w:val="28"/>
        </w:rPr>
        <w:t xml:space="preserve">       7) документы (копии), подтверждающие факт оплаты (в случае возмещения</w:t>
      </w:r>
      <w:r>
        <w:br/>
      </w:r>
      <w:r>
        <w:rPr>
          <w:rFonts w:ascii="Times New Roman"/>
          <w:b w:val="false"/>
          <w:i w:val="false"/>
          <w:color w:val="000000"/>
          <w:sz w:val="28"/>
        </w:rPr>
        <w:t>(восстановления) средств в ходе аудиторского мероприятия):</w:t>
      </w:r>
      <w:r>
        <w:br/>
      </w:r>
      <w:r>
        <w:rPr>
          <w:rFonts w:ascii="Times New Roman"/>
          <w:b w:val="false"/>
          <w:i w:val="false"/>
          <w:color w:val="000000"/>
          <w:sz w:val="28"/>
        </w:rPr>
        <w:t xml:space="preserve">       платежные поручения (счета к оплате, квитанции, чеки и (или) другие);</w:t>
      </w:r>
      <w:r>
        <w:br/>
      </w:r>
      <w:r>
        <w:rPr>
          <w:rFonts w:ascii="Times New Roman"/>
          <w:b w:val="false"/>
          <w:i w:val="false"/>
          <w:color w:val="000000"/>
          <w:sz w:val="28"/>
        </w:rPr>
        <w:t xml:space="preserve">       ведомости, ордера, наряды;</w:t>
      </w:r>
      <w:r>
        <w:br/>
      </w:r>
      <w:r>
        <w:rPr>
          <w:rFonts w:ascii="Times New Roman"/>
          <w:b w:val="false"/>
          <w:i w:val="false"/>
          <w:color w:val="000000"/>
          <w:sz w:val="28"/>
        </w:rPr>
        <w:t xml:space="preserve">       8) документ (копия), подтверждающий(-ая) дату вручения Аудиторского отчета</w:t>
      </w:r>
      <w:r>
        <w:br/>
      </w:r>
      <w:r>
        <w:rPr>
          <w:rFonts w:ascii="Times New Roman"/>
          <w:b w:val="false"/>
          <w:i w:val="false"/>
          <w:color w:val="000000"/>
          <w:sz w:val="28"/>
        </w:rPr>
        <w:t xml:space="preserve">       руководителю (должностному лицу) объекта государственного аудита (в случае</w:t>
      </w:r>
      <w:r>
        <w:br/>
      </w:r>
      <w:r>
        <w:rPr>
          <w:rFonts w:ascii="Times New Roman"/>
          <w:b w:val="false"/>
          <w:i w:val="false"/>
          <w:color w:val="000000"/>
          <w:sz w:val="28"/>
        </w:rPr>
        <w:t>отсутствия штампа объекта государственного аудита о его принятии);</w:t>
      </w:r>
      <w:r>
        <w:br/>
      </w:r>
      <w:r>
        <w:rPr>
          <w:rFonts w:ascii="Times New Roman"/>
          <w:b w:val="false"/>
          <w:i w:val="false"/>
          <w:color w:val="000000"/>
          <w:sz w:val="28"/>
        </w:rPr>
        <w:t xml:space="preserve">       9) перечень внешних источников информации:</w:t>
      </w:r>
      <w:r>
        <w:br/>
      </w:r>
      <w:r>
        <w:rPr>
          <w:rFonts w:ascii="Times New Roman"/>
          <w:b w:val="false"/>
          <w:i w:val="false"/>
          <w:color w:val="000000"/>
          <w:sz w:val="28"/>
        </w:rPr>
        <w:t>статистические данные;</w:t>
      </w:r>
      <w:r>
        <w:br/>
      </w:r>
      <w:r>
        <w:rPr>
          <w:rFonts w:ascii="Times New Roman"/>
          <w:b w:val="false"/>
          <w:i w:val="false"/>
          <w:color w:val="000000"/>
          <w:sz w:val="28"/>
        </w:rPr>
        <w:t xml:space="preserve">       результаты оценки деятельности государственного органа и (или) за период</w:t>
      </w:r>
      <w:r>
        <w:br/>
      </w:r>
      <w:r>
        <w:rPr>
          <w:rFonts w:ascii="Times New Roman"/>
          <w:b w:val="false"/>
          <w:i w:val="false"/>
          <w:color w:val="000000"/>
          <w:sz w:val="28"/>
        </w:rPr>
        <w:t>охватываемый аудитом;</w:t>
      </w:r>
      <w:r>
        <w:br/>
      </w:r>
      <w:r>
        <w:rPr>
          <w:rFonts w:ascii="Times New Roman"/>
          <w:b w:val="false"/>
          <w:i w:val="false"/>
          <w:color w:val="000000"/>
          <w:sz w:val="28"/>
        </w:rPr>
        <w:t xml:space="preserve">       зарубежный опыт работы аналогичных государственных и квазигосударственных</w:t>
      </w:r>
      <w:r>
        <w:br/>
      </w:r>
      <w:r>
        <w:rPr>
          <w:rFonts w:ascii="Times New Roman"/>
          <w:b w:val="false"/>
          <w:i w:val="false"/>
          <w:color w:val="000000"/>
          <w:sz w:val="28"/>
        </w:rPr>
        <w:t>структур;</w:t>
      </w:r>
      <w:r>
        <w:br/>
      </w:r>
      <w:r>
        <w:rPr>
          <w:rFonts w:ascii="Times New Roman"/>
          <w:b w:val="false"/>
          <w:i w:val="false"/>
          <w:color w:val="000000"/>
          <w:sz w:val="28"/>
        </w:rPr>
        <w:t xml:space="preserve">       исследования отечественных отраслевых и зарубежных экспертов, агентств;</w:t>
      </w:r>
      <w:r>
        <w:br/>
      </w:r>
      <w:r>
        <w:rPr>
          <w:rFonts w:ascii="Times New Roman"/>
          <w:b w:val="false"/>
          <w:i w:val="false"/>
          <w:color w:val="000000"/>
          <w:sz w:val="28"/>
        </w:rPr>
        <w:t xml:space="preserve">       отчеты, рейтинги обзоры международных организаций и агентств по вопросам</w:t>
      </w:r>
      <w:r>
        <w:br/>
      </w:r>
      <w:r>
        <w:rPr>
          <w:rFonts w:ascii="Times New Roman"/>
          <w:b w:val="false"/>
          <w:i w:val="false"/>
          <w:color w:val="000000"/>
          <w:sz w:val="28"/>
        </w:rPr>
        <w:t>государственного регулирования в соответствующей сфере государственного управления и</w:t>
      </w:r>
      <w:r>
        <w:br/>
      </w:r>
      <w:r>
        <w:rPr>
          <w:rFonts w:ascii="Times New Roman"/>
          <w:b w:val="false"/>
          <w:i w:val="false"/>
          <w:color w:val="000000"/>
          <w:sz w:val="28"/>
        </w:rPr>
        <w:t>(или) отрасли экономики;</w:t>
      </w:r>
      <w:r>
        <w:br/>
      </w:r>
      <w:r>
        <w:rPr>
          <w:rFonts w:ascii="Times New Roman"/>
          <w:b w:val="false"/>
          <w:i w:val="false"/>
          <w:color w:val="000000"/>
          <w:sz w:val="28"/>
        </w:rPr>
        <w:t xml:space="preserve">       сайты международных организаций и агентств;</w:t>
      </w:r>
      <w:r>
        <w:br/>
      </w:r>
      <w:r>
        <w:rPr>
          <w:rFonts w:ascii="Times New Roman"/>
          <w:b w:val="false"/>
          <w:i w:val="false"/>
          <w:color w:val="000000"/>
          <w:sz w:val="28"/>
        </w:rPr>
        <w:t xml:space="preserve">       результаты проверок, уполномоченных органов деятельности объекта</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обращения физических и юридических лиц;</w:t>
      </w:r>
      <w:r>
        <w:br/>
      </w:r>
      <w:r>
        <w:rPr>
          <w:rFonts w:ascii="Times New Roman"/>
          <w:b w:val="false"/>
          <w:i w:val="false"/>
          <w:color w:val="000000"/>
          <w:sz w:val="28"/>
        </w:rPr>
        <w:t xml:space="preserve">       СМИ и так далее.</w:t>
      </w:r>
      <w:r>
        <w:br/>
      </w:r>
      <w:r>
        <w:rPr>
          <w:rFonts w:ascii="Times New Roman"/>
          <w:b w:val="false"/>
          <w:i w:val="false"/>
          <w:color w:val="000000"/>
          <w:sz w:val="28"/>
        </w:rPr>
        <w:t xml:space="preserve">       Документы, полученные из официальных информационных систем государственных</w:t>
      </w:r>
      <w:r>
        <w:br/>
      </w:r>
      <w:r>
        <w:rPr>
          <w:rFonts w:ascii="Times New Roman"/>
          <w:b w:val="false"/>
          <w:i w:val="false"/>
          <w:color w:val="000000"/>
          <w:sz w:val="28"/>
        </w:rPr>
        <w:t>органов или органов квазигосударственного сектора, не заверяются при наличии штрих кода</w:t>
      </w:r>
      <w:r>
        <w:br/>
      </w:r>
      <w:r>
        <w:rPr>
          <w:rFonts w:ascii="Times New Roman"/>
          <w:b w:val="false"/>
          <w:i w:val="false"/>
          <w:color w:val="000000"/>
          <w:sz w:val="28"/>
        </w:rPr>
        <w:t>или иных опознавательных знаков. Копии документов, прилагаемые к Аудиторскому отчету,</w:t>
      </w:r>
      <w:r>
        <w:br/>
      </w:r>
      <w:r>
        <w:rPr>
          <w:rFonts w:ascii="Times New Roman"/>
          <w:b w:val="false"/>
          <w:i w:val="false"/>
          <w:color w:val="000000"/>
          <w:sz w:val="28"/>
        </w:rPr>
        <w:t>заверяются подписями уполномоченных должностных лиц, печатью или штампом объекта</w:t>
      </w:r>
      <w:r>
        <w:br/>
      </w:r>
      <w:r>
        <w:rPr>
          <w:rFonts w:ascii="Times New Roman"/>
          <w:b w:val="false"/>
          <w:i w:val="false"/>
          <w:color w:val="000000"/>
          <w:sz w:val="28"/>
        </w:rPr>
        <w:t>государственного аудита (при наличии) в установленном порядке. В Аудиторском отчете</w:t>
      </w:r>
      <w:r>
        <w:br/>
      </w:r>
      <w:r>
        <w:rPr>
          <w:rFonts w:ascii="Times New Roman"/>
          <w:b w:val="false"/>
          <w:i w:val="false"/>
          <w:color w:val="000000"/>
          <w:sz w:val="28"/>
        </w:rPr>
        <w:t>указываются ссылки на его приложения с отражением их порядкового номера, количества</w:t>
      </w:r>
      <w:r>
        <w:br/>
      </w:r>
      <w:r>
        <w:rPr>
          <w:rFonts w:ascii="Times New Roman"/>
          <w:b w:val="false"/>
          <w:i w:val="false"/>
          <w:color w:val="000000"/>
          <w:sz w:val="28"/>
        </w:rPr>
        <w:t>листов по каждому приложению в отдельности. Объемные документы (один документ</w:t>
      </w:r>
      <w:r>
        <w:br/>
      </w:r>
      <w:r>
        <w:rPr>
          <w:rFonts w:ascii="Times New Roman"/>
          <w:b w:val="false"/>
          <w:i w:val="false"/>
          <w:color w:val="000000"/>
          <w:sz w:val="28"/>
        </w:rPr>
        <w:t>состоящий из более 5 страниц) возможно заверять в прошитом виде с проставлением печати</w:t>
      </w:r>
      <w:r>
        <w:br/>
      </w:r>
      <w:r>
        <w:rPr>
          <w:rFonts w:ascii="Times New Roman"/>
          <w:b w:val="false"/>
          <w:i w:val="false"/>
          <w:color w:val="000000"/>
          <w:sz w:val="28"/>
        </w:rPr>
        <w:t>и подписи на последнем оборотном листе.</w:t>
      </w:r>
      <w:r>
        <w:br/>
      </w:r>
      <w:r>
        <w:rPr>
          <w:rFonts w:ascii="Times New Roman"/>
          <w:b w:val="false"/>
          <w:i w:val="false"/>
          <w:color w:val="000000"/>
          <w:sz w:val="28"/>
        </w:rPr>
        <w:t>Работник (-и) Счетного комитета:                   __________________________________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Привлеченные специалисты государственных органов, работники</w:t>
      </w:r>
      <w:r>
        <w:br/>
      </w:r>
      <w:r>
        <w:rPr>
          <w:rFonts w:ascii="Times New Roman"/>
          <w:b w:val="false"/>
          <w:i w:val="false"/>
          <w:color w:val="000000"/>
          <w:sz w:val="28"/>
        </w:rPr>
        <w:t>негосударственных аудиторских организаций, эксперты:             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Аудиторский отчет составлен в _____________ экземплярах</w:t>
      </w:r>
      <w:r>
        <w:br/>
      </w:r>
      <w:r>
        <w:rPr>
          <w:rFonts w:ascii="Times New Roman"/>
          <w:b w:val="false"/>
          <w:i w:val="false"/>
          <w:color w:val="000000"/>
          <w:sz w:val="28"/>
        </w:rPr>
        <w:t xml:space="preserve">                               (количество)</w:t>
      </w:r>
    </w:p>
    <w:bookmarkEnd w:id="677"/>
    <w:bookmarkStart w:name="z872" w:id="67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верхней части Аудиторского отчета указывается место его составления (название</w:t>
      </w:r>
      <w:r>
        <w:br/>
      </w:r>
      <w:r>
        <w:rPr>
          <w:rFonts w:ascii="Times New Roman"/>
          <w:b w:val="false"/>
          <w:i w:val="false"/>
          <w:color w:val="000000"/>
          <w:sz w:val="28"/>
        </w:rPr>
        <w:t>города, другого населенного пункта (село, поселок и т.д.)), дата составления Аудиторского</w:t>
      </w:r>
      <w:r>
        <w:br/>
      </w:r>
      <w:r>
        <w:rPr>
          <w:rFonts w:ascii="Times New Roman"/>
          <w:b w:val="false"/>
          <w:i w:val="false"/>
          <w:color w:val="000000"/>
          <w:sz w:val="28"/>
        </w:rPr>
        <w:t>отчета, номер экземпляра Аудиторского отчета (экземпляр № 1 составляется для Счетного</w:t>
      </w:r>
      <w:r>
        <w:br/>
      </w:r>
      <w:r>
        <w:rPr>
          <w:rFonts w:ascii="Times New Roman"/>
          <w:b w:val="false"/>
          <w:i w:val="false"/>
          <w:color w:val="000000"/>
          <w:sz w:val="28"/>
        </w:rPr>
        <w:t>комитета, экземпляр № 2 – объекту государственного аудита.</w:t>
      </w:r>
      <w:r>
        <w:br/>
      </w:r>
      <w:r>
        <w:rPr>
          <w:rFonts w:ascii="Times New Roman"/>
          <w:b w:val="false"/>
          <w:i w:val="false"/>
          <w:color w:val="000000"/>
          <w:sz w:val="28"/>
        </w:rPr>
        <w:t xml:space="preserve">       При совместной проверке экземпляр № 1 – Счетному комитету, экземпляр № 2</w:t>
      </w:r>
      <w:r>
        <w:br/>
      </w:r>
      <w:r>
        <w:rPr>
          <w:rFonts w:ascii="Times New Roman"/>
          <w:b w:val="false"/>
          <w:i w:val="false"/>
          <w:color w:val="000000"/>
          <w:sz w:val="28"/>
        </w:rPr>
        <w:t xml:space="preserve"> – государственному органу – участнику совместной проверки, экземпляр № 3 – объекту</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В Аудиторском отчете указываются следующие данные:</w:t>
      </w:r>
      <w:r>
        <w:br/>
      </w:r>
      <w:r>
        <w:rPr>
          <w:rFonts w:ascii="Times New Roman"/>
          <w:b w:val="false"/>
          <w:i w:val="false"/>
          <w:color w:val="000000"/>
          <w:sz w:val="28"/>
        </w:rPr>
        <w:t xml:space="preserve">       В разделе 1 вводной части аудиторского отчета кратко описываются:</w:t>
      </w:r>
      <w:r>
        <w:br/>
      </w:r>
      <w:r>
        <w:rPr>
          <w:rFonts w:ascii="Times New Roman"/>
          <w:b w:val="false"/>
          <w:i w:val="false"/>
          <w:color w:val="000000"/>
          <w:sz w:val="28"/>
        </w:rPr>
        <w:t xml:space="preserve">       1.1.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данные о государственной регистрации,</w:t>
      </w:r>
      <w:r>
        <w:br/>
      </w:r>
      <w:r>
        <w:rPr>
          <w:rFonts w:ascii="Times New Roman"/>
          <w:b w:val="false"/>
          <w:i w:val="false"/>
          <w:color w:val="000000"/>
          <w:sz w:val="28"/>
        </w:rPr>
        <w:t>банковские и налоговые реквизиты, БИН (ИИН).</w:t>
      </w:r>
      <w:r>
        <w:br/>
      </w:r>
      <w:r>
        <w:rPr>
          <w:rFonts w:ascii="Times New Roman"/>
          <w:b w:val="false"/>
          <w:i w:val="false"/>
          <w:color w:val="000000"/>
          <w:sz w:val="28"/>
        </w:rPr>
        <w:t xml:space="preserve">       1.2. Наименование аудиторского мероприятия – указывается полное наименование</w:t>
      </w:r>
      <w:r>
        <w:br/>
      </w:r>
      <w:r>
        <w:rPr>
          <w:rFonts w:ascii="Times New Roman"/>
          <w:b w:val="false"/>
          <w:i w:val="false"/>
          <w:color w:val="000000"/>
          <w:sz w:val="28"/>
        </w:rPr>
        <w:t>аудиторского мероприятия в соответствии с Перечнем объектов государственного аудита</w:t>
      </w:r>
      <w:r>
        <w:br/>
      </w:r>
      <w:r>
        <w:rPr>
          <w:rFonts w:ascii="Times New Roman"/>
          <w:b w:val="false"/>
          <w:i w:val="false"/>
          <w:color w:val="000000"/>
          <w:sz w:val="28"/>
        </w:rPr>
        <w:t>на соответствующий год.</w:t>
      </w:r>
      <w:r>
        <w:br/>
      </w:r>
      <w:r>
        <w:rPr>
          <w:rFonts w:ascii="Times New Roman"/>
          <w:b w:val="false"/>
          <w:i w:val="false"/>
          <w:color w:val="000000"/>
          <w:sz w:val="28"/>
        </w:rPr>
        <w:t xml:space="preserve">       1.3 Цель государственного аудита на объекте государственного аудита – указывается</w:t>
      </w:r>
      <w:r>
        <w:br/>
      </w:r>
      <w:r>
        <w:rPr>
          <w:rFonts w:ascii="Times New Roman"/>
          <w:b w:val="false"/>
          <w:i w:val="false"/>
          <w:color w:val="000000"/>
          <w:sz w:val="28"/>
        </w:rPr>
        <w:t>цель государственного аудита на данном объекте исходя из вопросов Программы аудита.</w:t>
      </w:r>
      <w:r>
        <w:br/>
      </w:r>
      <w:r>
        <w:rPr>
          <w:rFonts w:ascii="Times New Roman"/>
          <w:b w:val="false"/>
          <w:i w:val="false"/>
          <w:color w:val="000000"/>
          <w:sz w:val="28"/>
        </w:rPr>
        <w:t xml:space="preserve">       1.4.Предмет аудита – указывается предмет проводимого государственного аудита,</w:t>
      </w:r>
      <w:r>
        <w:br/>
      </w:r>
      <w:r>
        <w:rPr>
          <w:rFonts w:ascii="Times New Roman"/>
          <w:b w:val="false"/>
          <w:i w:val="false"/>
          <w:color w:val="000000"/>
          <w:sz w:val="28"/>
        </w:rPr>
        <w:t>бюджетные программы и (или) активы.</w:t>
      </w:r>
      <w:r>
        <w:br/>
      </w:r>
      <w:r>
        <w:rPr>
          <w:rFonts w:ascii="Times New Roman"/>
          <w:b w:val="false"/>
          <w:i w:val="false"/>
          <w:color w:val="000000"/>
          <w:sz w:val="28"/>
        </w:rPr>
        <w:t xml:space="preserve">       1.5. Тип аудита, вид проверки - Указывается соответствующий тип аудита и вид</w:t>
      </w:r>
      <w:r>
        <w:br/>
      </w:r>
      <w:r>
        <w:rPr>
          <w:rFonts w:ascii="Times New Roman"/>
          <w:b w:val="false"/>
          <w:i w:val="false"/>
          <w:color w:val="000000"/>
          <w:sz w:val="28"/>
        </w:rPr>
        <w:t>проводимой проверки на данном объекте государственного аудита: встречный, совместный</w:t>
      </w:r>
      <w:r>
        <w:br/>
      </w:r>
      <w:r>
        <w:rPr>
          <w:rFonts w:ascii="Times New Roman"/>
          <w:b w:val="false"/>
          <w:i w:val="false"/>
          <w:color w:val="000000"/>
          <w:sz w:val="28"/>
        </w:rPr>
        <w:t>или параллельный.</w:t>
      </w:r>
      <w:r>
        <w:br/>
      </w:r>
      <w:r>
        <w:rPr>
          <w:rFonts w:ascii="Times New Roman"/>
          <w:b w:val="false"/>
          <w:i w:val="false"/>
          <w:color w:val="000000"/>
          <w:sz w:val="28"/>
        </w:rPr>
        <w:t xml:space="preserve">       1.6. Состав группы государственного аудита (с указанием номеров сертификатов</w:t>
      </w:r>
      <w:r>
        <w:br/>
      </w:r>
      <w:r>
        <w:rPr>
          <w:rFonts w:ascii="Times New Roman"/>
          <w:b w:val="false"/>
          <w:i w:val="false"/>
          <w:color w:val="000000"/>
          <w:sz w:val="28"/>
        </w:rPr>
        <w:t>государственными аудиторами) - указывается фамилия, инициалы, должность работника</w:t>
      </w:r>
      <w:r>
        <w:br/>
      </w:r>
      <w:r>
        <w:rPr>
          <w:rFonts w:ascii="Times New Roman"/>
          <w:b w:val="false"/>
          <w:i w:val="false"/>
          <w:color w:val="000000"/>
          <w:sz w:val="28"/>
        </w:rPr>
        <w:t>Счетного комитета, проводившего государственный аудит, номер сертификата</w:t>
      </w:r>
      <w:r>
        <w:br/>
      </w:r>
      <w:r>
        <w:rPr>
          <w:rFonts w:ascii="Times New Roman"/>
          <w:b w:val="false"/>
          <w:i w:val="false"/>
          <w:color w:val="000000"/>
          <w:sz w:val="28"/>
        </w:rPr>
        <w:t>государственного аудитора при наличии, специалистов государственных органов,</w:t>
      </w:r>
      <w:r>
        <w:br/>
      </w:r>
      <w:r>
        <w:rPr>
          <w:rFonts w:ascii="Times New Roman"/>
          <w:b w:val="false"/>
          <w:i w:val="false"/>
          <w:color w:val="000000"/>
          <w:sz w:val="28"/>
        </w:rPr>
        <w:t>работников негосударственных аудиторских организаций и экспертов, привлеченных к</w:t>
      </w:r>
      <w:r>
        <w:br/>
      </w:r>
      <w:r>
        <w:rPr>
          <w:rFonts w:ascii="Times New Roman"/>
          <w:b w:val="false"/>
          <w:i w:val="false"/>
          <w:color w:val="000000"/>
          <w:sz w:val="28"/>
        </w:rPr>
        <w:t>проведению государственного аудита.</w:t>
      </w:r>
      <w:r>
        <w:br/>
      </w:r>
      <w:r>
        <w:rPr>
          <w:rFonts w:ascii="Times New Roman"/>
          <w:b w:val="false"/>
          <w:i w:val="false"/>
          <w:color w:val="000000"/>
          <w:sz w:val="28"/>
        </w:rPr>
        <w:t xml:space="preserve">       1.7. Поручение на проведение государственного аудита (Акт о назначении проверки) -</w:t>
      </w:r>
      <w:r>
        <w:br/>
      </w:r>
      <w:r>
        <w:rPr>
          <w:rFonts w:ascii="Times New Roman"/>
          <w:b w:val="false"/>
          <w:i w:val="false"/>
          <w:color w:val="000000"/>
          <w:sz w:val="28"/>
        </w:rPr>
        <w:t>указывается дата и номер Поручения, фамилия, инициалы, должность должностного лица,</w:t>
      </w:r>
      <w:r>
        <w:br/>
      </w:r>
      <w:r>
        <w:rPr>
          <w:rFonts w:ascii="Times New Roman"/>
          <w:b w:val="false"/>
          <w:i w:val="false"/>
          <w:color w:val="000000"/>
          <w:sz w:val="28"/>
        </w:rPr>
        <w:t>подписавшего Поручение.</w:t>
      </w:r>
      <w:r>
        <w:br/>
      </w:r>
      <w:r>
        <w:rPr>
          <w:rFonts w:ascii="Times New Roman"/>
          <w:b w:val="false"/>
          <w:i w:val="false"/>
          <w:color w:val="000000"/>
          <w:sz w:val="28"/>
        </w:rPr>
        <w:t xml:space="preserve">       1.8 Период, охваченный государственным аудитом - указывается фактически</w:t>
      </w:r>
      <w:r>
        <w:br/>
      </w:r>
      <w:r>
        <w:rPr>
          <w:rFonts w:ascii="Times New Roman"/>
          <w:b w:val="false"/>
          <w:i w:val="false"/>
          <w:color w:val="000000"/>
          <w:sz w:val="28"/>
        </w:rPr>
        <w:t>проверенный период деятельности объекта государственного аудита (годы, месяцы, при</w:t>
      </w:r>
      <w:r>
        <w:br/>
      </w:r>
      <w:r>
        <w:rPr>
          <w:rFonts w:ascii="Times New Roman"/>
          <w:b w:val="false"/>
          <w:i w:val="false"/>
          <w:color w:val="000000"/>
          <w:sz w:val="28"/>
        </w:rPr>
        <w:t>необходимости с указанием номеров бюджетной программы или вопросов (без указания слов</w:t>
      </w:r>
      <w:r>
        <w:br/>
      </w:r>
      <w:r>
        <w:rPr>
          <w:rFonts w:ascii="Times New Roman"/>
          <w:b w:val="false"/>
          <w:i w:val="false"/>
          <w:color w:val="000000"/>
          <w:sz w:val="28"/>
        </w:rPr>
        <w:t>"при необходимости другие периоды") и соответствует Программе аудита).</w:t>
      </w:r>
      <w:r>
        <w:br/>
      </w:r>
      <w:r>
        <w:rPr>
          <w:rFonts w:ascii="Times New Roman"/>
          <w:b w:val="false"/>
          <w:i w:val="false"/>
          <w:color w:val="000000"/>
          <w:sz w:val="28"/>
        </w:rPr>
        <w:t xml:space="preserve">       1.9 Срок проведения государственного аудита - указываются даты начала и окончания</w:t>
      </w:r>
      <w:r>
        <w:br/>
      </w:r>
      <w:r>
        <w:rPr>
          <w:rFonts w:ascii="Times New Roman"/>
          <w:b w:val="false"/>
          <w:i w:val="false"/>
          <w:color w:val="000000"/>
          <w:sz w:val="28"/>
        </w:rPr>
        <w:t>проведения государственного аудита на данном объекте государственного аудита</w:t>
      </w:r>
      <w:r>
        <w:br/>
      </w:r>
      <w:r>
        <w:rPr>
          <w:rFonts w:ascii="Times New Roman"/>
          <w:b w:val="false"/>
          <w:i w:val="false"/>
          <w:color w:val="000000"/>
          <w:sz w:val="28"/>
        </w:rPr>
        <w:t>(соответствует Программе аудита).</w:t>
      </w:r>
      <w:r>
        <w:br/>
      </w:r>
      <w:r>
        <w:rPr>
          <w:rFonts w:ascii="Times New Roman"/>
          <w:b w:val="false"/>
          <w:i w:val="false"/>
          <w:color w:val="000000"/>
          <w:sz w:val="28"/>
        </w:rPr>
        <w:t xml:space="preserve">       1.10. Должностные лица объекта государственного аудита – указываются фамилия,</w:t>
      </w:r>
      <w:r>
        <w:br/>
      </w:r>
      <w:r>
        <w:rPr>
          <w:rFonts w:ascii="Times New Roman"/>
          <w:b w:val="false"/>
          <w:i w:val="false"/>
          <w:color w:val="000000"/>
          <w:sz w:val="28"/>
        </w:rPr>
        <w:t>имя и отчество должностных лиц объекта государственного аудита, с ведома которых</w:t>
      </w:r>
      <w:r>
        <w:br/>
      </w:r>
      <w:r>
        <w:rPr>
          <w:rFonts w:ascii="Times New Roman"/>
          <w:b w:val="false"/>
          <w:i w:val="false"/>
          <w:color w:val="000000"/>
          <w:sz w:val="28"/>
        </w:rPr>
        <w:t>осуществлялся государственный аудит, а также фамилии, инициалы должностных лиц</w:t>
      </w:r>
      <w:r>
        <w:br/>
      </w:r>
      <w:r>
        <w:rPr>
          <w:rFonts w:ascii="Times New Roman"/>
          <w:b w:val="false"/>
          <w:i w:val="false"/>
          <w:color w:val="000000"/>
          <w:sz w:val="28"/>
        </w:rPr>
        <w:t>объекта государственного аудита, работавших в период, охваченный государственным</w:t>
      </w:r>
      <w:r>
        <w:br/>
      </w:r>
      <w:r>
        <w:rPr>
          <w:rFonts w:ascii="Times New Roman"/>
          <w:b w:val="false"/>
          <w:i w:val="false"/>
          <w:color w:val="000000"/>
          <w:sz w:val="28"/>
        </w:rPr>
        <w:t>аудитом, и имевших право подписи документов.</w:t>
      </w:r>
      <w:r>
        <w:br/>
      </w:r>
      <w:r>
        <w:rPr>
          <w:rFonts w:ascii="Times New Roman"/>
          <w:b w:val="false"/>
          <w:i w:val="false"/>
          <w:color w:val="000000"/>
          <w:sz w:val="28"/>
        </w:rPr>
        <w:t xml:space="preserve">       1.11. Перечень объектов подвергнутых встречной проверке - указывается полное</w:t>
      </w:r>
      <w:r>
        <w:br/>
      </w:r>
      <w:r>
        <w:rPr>
          <w:rFonts w:ascii="Times New Roman"/>
          <w:b w:val="false"/>
          <w:i w:val="false"/>
          <w:color w:val="000000"/>
          <w:sz w:val="28"/>
        </w:rPr>
        <w:t>наименование объекта (-ов) государственного аудита, подвергнутого (-ых) встречной</w:t>
      </w:r>
      <w:r>
        <w:br/>
      </w:r>
      <w:r>
        <w:rPr>
          <w:rFonts w:ascii="Times New Roman"/>
          <w:b w:val="false"/>
          <w:i w:val="false"/>
          <w:color w:val="000000"/>
          <w:sz w:val="28"/>
        </w:rPr>
        <w:t>проверке</w:t>
      </w:r>
      <w:r>
        <w:br/>
      </w:r>
      <w:r>
        <w:rPr>
          <w:rFonts w:ascii="Times New Roman"/>
          <w:b w:val="false"/>
          <w:i w:val="false"/>
          <w:color w:val="000000"/>
          <w:sz w:val="28"/>
        </w:rPr>
        <w:t xml:space="preserve">       1.12. Сведения о результатах предыдущего государственного аудита – указываются</w:t>
      </w:r>
      <w:r>
        <w:br/>
      </w:r>
      <w:r>
        <w:rPr>
          <w:rFonts w:ascii="Times New Roman"/>
          <w:b w:val="false"/>
          <w:i w:val="false"/>
          <w:color w:val="000000"/>
          <w:sz w:val="28"/>
        </w:rPr>
        <w:t>краткие сведения только по вопросам, охваченным ранее другими органами</w:t>
      </w:r>
      <w:r>
        <w:br/>
      </w:r>
      <w:r>
        <w:rPr>
          <w:rFonts w:ascii="Times New Roman"/>
          <w:b w:val="false"/>
          <w:i w:val="false"/>
          <w:color w:val="000000"/>
          <w:sz w:val="28"/>
        </w:rPr>
        <w:t>государственного финансового контроля и правоохранительными органами, которые</w:t>
      </w:r>
      <w:r>
        <w:br/>
      </w:r>
      <w:r>
        <w:rPr>
          <w:rFonts w:ascii="Times New Roman"/>
          <w:b w:val="false"/>
          <w:i w:val="false"/>
          <w:color w:val="000000"/>
          <w:sz w:val="28"/>
        </w:rPr>
        <w:t>совпадают с вопросами государственного аудита, проводимого Счетным комитетом, меры по</w:t>
      </w:r>
      <w:r>
        <w:br/>
      </w:r>
      <w:r>
        <w:rPr>
          <w:rFonts w:ascii="Times New Roman"/>
          <w:b w:val="false"/>
          <w:i w:val="false"/>
          <w:color w:val="000000"/>
          <w:sz w:val="28"/>
        </w:rPr>
        <w:t>устранению выявленных нарушений, принятые объектом государственного аудита. По</w:t>
      </w:r>
      <w:r>
        <w:br/>
      </w:r>
      <w:r>
        <w:rPr>
          <w:rFonts w:ascii="Times New Roman"/>
          <w:b w:val="false"/>
          <w:i w:val="false"/>
          <w:color w:val="000000"/>
          <w:sz w:val="28"/>
        </w:rPr>
        <w:t>находящимся на контроле Аудиторским заключениям (Предписаниям) Счетного комитета</w:t>
      </w:r>
      <w:r>
        <w:br/>
      </w:r>
      <w:r>
        <w:rPr>
          <w:rFonts w:ascii="Times New Roman"/>
          <w:b w:val="false"/>
          <w:i w:val="false"/>
          <w:color w:val="000000"/>
          <w:sz w:val="28"/>
        </w:rPr>
        <w:t>указываются меры по порученческим пунктам с истекшими сроками исполнения. Если</w:t>
      </w:r>
      <w:r>
        <w:br/>
      </w:r>
      <w:r>
        <w:rPr>
          <w:rFonts w:ascii="Times New Roman"/>
          <w:b w:val="false"/>
          <w:i w:val="false"/>
          <w:color w:val="000000"/>
          <w:sz w:val="28"/>
        </w:rPr>
        <w:t>таковые отсутствуют, необходимо указать их отсутствие.</w:t>
      </w:r>
      <w:r>
        <w:br/>
      </w:r>
      <w:r>
        <w:rPr>
          <w:rFonts w:ascii="Times New Roman"/>
          <w:b w:val="false"/>
          <w:i w:val="false"/>
          <w:color w:val="000000"/>
          <w:sz w:val="28"/>
        </w:rPr>
        <w:t xml:space="preserve">       Во 2 разделе в основной части Аудиторского отчета указываются следующие данные:</w:t>
      </w:r>
      <w:r>
        <w:br/>
      </w:r>
      <w:r>
        <w:rPr>
          <w:rFonts w:ascii="Times New Roman"/>
          <w:b w:val="false"/>
          <w:i w:val="false"/>
          <w:color w:val="000000"/>
          <w:sz w:val="28"/>
        </w:rPr>
        <w:t xml:space="preserve">       2.1. Показатели (критерии), применяемые при проведении государственного аудита – </w:t>
      </w:r>
      <w:r>
        <w:br/>
      </w:r>
      <w:r>
        <w:rPr>
          <w:rFonts w:ascii="Times New Roman"/>
          <w:b w:val="false"/>
          <w:i w:val="false"/>
          <w:color w:val="000000"/>
          <w:sz w:val="28"/>
        </w:rPr>
        <w:t>аудиторском отчете приводится наименование показателя и пояснения по его применению</w:t>
      </w:r>
      <w:r>
        <w:br/>
      </w:r>
      <w:r>
        <w:rPr>
          <w:rFonts w:ascii="Times New Roman"/>
          <w:b w:val="false"/>
          <w:i w:val="false"/>
          <w:color w:val="000000"/>
          <w:sz w:val="28"/>
        </w:rPr>
        <w:t>соответствующие Программе аудита.</w:t>
      </w:r>
      <w:r>
        <w:br/>
      </w:r>
      <w:r>
        <w:rPr>
          <w:rFonts w:ascii="Times New Roman"/>
          <w:b w:val="false"/>
          <w:i w:val="false"/>
          <w:color w:val="000000"/>
          <w:sz w:val="28"/>
        </w:rPr>
        <w:t xml:space="preserve">       2.1.1.2. Описываются результаты проведенного государственного аудита,</w:t>
      </w:r>
      <w:r>
        <w:br/>
      </w:r>
      <w:r>
        <w:rPr>
          <w:rFonts w:ascii="Times New Roman"/>
          <w:b w:val="false"/>
          <w:i w:val="false"/>
          <w:color w:val="000000"/>
          <w:sz w:val="28"/>
        </w:rPr>
        <w:t>достаточные для подтверждения того, что цель государственного аудита достигнута.</w:t>
      </w:r>
      <w:r>
        <w:br/>
      </w:r>
      <w:r>
        <w:rPr>
          <w:rFonts w:ascii="Times New Roman"/>
          <w:b w:val="false"/>
          <w:i w:val="false"/>
          <w:color w:val="000000"/>
          <w:sz w:val="28"/>
        </w:rPr>
        <w:t xml:space="preserve">       Далее фиксируются ответы на вопросы Программы аудита, при этом указывается</w:t>
      </w:r>
      <w:r>
        <w:br/>
      </w:r>
      <w:r>
        <w:rPr>
          <w:rFonts w:ascii="Times New Roman"/>
          <w:b w:val="false"/>
          <w:i w:val="false"/>
          <w:color w:val="000000"/>
          <w:sz w:val="28"/>
        </w:rPr>
        <w:t>наименование каждого вопроса Программы аудита. Ответы на вопросы Программы аудита</w:t>
      </w:r>
      <w:r>
        <w:br/>
      </w:r>
      <w:r>
        <w:rPr>
          <w:rFonts w:ascii="Times New Roman"/>
          <w:b w:val="false"/>
          <w:i w:val="false"/>
          <w:color w:val="000000"/>
          <w:sz w:val="28"/>
        </w:rPr>
        <w:t>излагаются полно, точно, объективно и лаконично. При раскрытии вопроса Программы</w:t>
      </w:r>
      <w:r>
        <w:br/>
      </w:r>
      <w:r>
        <w:rPr>
          <w:rFonts w:ascii="Times New Roman"/>
          <w:b w:val="false"/>
          <w:i w:val="false"/>
          <w:color w:val="000000"/>
          <w:sz w:val="28"/>
        </w:rPr>
        <w:t>осуществляется с учетом анализа обоснованности и использования бюджетных средств,</w:t>
      </w:r>
      <w:r>
        <w:br/>
      </w:r>
      <w:r>
        <w:rPr>
          <w:rFonts w:ascii="Times New Roman"/>
          <w:b w:val="false"/>
          <w:i w:val="false"/>
          <w:color w:val="000000"/>
          <w:sz w:val="28"/>
        </w:rPr>
        <w:t>активов государства на достижение прямых и конечных результатов с оценкой увязки с</w:t>
      </w:r>
      <w:r>
        <w:br/>
      </w:r>
      <w:r>
        <w:rPr>
          <w:rFonts w:ascii="Times New Roman"/>
          <w:b w:val="false"/>
          <w:i w:val="false"/>
          <w:color w:val="000000"/>
          <w:sz w:val="28"/>
        </w:rPr>
        <w:t>документами Системы государственного планирования.</w:t>
      </w:r>
      <w:r>
        <w:br/>
      </w:r>
      <w:r>
        <w:rPr>
          <w:rFonts w:ascii="Times New Roman"/>
          <w:b w:val="false"/>
          <w:i w:val="false"/>
          <w:color w:val="000000"/>
          <w:sz w:val="28"/>
        </w:rPr>
        <w:t xml:space="preserve">       В Аудиторском отчете отражаются краткие результаты проведенного встречной</w:t>
      </w:r>
      <w:r>
        <w:br/>
      </w:r>
      <w:r>
        <w:rPr>
          <w:rFonts w:ascii="Times New Roman"/>
          <w:b w:val="false"/>
          <w:i w:val="false"/>
          <w:color w:val="000000"/>
          <w:sz w:val="28"/>
        </w:rPr>
        <w:t>проверки (только пункты нарушений, с нумерацией согласно аудиторскому отчету встречной</w:t>
      </w:r>
      <w:r>
        <w:br/>
      </w:r>
      <w:r>
        <w:rPr>
          <w:rFonts w:ascii="Times New Roman"/>
          <w:b w:val="false"/>
          <w:i w:val="false"/>
          <w:color w:val="000000"/>
          <w:sz w:val="28"/>
        </w:rPr>
        <w:t>проверки, которые не включаются в реестр нарушений основного объекта.), контрольных</w:t>
      </w:r>
      <w:r>
        <w:br/>
      </w:r>
      <w:r>
        <w:rPr>
          <w:rFonts w:ascii="Times New Roman"/>
          <w:b w:val="false"/>
          <w:i w:val="false"/>
          <w:color w:val="000000"/>
          <w:sz w:val="28"/>
        </w:rPr>
        <w:t>обмеров (осмотров), а также излагаются факты нарушений, недостатков и системные</w:t>
      </w:r>
      <w:r>
        <w:br/>
      </w:r>
      <w:r>
        <w:rPr>
          <w:rFonts w:ascii="Times New Roman"/>
          <w:b w:val="false"/>
          <w:i w:val="false"/>
          <w:color w:val="000000"/>
          <w:sz w:val="28"/>
        </w:rPr>
        <w:t>проблемы с указанием причин и последствий, в том числе совершенных при использовании</w:t>
      </w:r>
      <w:r>
        <w:br/>
      </w:r>
      <w:r>
        <w:rPr>
          <w:rFonts w:ascii="Times New Roman"/>
          <w:b w:val="false"/>
          <w:i w:val="false"/>
          <w:color w:val="000000"/>
          <w:sz w:val="28"/>
        </w:rPr>
        <w:t>средств распределяемой бюджетной программы другими государственными органами, не</w:t>
      </w:r>
      <w:r>
        <w:br/>
      </w:r>
      <w:r>
        <w:rPr>
          <w:rFonts w:ascii="Times New Roman"/>
          <w:b w:val="false"/>
          <w:i w:val="false"/>
          <w:color w:val="000000"/>
          <w:sz w:val="28"/>
        </w:rPr>
        <w:t>являющимися объектом государственного аудита.</w:t>
      </w:r>
      <w:r>
        <w:br/>
      </w:r>
      <w:r>
        <w:rPr>
          <w:rFonts w:ascii="Times New Roman"/>
          <w:b w:val="false"/>
          <w:i w:val="false"/>
          <w:color w:val="000000"/>
          <w:sz w:val="28"/>
        </w:rPr>
        <w:t xml:space="preserve">       В случае выявления нарушений, недостатков и системных проблем по вопросам</w:t>
      </w:r>
      <w:r>
        <w:br/>
      </w:r>
      <w:r>
        <w:rPr>
          <w:rFonts w:ascii="Times New Roman"/>
          <w:b w:val="false"/>
          <w:i w:val="false"/>
          <w:color w:val="000000"/>
          <w:sz w:val="28"/>
        </w:rPr>
        <w:t>государственного аудита, каждый факт нумеруется в сквозном порядке и фиксируется</w:t>
      </w:r>
      <w:r>
        <w:br/>
      </w:r>
      <w:r>
        <w:rPr>
          <w:rFonts w:ascii="Times New Roman"/>
          <w:b w:val="false"/>
          <w:i w:val="false"/>
          <w:color w:val="000000"/>
          <w:sz w:val="28"/>
        </w:rPr>
        <w:t>отдельным пунктом (пункт 1., пункт 2. и так далее) с описанием характера и вида</w:t>
      </w:r>
      <w:r>
        <w:br/>
      </w:r>
      <w:r>
        <w:rPr>
          <w:rFonts w:ascii="Times New Roman"/>
          <w:b w:val="false"/>
          <w:i w:val="false"/>
          <w:color w:val="000000"/>
          <w:sz w:val="28"/>
        </w:rPr>
        <w:t>нарушения, недостатка и системной проблемы. По нарушениям указываются ссылки на</w:t>
      </w:r>
      <w:r>
        <w:br/>
      </w:r>
      <w:r>
        <w:rPr>
          <w:rFonts w:ascii="Times New Roman"/>
          <w:b w:val="false"/>
          <w:i w:val="false"/>
          <w:color w:val="000000"/>
          <w:sz w:val="28"/>
        </w:rPr>
        <w:t>статьи, пункты и подпункты нормативных правовых актов, положения которых нарушены, и</w:t>
      </w:r>
      <w:r>
        <w:br/>
      </w:r>
      <w:r>
        <w:rPr>
          <w:rFonts w:ascii="Times New Roman"/>
          <w:b w:val="false"/>
          <w:i w:val="false"/>
          <w:color w:val="000000"/>
          <w:sz w:val="28"/>
        </w:rPr>
        <w:t>указываются документы, которые служат доказательством соответствующего нарушения.</w:t>
      </w:r>
      <w:r>
        <w:br/>
      </w:r>
      <w:r>
        <w:rPr>
          <w:rFonts w:ascii="Times New Roman"/>
          <w:b w:val="false"/>
          <w:i w:val="false"/>
          <w:color w:val="000000"/>
          <w:sz w:val="28"/>
        </w:rPr>
        <w:t>Анализируются причинно-следственные связи, которые привели к нарушению, недостатку и</w:t>
      </w:r>
      <w:r>
        <w:br/>
      </w:r>
      <w:r>
        <w:rPr>
          <w:rFonts w:ascii="Times New Roman"/>
          <w:b w:val="false"/>
          <w:i w:val="false"/>
          <w:color w:val="000000"/>
          <w:sz w:val="28"/>
        </w:rPr>
        <w:t>системной проблеме.</w:t>
      </w:r>
      <w:r>
        <w:br/>
      </w:r>
      <w:r>
        <w:rPr>
          <w:rFonts w:ascii="Times New Roman"/>
          <w:b w:val="false"/>
          <w:i w:val="false"/>
          <w:color w:val="000000"/>
          <w:sz w:val="28"/>
        </w:rPr>
        <w:t xml:space="preserve">       Если по вопросу Программы аудита, нарушений, недостатков и системных проблем</w:t>
      </w:r>
      <w:r>
        <w:br/>
      </w:r>
      <w:r>
        <w:rPr>
          <w:rFonts w:ascii="Times New Roman"/>
          <w:b w:val="false"/>
          <w:i w:val="false"/>
          <w:color w:val="000000"/>
          <w:sz w:val="28"/>
        </w:rPr>
        <w:t>не выявлено, то приводится краткая информация и делается запись: "Вопрос программы</w:t>
      </w:r>
      <w:r>
        <w:br/>
      </w:r>
      <w:r>
        <w:rPr>
          <w:rFonts w:ascii="Times New Roman"/>
          <w:b w:val="false"/>
          <w:i w:val="false"/>
          <w:color w:val="000000"/>
          <w:sz w:val="28"/>
        </w:rPr>
        <w:t>(наименование) проверен. Нарушений, недостатков и системных проблем не установлено.".</w:t>
      </w:r>
      <w:r>
        <w:br/>
      </w:r>
      <w:r>
        <w:rPr>
          <w:rFonts w:ascii="Times New Roman"/>
          <w:b w:val="false"/>
          <w:i w:val="false"/>
          <w:color w:val="000000"/>
          <w:sz w:val="28"/>
        </w:rPr>
        <w:t>К Аудиторскому отчету прилагается перечень подвергнутых проверке документов с</w:t>
      </w:r>
      <w:r>
        <w:br/>
      </w:r>
      <w:r>
        <w:rPr>
          <w:rFonts w:ascii="Times New Roman"/>
          <w:b w:val="false"/>
          <w:i w:val="false"/>
          <w:color w:val="000000"/>
          <w:sz w:val="28"/>
        </w:rPr>
        <w:t>указанием их реквизитов.</w:t>
      </w:r>
      <w:r>
        <w:br/>
      </w:r>
      <w:r>
        <w:rPr>
          <w:rFonts w:ascii="Times New Roman"/>
          <w:b w:val="false"/>
          <w:i w:val="false"/>
          <w:color w:val="000000"/>
          <w:sz w:val="28"/>
        </w:rPr>
        <w:t xml:space="preserve">       В рамках рассмотрения вопроса Программы аудита государственные аудиторы при</w:t>
      </w:r>
      <w:r>
        <w:br/>
      </w:r>
      <w:r>
        <w:rPr>
          <w:rFonts w:ascii="Times New Roman"/>
          <w:b w:val="false"/>
          <w:i w:val="false"/>
          <w:color w:val="000000"/>
          <w:sz w:val="28"/>
        </w:rPr>
        <w:t>необходимости осуществляют оценку упущенной выгоды и потерь объекта аудита, в случае</w:t>
      </w:r>
      <w:r>
        <w:br/>
      </w:r>
      <w:r>
        <w:rPr>
          <w:rFonts w:ascii="Times New Roman"/>
          <w:b w:val="false"/>
          <w:i w:val="false"/>
          <w:color w:val="000000"/>
          <w:sz w:val="28"/>
        </w:rPr>
        <w:t>привлечения экспертов в Аудиторском отчете описывают краткие результаты их</w:t>
      </w:r>
      <w:r>
        <w:br/>
      </w:r>
      <w:r>
        <w:rPr>
          <w:rFonts w:ascii="Times New Roman"/>
          <w:b w:val="false"/>
          <w:i w:val="false"/>
          <w:color w:val="000000"/>
          <w:sz w:val="28"/>
        </w:rPr>
        <w:t>заключений.</w:t>
      </w:r>
      <w:r>
        <w:br/>
      </w:r>
      <w:r>
        <w:rPr>
          <w:rFonts w:ascii="Times New Roman"/>
          <w:b w:val="false"/>
          <w:i w:val="false"/>
          <w:color w:val="000000"/>
          <w:sz w:val="28"/>
        </w:rPr>
        <w:t xml:space="preserve">       В 3 разделе Заключительной части Аудиторского отчета указываются следующие</w:t>
      </w:r>
      <w:r>
        <w:br/>
      </w:r>
      <w:r>
        <w:rPr>
          <w:rFonts w:ascii="Times New Roman"/>
          <w:b w:val="false"/>
          <w:i w:val="false"/>
          <w:color w:val="000000"/>
          <w:sz w:val="28"/>
        </w:rPr>
        <w:t>сведения:</w:t>
      </w:r>
      <w:r>
        <w:br/>
      </w:r>
      <w:r>
        <w:rPr>
          <w:rFonts w:ascii="Times New Roman"/>
          <w:b w:val="false"/>
          <w:i w:val="false"/>
          <w:color w:val="000000"/>
          <w:sz w:val="28"/>
        </w:rPr>
        <w:t xml:space="preserve">       3.1. В общих выводах по итогам государственного аудита на объекте аудита дается</w:t>
      </w:r>
      <w:r>
        <w:br/>
      </w:r>
      <w:r>
        <w:rPr>
          <w:rFonts w:ascii="Times New Roman"/>
          <w:b w:val="false"/>
          <w:i w:val="false"/>
          <w:color w:val="000000"/>
          <w:sz w:val="28"/>
        </w:rPr>
        <w:t>оценка эффективности деятельности объекта, реализации документов Системы</w:t>
      </w:r>
      <w:r>
        <w:br/>
      </w:r>
      <w:r>
        <w:rPr>
          <w:rFonts w:ascii="Times New Roman"/>
          <w:b w:val="false"/>
          <w:i w:val="false"/>
          <w:color w:val="000000"/>
          <w:sz w:val="28"/>
        </w:rPr>
        <w:t>государственного планирования в соответствии с показателями (критериями)</w:t>
      </w:r>
      <w:r>
        <w:br/>
      </w:r>
      <w:r>
        <w:rPr>
          <w:rFonts w:ascii="Times New Roman"/>
          <w:b w:val="false"/>
          <w:i w:val="false"/>
          <w:color w:val="000000"/>
          <w:sz w:val="28"/>
        </w:rPr>
        <w:t>государственного аудита. При описании показателей (критериев) государственного аудита</w:t>
      </w:r>
      <w:r>
        <w:br/>
      </w:r>
      <w:r>
        <w:rPr>
          <w:rFonts w:ascii="Times New Roman"/>
          <w:b w:val="false"/>
          <w:i w:val="false"/>
          <w:color w:val="000000"/>
          <w:sz w:val="28"/>
        </w:rPr>
        <w:t>указывается их полное наименование в соответствии с которыми дается оценка объекту</w:t>
      </w:r>
      <w:r>
        <w:br/>
      </w:r>
      <w:r>
        <w:rPr>
          <w:rFonts w:ascii="Times New Roman"/>
          <w:b w:val="false"/>
          <w:i w:val="false"/>
          <w:color w:val="000000"/>
          <w:sz w:val="28"/>
        </w:rPr>
        <w:t>аудиту. В Аудиторском отчете кратко анализируется и дается оценка текущего состояния</w:t>
      </w:r>
      <w:r>
        <w:br/>
      </w:r>
      <w:r>
        <w:rPr>
          <w:rFonts w:ascii="Times New Roman"/>
          <w:b w:val="false"/>
          <w:i w:val="false"/>
          <w:color w:val="000000"/>
          <w:sz w:val="28"/>
        </w:rPr>
        <w:t>объекта аудита, а также влияние его деятельности на развитие сферы государственного</w:t>
      </w:r>
      <w:r>
        <w:br/>
      </w:r>
      <w:r>
        <w:rPr>
          <w:rFonts w:ascii="Times New Roman"/>
          <w:b w:val="false"/>
          <w:i w:val="false"/>
          <w:color w:val="000000"/>
          <w:sz w:val="28"/>
        </w:rPr>
        <w:t>управления и (или) отрасли экономики, также на основном объекте указываются выявленные</w:t>
      </w:r>
      <w:r>
        <w:br/>
      </w:r>
      <w:r>
        <w:rPr>
          <w:rFonts w:ascii="Times New Roman"/>
          <w:b w:val="false"/>
          <w:i w:val="false"/>
          <w:color w:val="000000"/>
          <w:sz w:val="28"/>
        </w:rPr>
        <w:t>резервы для повышения эффективности и совершенствования деятельности основного</w:t>
      </w:r>
      <w:r>
        <w:br/>
      </w:r>
      <w:r>
        <w:rPr>
          <w:rFonts w:ascii="Times New Roman"/>
          <w:b w:val="false"/>
          <w:i w:val="false"/>
          <w:color w:val="000000"/>
          <w:sz w:val="28"/>
        </w:rPr>
        <w:t>объекта аудита.</w:t>
      </w:r>
      <w:r>
        <w:br/>
      </w:r>
      <w:r>
        <w:rPr>
          <w:rFonts w:ascii="Times New Roman"/>
          <w:b w:val="false"/>
          <w:i w:val="false"/>
          <w:color w:val="000000"/>
          <w:sz w:val="28"/>
        </w:rPr>
        <w:t xml:space="preserve">       3.2. Указываются сведения о фактах препятствования должностными лицами объекта</w:t>
      </w:r>
      <w:r>
        <w:br/>
      </w:r>
      <w:r>
        <w:rPr>
          <w:rFonts w:ascii="Times New Roman"/>
          <w:b w:val="false"/>
          <w:i w:val="false"/>
          <w:color w:val="000000"/>
          <w:sz w:val="28"/>
        </w:rPr>
        <w:t>государственного аудита в проведении государственного аудита работниками Счетного</w:t>
      </w:r>
      <w:r>
        <w:br/>
      </w:r>
      <w:r>
        <w:rPr>
          <w:rFonts w:ascii="Times New Roman"/>
          <w:b w:val="false"/>
          <w:i w:val="false"/>
          <w:color w:val="000000"/>
          <w:sz w:val="28"/>
        </w:rPr>
        <w:t>комитета. В случае составления работником Счетного комитета протокола о совершении</w:t>
      </w:r>
      <w:r>
        <w:br/>
      </w:r>
      <w:r>
        <w:rPr>
          <w:rFonts w:ascii="Times New Roman"/>
          <w:b w:val="false"/>
          <w:i w:val="false"/>
          <w:color w:val="000000"/>
          <w:sz w:val="28"/>
        </w:rPr>
        <w:t>административного правонарушения указывается его номер и дата (протокол составляется</w:t>
      </w:r>
      <w:r>
        <w:br/>
      </w:r>
      <w:r>
        <w:rPr>
          <w:rFonts w:ascii="Times New Roman"/>
          <w:b w:val="false"/>
          <w:i w:val="false"/>
          <w:color w:val="000000"/>
          <w:sz w:val="28"/>
        </w:rPr>
        <w:t>при отказе должностными лицами объекта государственного аудита в допуске на объект</w:t>
      </w:r>
      <w:r>
        <w:br/>
      </w:r>
      <w:r>
        <w:rPr>
          <w:rFonts w:ascii="Times New Roman"/>
          <w:b w:val="false"/>
          <w:i w:val="false"/>
          <w:color w:val="000000"/>
          <w:sz w:val="28"/>
        </w:rPr>
        <w:t>государственного аудита, при непредставлении необходимых документов или</w:t>
      </w:r>
      <w:r>
        <w:br/>
      </w:r>
      <w:r>
        <w:rPr>
          <w:rFonts w:ascii="Times New Roman"/>
          <w:b w:val="false"/>
          <w:i w:val="false"/>
          <w:color w:val="000000"/>
          <w:sz w:val="28"/>
        </w:rPr>
        <w:t>предоставление недостоверной, необъективной и (или) неполной информации, материалов и</w:t>
      </w:r>
      <w:r>
        <w:br/>
      </w:r>
      <w:r>
        <w:rPr>
          <w:rFonts w:ascii="Times New Roman"/>
          <w:b w:val="false"/>
          <w:i w:val="false"/>
          <w:color w:val="000000"/>
          <w:sz w:val="28"/>
        </w:rPr>
        <w:t>иных сведений для проведения государственного аудита).</w:t>
      </w:r>
      <w:r>
        <w:br/>
      </w:r>
      <w:r>
        <w:rPr>
          <w:rFonts w:ascii="Times New Roman"/>
          <w:b w:val="false"/>
          <w:i w:val="false"/>
          <w:color w:val="000000"/>
          <w:sz w:val="28"/>
        </w:rPr>
        <w:t xml:space="preserve">       3.3. Указываются сведения о мерах, принятых объектом государственного аудита по</w:t>
      </w:r>
      <w:r>
        <w:br/>
      </w:r>
      <w:r>
        <w:rPr>
          <w:rFonts w:ascii="Times New Roman"/>
          <w:b w:val="false"/>
          <w:i w:val="false"/>
          <w:color w:val="000000"/>
          <w:sz w:val="28"/>
        </w:rPr>
        <w:t>устранению нарушений, выявленных в ходе государственного аудита (доначисление</w:t>
      </w:r>
      <w:r>
        <w:br/>
      </w:r>
      <w:r>
        <w:rPr>
          <w:rFonts w:ascii="Times New Roman"/>
          <w:b w:val="false"/>
          <w:i w:val="false"/>
          <w:color w:val="000000"/>
          <w:sz w:val="28"/>
        </w:rPr>
        <w:t>налогов, штрафов, пени, возмещение необоснованно использованных средств в бюджет,</w:t>
      </w:r>
      <w:r>
        <w:br/>
      </w:r>
      <w:r>
        <w:rPr>
          <w:rFonts w:ascii="Times New Roman"/>
          <w:b w:val="false"/>
          <w:i w:val="false"/>
          <w:color w:val="000000"/>
          <w:sz w:val="28"/>
        </w:rPr>
        <w:t>восстановление средств по бухгалтерскому учету и финансовой отчетности, выполнение</w:t>
      </w:r>
      <w:r>
        <w:br/>
      </w:r>
      <w:r>
        <w:rPr>
          <w:rFonts w:ascii="Times New Roman"/>
          <w:b w:val="false"/>
          <w:i w:val="false"/>
          <w:color w:val="000000"/>
          <w:sz w:val="28"/>
        </w:rPr>
        <w:t>поставщиками товаров, работ и услуг договорных обязательств, мерах дисциплинарного</w:t>
      </w:r>
      <w:r>
        <w:br/>
      </w:r>
      <w:r>
        <w:rPr>
          <w:rFonts w:ascii="Times New Roman"/>
          <w:b w:val="false"/>
          <w:i w:val="false"/>
          <w:color w:val="000000"/>
          <w:sz w:val="28"/>
        </w:rPr>
        <w:t>взыскания, принятых к должностным лицам объекта государственного аудита, и другие). В</w:t>
      </w:r>
      <w:r>
        <w:br/>
      </w:r>
      <w:r>
        <w:rPr>
          <w:rFonts w:ascii="Times New Roman"/>
          <w:b w:val="false"/>
          <w:i w:val="false"/>
          <w:color w:val="000000"/>
          <w:sz w:val="28"/>
        </w:rPr>
        <w:t>случае непринятия мер необходимо указать их отсутствие.</w:t>
      </w:r>
      <w:r>
        <w:br/>
      </w:r>
      <w:r>
        <w:rPr>
          <w:rFonts w:ascii="Times New Roman"/>
          <w:b w:val="false"/>
          <w:i w:val="false"/>
          <w:color w:val="000000"/>
          <w:sz w:val="28"/>
        </w:rPr>
        <w:t xml:space="preserve">       В приложении к Аудиторскому отчету прилагаются аудиторские доказательства,</w:t>
      </w:r>
      <w:r>
        <w:br/>
      </w:r>
      <w:r>
        <w:rPr>
          <w:rFonts w:ascii="Times New Roman"/>
          <w:b w:val="false"/>
          <w:i w:val="false"/>
          <w:color w:val="000000"/>
          <w:sz w:val="28"/>
        </w:rPr>
        <w:t xml:space="preserve">предусмотренные </w:t>
      </w:r>
      <w:r>
        <w:rPr>
          <w:rFonts w:ascii="Times New Roman"/>
          <w:b w:val="false"/>
          <w:i w:val="false"/>
          <w:color w:val="000000"/>
          <w:sz w:val="28"/>
        </w:rPr>
        <w:t>пунктом 185</w:t>
      </w:r>
      <w:r>
        <w:rPr>
          <w:rFonts w:ascii="Times New Roman"/>
          <w:b w:val="false"/>
          <w:i w:val="false"/>
          <w:color w:val="000000"/>
          <w:sz w:val="28"/>
        </w:rPr>
        <w:t xml:space="preserve"> Правил. В зависимости от цели проводимого</w:t>
      </w:r>
      <w:r>
        <w:br/>
      </w:r>
      <w:r>
        <w:rPr>
          <w:rFonts w:ascii="Times New Roman"/>
          <w:b w:val="false"/>
          <w:i w:val="false"/>
          <w:color w:val="000000"/>
          <w:sz w:val="28"/>
        </w:rPr>
        <w:t>государственного аудита работниками, осуществляющими государственный аудит,</w:t>
      </w:r>
      <w:r>
        <w:br/>
      </w:r>
      <w:r>
        <w:rPr>
          <w:rFonts w:ascii="Times New Roman"/>
          <w:b w:val="false"/>
          <w:i w:val="false"/>
          <w:color w:val="000000"/>
          <w:sz w:val="28"/>
        </w:rPr>
        <w:t>заполняются следующие таблицы, которые оформляются как приложения к Аудиторскому</w:t>
      </w:r>
      <w:r>
        <w:br/>
      </w:r>
      <w:r>
        <w:rPr>
          <w:rFonts w:ascii="Times New Roman"/>
          <w:b w:val="false"/>
          <w:i w:val="false"/>
          <w:color w:val="000000"/>
          <w:sz w:val="28"/>
        </w:rPr>
        <w:t>отчету:</w:t>
      </w:r>
      <w:r>
        <w:br/>
      </w:r>
      <w:r>
        <w:rPr>
          <w:rFonts w:ascii="Times New Roman"/>
          <w:b w:val="false"/>
          <w:i w:val="false"/>
          <w:color w:val="000000"/>
          <w:sz w:val="28"/>
        </w:rPr>
        <w:t xml:space="preserve">       1) таблица 1. Информация по исполнению администраторами бюджетных программ</w:t>
      </w:r>
      <w:r>
        <w:br/>
      </w:r>
      <w:r>
        <w:rPr>
          <w:rFonts w:ascii="Times New Roman"/>
          <w:b w:val="false"/>
          <w:i w:val="false"/>
          <w:color w:val="000000"/>
          <w:sz w:val="28"/>
        </w:rPr>
        <w:t>(подпрограмм) охваченных государственным аудитом;</w:t>
      </w:r>
      <w:r>
        <w:br/>
      </w:r>
      <w:r>
        <w:rPr>
          <w:rFonts w:ascii="Times New Roman"/>
          <w:b w:val="false"/>
          <w:i w:val="false"/>
          <w:color w:val="000000"/>
          <w:sz w:val="28"/>
        </w:rPr>
        <w:t xml:space="preserve">       2) таблица 2. Информация о выполненных (принятых) объемах строительных работ и</w:t>
      </w:r>
      <w:r>
        <w:br/>
      </w:r>
      <w:r>
        <w:rPr>
          <w:rFonts w:ascii="Times New Roman"/>
          <w:b w:val="false"/>
          <w:i w:val="false"/>
          <w:color w:val="000000"/>
          <w:sz w:val="28"/>
        </w:rPr>
        <w:t>своевременности сдачи в эксплуатацию объектов строительства;</w:t>
      </w:r>
      <w:r>
        <w:br/>
      </w:r>
      <w:r>
        <w:rPr>
          <w:rFonts w:ascii="Times New Roman"/>
          <w:b w:val="false"/>
          <w:i w:val="false"/>
          <w:color w:val="000000"/>
          <w:sz w:val="28"/>
        </w:rPr>
        <w:t xml:space="preserve">       3) таблица 3. Сведения об удорожании стоимости объектов строительства и</w:t>
      </w:r>
      <w:r>
        <w:br/>
      </w:r>
      <w:r>
        <w:rPr>
          <w:rFonts w:ascii="Times New Roman"/>
          <w:b w:val="false"/>
          <w:i w:val="false"/>
          <w:color w:val="000000"/>
          <w:sz w:val="28"/>
        </w:rPr>
        <w:t>реконструкции за ____ год (при наличии удорожания);</w:t>
      </w:r>
      <w:r>
        <w:br/>
      </w:r>
      <w:r>
        <w:rPr>
          <w:rFonts w:ascii="Times New Roman"/>
          <w:b w:val="false"/>
          <w:i w:val="false"/>
          <w:color w:val="000000"/>
          <w:sz w:val="28"/>
        </w:rPr>
        <w:t xml:space="preserve">       4) таблица 4. Сведения об использовании бюджетных средств, выделенных на</w:t>
      </w:r>
      <w:r>
        <w:br/>
      </w:r>
      <w:r>
        <w:rPr>
          <w:rFonts w:ascii="Times New Roman"/>
          <w:b w:val="false"/>
          <w:i w:val="false"/>
          <w:color w:val="000000"/>
          <w:sz w:val="28"/>
        </w:rPr>
        <w:t>пополнение уставного капитала, субъектам квазигосударственного сектора.</w:t>
      </w:r>
      <w:r>
        <w:br/>
      </w:r>
      <w:r>
        <w:rPr>
          <w:rFonts w:ascii="Times New Roman"/>
          <w:b w:val="false"/>
          <w:i w:val="false"/>
          <w:color w:val="000000"/>
          <w:sz w:val="28"/>
        </w:rPr>
        <w:t xml:space="preserve">       Работниками, осуществляющими государственный аудит, могут быть составлены и</w:t>
      </w:r>
      <w:r>
        <w:br/>
      </w:r>
      <w:r>
        <w:rPr>
          <w:rFonts w:ascii="Times New Roman"/>
          <w:b w:val="false"/>
          <w:i w:val="false"/>
          <w:color w:val="000000"/>
          <w:sz w:val="28"/>
        </w:rPr>
        <w:t>иные необходимые таблицы к Аудиторскому отчету, являющиеся приложениями к нему.</w:t>
      </w:r>
      <w:r>
        <w:br/>
      </w:r>
      <w:r>
        <w:rPr>
          <w:rFonts w:ascii="Times New Roman"/>
          <w:b w:val="false"/>
          <w:i w:val="false"/>
          <w:color w:val="000000"/>
          <w:sz w:val="28"/>
        </w:rPr>
        <w:t>Ссылки на указанные приложения в Аудиторском отчете обязательны.</w:t>
      </w:r>
      <w:r>
        <w:br/>
      </w:r>
      <w:r>
        <w:rPr>
          <w:rFonts w:ascii="Times New Roman"/>
          <w:b w:val="false"/>
          <w:i w:val="false"/>
          <w:color w:val="000000"/>
          <w:sz w:val="28"/>
        </w:rPr>
        <w:t xml:space="preserve">       4. Подписи работников Счетного комитета, проводивших государственный аудит</w:t>
      </w:r>
      <w:r>
        <w:br/>
      </w:r>
      <w:r>
        <w:rPr>
          <w:rFonts w:ascii="Times New Roman"/>
          <w:b w:val="false"/>
          <w:i w:val="false"/>
          <w:color w:val="000000"/>
          <w:sz w:val="28"/>
        </w:rPr>
        <w:t>(специалистов государственных органов, работников негосударственных аудиторских</w:t>
      </w:r>
      <w:r>
        <w:br/>
      </w:r>
      <w:r>
        <w:rPr>
          <w:rFonts w:ascii="Times New Roman"/>
          <w:b w:val="false"/>
          <w:i w:val="false"/>
          <w:color w:val="000000"/>
          <w:sz w:val="28"/>
        </w:rPr>
        <w:t>организаций, экспертов, привлеченных к проведению государственного аудита).</w:t>
      </w:r>
      <w:r>
        <w:br/>
      </w:r>
      <w:r>
        <w:rPr>
          <w:rFonts w:ascii="Times New Roman"/>
          <w:b w:val="false"/>
          <w:i w:val="false"/>
          <w:color w:val="000000"/>
          <w:sz w:val="28"/>
        </w:rPr>
        <w:t xml:space="preserve">       На последней странице Аудиторского отчета делается запись о том, что Аудиторский</w:t>
      </w:r>
      <w:r>
        <w:br/>
      </w:r>
      <w:r>
        <w:rPr>
          <w:rFonts w:ascii="Times New Roman"/>
          <w:b w:val="false"/>
          <w:i w:val="false"/>
          <w:color w:val="000000"/>
          <w:sz w:val="28"/>
        </w:rPr>
        <w:t>отчет составлен в двух экземплярах с указанием адресата и номера бланка (экземпляр № 1</w:t>
      </w:r>
      <w:r>
        <w:br/>
      </w:r>
      <w:r>
        <w:rPr>
          <w:rFonts w:ascii="Times New Roman"/>
          <w:b w:val="false"/>
          <w:i w:val="false"/>
          <w:color w:val="000000"/>
          <w:sz w:val="28"/>
        </w:rPr>
        <w:t>Аудиторского отчета – Счетному комитету, № ___ бланка Аудиторского отчета; экземпляр</w:t>
      </w:r>
      <w:r>
        <w:br/>
      </w:r>
      <w:r>
        <w:rPr>
          <w:rFonts w:ascii="Times New Roman"/>
          <w:b w:val="false"/>
          <w:i w:val="false"/>
          <w:color w:val="000000"/>
          <w:sz w:val="28"/>
        </w:rPr>
        <w:t>№ 2 –объекту государственного аудита, № __ бланка).</w:t>
      </w:r>
      <w:r>
        <w:br/>
      </w:r>
      <w:r>
        <w:rPr>
          <w:rFonts w:ascii="Times New Roman"/>
          <w:b w:val="false"/>
          <w:i w:val="false"/>
          <w:color w:val="000000"/>
          <w:sz w:val="28"/>
        </w:rPr>
        <w:t xml:space="preserve">       Все страницы аудиторского отчета, начиная со второго листа, парафируются</w:t>
      </w:r>
      <w:r>
        <w:br/>
      </w:r>
      <w:r>
        <w:rPr>
          <w:rFonts w:ascii="Times New Roman"/>
          <w:b w:val="false"/>
          <w:i w:val="false"/>
          <w:color w:val="000000"/>
          <w:sz w:val="28"/>
        </w:rPr>
        <w:t>государственными аудиторами, проводившими государственный аудит.</w:t>
      </w:r>
      <w:r>
        <w:br/>
      </w:r>
      <w:r>
        <w:rPr>
          <w:rFonts w:ascii="Times New Roman"/>
          <w:b w:val="false"/>
          <w:i w:val="false"/>
          <w:color w:val="000000"/>
          <w:sz w:val="28"/>
        </w:rPr>
        <w:t xml:space="preserve">       При проведении совместной проверки единой группой на объекте государственного</w:t>
      </w:r>
      <w:r>
        <w:br/>
      </w:r>
      <w:r>
        <w:rPr>
          <w:rFonts w:ascii="Times New Roman"/>
          <w:b w:val="false"/>
          <w:i w:val="false"/>
          <w:color w:val="000000"/>
          <w:sz w:val="28"/>
        </w:rPr>
        <w:t>аудита, Аудиторский отчет оформляется на бланке Счетного комитета в трех экземплярах с</w:t>
      </w:r>
      <w:r>
        <w:br/>
      </w:r>
      <w:r>
        <w:rPr>
          <w:rFonts w:ascii="Times New Roman"/>
          <w:b w:val="false"/>
          <w:i w:val="false"/>
          <w:color w:val="000000"/>
          <w:sz w:val="28"/>
        </w:rPr>
        <w:t xml:space="preserve">предоставлением первого экземпляра Счетному комитету, второго экземпляра – </w:t>
      </w:r>
      <w:r>
        <w:br/>
      </w:r>
      <w:r>
        <w:rPr>
          <w:rFonts w:ascii="Times New Roman"/>
          <w:b w:val="false"/>
          <w:i w:val="false"/>
          <w:color w:val="000000"/>
          <w:sz w:val="28"/>
        </w:rPr>
        <w:t>осударственному органу-участнику совместной проверки, третьего экземпляра – объекту</w:t>
      </w:r>
      <w:r>
        <w:br/>
      </w:r>
      <w:r>
        <w:rPr>
          <w:rFonts w:ascii="Times New Roman"/>
          <w:b w:val="false"/>
          <w:i w:val="false"/>
          <w:color w:val="000000"/>
          <w:sz w:val="28"/>
        </w:rPr>
        <w:t>государственного аудита.</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"__"_____ 20_года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050"/>
        <w:gridCol w:w="1094"/>
        <w:gridCol w:w="967"/>
        <w:gridCol w:w="1138"/>
        <w:gridCol w:w="1433"/>
        <w:gridCol w:w="1306"/>
        <w:gridCol w:w="2070"/>
        <w:gridCol w:w="713"/>
        <w:gridCol w:w="207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79"/>
          <w:p>
            <w:pPr>
              <w:spacing w:after="20"/>
              <w:ind w:left="20"/>
              <w:jc w:val="both"/>
            </w:pPr>
            <w:r>
              <w:rPr>
                <w:rFonts w:ascii="Times New Roman"/>
                <w:b w:val="false"/>
                <w:i w:val="false"/>
                <w:color w:val="000000"/>
                <w:sz w:val="20"/>
              </w:rPr>
              <w:t>
Таблица 1. Информация по исполнению бюджетных программ (подпрограмм), охваченных государственным аудитом (тысяч тенге)</w:t>
            </w:r>
          </w:p>
          <w:bookmarkEnd w:id="679"/>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8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80"/>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81"/>
          <w:p>
            <w:pPr>
              <w:spacing w:after="20"/>
              <w:ind w:left="20"/>
              <w:jc w:val="both"/>
            </w:pPr>
            <w:r>
              <w:rPr>
                <w:rFonts w:ascii="Times New Roman"/>
                <w:b w:val="false"/>
                <w:i w:val="false"/>
                <w:color w:val="000000"/>
                <w:sz w:val="20"/>
              </w:rPr>
              <w:t>
Наименование бюджетных программ (подпрограмм),</w:t>
            </w:r>
            <w:r>
              <w:br/>
            </w:r>
            <w:r>
              <w:rPr>
                <w:rFonts w:ascii="Times New Roman"/>
                <w:b w:val="false"/>
                <w:i w:val="false"/>
                <w:color w:val="000000"/>
                <w:sz w:val="20"/>
              </w:rPr>
              <w:t>
специфик</w:t>
            </w:r>
          </w:p>
          <w:bookmarkEnd w:id="681"/>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средств по бюджетной заявке к проекту бюджета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плана финансирования на начало года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82"/>
          <w:p>
            <w:pPr>
              <w:spacing w:after="20"/>
              <w:ind w:left="20"/>
              <w:jc w:val="both"/>
            </w:pPr>
            <w:r>
              <w:rPr>
                <w:rFonts w:ascii="Times New Roman"/>
                <w:b w:val="false"/>
                <w:i w:val="false"/>
                <w:color w:val="000000"/>
                <w:sz w:val="20"/>
              </w:rPr>
              <w:t>
Отклонение утвержденной суммы от потребности бюджетной заявки</w:t>
            </w:r>
            <w:r>
              <w:br/>
            </w:r>
            <w:r>
              <w:rPr>
                <w:rFonts w:ascii="Times New Roman"/>
                <w:b w:val="false"/>
                <w:i w:val="false"/>
                <w:color w:val="000000"/>
                <w:sz w:val="20"/>
              </w:rPr>
              <w:t>
(+;-)</w:t>
            </w:r>
          </w:p>
          <w:bookmarkEnd w:id="682"/>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(уточненная) сумма плана финансирования на конец года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 (кассовые расходы) по итогам года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между скорректированной (уточненной) суммой и оплаченными обязательствами, указать причины неосвоения средств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по итогам года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оплаченных обязательств (кассовых расходов) от фактически произведенных расходов по итогам года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83"/>
          <w:p>
            <w:pPr>
              <w:spacing w:after="20"/>
              <w:ind w:left="20"/>
              <w:jc w:val="both"/>
            </w:pPr>
            <w:r>
              <w:rPr>
                <w:rFonts w:ascii="Times New Roman"/>
                <w:b w:val="false"/>
                <w:i w:val="false"/>
                <w:color w:val="000000"/>
                <w:sz w:val="20"/>
              </w:rPr>
              <w:t>
1</w:t>
            </w:r>
          </w:p>
          <w:bookmarkEnd w:id="683"/>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922" w:id="684"/>
    <w:p>
      <w:pPr>
        <w:spacing w:after="0"/>
        <w:ind w:left="0"/>
        <w:jc w:val="left"/>
      </w:pPr>
      <w:r>
        <w:rPr>
          <w:rFonts w:ascii="Times New Roman"/>
          <w:b/>
          <w:i w:val="false"/>
          <w:color w:val="000000"/>
        </w:rPr>
        <w:t xml:space="preserve"> Таблица 2. Информация о выполнении объема строительных работ и своевременности сдачи в эксплуатацию объектов строительства</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982"/>
        <w:gridCol w:w="1583"/>
        <w:gridCol w:w="749"/>
        <w:gridCol w:w="749"/>
        <w:gridCol w:w="1095"/>
        <w:gridCol w:w="3316"/>
        <w:gridCol w:w="749"/>
        <w:gridCol w:w="750"/>
        <w:gridCol w:w="1164"/>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8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85"/>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86"/>
          <w:p>
            <w:pPr>
              <w:spacing w:after="20"/>
              <w:ind w:left="20"/>
              <w:jc w:val="both"/>
            </w:pPr>
            <w:r>
              <w:rPr>
                <w:rFonts w:ascii="Times New Roman"/>
                <w:b w:val="false"/>
                <w:i w:val="false"/>
                <w:color w:val="000000"/>
                <w:sz w:val="20"/>
              </w:rPr>
              <w:t>
Наименование бюджетной программы/</w:t>
            </w:r>
            <w:r>
              <w:br/>
            </w:r>
            <w:r>
              <w:rPr>
                <w:rFonts w:ascii="Times New Roman"/>
                <w:b w:val="false"/>
                <w:i w:val="false"/>
                <w:color w:val="000000"/>
                <w:sz w:val="20"/>
              </w:rPr>
              <w:t>
объекта</w:t>
            </w:r>
          </w:p>
          <w:bookmarkEnd w:id="686"/>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87"/>
          <w:p>
            <w:pPr>
              <w:spacing w:after="20"/>
              <w:ind w:left="20"/>
              <w:jc w:val="both"/>
            </w:pPr>
            <w:r>
              <w:rPr>
                <w:rFonts w:ascii="Times New Roman"/>
                <w:b w:val="false"/>
                <w:i w:val="false"/>
                <w:color w:val="000000"/>
                <w:sz w:val="20"/>
              </w:rPr>
              <w:t>
Сметная стоимость строительства по Заключению государственной экспертизы</w:t>
            </w:r>
            <w:r>
              <w:br/>
            </w:r>
            <w:r>
              <w:rPr>
                <w:rFonts w:ascii="Times New Roman"/>
                <w:b w:val="false"/>
                <w:i w:val="false"/>
                <w:color w:val="000000"/>
                <w:sz w:val="20"/>
              </w:rPr>
              <w:t>
(тысяч тенге)</w:t>
            </w:r>
          </w:p>
          <w:bookmarkEnd w:id="6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88"/>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реализации</w:t>
            </w:r>
          </w:p>
          <w:bookmarkEnd w:id="688"/>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89"/>
          <w:p>
            <w:pPr>
              <w:spacing w:after="20"/>
              <w:ind w:left="20"/>
              <w:jc w:val="both"/>
            </w:pPr>
            <w:r>
              <w:rPr>
                <w:rFonts w:ascii="Times New Roman"/>
                <w:b w:val="false"/>
                <w:i w:val="false"/>
                <w:color w:val="000000"/>
                <w:sz w:val="20"/>
              </w:rPr>
              <w:t>
Договорная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(тысяч тенге)</w:t>
            </w:r>
          </w:p>
          <w:bookmarkEnd w:id="689"/>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(тысяч тенге)</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90"/>
          <w:p>
            <w:pPr>
              <w:spacing w:after="20"/>
              <w:ind w:left="20"/>
              <w:jc w:val="both"/>
            </w:pPr>
            <w:r>
              <w:rPr>
                <w:rFonts w:ascii="Times New Roman"/>
                <w:b w:val="false"/>
                <w:i w:val="false"/>
                <w:color w:val="000000"/>
                <w:sz w:val="20"/>
              </w:rPr>
              <w:t>
Запланиро-</w:t>
            </w:r>
            <w:r>
              <w:br/>
            </w:r>
            <w:r>
              <w:rPr>
                <w:rFonts w:ascii="Times New Roman"/>
                <w:b w:val="false"/>
                <w:i w:val="false"/>
                <w:color w:val="000000"/>
                <w:sz w:val="20"/>
              </w:rPr>
              <w:t>
</w:t>
            </w:r>
            <w:r>
              <w:rPr>
                <w:rFonts w:ascii="Times New Roman"/>
                <w:b w:val="false"/>
                <w:i w:val="false"/>
                <w:color w:val="000000"/>
                <w:sz w:val="20"/>
              </w:rPr>
              <w:t>ванный</w:t>
            </w:r>
            <w:r>
              <w:br/>
            </w:r>
            <w:r>
              <w:rPr>
                <w:rFonts w:ascii="Times New Roman"/>
                <w:b w:val="false"/>
                <w:i w:val="false"/>
                <w:color w:val="000000"/>
                <w:sz w:val="20"/>
              </w:rPr>
              <w:t>
</w:t>
            </w:r>
            <w:r>
              <w:rPr>
                <w:rFonts w:ascii="Times New Roman"/>
                <w:b w:val="false"/>
                <w:i w:val="false"/>
                <w:color w:val="000000"/>
                <w:sz w:val="20"/>
              </w:rPr>
              <w:t>срок сдачи</w:t>
            </w:r>
            <w:r>
              <w:br/>
            </w:r>
            <w:r>
              <w:rPr>
                <w:rFonts w:ascii="Times New Roman"/>
                <w:b w:val="false"/>
                <w:i w:val="false"/>
                <w:color w:val="000000"/>
                <w:sz w:val="20"/>
              </w:rPr>
              <w:t>
</w:t>
            </w:r>
            <w:r>
              <w:rPr>
                <w:rFonts w:ascii="Times New Roman"/>
                <w:b w:val="false"/>
                <w:i w:val="false"/>
                <w:color w:val="000000"/>
                <w:sz w:val="20"/>
              </w:rPr>
              <w:t>объекта в</w:t>
            </w:r>
            <w:r>
              <w:br/>
            </w:r>
            <w:r>
              <w:rPr>
                <w:rFonts w:ascii="Times New Roman"/>
                <w:b w:val="false"/>
                <w:i w:val="false"/>
                <w:color w:val="000000"/>
                <w:sz w:val="20"/>
              </w:rPr>
              <w:t>
эксплуатацию согласно договору</w:t>
            </w:r>
          </w:p>
          <w:bookmarkEnd w:id="690"/>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91"/>
          <w:p>
            <w:pPr>
              <w:spacing w:after="20"/>
              <w:ind w:left="20"/>
              <w:jc w:val="both"/>
            </w:pPr>
            <w:r>
              <w:rPr>
                <w:rFonts w:ascii="Times New Roman"/>
                <w:b w:val="false"/>
                <w:i w:val="false"/>
                <w:color w:val="000000"/>
                <w:sz w:val="20"/>
              </w:rPr>
              <w:t>
Фактичес-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срок сдачи</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в эксплуатацию</w:t>
            </w:r>
          </w:p>
          <w:bookmarkEnd w:id="691"/>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92"/>
          <w:p>
            <w:pPr>
              <w:spacing w:after="20"/>
              <w:ind w:left="20"/>
              <w:jc w:val="both"/>
            </w:pPr>
            <w:r>
              <w:rPr>
                <w:rFonts w:ascii="Times New Roman"/>
                <w:b w:val="false"/>
                <w:i w:val="false"/>
                <w:color w:val="000000"/>
                <w:sz w:val="20"/>
              </w:rPr>
              <w:t>
Причины несвоевременной</w:t>
            </w:r>
            <w:r>
              <w:br/>
            </w:r>
            <w:r>
              <w:rPr>
                <w:rFonts w:ascii="Times New Roman"/>
                <w:b w:val="false"/>
                <w:i w:val="false"/>
                <w:color w:val="000000"/>
                <w:sz w:val="20"/>
              </w:rPr>
              <w:t>
сдачи объектов в эксплуатацию</w:t>
            </w:r>
          </w:p>
          <w:bookmarkEnd w:id="6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93"/>
          <w:p>
            <w:pPr>
              <w:spacing w:after="20"/>
              <w:ind w:left="20"/>
              <w:jc w:val="both"/>
            </w:pPr>
            <w:r>
              <w:rPr>
                <w:rFonts w:ascii="Times New Roman"/>
                <w:b w:val="false"/>
                <w:i w:val="false"/>
                <w:color w:val="000000"/>
                <w:sz w:val="20"/>
              </w:rPr>
              <w:t>
1</w:t>
            </w:r>
          </w:p>
          <w:bookmarkEnd w:id="69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94"/>
          <w:p>
            <w:pPr>
              <w:spacing w:after="20"/>
              <w:ind w:left="20"/>
              <w:jc w:val="both"/>
            </w:pPr>
            <w:r>
              <w:rPr>
                <w:rFonts w:ascii="Times New Roman"/>
                <w:b w:val="false"/>
                <w:i w:val="false"/>
                <w:color w:val="000000"/>
                <w:sz w:val="20"/>
              </w:rPr>
              <w:t>
1.</w:t>
            </w:r>
          </w:p>
          <w:bookmarkEnd w:id="69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95"/>
          <w:p>
            <w:pPr>
              <w:spacing w:after="20"/>
              <w:ind w:left="20"/>
              <w:jc w:val="both"/>
            </w:pPr>
            <w:r>
              <w:rPr>
                <w:rFonts w:ascii="Times New Roman"/>
                <w:b w:val="false"/>
                <w:i w:val="false"/>
                <w:color w:val="000000"/>
                <w:sz w:val="20"/>
              </w:rPr>
              <w:t>
2.</w:t>
            </w:r>
          </w:p>
          <w:bookmarkEnd w:id="69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96"/>
          <w:p>
            <w:pPr>
              <w:spacing w:after="20"/>
              <w:ind w:left="20"/>
              <w:jc w:val="both"/>
            </w:pPr>
            <w:r>
              <w:rPr>
                <w:rFonts w:ascii="Times New Roman"/>
                <w:b w:val="false"/>
                <w:i w:val="false"/>
                <w:color w:val="000000"/>
                <w:sz w:val="20"/>
              </w:rPr>
              <w:t>
…</w:t>
            </w:r>
          </w:p>
          <w:bookmarkEnd w:id="69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4" w:id="697"/>
    <w:p>
      <w:pPr>
        <w:spacing w:after="0"/>
        <w:ind w:left="0"/>
        <w:jc w:val="both"/>
      </w:pPr>
      <w:r>
        <w:rPr>
          <w:rFonts w:ascii="Times New Roman"/>
          <w:b w:val="false"/>
          <w:i w:val="false"/>
          <w:color w:val="000000"/>
          <w:sz w:val="28"/>
        </w:rPr>
        <w:t>
      .</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946" w:id="698"/>
    <w:p>
      <w:pPr>
        <w:spacing w:after="0"/>
        <w:ind w:left="0"/>
        <w:jc w:val="left"/>
      </w:pPr>
      <w:r>
        <w:rPr>
          <w:rFonts w:ascii="Times New Roman"/>
          <w:b/>
          <w:i w:val="false"/>
          <w:color w:val="000000"/>
        </w:rPr>
        <w:t xml:space="preserve"> Таблица 3. Сведения об удорожании стоимости объектов строительства и реконструкции за ____ год</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102"/>
        <w:gridCol w:w="3554"/>
        <w:gridCol w:w="1610"/>
        <w:gridCol w:w="1610"/>
        <w:gridCol w:w="1611"/>
        <w:gridCol w:w="1103"/>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9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9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00"/>
          <w:p>
            <w:pPr>
              <w:spacing w:after="20"/>
              <w:ind w:left="20"/>
              <w:jc w:val="both"/>
            </w:pPr>
            <w:r>
              <w:rPr>
                <w:rFonts w:ascii="Times New Roman"/>
                <w:b w:val="false"/>
                <w:i w:val="false"/>
                <w:color w:val="000000"/>
                <w:sz w:val="20"/>
              </w:rPr>
              <w:t>
Наименование объекта, номера и даты решений бюджетных комиссий, одобривших</w:t>
            </w:r>
            <w:r>
              <w:br/>
            </w:r>
            <w:r>
              <w:rPr>
                <w:rFonts w:ascii="Times New Roman"/>
                <w:b w:val="false"/>
                <w:i w:val="false"/>
                <w:color w:val="000000"/>
                <w:sz w:val="20"/>
              </w:rPr>
              <w:t>
удорожание</w:t>
            </w:r>
          </w:p>
          <w:bookmarkEnd w:id="70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01"/>
          <w:p>
            <w:pPr>
              <w:spacing w:after="20"/>
              <w:ind w:left="20"/>
              <w:jc w:val="both"/>
            </w:pPr>
            <w:r>
              <w:rPr>
                <w:rFonts w:ascii="Times New Roman"/>
                <w:b w:val="false"/>
                <w:i w:val="false"/>
                <w:color w:val="000000"/>
                <w:sz w:val="20"/>
              </w:rPr>
              <w:t>
Первоначальная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объекта по Заключению госэксперизы</w:t>
            </w:r>
            <w:r>
              <w:br/>
            </w:r>
            <w:r>
              <w:rPr>
                <w:rFonts w:ascii="Times New Roman"/>
                <w:b w:val="false"/>
                <w:i w:val="false"/>
                <w:color w:val="000000"/>
                <w:sz w:val="20"/>
              </w:rPr>
              <w:t>
(тысяч тенге)</w:t>
            </w:r>
          </w:p>
          <w:bookmarkEnd w:id="70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02"/>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корректировки</w:t>
            </w:r>
            <w:r>
              <w:br/>
            </w:r>
            <w:r>
              <w:rPr>
                <w:rFonts w:ascii="Times New Roman"/>
                <w:b w:val="false"/>
                <w:i w:val="false"/>
                <w:color w:val="000000"/>
                <w:sz w:val="20"/>
              </w:rPr>
              <w:t>
(тысяч тенге)</w:t>
            </w:r>
          </w:p>
          <w:bookmarkEnd w:id="70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03"/>
          <w:p>
            <w:pPr>
              <w:spacing w:after="20"/>
              <w:ind w:left="20"/>
              <w:jc w:val="both"/>
            </w:pPr>
            <w:r>
              <w:rPr>
                <w:rFonts w:ascii="Times New Roman"/>
                <w:b w:val="false"/>
                <w:i w:val="false"/>
                <w:color w:val="000000"/>
                <w:sz w:val="20"/>
              </w:rPr>
              <w:t>
Удорожание</w:t>
            </w:r>
            <w:r>
              <w:br/>
            </w:r>
            <w:r>
              <w:rPr>
                <w:rFonts w:ascii="Times New Roman"/>
                <w:b w:val="false"/>
                <w:i w:val="false"/>
                <w:color w:val="000000"/>
                <w:sz w:val="20"/>
              </w:rPr>
              <w:t>
(тысяч тенге)</w:t>
            </w:r>
          </w:p>
          <w:bookmarkEnd w:id="703"/>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04"/>
          <w:p>
            <w:pPr>
              <w:spacing w:after="20"/>
              <w:ind w:left="20"/>
              <w:jc w:val="both"/>
            </w:pPr>
            <w:r>
              <w:rPr>
                <w:rFonts w:ascii="Times New Roman"/>
                <w:b w:val="false"/>
                <w:i w:val="false"/>
                <w:color w:val="000000"/>
                <w:sz w:val="20"/>
              </w:rPr>
              <w:t>
1</w:t>
            </w:r>
          </w:p>
          <w:bookmarkEnd w:id="70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05"/>
          <w:p>
            <w:pPr>
              <w:spacing w:after="20"/>
              <w:ind w:left="20"/>
              <w:jc w:val="both"/>
            </w:pPr>
            <w:r>
              <w:rPr>
                <w:rFonts w:ascii="Times New Roman"/>
                <w:b w:val="false"/>
                <w:i w:val="false"/>
                <w:color w:val="000000"/>
                <w:sz w:val="20"/>
              </w:rPr>
              <w:t>
1.</w:t>
            </w:r>
          </w:p>
          <w:bookmarkEnd w:id="70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06"/>
          <w:p>
            <w:pPr>
              <w:spacing w:after="20"/>
              <w:ind w:left="20"/>
              <w:jc w:val="both"/>
            </w:pPr>
            <w:r>
              <w:rPr>
                <w:rFonts w:ascii="Times New Roman"/>
                <w:b w:val="false"/>
                <w:i w:val="false"/>
                <w:color w:val="000000"/>
                <w:sz w:val="20"/>
              </w:rPr>
              <w:t>
2.</w:t>
            </w:r>
          </w:p>
          <w:bookmarkEnd w:id="70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07"/>
          <w:p>
            <w:pPr>
              <w:spacing w:after="20"/>
              <w:ind w:left="20"/>
              <w:jc w:val="both"/>
            </w:pPr>
            <w:r>
              <w:rPr>
                <w:rFonts w:ascii="Times New Roman"/>
                <w:b w:val="false"/>
                <w:i w:val="false"/>
                <w:color w:val="000000"/>
                <w:sz w:val="20"/>
              </w:rPr>
              <w:t>
…</w:t>
            </w:r>
          </w:p>
          <w:bookmarkEnd w:id="70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w:t>
            </w:r>
            <w:r>
              <w:br/>
            </w:r>
            <w:r>
              <w:rPr>
                <w:rFonts w:ascii="Times New Roman"/>
                <w:b w:val="false"/>
                <w:i w:val="false"/>
                <w:color w:val="000000"/>
                <w:sz w:val="20"/>
              </w:rPr>
              <w:t>от "__" _____ 20_года</w:t>
            </w:r>
          </w:p>
        </w:tc>
      </w:tr>
    </w:tbl>
    <w:bookmarkStart w:name="z962" w:id="708"/>
    <w:p>
      <w:pPr>
        <w:spacing w:after="0"/>
        <w:ind w:left="0"/>
        <w:jc w:val="left"/>
      </w:pPr>
      <w:r>
        <w:rPr>
          <w:rFonts w:ascii="Times New Roman"/>
          <w:b/>
          <w:i w:val="false"/>
          <w:color w:val="000000"/>
        </w:rPr>
        <w:t xml:space="preserve"> Таблица 4. Сведения об использовании бюджетных средств, выделенных на пополнение уставного капитала, субъектам квазигосударственного сектора</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505"/>
        <w:gridCol w:w="1167"/>
        <w:gridCol w:w="913"/>
        <w:gridCol w:w="2097"/>
        <w:gridCol w:w="914"/>
        <w:gridCol w:w="1843"/>
        <w:gridCol w:w="2694"/>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09"/>
          <w:p>
            <w:pPr>
              <w:spacing w:after="20"/>
              <w:ind w:left="20"/>
              <w:jc w:val="both"/>
            </w:pPr>
            <w:r>
              <w:rPr>
                <w:rFonts w:ascii="Times New Roman"/>
                <w:b w:val="false"/>
                <w:i w:val="false"/>
                <w:color w:val="000000"/>
                <w:sz w:val="20"/>
              </w:rPr>
              <w:t>
№ п/п</w:t>
            </w:r>
          </w:p>
          <w:bookmarkEnd w:id="709"/>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w:t>
            </w:r>
            <w:r>
              <w:br/>
            </w:r>
            <w:r>
              <w:rPr>
                <w:rFonts w:ascii="Times New Roman"/>
                <w:b w:val="false"/>
                <w:i w:val="false"/>
                <w:color w:val="000000"/>
                <w:sz w:val="20"/>
              </w:rPr>
              <w:t>
бюджетные</w:t>
            </w:r>
            <w:r>
              <w:br/>
            </w:r>
            <w:r>
              <w:rPr>
                <w:rFonts w:ascii="Times New Roman"/>
                <w:b w:val="false"/>
                <w:i w:val="false"/>
                <w:color w:val="000000"/>
                <w:sz w:val="20"/>
              </w:rPr>
              <w:t>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тысяч тенге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 тысяч тенге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10"/>
          <w:p>
            <w:pPr>
              <w:spacing w:after="20"/>
              <w:ind w:left="20"/>
              <w:jc w:val="both"/>
            </w:pPr>
            <w:r>
              <w:rPr>
                <w:rFonts w:ascii="Times New Roman"/>
                <w:b w:val="false"/>
                <w:i w:val="false"/>
                <w:color w:val="000000"/>
                <w:sz w:val="20"/>
              </w:rPr>
              <w:t>
1</w:t>
            </w:r>
          </w:p>
          <w:bookmarkEnd w:id="710"/>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11"/>
          <w:p>
            <w:pPr>
              <w:spacing w:after="20"/>
              <w:ind w:left="20"/>
              <w:jc w:val="both"/>
            </w:pPr>
            <w:r>
              <w:rPr>
                <w:rFonts w:ascii="Times New Roman"/>
                <w:b w:val="false"/>
                <w:i w:val="false"/>
                <w:color w:val="000000"/>
                <w:sz w:val="20"/>
              </w:rPr>
              <w:t>
1.</w:t>
            </w:r>
          </w:p>
          <w:bookmarkEnd w:id="711"/>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12"/>
          <w:p>
            <w:pPr>
              <w:spacing w:after="20"/>
              <w:ind w:left="20"/>
              <w:jc w:val="both"/>
            </w:pPr>
            <w:r>
              <w:rPr>
                <w:rFonts w:ascii="Times New Roman"/>
                <w:b w:val="false"/>
                <w:i w:val="false"/>
                <w:color w:val="000000"/>
                <w:sz w:val="20"/>
              </w:rPr>
              <w:t>
...</w:t>
            </w:r>
          </w:p>
          <w:bookmarkEnd w:id="712"/>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21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1" w:id="713"/>
    <w:p>
      <w:pPr>
        <w:spacing w:after="0"/>
        <w:ind w:left="0"/>
        <w:jc w:val="left"/>
      </w:pPr>
      <w:r>
        <w:rPr>
          <w:rFonts w:ascii="Times New Roman"/>
          <w:b/>
          <w:i w:val="false"/>
          <w:color w:val="000000"/>
        </w:rPr>
        <w:t xml:space="preserve"> Р Е Е С Т Р </w:t>
      </w:r>
    </w:p>
    <w:bookmarkEnd w:id="713"/>
    <w:bookmarkStart w:name="z972" w:id="714"/>
    <w:p>
      <w:pPr>
        <w:spacing w:after="0"/>
        <w:ind w:left="0"/>
        <w:jc w:val="left"/>
      </w:pPr>
      <w:r>
        <w:rPr>
          <w:rFonts w:ascii="Times New Roman"/>
          <w:b/>
          <w:i w:val="false"/>
          <w:color w:val="000000"/>
        </w:rPr>
        <w:t xml:space="preserve"> (СВОДНЫЙ РЕЕСТР выявленных нарушений и недостатков по результатам</w:t>
      </w:r>
      <w:r>
        <w:br/>
      </w:r>
      <w:r>
        <w:rPr>
          <w:rFonts w:ascii="Times New Roman"/>
          <w:b/>
          <w:i w:val="false"/>
          <w:color w:val="000000"/>
        </w:rPr>
        <w:t>государственного аудита)</w:t>
      </w:r>
    </w:p>
    <w:bookmarkEnd w:id="714"/>
    <w:bookmarkStart w:name="z973" w:id="715"/>
    <w:p>
      <w:pPr>
        <w:spacing w:after="0"/>
        <w:ind w:left="0"/>
        <w:jc w:val="both"/>
      </w:pPr>
      <w:r>
        <w:rPr>
          <w:rFonts w:ascii="Times New Roman"/>
          <w:b w:val="false"/>
          <w:i w:val="false"/>
          <w:color w:val="000000"/>
          <w:sz w:val="28"/>
        </w:rPr>
        <w:t>
      1) при поступлении средств в бюджет (тысяч тенге)</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478"/>
        <w:gridCol w:w="743"/>
        <w:gridCol w:w="744"/>
        <w:gridCol w:w="478"/>
        <w:gridCol w:w="744"/>
        <w:gridCol w:w="1763"/>
        <w:gridCol w:w="1764"/>
        <w:gridCol w:w="2746"/>
        <w:gridCol w:w="742"/>
        <w:gridCol w:w="742"/>
        <w:gridCol w:w="745"/>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16"/>
          <w:p>
            <w:pPr>
              <w:spacing w:after="20"/>
              <w:ind w:left="20"/>
              <w:jc w:val="both"/>
            </w:pPr>
            <w:r>
              <w:rPr>
                <w:rFonts w:ascii="Times New Roman"/>
                <w:b w:val="false"/>
                <w:i w:val="false"/>
                <w:color w:val="000000"/>
                <w:sz w:val="20"/>
              </w:rPr>
              <w:t>
№ п/п</w:t>
            </w:r>
          </w:p>
          <w:bookmarkEnd w:id="716"/>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по поступлениям в бюджет (графа 10+графа13+ графа16+графа 19+ графа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неполное зачисление средств, поступающих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17"/>
          <w:p>
            <w:pPr>
              <w:spacing w:after="20"/>
              <w:ind w:left="20"/>
              <w:jc w:val="both"/>
            </w:pPr>
            <w:r>
              <w:rPr>
                <w:rFonts w:ascii="Times New Roman"/>
                <w:b w:val="false"/>
                <w:i w:val="false"/>
                <w:color w:val="000000"/>
                <w:sz w:val="20"/>
              </w:rPr>
              <w:t>
1</w:t>
            </w:r>
          </w:p>
          <w:bookmarkEnd w:id="717"/>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18"/>
          <w:p>
            <w:pPr>
              <w:spacing w:after="20"/>
              <w:ind w:left="20"/>
              <w:jc w:val="both"/>
            </w:pPr>
            <w:r>
              <w:rPr>
                <w:rFonts w:ascii="Times New Roman"/>
                <w:b w:val="false"/>
                <w:i w:val="false"/>
                <w:color w:val="000000"/>
                <w:sz w:val="20"/>
              </w:rPr>
              <w:t>
1.</w:t>
            </w:r>
          </w:p>
          <w:bookmarkEnd w:id="718"/>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19"/>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(в том числе разрезе лиц, участвовавших в гос.аудите): </w:t>
            </w:r>
          </w:p>
          <w:bookmarkEnd w:id="719"/>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20"/>
          <w:p>
            <w:pPr>
              <w:spacing w:after="20"/>
              <w:ind w:left="20"/>
              <w:jc w:val="both"/>
            </w:pPr>
            <w:r>
              <w:rPr>
                <w:rFonts w:ascii="Times New Roman"/>
                <w:b w:val="false"/>
                <w:i w:val="false"/>
                <w:color w:val="000000"/>
                <w:sz w:val="20"/>
              </w:rPr>
              <w:t>
1</w:t>
            </w:r>
          </w:p>
          <w:bookmarkEnd w:id="7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21"/>
          <w:p>
            <w:pPr>
              <w:spacing w:after="20"/>
              <w:ind w:left="20"/>
              <w:jc w:val="both"/>
            </w:pPr>
            <w:r>
              <w:rPr>
                <w:rFonts w:ascii="Times New Roman"/>
                <w:b w:val="false"/>
                <w:i w:val="false"/>
                <w:color w:val="000000"/>
                <w:sz w:val="20"/>
              </w:rPr>
              <w:t>
2</w:t>
            </w:r>
          </w:p>
          <w:bookmarkEnd w:id="7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22"/>
          <w:p>
            <w:pPr>
              <w:spacing w:after="20"/>
              <w:ind w:left="20"/>
              <w:jc w:val="both"/>
            </w:pPr>
            <w:r>
              <w:rPr>
                <w:rFonts w:ascii="Times New Roman"/>
                <w:b w:val="false"/>
                <w:i w:val="false"/>
                <w:color w:val="000000"/>
                <w:sz w:val="20"/>
              </w:rPr>
              <w:t>
Итого</w:t>
            </w:r>
          </w:p>
          <w:bookmarkEnd w:id="722"/>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4" w:id="723"/>
    <w:p>
      <w:pPr>
        <w:spacing w:after="0"/>
        <w:ind w:left="0"/>
        <w:jc w:val="both"/>
      </w:pPr>
      <w:r>
        <w:rPr>
          <w:rFonts w:ascii="Times New Roman"/>
          <w:b w:val="false"/>
          <w:i w:val="false"/>
          <w:color w:val="000000"/>
          <w:sz w:val="28"/>
        </w:rPr>
        <w:t>
      Продолжение таблицы</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5"/>
        <w:gridCol w:w="989"/>
        <w:gridCol w:w="914"/>
        <w:gridCol w:w="917"/>
        <w:gridCol w:w="1084"/>
        <w:gridCol w:w="2019"/>
        <w:gridCol w:w="2020"/>
        <w:gridCol w:w="238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24"/>
          <w:p>
            <w:pPr>
              <w:spacing w:after="20"/>
              <w:ind w:left="20"/>
              <w:jc w:val="both"/>
            </w:pPr>
            <w:r>
              <w:rPr>
                <w:rFonts w:ascii="Times New Roman"/>
                <w:b w:val="false"/>
                <w:i w:val="false"/>
                <w:color w:val="000000"/>
                <w:sz w:val="20"/>
              </w:rPr>
              <w:t>
в том числе</w:t>
            </w:r>
          </w:p>
          <w:bookmarkEnd w:id="72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25"/>
          <w:p>
            <w:pPr>
              <w:spacing w:after="20"/>
              <w:ind w:left="20"/>
              <w:jc w:val="both"/>
            </w:pPr>
            <w:r>
              <w:rPr>
                <w:rFonts w:ascii="Times New Roman"/>
                <w:b w:val="false"/>
                <w:i w:val="false"/>
                <w:color w:val="000000"/>
                <w:sz w:val="20"/>
              </w:rPr>
              <w:t>
Осуществление возврата из бюджета и (или) зачет излишне (ошибочно) уплаченных сумм поступлений с нарушением законодательства РК</w:t>
            </w:r>
          </w:p>
          <w:bookmarkEnd w:id="7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органами государственных доходов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взимание и несвоевременное перечисление уполномоченными органами, осуществляющими контроль за поступлениями в бюджет налогов и других 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26"/>
          <w:p>
            <w:pPr>
              <w:spacing w:after="20"/>
              <w:ind w:left="20"/>
              <w:jc w:val="both"/>
            </w:pPr>
            <w:r>
              <w:rPr>
                <w:rFonts w:ascii="Times New Roman"/>
                <w:b w:val="false"/>
                <w:i w:val="false"/>
                <w:color w:val="000000"/>
                <w:sz w:val="20"/>
              </w:rPr>
              <w:t>
всего</w:t>
            </w:r>
          </w:p>
          <w:bookmarkEnd w:id="7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27"/>
          <w:p>
            <w:pPr>
              <w:spacing w:after="20"/>
              <w:ind w:left="20"/>
              <w:jc w:val="both"/>
            </w:pPr>
            <w:r>
              <w:rPr>
                <w:rFonts w:ascii="Times New Roman"/>
                <w:b w:val="false"/>
                <w:i w:val="false"/>
                <w:color w:val="000000"/>
                <w:sz w:val="20"/>
              </w:rPr>
              <w:t>
13</w:t>
            </w:r>
          </w:p>
          <w:bookmarkEnd w:id="727"/>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0" w:id="728"/>
    <w:p>
      <w:pPr>
        <w:spacing w:after="0"/>
        <w:ind w:left="0"/>
        <w:jc w:val="both"/>
      </w:pPr>
      <w:r>
        <w:rPr>
          <w:rFonts w:ascii="Times New Roman"/>
          <w:b w:val="false"/>
          <w:i w:val="false"/>
          <w:color w:val="000000"/>
          <w:sz w:val="28"/>
        </w:rPr>
        <w:t xml:space="preserve">
       продолжение таблицы </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360"/>
        <w:gridCol w:w="1364"/>
        <w:gridCol w:w="1852"/>
        <w:gridCol w:w="2012"/>
        <w:gridCol w:w="2339"/>
        <w:gridCol w:w="2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29"/>
          <w:p>
            <w:pPr>
              <w:spacing w:after="20"/>
              <w:ind w:left="20"/>
              <w:jc w:val="both"/>
            </w:pPr>
            <w:r>
              <w:rPr>
                <w:rFonts w:ascii="Times New Roman"/>
                <w:b w:val="false"/>
                <w:i w:val="false"/>
                <w:color w:val="000000"/>
                <w:sz w:val="20"/>
              </w:rPr>
              <w:t>
в том числе</w:t>
            </w:r>
          </w:p>
          <w:bookmarkEnd w:id="729"/>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 ед. изм.</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потери бюджета (при наличии)</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30"/>
          <w:p>
            <w:pPr>
              <w:spacing w:after="20"/>
              <w:ind w:left="20"/>
              <w:jc w:val="both"/>
            </w:pPr>
            <w:r>
              <w:rPr>
                <w:rFonts w:ascii="Times New Roman"/>
                <w:b w:val="false"/>
                <w:i w:val="false"/>
                <w:color w:val="000000"/>
                <w:sz w:val="20"/>
              </w:rPr>
              <w:t>
Прочие финансовые нарушения законодательства при поступлении средств в бюджет</w:t>
            </w:r>
          </w:p>
          <w:bookmarkEnd w:id="7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31"/>
          <w:p>
            <w:pPr>
              <w:spacing w:after="20"/>
              <w:ind w:left="20"/>
              <w:jc w:val="both"/>
            </w:pPr>
            <w:r>
              <w:rPr>
                <w:rFonts w:ascii="Times New Roman"/>
                <w:b w:val="false"/>
                <w:i w:val="false"/>
                <w:color w:val="000000"/>
                <w:sz w:val="20"/>
              </w:rPr>
              <w:t>
всего</w:t>
            </w:r>
          </w:p>
          <w:bookmarkEnd w:id="7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32"/>
          <w:p>
            <w:pPr>
              <w:spacing w:after="20"/>
              <w:ind w:left="20"/>
              <w:jc w:val="both"/>
            </w:pPr>
            <w:r>
              <w:rPr>
                <w:rFonts w:ascii="Times New Roman"/>
                <w:b w:val="false"/>
                <w:i w:val="false"/>
                <w:color w:val="000000"/>
                <w:sz w:val="20"/>
              </w:rPr>
              <w:t>
22</w:t>
            </w:r>
          </w:p>
          <w:bookmarkEnd w:id="7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6" w:id="733"/>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94"/>
        <w:gridCol w:w="1180"/>
        <w:gridCol w:w="1839"/>
        <w:gridCol w:w="815"/>
        <w:gridCol w:w="815"/>
        <w:gridCol w:w="722"/>
        <w:gridCol w:w="1043"/>
        <w:gridCol w:w="1043"/>
        <w:gridCol w:w="768"/>
        <w:gridCol w:w="768"/>
        <w:gridCol w:w="1412"/>
        <w:gridCol w:w="769"/>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34"/>
          <w:p>
            <w:pPr>
              <w:spacing w:after="20"/>
              <w:ind w:left="20"/>
              <w:jc w:val="both"/>
            </w:pPr>
            <w:r>
              <w:rPr>
                <w:rFonts w:ascii="Times New Roman"/>
                <w:b w:val="false"/>
                <w:i w:val="false"/>
                <w:color w:val="000000"/>
                <w:sz w:val="20"/>
              </w:rPr>
              <w:t>
№ п/п</w:t>
            </w:r>
          </w:p>
          <w:bookmarkEnd w:id="734"/>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 д</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разработчика/соисполнителя государственной (правительственной) программы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при исполь-зовании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35"/>
          <w:p>
            <w:pPr>
              <w:spacing w:after="20"/>
              <w:ind w:left="20"/>
              <w:jc w:val="both"/>
            </w:pPr>
            <w:r>
              <w:rPr>
                <w:rFonts w:ascii="Times New Roman"/>
                <w:b w:val="false"/>
                <w:i w:val="false"/>
                <w:color w:val="000000"/>
                <w:sz w:val="20"/>
              </w:rPr>
              <w:t>
1</w:t>
            </w:r>
          </w:p>
          <w:bookmarkEnd w:id="735"/>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36"/>
          <w:p>
            <w:pPr>
              <w:spacing w:after="20"/>
              <w:ind w:left="20"/>
              <w:jc w:val="both"/>
            </w:pPr>
            <w:r>
              <w:rPr>
                <w:rFonts w:ascii="Times New Roman"/>
                <w:b w:val="false"/>
                <w:i w:val="false"/>
                <w:color w:val="000000"/>
                <w:sz w:val="20"/>
              </w:rPr>
              <w:t>
1.</w:t>
            </w:r>
          </w:p>
          <w:bookmarkEnd w:id="736"/>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37"/>
          <w:p>
            <w:pPr>
              <w:spacing w:after="20"/>
              <w:ind w:left="20"/>
              <w:jc w:val="both"/>
            </w:pPr>
            <w:r>
              <w:rPr>
                <w:rFonts w:ascii="Times New Roman"/>
                <w:b w:val="false"/>
                <w:i w:val="false"/>
                <w:color w:val="000000"/>
                <w:sz w:val="20"/>
              </w:rPr>
              <w:t>
Итого (в том числе разрезе лиц, участвовавших в гос.аудите):</w:t>
            </w:r>
          </w:p>
          <w:bookmarkEnd w:id="73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38"/>
          <w:p>
            <w:pPr>
              <w:spacing w:after="20"/>
              <w:ind w:left="20"/>
              <w:jc w:val="both"/>
            </w:pPr>
            <w:r>
              <w:rPr>
                <w:rFonts w:ascii="Times New Roman"/>
                <w:b w:val="false"/>
                <w:i w:val="false"/>
                <w:color w:val="000000"/>
                <w:sz w:val="20"/>
              </w:rPr>
              <w:t>
1</w:t>
            </w:r>
          </w:p>
          <w:bookmarkEnd w:id="73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39"/>
          <w:p>
            <w:pPr>
              <w:spacing w:after="20"/>
              <w:ind w:left="20"/>
              <w:jc w:val="both"/>
            </w:pPr>
            <w:r>
              <w:rPr>
                <w:rFonts w:ascii="Times New Roman"/>
                <w:b w:val="false"/>
                <w:i w:val="false"/>
                <w:color w:val="000000"/>
                <w:sz w:val="20"/>
              </w:rPr>
              <w:t>
2</w:t>
            </w:r>
          </w:p>
          <w:bookmarkEnd w:id="73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40"/>
          <w:p>
            <w:pPr>
              <w:spacing w:after="20"/>
              <w:ind w:left="20"/>
              <w:jc w:val="both"/>
            </w:pPr>
            <w:r>
              <w:rPr>
                <w:rFonts w:ascii="Times New Roman"/>
                <w:b w:val="false"/>
                <w:i w:val="false"/>
                <w:color w:val="000000"/>
                <w:sz w:val="20"/>
              </w:rPr>
              <w:t>
Итого</w:t>
            </w:r>
          </w:p>
          <w:bookmarkEnd w:id="740"/>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6" w:id="741"/>
    <w:p>
      <w:pPr>
        <w:spacing w:after="0"/>
        <w:ind w:left="0"/>
        <w:jc w:val="both"/>
      </w:pPr>
      <w:r>
        <w:rPr>
          <w:rFonts w:ascii="Times New Roman"/>
          <w:b w:val="false"/>
          <w:i w:val="false"/>
          <w:color w:val="000000"/>
          <w:sz w:val="28"/>
        </w:rPr>
        <w:t>
      продолжение таблицы</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6"/>
        <w:gridCol w:w="859"/>
        <w:gridCol w:w="859"/>
        <w:gridCol w:w="859"/>
        <w:gridCol w:w="863"/>
        <w:gridCol w:w="1371"/>
        <w:gridCol w:w="3"/>
        <w:gridCol w:w="863"/>
        <w:gridCol w:w="865"/>
        <w:gridCol w:w="693"/>
        <w:gridCol w:w="691"/>
        <w:gridCol w:w="1354"/>
        <w:gridCol w:w="692"/>
        <w:gridCol w:w="819"/>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42"/>
          <w:p>
            <w:pPr>
              <w:spacing w:after="20"/>
              <w:ind w:left="20"/>
              <w:jc w:val="both"/>
            </w:pPr>
            <w:r>
              <w:rPr>
                <w:rFonts w:ascii="Times New Roman"/>
                <w:b w:val="false"/>
                <w:i w:val="false"/>
                <w:color w:val="000000"/>
                <w:sz w:val="20"/>
              </w:rPr>
              <w:t>
Общая сумма установленных финансовых нарушений (графа 23 +графа 28 графа 33)</w:t>
            </w:r>
          </w:p>
          <w:bookmarkEnd w:id="7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и иного законодательства при использовании бюджетных средств</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43"/>
          <w:p>
            <w:pPr>
              <w:spacing w:after="20"/>
              <w:ind w:left="20"/>
              <w:jc w:val="both"/>
            </w:pPr>
            <w:r>
              <w:rPr>
                <w:rFonts w:ascii="Times New Roman"/>
                <w:b w:val="false"/>
                <w:i w:val="false"/>
                <w:color w:val="000000"/>
                <w:sz w:val="20"/>
              </w:rPr>
              <w:t>
В с е г о</w:t>
            </w:r>
          </w:p>
          <w:bookmarkEnd w:id="743"/>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подлежит восстановлению (возмещению) (гр. 24+ графа 26+ графа 29+ графа 31+ графа 34)</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 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гос.аудита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 станов-лено в ходе гос. аудита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гос.</w:t>
            </w:r>
            <w:r>
              <w:br/>
            </w:r>
            <w:r>
              <w:rPr>
                <w:rFonts w:ascii="Times New Roman"/>
                <w:b w:val="false"/>
                <w:i w:val="false"/>
                <w:color w:val="000000"/>
                <w:sz w:val="20"/>
              </w:rPr>
              <w:t>
аудита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трансфертов</w:t>
            </w: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 аудита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w:t>
            </w:r>
            <w:r>
              <w:br/>
            </w:r>
            <w:r>
              <w:rPr>
                <w:rFonts w:ascii="Times New Roman"/>
                <w:b w:val="false"/>
                <w:i w:val="false"/>
                <w:color w:val="000000"/>
                <w:sz w:val="20"/>
              </w:rPr>
              <w:t>
щено в ходе гос. аудита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44"/>
          <w:p>
            <w:pPr>
              <w:spacing w:after="20"/>
              <w:ind w:left="20"/>
              <w:jc w:val="both"/>
            </w:pPr>
            <w:r>
              <w:rPr>
                <w:rFonts w:ascii="Times New Roman"/>
                <w:b w:val="false"/>
                <w:i w:val="false"/>
                <w:color w:val="000000"/>
                <w:sz w:val="20"/>
              </w:rPr>
              <w:t>
14</w:t>
            </w:r>
          </w:p>
          <w:bookmarkEnd w:id="74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3" w:id="745"/>
    <w:p>
      <w:pPr>
        <w:spacing w:after="0"/>
        <w:ind w:left="0"/>
        <w:jc w:val="both"/>
      </w:pPr>
      <w:r>
        <w:rPr>
          <w:rFonts w:ascii="Times New Roman"/>
          <w:b w:val="false"/>
          <w:i w:val="false"/>
          <w:color w:val="000000"/>
          <w:sz w:val="28"/>
        </w:rPr>
        <w:t>
      продолжение таблицы</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898"/>
        <w:gridCol w:w="1354"/>
        <w:gridCol w:w="761"/>
        <w:gridCol w:w="1309"/>
        <w:gridCol w:w="762"/>
        <w:gridCol w:w="762"/>
        <w:gridCol w:w="1491"/>
        <w:gridCol w:w="1491"/>
        <w:gridCol w:w="1583"/>
        <w:gridCol w:w="11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46"/>
          <w:p>
            <w:pPr>
              <w:spacing w:after="20"/>
              <w:ind w:left="20"/>
              <w:jc w:val="both"/>
            </w:pPr>
            <w:r>
              <w:rPr>
                <w:rFonts w:ascii="Times New Roman"/>
                <w:b w:val="false"/>
                <w:i w:val="false"/>
                <w:color w:val="000000"/>
                <w:sz w:val="20"/>
              </w:rPr>
              <w:t>
В том числе</w:t>
            </w:r>
          </w:p>
          <w:bookmarkEnd w:id="746"/>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установленных процедурных нарушений, ед. кол-во</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47"/>
          <w:p>
            <w:pPr>
              <w:spacing w:after="20"/>
              <w:ind w:left="20"/>
              <w:jc w:val="both"/>
            </w:pPr>
            <w:r>
              <w:rPr>
                <w:rFonts w:ascii="Times New Roman"/>
                <w:b w:val="false"/>
                <w:i w:val="false"/>
                <w:color w:val="000000"/>
                <w:sz w:val="20"/>
              </w:rPr>
              <w:t>
Нарушения бюджетного и иного законодательства при использовании активов</w:t>
            </w:r>
          </w:p>
          <w:bookmarkEnd w:id="7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48"/>
          <w:p>
            <w:pPr>
              <w:spacing w:after="20"/>
              <w:ind w:left="20"/>
              <w:jc w:val="both"/>
            </w:pPr>
            <w:r>
              <w:rPr>
                <w:rFonts w:ascii="Times New Roman"/>
                <w:b w:val="false"/>
                <w:i w:val="false"/>
                <w:color w:val="000000"/>
                <w:sz w:val="20"/>
              </w:rPr>
              <w:t>
Все-го</w:t>
            </w:r>
          </w:p>
          <w:bookmarkEnd w:id="7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восст-новле-нию</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гос.аудита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гос. аудита</w:t>
            </w: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49"/>
          <w:p>
            <w:pPr>
              <w:spacing w:after="20"/>
              <w:ind w:left="20"/>
              <w:jc w:val="both"/>
            </w:pPr>
            <w:r>
              <w:rPr>
                <w:rFonts w:ascii="Times New Roman"/>
                <w:b w:val="false"/>
                <w:i w:val="false"/>
                <w:color w:val="000000"/>
                <w:sz w:val="20"/>
              </w:rPr>
              <w:t>
28</w:t>
            </w:r>
          </w:p>
          <w:bookmarkEnd w:id="749"/>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9" w:id="750"/>
    <w:p>
      <w:pPr>
        <w:spacing w:after="0"/>
        <w:ind w:left="0"/>
        <w:jc w:val="both"/>
      </w:pPr>
      <w:r>
        <w:rPr>
          <w:rFonts w:ascii="Times New Roman"/>
          <w:b w:val="false"/>
          <w:i w:val="false"/>
          <w:color w:val="000000"/>
          <w:sz w:val="28"/>
        </w:rPr>
        <w:t>
      3) недостатки и пробелы объекта государственного аудита, связанные с реализацией</w:t>
      </w:r>
      <w:r>
        <w:br/>
      </w:r>
      <w:r>
        <w:rPr>
          <w:rFonts w:ascii="Times New Roman"/>
          <w:b w:val="false"/>
          <w:i w:val="false"/>
          <w:color w:val="000000"/>
          <w:sz w:val="28"/>
        </w:rPr>
        <w:t>его задач и функций</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60"/>
        <w:gridCol w:w="1253"/>
        <w:gridCol w:w="1499"/>
        <w:gridCol w:w="1088"/>
        <w:gridCol w:w="2187"/>
        <w:gridCol w:w="699"/>
        <w:gridCol w:w="1216"/>
        <w:gridCol w:w="957"/>
        <w:gridCol w:w="167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51"/>
          <w:p>
            <w:pPr>
              <w:spacing w:after="20"/>
              <w:ind w:left="20"/>
              <w:jc w:val="both"/>
            </w:pPr>
            <w:r>
              <w:rPr>
                <w:rFonts w:ascii="Times New Roman"/>
                <w:b w:val="false"/>
                <w:i w:val="false"/>
                <w:color w:val="000000"/>
                <w:sz w:val="20"/>
              </w:rPr>
              <w:t>
№п/п</w:t>
            </w:r>
          </w:p>
          <w:bookmarkEnd w:id="751"/>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r>
              <w:br/>
            </w:r>
            <w:r>
              <w:rPr>
                <w:rFonts w:ascii="Times New Roman"/>
                <w:b w:val="false"/>
                <w:i w:val="false"/>
                <w:color w:val="000000"/>
                <w:sz w:val="20"/>
              </w:rPr>
              <w:t>
соисполнителя государственной (правительственной) программы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объекта гос. аудита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неэффектив-ного планирования</w:t>
            </w:r>
            <w:r>
              <w:br/>
            </w:r>
            <w:r>
              <w:rPr>
                <w:rFonts w:ascii="Times New Roman"/>
                <w:b w:val="false"/>
                <w:i w:val="false"/>
                <w:color w:val="000000"/>
                <w:sz w:val="20"/>
              </w:rPr>
              <w:t>
бюджетных средств (активов) (тысяч</w:t>
            </w:r>
            <w:r>
              <w:br/>
            </w:r>
            <w:r>
              <w:rPr>
                <w:rFonts w:ascii="Times New Roman"/>
                <w:b w:val="false"/>
                <w:i w:val="false"/>
                <w:color w:val="000000"/>
                <w:sz w:val="20"/>
              </w:rPr>
              <w:t>
тенге)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52"/>
          <w:p>
            <w:pPr>
              <w:spacing w:after="20"/>
              <w:ind w:left="20"/>
              <w:jc w:val="both"/>
            </w:pPr>
            <w:r>
              <w:rPr>
                <w:rFonts w:ascii="Times New Roman"/>
                <w:b w:val="false"/>
                <w:i w:val="false"/>
                <w:color w:val="000000"/>
                <w:sz w:val="20"/>
              </w:rPr>
              <w:t>
1</w:t>
            </w:r>
          </w:p>
          <w:bookmarkEnd w:id="75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53"/>
          <w:p>
            <w:pPr>
              <w:spacing w:after="20"/>
              <w:ind w:left="20"/>
              <w:jc w:val="both"/>
            </w:pPr>
            <w:r>
              <w:rPr>
                <w:rFonts w:ascii="Times New Roman"/>
                <w:b w:val="false"/>
                <w:i w:val="false"/>
                <w:color w:val="000000"/>
                <w:sz w:val="20"/>
              </w:rPr>
              <w:t>
1.</w:t>
            </w:r>
          </w:p>
          <w:bookmarkEnd w:id="753"/>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54"/>
          <w:p>
            <w:pPr>
              <w:spacing w:after="20"/>
              <w:ind w:left="20"/>
              <w:jc w:val="both"/>
            </w:pPr>
            <w:r>
              <w:rPr>
                <w:rFonts w:ascii="Times New Roman"/>
                <w:b w:val="false"/>
                <w:i w:val="false"/>
                <w:color w:val="000000"/>
                <w:sz w:val="20"/>
              </w:rPr>
              <w:t>
Итого (в том числе разрезе лиц, участвовавших в гос.аудите):</w:t>
            </w:r>
          </w:p>
          <w:bookmarkEnd w:id="754"/>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55"/>
          <w:p>
            <w:pPr>
              <w:spacing w:after="20"/>
              <w:ind w:left="20"/>
              <w:jc w:val="both"/>
            </w:pPr>
            <w:r>
              <w:rPr>
                <w:rFonts w:ascii="Times New Roman"/>
                <w:b w:val="false"/>
                <w:i w:val="false"/>
                <w:color w:val="000000"/>
                <w:sz w:val="20"/>
              </w:rPr>
              <w:t>
Итого</w:t>
            </w:r>
          </w:p>
          <w:bookmarkEnd w:id="755"/>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7" w:id="756"/>
    <w:p>
      <w:pPr>
        <w:spacing w:after="0"/>
        <w:ind w:left="0"/>
        <w:jc w:val="both"/>
      </w:pPr>
      <w:r>
        <w:rPr>
          <w:rFonts w:ascii="Times New Roman"/>
          <w:b w:val="false"/>
          <w:i w:val="false"/>
          <w:color w:val="000000"/>
          <w:sz w:val="28"/>
        </w:rPr>
        <w:t>
      продолжение таблицы</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3914"/>
        <w:gridCol w:w="1760"/>
        <w:gridCol w:w="3728"/>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57"/>
          <w:p>
            <w:pPr>
              <w:spacing w:after="20"/>
              <w:ind w:left="20"/>
              <w:jc w:val="both"/>
            </w:pPr>
            <w:r>
              <w:rPr>
                <w:rFonts w:ascii="Times New Roman"/>
                <w:b w:val="false"/>
                <w:i w:val="false"/>
                <w:color w:val="000000"/>
                <w:sz w:val="20"/>
              </w:rPr>
              <w:t>
Сумма неэф-фективно использованных бюджетных средств (активов) (тысяч тенге)</w:t>
            </w:r>
          </w:p>
          <w:bookmarkEnd w:id="757"/>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нарушений актов субъектов квазигосударствен-ного сектора, принятых для реализации норм законодательства Республики Казахстан (тысяч тенге)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проблемы и недостатки (количество единиц)</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58"/>
          <w:p>
            <w:pPr>
              <w:spacing w:after="20"/>
              <w:ind w:left="20"/>
              <w:jc w:val="both"/>
            </w:pPr>
            <w:r>
              <w:rPr>
                <w:rFonts w:ascii="Times New Roman"/>
                <w:b w:val="false"/>
                <w:i w:val="false"/>
                <w:color w:val="000000"/>
                <w:sz w:val="20"/>
              </w:rPr>
              <w:t>
11</w:t>
            </w:r>
          </w:p>
          <w:bookmarkEnd w:id="758"/>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0" w:id="759"/>
    <w:p>
      <w:pPr>
        <w:spacing w:after="0"/>
        <w:ind w:left="0"/>
        <w:jc w:val="both"/>
      </w:pPr>
      <w:r>
        <w:rPr>
          <w:rFonts w:ascii="Times New Roman"/>
          <w:b w:val="false"/>
          <w:i w:val="false"/>
          <w:color w:val="000000"/>
          <w:sz w:val="28"/>
        </w:rPr>
        <w:t>
      Работники Счетного комитета,</w:t>
      </w:r>
      <w:r>
        <w:br/>
      </w:r>
      <w:r>
        <w:rPr>
          <w:rFonts w:ascii="Times New Roman"/>
          <w:b w:val="false"/>
          <w:i w:val="false"/>
          <w:color w:val="000000"/>
          <w:sz w:val="28"/>
        </w:rPr>
        <w:t>проводившие государственный аудит                   ___ 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*Согласовано: Член Счетного комитета,</w:t>
      </w:r>
      <w:r>
        <w:br/>
      </w:r>
      <w:r>
        <w:rPr>
          <w:rFonts w:ascii="Times New Roman"/>
          <w:b w:val="false"/>
          <w:i w:val="false"/>
          <w:color w:val="000000"/>
          <w:sz w:val="28"/>
        </w:rPr>
        <w:t>ответственный за аудиторское мероприятие             ___________________________</w:t>
      </w:r>
      <w:r>
        <w:br/>
      </w:r>
      <w:r>
        <w:rPr>
          <w:rFonts w:ascii="Times New Roman"/>
          <w:b w:val="false"/>
          <w:i w:val="false"/>
          <w:color w:val="000000"/>
          <w:sz w:val="28"/>
        </w:rPr>
        <w:t xml:space="preserve">                                                 (подпись, ФИО (при его наличии))</w:t>
      </w:r>
    </w:p>
    <w:bookmarkEnd w:id="759"/>
    <w:bookmarkStart w:name="z1031" w:id="760"/>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w:t>
      </w:r>
      <w:r>
        <w:br/>
      </w:r>
      <w:r>
        <w:rPr>
          <w:rFonts w:ascii="Times New Roman"/>
          <w:b w:val="false"/>
          <w:i w:val="false"/>
          <w:color w:val="000000"/>
          <w:sz w:val="28"/>
        </w:rPr>
        <w:t>подписывают Сводный реестр выявленных нарушений, прилагаемый к Аудиторскому</w:t>
      </w:r>
      <w:r>
        <w:br/>
      </w:r>
      <w:r>
        <w:rPr>
          <w:rFonts w:ascii="Times New Roman"/>
          <w:b w:val="false"/>
          <w:i w:val="false"/>
          <w:color w:val="000000"/>
          <w:sz w:val="28"/>
        </w:rPr>
        <w:t>заключению, который согласовывается с членом Счетного комитета, ответственным за</w:t>
      </w:r>
      <w:r>
        <w:br/>
      </w:r>
      <w:r>
        <w:rPr>
          <w:rFonts w:ascii="Times New Roman"/>
          <w:b w:val="false"/>
          <w:i w:val="false"/>
          <w:color w:val="000000"/>
          <w:sz w:val="28"/>
        </w:rPr>
        <w:t>аудиторское мероприятие.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Реестр выявленных нарушений и недостатков заполняется на каждом объекте</w:t>
      </w:r>
      <w:r>
        <w:br/>
      </w:r>
      <w:r>
        <w:rPr>
          <w:rFonts w:ascii="Times New Roman"/>
          <w:b w:val="false"/>
          <w:i w:val="false"/>
          <w:color w:val="000000"/>
          <w:sz w:val="28"/>
        </w:rPr>
        <w:t>государственного аудита и прилагается к Аудиторскому отчету.</w:t>
      </w:r>
      <w:r>
        <w:br/>
      </w:r>
      <w:r>
        <w:rPr>
          <w:rFonts w:ascii="Times New Roman"/>
          <w:b w:val="false"/>
          <w:i w:val="false"/>
          <w:color w:val="000000"/>
          <w:sz w:val="28"/>
        </w:rPr>
        <w:t xml:space="preserve">       Сводный реестр выявленных нарушений и недостатков прилагается к Аудиторскому</w:t>
      </w:r>
      <w:r>
        <w:br/>
      </w:r>
      <w:r>
        <w:rPr>
          <w:rFonts w:ascii="Times New Roman"/>
          <w:b w:val="false"/>
          <w:i w:val="false"/>
          <w:color w:val="000000"/>
          <w:sz w:val="28"/>
        </w:rPr>
        <w:t>заключению после рассмотрения возражений объектов государственного аудита с учетом</w:t>
      </w:r>
      <w:r>
        <w:br/>
      </w:r>
      <w:r>
        <w:rPr>
          <w:rFonts w:ascii="Times New Roman"/>
          <w:b w:val="false"/>
          <w:i w:val="false"/>
          <w:color w:val="000000"/>
          <w:sz w:val="28"/>
        </w:rPr>
        <w:t>заключения контроля качества.</w:t>
      </w:r>
      <w:r>
        <w:br/>
      </w:r>
      <w:r>
        <w:rPr>
          <w:rFonts w:ascii="Times New Roman"/>
          <w:b w:val="false"/>
          <w:i w:val="false"/>
          <w:color w:val="000000"/>
          <w:sz w:val="28"/>
        </w:rPr>
        <w:t xml:space="preserve">       Реестр (Сводный реестр) выявленных нарушений и недостатков составляется в</w:t>
      </w:r>
      <w:r>
        <w:br/>
      </w:r>
      <w:r>
        <w:rPr>
          <w:rFonts w:ascii="Times New Roman"/>
          <w:b w:val="false"/>
          <w:i w:val="false"/>
          <w:color w:val="000000"/>
          <w:sz w:val="28"/>
        </w:rPr>
        <w:t>соответствии с Классификатором нарушений, выявляемых на объектах государственного</w:t>
      </w:r>
      <w:r>
        <w:br/>
      </w:r>
      <w:r>
        <w:rPr>
          <w:rFonts w:ascii="Times New Roman"/>
          <w:b w:val="false"/>
          <w:i w:val="false"/>
          <w:color w:val="000000"/>
          <w:sz w:val="28"/>
        </w:rPr>
        <w:t>аудита и финансового контроля, утвержденным нормативным постановлением Счетного</w:t>
      </w:r>
      <w:r>
        <w:br/>
      </w:r>
      <w:r>
        <w:rPr>
          <w:rFonts w:ascii="Times New Roman"/>
          <w:b w:val="false"/>
          <w:i w:val="false"/>
          <w:color w:val="000000"/>
          <w:sz w:val="28"/>
        </w:rPr>
        <w:t>комитета от "__" ____ № __ (далее – Классификатор).</w:t>
      </w:r>
    </w:p>
    <w:bookmarkEnd w:id="7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2" w:id="761"/>
    <w:p>
      <w:pPr>
        <w:spacing w:after="0"/>
        <w:ind w:left="0"/>
        <w:jc w:val="both"/>
      </w:pPr>
      <w:r>
        <w:rPr>
          <w:rFonts w:ascii="Times New Roman"/>
          <w:b w:val="false"/>
          <w:i w:val="false"/>
          <w:color w:val="000000"/>
          <w:sz w:val="28"/>
        </w:rPr>
        <w:t>
            Раздел 1. При поступлении средств в бюджет:</w:t>
      </w:r>
    </w:p>
    <w:bookmarkEnd w:id="7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3" w:id="762"/>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w:t>
      </w:r>
      <w:r>
        <w:br/>
      </w:r>
      <w:r>
        <w:rPr>
          <w:rFonts w:ascii="Times New Roman"/>
          <w:b w:val="false"/>
          <w:i w:val="false"/>
          <w:color w:val="000000"/>
          <w:sz w:val="28"/>
        </w:rPr>
        <w:t>(1,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"Наименование объекта государственного аудита" – указываются органы</w:t>
      </w:r>
      <w:r>
        <w:br/>
      </w:r>
      <w:r>
        <w:rPr>
          <w:rFonts w:ascii="Times New Roman"/>
          <w:b w:val="false"/>
          <w:i w:val="false"/>
          <w:color w:val="000000"/>
          <w:sz w:val="28"/>
        </w:rPr>
        <w:t>государственных доходов, субъекты квазигосударственного сектора, а также</w:t>
      </w:r>
      <w:r>
        <w:br/>
      </w:r>
      <w:r>
        <w:rPr>
          <w:rFonts w:ascii="Times New Roman"/>
          <w:b w:val="false"/>
          <w:i w:val="false"/>
          <w:color w:val="000000"/>
          <w:sz w:val="28"/>
        </w:rPr>
        <w:t>уполномоченные органы по неналоговым платежам;</w:t>
      </w:r>
      <w:r>
        <w:br/>
      </w:r>
      <w:r>
        <w:rPr>
          <w:rFonts w:ascii="Times New Roman"/>
          <w:b w:val="false"/>
          <w:i w:val="false"/>
          <w:color w:val="000000"/>
          <w:sz w:val="28"/>
        </w:rPr>
        <w:t xml:space="preserve">       графа 4 "БИН объекта государственного аудита" – указывается бизнес-</w:t>
      </w:r>
      <w:r>
        <w:br/>
      </w:r>
      <w:r>
        <w:rPr>
          <w:rFonts w:ascii="Times New Roman"/>
          <w:b w:val="false"/>
          <w:i w:val="false"/>
          <w:color w:val="000000"/>
          <w:sz w:val="28"/>
        </w:rPr>
        <w:t>идентификационный номер объекта государственного аудита (при наличии);</w:t>
      </w:r>
      <w:r>
        <w:br/>
      </w:r>
      <w:r>
        <w:rPr>
          <w:rFonts w:ascii="Times New Roman"/>
          <w:b w:val="false"/>
          <w:i w:val="false"/>
          <w:color w:val="000000"/>
          <w:sz w:val="28"/>
        </w:rPr>
        <w:t xml:space="preserve">       графа 5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6 "Код поступлений бюджета по ЕБК" – указывает код поступлений в бюджет</w:t>
      </w:r>
      <w:r>
        <w:br/>
      </w:r>
      <w:r>
        <w:rPr>
          <w:rFonts w:ascii="Times New Roman"/>
          <w:b w:val="false"/>
          <w:i w:val="false"/>
          <w:color w:val="000000"/>
          <w:sz w:val="28"/>
        </w:rPr>
        <w:t>согласно Единой бюджетной классификации Республики Казахстан (далее – ЕБК);</w:t>
      </w:r>
      <w:r>
        <w:br/>
      </w:r>
      <w:r>
        <w:rPr>
          <w:rFonts w:ascii="Times New Roman"/>
          <w:b w:val="false"/>
          <w:i w:val="false"/>
          <w:color w:val="000000"/>
          <w:sz w:val="28"/>
        </w:rPr>
        <w:t xml:space="preserve">       графа 7 "Общая сумма выявленных финансовых нарушений по поступлениям в</w:t>
      </w:r>
      <w:r>
        <w:br/>
      </w:r>
      <w:r>
        <w:rPr>
          <w:rFonts w:ascii="Times New Roman"/>
          <w:b w:val="false"/>
          <w:i w:val="false"/>
          <w:color w:val="000000"/>
          <w:sz w:val="28"/>
        </w:rPr>
        <w:t>бюджет" – указывается общая сумма выявленных финансовых нарушений по поступлениям,</w:t>
      </w:r>
      <w:r>
        <w:br/>
      </w:r>
      <w:r>
        <w:rPr>
          <w:rFonts w:ascii="Times New Roman"/>
          <w:b w:val="false"/>
          <w:i w:val="false"/>
          <w:color w:val="000000"/>
          <w:sz w:val="28"/>
        </w:rPr>
        <w:t>из них в графе 8 – сумма нарушения, подлежащая поступлению в бюджет, в графе 9 – сумма</w:t>
      </w:r>
      <w:r>
        <w:br/>
      </w:r>
      <w:r>
        <w:rPr>
          <w:rFonts w:ascii="Times New Roman"/>
          <w:b w:val="false"/>
          <w:i w:val="false"/>
          <w:color w:val="000000"/>
          <w:sz w:val="28"/>
        </w:rPr>
        <w:t>нарушения, поступившая в ходе государственного аудита;</w:t>
      </w:r>
      <w:r>
        <w:br/>
      </w:r>
      <w:r>
        <w:rPr>
          <w:rFonts w:ascii="Times New Roman"/>
          <w:b w:val="false"/>
          <w:i w:val="false"/>
          <w:color w:val="000000"/>
          <w:sz w:val="28"/>
        </w:rPr>
        <w:t xml:space="preserve">       графа 10 "Несвоевременное, неполное зачисление средств, поступающих в бюджет" –</w:t>
      </w:r>
      <w:r>
        <w:br/>
      </w:r>
      <w:r>
        <w:rPr>
          <w:rFonts w:ascii="Times New Roman"/>
          <w:b w:val="false"/>
          <w:i w:val="false"/>
          <w:color w:val="000000"/>
          <w:sz w:val="28"/>
        </w:rPr>
        <w:t>указывается общая сумма несвоевременного и неполного зачисления поступлений в бюджет</w:t>
      </w:r>
      <w:r>
        <w:br/>
      </w:r>
      <w:r>
        <w:rPr>
          <w:rFonts w:ascii="Times New Roman"/>
          <w:b w:val="false"/>
          <w:i w:val="false"/>
          <w:color w:val="000000"/>
          <w:sz w:val="28"/>
        </w:rPr>
        <w:t>органами казначейства, из них в графе 11 – сумма, подлежащая поступлению в бюджет</w:t>
      </w:r>
      <w:r>
        <w:br/>
      </w:r>
      <w:r>
        <w:rPr>
          <w:rFonts w:ascii="Times New Roman"/>
          <w:b w:val="false"/>
          <w:i w:val="false"/>
          <w:color w:val="000000"/>
          <w:sz w:val="28"/>
        </w:rPr>
        <w:t>несвоевременного, неполного зачисления средств, в графе 12 – сумма, поступившая в ходе</w:t>
      </w:r>
      <w:r>
        <w:br/>
      </w:r>
      <w:r>
        <w:rPr>
          <w:rFonts w:ascii="Times New Roman"/>
          <w:b w:val="false"/>
          <w:i w:val="false"/>
          <w:color w:val="000000"/>
          <w:sz w:val="28"/>
        </w:rPr>
        <w:t>проводимого государственного аудита несвоевременного, неполного зачисления средств,</w:t>
      </w:r>
      <w:r>
        <w:br/>
      </w:r>
      <w:r>
        <w:rPr>
          <w:rFonts w:ascii="Times New Roman"/>
          <w:b w:val="false"/>
          <w:i w:val="false"/>
          <w:color w:val="000000"/>
          <w:sz w:val="28"/>
        </w:rPr>
        <w:t>поступивших в бюджет;</w:t>
      </w:r>
      <w:r>
        <w:br/>
      </w:r>
      <w:r>
        <w:rPr>
          <w:rFonts w:ascii="Times New Roman"/>
          <w:b w:val="false"/>
          <w:i w:val="false"/>
          <w:color w:val="000000"/>
          <w:sz w:val="28"/>
        </w:rPr>
        <w:t xml:space="preserve">       графа 13 "Осуществление возврата из бюджета и (или) зачет излишне (ошибочно)</w:t>
      </w:r>
      <w:r>
        <w:br/>
      </w:r>
      <w:r>
        <w:rPr>
          <w:rFonts w:ascii="Times New Roman"/>
          <w:b w:val="false"/>
          <w:i w:val="false"/>
          <w:color w:val="000000"/>
          <w:sz w:val="28"/>
        </w:rPr>
        <w:t>уплаченных сумм поступлений с нарушением законодательства Республики Казахстан" –</w:t>
      </w:r>
      <w:r>
        <w:br/>
      </w:r>
      <w:r>
        <w:rPr>
          <w:rFonts w:ascii="Times New Roman"/>
          <w:b w:val="false"/>
          <w:i w:val="false"/>
          <w:color w:val="000000"/>
          <w:sz w:val="28"/>
        </w:rPr>
        <w:t>указываются сумма поступлений в бюджет, возврат из бюджета которых осуществлен с</w:t>
      </w:r>
      <w:r>
        <w:br/>
      </w:r>
      <w:r>
        <w:rPr>
          <w:rFonts w:ascii="Times New Roman"/>
          <w:b w:val="false"/>
          <w:i w:val="false"/>
          <w:color w:val="000000"/>
          <w:sz w:val="28"/>
        </w:rPr>
        <w:t>нарушением законодательства Республики Казахстан, из них в графе 14 – подлежащие</w:t>
      </w:r>
      <w:r>
        <w:br/>
      </w:r>
      <w:r>
        <w:rPr>
          <w:rFonts w:ascii="Times New Roman"/>
          <w:b w:val="false"/>
          <w:i w:val="false"/>
          <w:color w:val="000000"/>
          <w:sz w:val="28"/>
        </w:rPr>
        <w:t>поступлению суммы возврата в бюджет и (или) зачет излишне (ошибочно) уплаченных сумм</w:t>
      </w:r>
      <w:r>
        <w:br/>
      </w:r>
      <w:r>
        <w:rPr>
          <w:rFonts w:ascii="Times New Roman"/>
          <w:b w:val="false"/>
          <w:i w:val="false"/>
          <w:color w:val="000000"/>
          <w:sz w:val="28"/>
        </w:rPr>
        <w:t>поступлений с нарушением законодательства Республики Казахстан, в графе 15 –</w:t>
      </w:r>
      <w:r>
        <w:br/>
      </w:r>
      <w:r>
        <w:rPr>
          <w:rFonts w:ascii="Times New Roman"/>
          <w:b w:val="false"/>
          <w:i w:val="false"/>
          <w:color w:val="000000"/>
          <w:sz w:val="28"/>
        </w:rPr>
        <w:t>поступления в ходе государственного аудита сумм возврата в бюджет и (или) зачет излишне</w:t>
      </w:r>
      <w:r>
        <w:br/>
      </w:r>
      <w:r>
        <w:rPr>
          <w:rFonts w:ascii="Times New Roman"/>
          <w:b w:val="false"/>
          <w:i w:val="false"/>
          <w:color w:val="000000"/>
          <w:sz w:val="28"/>
        </w:rPr>
        <w:t>(ошибочно) уплаченных сумм поступлений с нарушением законодательства Республики</w:t>
      </w:r>
      <w:r>
        <w:br/>
      </w:r>
      <w:r>
        <w:rPr>
          <w:rFonts w:ascii="Times New Roman"/>
          <w:b w:val="false"/>
          <w:i w:val="false"/>
          <w:color w:val="000000"/>
          <w:sz w:val="28"/>
        </w:rPr>
        <w:t>Казахстан;</w:t>
      </w:r>
      <w:r>
        <w:br/>
      </w:r>
      <w:r>
        <w:rPr>
          <w:rFonts w:ascii="Times New Roman"/>
          <w:b w:val="false"/>
          <w:i w:val="false"/>
          <w:color w:val="000000"/>
          <w:sz w:val="28"/>
        </w:rPr>
        <w:t xml:space="preserve">       графа 16 "Не обеспечение органами государственных доходов полноты и</w:t>
      </w:r>
      <w:r>
        <w:br/>
      </w:r>
      <w:r>
        <w:rPr>
          <w:rFonts w:ascii="Times New Roman"/>
          <w:b w:val="false"/>
          <w:i w:val="false"/>
          <w:color w:val="000000"/>
          <w:sz w:val="28"/>
        </w:rPr>
        <w:t>своевременности поступления налогов, административных штрафов, таможенных и других</w:t>
      </w:r>
      <w:r>
        <w:br/>
      </w:r>
      <w:r>
        <w:rPr>
          <w:rFonts w:ascii="Times New Roman"/>
          <w:b w:val="false"/>
          <w:i w:val="false"/>
          <w:color w:val="000000"/>
          <w:sz w:val="28"/>
        </w:rPr>
        <w:t>обязательных платежей в бюджет" – указываются суммы налогов, административных</w:t>
      </w:r>
      <w:r>
        <w:br/>
      </w:r>
      <w:r>
        <w:rPr>
          <w:rFonts w:ascii="Times New Roman"/>
          <w:b w:val="false"/>
          <w:i w:val="false"/>
          <w:color w:val="000000"/>
          <w:sz w:val="28"/>
        </w:rPr>
        <w:t>штрафов, таможенных и других обязательных платежей, не поступивших в бюджет, из-за не</w:t>
      </w:r>
      <w:r>
        <w:br/>
      </w:r>
      <w:r>
        <w:rPr>
          <w:rFonts w:ascii="Times New Roman"/>
          <w:b w:val="false"/>
          <w:i w:val="false"/>
          <w:color w:val="000000"/>
          <w:sz w:val="28"/>
        </w:rPr>
        <w:t>обеспечения мер налогового и таможенного администрирования, из них в графе 17 –</w:t>
      </w:r>
      <w:r>
        <w:br/>
      </w:r>
      <w:r>
        <w:rPr>
          <w:rFonts w:ascii="Times New Roman"/>
          <w:b w:val="false"/>
          <w:i w:val="false"/>
          <w:color w:val="000000"/>
          <w:sz w:val="28"/>
        </w:rPr>
        <w:t>подлежащие поступлению в бюджет суммы, не обеспеченных органами государственных</w:t>
      </w:r>
      <w:r>
        <w:br/>
      </w:r>
      <w:r>
        <w:rPr>
          <w:rFonts w:ascii="Times New Roman"/>
          <w:b w:val="false"/>
          <w:i w:val="false"/>
          <w:color w:val="000000"/>
          <w:sz w:val="28"/>
        </w:rPr>
        <w:t>доходов полноты и своевременности поступления налогов, административных штрафов,</w:t>
      </w:r>
      <w:r>
        <w:br/>
      </w:r>
      <w:r>
        <w:rPr>
          <w:rFonts w:ascii="Times New Roman"/>
          <w:b w:val="false"/>
          <w:i w:val="false"/>
          <w:color w:val="000000"/>
          <w:sz w:val="28"/>
        </w:rPr>
        <w:t>таможенных и других обязательных платежей в бюджет, в графе 18 – поступление сумм в</w:t>
      </w:r>
      <w:r>
        <w:br/>
      </w:r>
      <w:r>
        <w:rPr>
          <w:rFonts w:ascii="Times New Roman"/>
          <w:b w:val="false"/>
          <w:i w:val="false"/>
          <w:color w:val="000000"/>
          <w:sz w:val="28"/>
        </w:rPr>
        <w:t>бюджет в ходе государственного аудита, не обеспеченных органами государственных</w:t>
      </w:r>
      <w:r>
        <w:br/>
      </w:r>
      <w:r>
        <w:rPr>
          <w:rFonts w:ascii="Times New Roman"/>
          <w:b w:val="false"/>
          <w:i w:val="false"/>
          <w:color w:val="000000"/>
          <w:sz w:val="28"/>
        </w:rPr>
        <w:t>доходов полноты и своевременности поступления налогов, административных штрафов, таможенных и других обязательных платежей в бюджет;</w:t>
      </w:r>
      <w:r>
        <w:br/>
      </w:r>
      <w:r>
        <w:rPr>
          <w:rFonts w:ascii="Times New Roman"/>
          <w:b w:val="false"/>
          <w:i w:val="false"/>
          <w:color w:val="000000"/>
          <w:sz w:val="28"/>
        </w:rPr>
        <w:t xml:space="preserve">       графа 19 "Неполное взимание и несвоевременное перечисление иными</w:t>
      </w:r>
      <w:r>
        <w:br/>
      </w:r>
      <w:r>
        <w:rPr>
          <w:rFonts w:ascii="Times New Roman"/>
          <w:b w:val="false"/>
          <w:i w:val="false"/>
          <w:color w:val="000000"/>
          <w:sz w:val="28"/>
        </w:rPr>
        <w:t>уполномоченными органами, осуществляющими контроль за поступлениями в бюджет</w:t>
      </w:r>
      <w:r>
        <w:br/>
      </w:r>
      <w:r>
        <w:rPr>
          <w:rFonts w:ascii="Times New Roman"/>
          <w:b w:val="false"/>
          <w:i w:val="false"/>
          <w:color w:val="000000"/>
          <w:sz w:val="28"/>
        </w:rPr>
        <w:t>неналоговых поступлений, поступлений от продажи основного капитала, трансфертов, сумм</w:t>
      </w:r>
      <w:r>
        <w:br/>
      </w:r>
      <w:r>
        <w:rPr>
          <w:rFonts w:ascii="Times New Roman"/>
          <w:b w:val="false"/>
          <w:i w:val="false"/>
          <w:color w:val="000000"/>
          <w:sz w:val="28"/>
        </w:rPr>
        <w:t>погашения бюджетных кредитов, от продажи финансовых активов государства, займов" –</w:t>
      </w:r>
      <w:r>
        <w:br/>
      </w:r>
      <w:r>
        <w:rPr>
          <w:rFonts w:ascii="Times New Roman"/>
          <w:b w:val="false"/>
          <w:i w:val="false"/>
          <w:color w:val="000000"/>
          <w:sz w:val="28"/>
        </w:rPr>
        <w:t>указывается сумма неналоговых поступлений, поступлений от продажи основного капитала,</w:t>
      </w:r>
      <w:r>
        <w:br/>
      </w:r>
      <w:r>
        <w:rPr>
          <w:rFonts w:ascii="Times New Roman"/>
          <w:b w:val="false"/>
          <w:i w:val="false"/>
          <w:color w:val="000000"/>
          <w:sz w:val="28"/>
        </w:rPr>
        <w:t>трансфертов, сумм погашения бюджетных кредитов, от продажи финансовых активов</w:t>
      </w:r>
      <w:r>
        <w:br/>
      </w:r>
      <w:r>
        <w:rPr>
          <w:rFonts w:ascii="Times New Roman"/>
          <w:b w:val="false"/>
          <w:i w:val="false"/>
          <w:color w:val="000000"/>
          <w:sz w:val="28"/>
        </w:rPr>
        <w:t>государства, займов, не поступивших в бюджет (несвоевременно поступивших в бюджет) из-</w:t>
      </w:r>
      <w:r>
        <w:br/>
      </w:r>
      <w:r>
        <w:rPr>
          <w:rFonts w:ascii="Times New Roman"/>
          <w:b w:val="false"/>
          <w:i w:val="false"/>
          <w:color w:val="000000"/>
          <w:sz w:val="28"/>
        </w:rPr>
        <w:t>за их неполного взимания и несвоевременного перечисления уполномоченными органами, из</w:t>
      </w:r>
      <w:r>
        <w:br/>
      </w:r>
      <w:r>
        <w:rPr>
          <w:rFonts w:ascii="Times New Roman"/>
          <w:b w:val="false"/>
          <w:i w:val="false"/>
          <w:color w:val="000000"/>
          <w:sz w:val="28"/>
        </w:rPr>
        <w:t>них в графе 20 – подлежащие поступлению в бюджет неналоговые поступления,</w:t>
      </w:r>
      <w:r>
        <w:br/>
      </w:r>
      <w:r>
        <w:rPr>
          <w:rFonts w:ascii="Times New Roman"/>
          <w:b w:val="false"/>
          <w:i w:val="false"/>
          <w:color w:val="000000"/>
          <w:sz w:val="28"/>
        </w:rPr>
        <w:t>поступления от продажи основного капитала, трансфертов, сумм погашения бюджетных</w:t>
      </w:r>
      <w:r>
        <w:br/>
      </w:r>
      <w:r>
        <w:rPr>
          <w:rFonts w:ascii="Times New Roman"/>
          <w:b w:val="false"/>
          <w:i w:val="false"/>
          <w:color w:val="000000"/>
          <w:sz w:val="28"/>
        </w:rPr>
        <w:t>кредитов, от продажи финансовых активов государства, займов, не поступивших в бюджет</w:t>
      </w:r>
      <w:r>
        <w:br/>
      </w:r>
      <w:r>
        <w:rPr>
          <w:rFonts w:ascii="Times New Roman"/>
          <w:b w:val="false"/>
          <w:i w:val="false"/>
          <w:color w:val="000000"/>
          <w:sz w:val="28"/>
        </w:rPr>
        <w:t>(несвоевременно поступивших в бюджет) из-за их неполного взимания и несвоевременного</w:t>
      </w:r>
      <w:r>
        <w:br/>
      </w:r>
      <w:r>
        <w:rPr>
          <w:rFonts w:ascii="Times New Roman"/>
          <w:b w:val="false"/>
          <w:i w:val="false"/>
          <w:color w:val="000000"/>
          <w:sz w:val="28"/>
        </w:rPr>
        <w:t>перечисления уполномоченными органами, в графе 21 – поступление в бюджет в ходе государственного аудита неналоговых поступлений, поступлений от продажи основного</w:t>
      </w:r>
      <w:r>
        <w:br/>
      </w:r>
      <w:r>
        <w:rPr>
          <w:rFonts w:ascii="Times New Roman"/>
          <w:b w:val="false"/>
          <w:i w:val="false"/>
          <w:color w:val="000000"/>
          <w:sz w:val="28"/>
        </w:rPr>
        <w:t>капитала, трансфертов, сумм погашения бюджетных кредитов, от продажи финансовых</w:t>
      </w:r>
      <w:r>
        <w:br/>
      </w:r>
      <w:r>
        <w:rPr>
          <w:rFonts w:ascii="Times New Roman"/>
          <w:b w:val="false"/>
          <w:i w:val="false"/>
          <w:color w:val="000000"/>
          <w:sz w:val="28"/>
        </w:rPr>
        <w:t>активов государства, займов, не поступивших в бюджет (несвоевременно поступивших в</w:t>
      </w:r>
      <w:r>
        <w:br/>
      </w:r>
      <w:r>
        <w:rPr>
          <w:rFonts w:ascii="Times New Roman"/>
          <w:b w:val="false"/>
          <w:i w:val="false"/>
          <w:color w:val="000000"/>
          <w:sz w:val="28"/>
        </w:rPr>
        <w:t>бюджет) из-за их неполного взимания и несвоевременного перечисления уполномоченными</w:t>
      </w:r>
      <w:r>
        <w:br/>
      </w:r>
      <w:r>
        <w:rPr>
          <w:rFonts w:ascii="Times New Roman"/>
          <w:b w:val="false"/>
          <w:i w:val="false"/>
          <w:color w:val="000000"/>
          <w:sz w:val="28"/>
        </w:rPr>
        <w:t>органами;</w:t>
      </w:r>
      <w:r>
        <w:br/>
      </w:r>
      <w:r>
        <w:rPr>
          <w:rFonts w:ascii="Times New Roman"/>
          <w:b w:val="false"/>
          <w:i w:val="false"/>
          <w:color w:val="000000"/>
          <w:sz w:val="28"/>
        </w:rPr>
        <w:t xml:space="preserve">       графа 22 "Прочие финансовые нарушения законодательства при поступлении средств</w:t>
      </w:r>
      <w:r>
        <w:br/>
      </w:r>
      <w:r>
        <w:rPr>
          <w:rFonts w:ascii="Times New Roman"/>
          <w:b w:val="false"/>
          <w:i w:val="false"/>
          <w:color w:val="000000"/>
          <w:sz w:val="28"/>
        </w:rPr>
        <w:t>в бюджет" – указывается всего прочие нарушения, из них в графе 23 – сумма, подлежащая</w:t>
      </w:r>
      <w:r>
        <w:br/>
      </w:r>
      <w:r>
        <w:rPr>
          <w:rFonts w:ascii="Times New Roman"/>
          <w:b w:val="false"/>
          <w:i w:val="false"/>
          <w:color w:val="000000"/>
          <w:sz w:val="28"/>
        </w:rPr>
        <w:t>поступлению, в графе 24 – сумма поступлений в ходе государственного аудита;</w:t>
      </w:r>
      <w:r>
        <w:br/>
      </w:r>
      <w:r>
        <w:rPr>
          <w:rFonts w:ascii="Times New Roman"/>
          <w:b w:val="false"/>
          <w:i w:val="false"/>
          <w:color w:val="000000"/>
          <w:sz w:val="28"/>
        </w:rPr>
        <w:t xml:space="preserve">       графа 25, "Процедурные нарушения" – указывается количество нарушений процедур,</w:t>
      </w:r>
      <w:r>
        <w:br/>
      </w:r>
      <w:r>
        <w:rPr>
          <w:rFonts w:ascii="Times New Roman"/>
          <w:b w:val="false"/>
          <w:i w:val="false"/>
          <w:color w:val="000000"/>
          <w:sz w:val="28"/>
        </w:rPr>
        <w:t>выявленных в ходе проводимого государственного аудита;</w:t>
      </w:r>
      <w:r>
        <w:br/>
      </w:r>
      <w:r>
        <w:rPr>
          <w:rFonts w:ascii="Times New Roman"/>
          <w:b w:val="false"/>
          <w:i w:val="false"/>
          <w:color w:val="000000"/>
          <w:sz w:val="28"/>
        </w:rPr>
        <w:t xml:space="preserve">       графа 26 "Прямые (косвенные) потери бюджета" - фиксируются суммы</w:t>
      </w:r>
      <w:r>
        <w:br/>
      </w:r>
      <w:r>
        <w:rPr>
          <w:rFonts w:ascii="Times New Roman"/>
          <w:b w:val="false"/>
          <w:i w:val="false"/>
          <w:color w:val="000000"/>
          <w:sz w:val="28"/>
        </w:rPr>
        <w:t>установленных недопоступлений в бюджет, которые могли бы быть зачисленными при</w:t>
      </w:r>
      <w:r>
        <w:br/>
      </w:r>
      <w:r>
        <w:rPr>
          <w:rFonts w:ascii="Times New Roman"/>
          <w:b w:val="false"/>
          <w:i w:val="false"/>
          <w:color w:val="000000"/>
          <w:sz w:val="28"/>
        </w:rPr>
        <w:t>условии соблюдения установленного порядка налогового и таможенного</w:t>
      </w:r>
      <w:r>
        <w:br/>
      </w:r>
      <w:r>
        <w:rPr>
          <w:rFonts w:ascii="Times New Roman"/>
          <w:b w:val="false"/>
          <w:i w:val="false"/>
          <w:color w:val="000000"/>
          <w:sz w:val="28"/>
        </w:rPr>
        <w:t>администрирования;</w:t>
      </w:r>
      <w:r>
        <w:br/>
      </w:r>
      <w:r>
        <w:rPr>
          <w:rFonts w:ascii="Times New Roman"/>
          <w:b w:val="false"/>
          <w:i w:val="false"/>
          <w:color w:val="000000"/>
          <w:sz w:val="28"/>
        </w:rPr>
        <w:t xml:space="preserve">       графа 27 "Описание факта нарушения, ссылка на нарушенные положения</w:t>
      </w:r>
      <w:r>
        <w:br/>
      </w:r>
      <w:r>
        <w:rPr>
          <w:rFonts w:ascii="Times New Roman"/>
          <w:b w:val="false"/>
          <w:i w:val="false"/>
          <w:color w:val="000000"/>
          <w:sz w:val="28"/>
        </w:rPr>
        <w:t>нормативных правовых актов" – в краткой форме описывается факт нарушения со ссылкой</w:t>
      </w:r>
      <w:r>
        <w:br/>
      </w:r>
      <w:r>
        <w:rPr>
          <w:rFonts w:ascii="Times New Roman"/>
          <w:b w:val="false"/>
          <w:i w:val="false"/>
          <w:color w:val="000000"/>
          <w:sz w:val="28"/>
        </w:rPr>
        <w:t>на пункт нарушенных норм права. В случае поступления сумм выявленных финансовых</w:t>
      </w:r>
      <w:r>
        <w:br/>
      </w:r>
      <w:r>
        <w:rPr>
          <w:rFonts w:ascii="Times New Roman"/>
          <w:b w:val="false"/>
          <w:i w:val="false"/>
          <w:color w:val="000000"/>
          <w:sz w:val="28"/>
        </w:rPr>
        <w:t>нарушений в ходе проводимого государственного аудита, указываются принятые меры со</w:t>
      </w:r>
      <w:r>
        <w:br/>
      </w:r>
      <w:r>
        <w:rPr>
          <w:rFonts w:ascii="Times New Roman"/>
          <w:b w:val="false"/>
          <w:i w:val="false"/>
          <w:color w:val="000000"/>
          <w:sz w:val="28"/>
        </w:rPr>
        <w:t>ссылкой на подтверждающие документы, которые прилагаются к материалам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графа 28 "Пункт Классификатора нарушений (при наличии)" – указывается пункт</w:t>
      </w:r>
      <w:r>
        <w:br/>
      </w:r>
      <w:r>
        <w:rPr>
          <w:rFonts w:ascii="Times New Roman"/>
          <w:b w:val="false"/>
          <w:i w:val="false"/>
          <w:color w:val="000000"/>
          <w:sz w:val="28"/>
        </w:rPr>
        <w:t>Классификатора;</w:t>
      </w:r>
      <w:r>
        <w:br/>
      </w:r>
      <w:r>
        <w:rPr>
          <w:rFonts w:ascii="Times New Roman"/>
          <w:b w:val="false"/>
          <w:i w:val="false"/>
          <w:color w:val="000000"/>
          <w:sz w:val="28"/>
        </w:rPr>
        <w:t xml:space="preserve">       строка "Итого" – указываются данные реестра (сводного реестра) в разрезе объектов</w:t>
      </w:r>
      <w:r>
        <w:br/>
      </w:r>
      <w:r>
        <w:rPr>
          <w:rFonts w:ascii="Times New Roman"/>
          <w:b w:val="false"/>
          <w:i w:val="false"/>
          <w:color w:val="000000"/>
          <w:sz w:val="28"/>
        </w:rPr>
        <w:t>государственного аудита (строка 1 + строка 2+ строка 3 + ...).</w:t>
      </w:r>
    </w:p>
    <w:bookmarkEnd w:id="7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4" w:id="763"/>
    <w:p>
      <w:pPr>
        <w:spacing w:after="0"/>
        <w:ind w:left="0"/>
        <w:jc w:val="both"/>
      </w:pPr>
      <w:r>
        <w:rPr>
          <w:rFonts w:ascii="Times New Roman"/>
          <w:b w:val="false"/>
          <w:i w:val="false"/>
          <w:color w:val="000000"/>
          <w:sz w:val="28"/>
        </w:rPr>
        <w:t>
      Раздел 2. При использовании бюджетных средств и активов:</w:t>
      </w:r>
    </w:p>
    <w:bookmarkEnd w:id="7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5" w:id="764"/>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w:t>
      </w:r>
      <w:r>
        <w:br/>
      </w:r>
      <w:r>
        <w:rPr>
          <w:rFonts w:ascii="Times New Roman"/>
          <w:b w:val="false"/>
          <w:i w:val="false"/>
          <w:color w:val="000000"/>
          <w:sz w:val="28"/>
        </w:rPr>
        <w:t>(1,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"Код администратора бюджетной программы" – указывается код</w:t>
      </w:r>
      <w:r>
        <w:br/>
      </w:r>
      <w:r>
        <w:rPr>
          <w:rFonts w:ascii="Times New Roman"/>
          <w:b w:val="false"/>
          <w:i w:val="false"/>
          <w:color w:val="000000"/>
          <w:sz w:val="28"/>
        </w:rPr>
        <w:t>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w:t>
      </w:r>
      <w:r>
        <w:br/>
      </w:r>
      <w:r>
        <w:rPr>
          <w:rFonts w:ascii="Times New Roman"/>
          <w:b w:val="false"/>
          <w:i w:val="false"/>
          <w:color w:val="000000"/>
          <w:sz w:val="28"/>
        </w:rPr>
        <w:t>разработчика/соисполнителя государственной (правительственной) программы" –</w:t>
      </w:r>
      <w:r>
        <w:br/>
      </w:r>
      <w:r>
        <w:rPr>
          <w:rFonts w:ascii="Times New Roman"/>
          <w:b w:val="false"/>
          <w:i w:val="false"/>
          <w:color w:val="000000"/>
          <w:sz w:val="28"/>
        </w:rPr>
        <w:t>указывается государственный орган, разработчик/соисполнитель, ответственный за</w:t>
      </w:r>
      <w:r>
        <w:br/>
      </w:r>
      <w:r>
        <w:rPr>
          <w:rFonts w:ascii="Times New Roman"/>
          <w:b w:val="false"/>
          <w:i w:val="false"/>
          <w:color w:val="000000"/>
          <w:sz w:val="28"/>
        </w:rPr>
        <w:t>планирование, обоснование и реализацию бюджетных программ, государственной</w:t>
      </w:r>
      <w:r>
        <w:br/>
      </w:r>
      <w:r>
        <w:rPr>
          <w:rFonts w:ascii="Times New Roman"/>
          <w:b w:val="false"/>
          <w:i w:val="false"/>
          <w:color w:val="000000"/>
          <w:sz w:val="28"/>
        </w:rPr>
        <w:t>(правительственной) программы;</w:t>
      </w:r>
      <w:r>
        <w:br/>
      </w:r>
      <w:r>
        <w:rPr>
          <w:rFonts w:ascii="Times New Roman"/>
          <w:b w:val="false"/>
          <w:i w:val="false"/>
          <w:color w:val="000000"/>
          <w:sz w:val="28"/>
        </w:rPr>
        <w:t xml:space="preserve">       графа 5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предусмотренного в Плане аудита,</w:t>
      </w:r>
      <w:r>
        <w:br/>
      </w:r>
      <w:r>
        <w:rPr>
          <w:rFonts w:ascii="Times New Roman"/>
          <w:b w:val="false"/>
          <w:i w:val="false"/>
          <w:color w:val="000000"/>
          <w:sz w:val="28"/>
        </w:rPr>
        <w:t>Программе аудита и Аудиторском задании;</w:t>
      </w:r>
      <w:r>
        <w:br/>
      </w:r>
      <w:r>
        <w:rPr>
          <w:rFonts w:ascii="Times New Roman"/>
          <w:b w:val="false"/>
          <w:i w:val="false"/>
          <w:color w:val="000000"/>
          <w:sz w:val="28"/>
        </w:rPr>
        <w:t xml:space="preserve">       графа 6 "БИН объекта государственного аудита" – указывается бизнес-</w:t>
      </w:r>
      <w:r>
        <w:br/>
      </w:r>
      <w:r>
        <w:rPr>
          <w:rFonts w:ascii="Times New Roman"/>
          <w:b w:val="false"/>
          <w:i w:val="false"/>
          <w:color w:val="000000"/>
          <w:sz w:val="28"/>
        </w:rPr>
        <w:t>идентификационный номер объекта государственного аудита (при наличии);</w:t>
      </w:r>
      <w:r>
        <w:br/>
      </w:r>
      <w:r>
        <w:rPr>
          <w:rFonts w:ascii="Times New Roman"/>
          <w:b w:val="false"/>
          <w:i w:val="false"/>
          <w:color w:val="000000"/>
          <w:sz w:val="28"/>
        </w:rPr>
        <w:t xml:space="preserve">       графа 7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8 "Код бюджетной программы" – указывается код бюджетной программы</w:t>
      </w:r>
      <w:r>
        <w:br/>
      </w:r>
      <w:r>
        <w:rPr>
          <w:rFonts w:ascii="Times New Roman"/>
          <w:b w:val="false"/>
          <w:i w:val="false"/>
          <w:color w:val="000000"/>
          <w:sz w:val="28"/>
        </w:rPr>
        <w:t>согласно ЕБК; при этом в случае охвата трансфертов, кредитов и других средств,</w:t>
      </w:r>
      <w:r>
        <w:br/>
      </w:r>
      <w:r>
        <w:rPr>
          <w:rFonts w:ascii="Times New Roman"/>
          <w:b w:val="false"/>
          <w:i w:val="false"/>
          <w:color w:val="000000"/>
          <w:sz w:val="28"/>
        </w:rPr>
        <w:t>выделенных из республиканского бюджета местному бюджету, указывается код местной</w:t>
      </w:r>
      <w:r>
        <w:br/>
      </w:r>
      <w:r>
        <w:rPr>
          <w:rFonts w:ascii="Times New Roman"/>
          <w:b w:val="false"/>
          <w:i w:val="false"/>
          <w:color w:val="000000"/>
          <w:sz w:val="28"/>
        </w:rPr>
        <w:t>бюджетной программы. В таком случае код республиканской бюджетной программы</w:t>
      </w:r>
      <w:r>
        <w:br/>
      </w:r>
      <w:r>
        <w:rPr>
          <w:rFonts w:ascii="Times New Roman"/>
          <w:b w:val="false"/>
          <w:i w:val="false"/>
          <w:color w:val="000000"/>
          <w:sz w:val="28"/>
        </w:rPr>
        <w:t>указывается информативно в графе 47;</w:t>
      </w:r>
      <w:r>
        <w:br/>
      </w:r>
      <w:r>
        <w:rPr>
          <w:rFonts w:ascii="Times New Roman"/>
          <w:b w:val="false"/>
          <w:i w:val="false"/>
          <w:color w:val="000000"/>
          <w:sz w:val="28"/>
        </w:rPr>
        <w:t xml:space="preserve">       графа 9 "Наименование бюджетной программы" – указывается наименование</w:t>
      </w:r>
      <w:r>
        <w:br/>
      </w:r>
      <w:r>
        <w:rPr>
          <w:rFonts w:ascii="Times New Roman"/>
          <w:b w:val="false"/>
          <w:i w:val="false"/>
          <w:color w:val="000000"/>
          <w:sz w:val="28"/>
        </w:rPr>
        <w:t>бюджетной программы согласно ЕБК. При этом, в случае охвата трансфертов, кредитов и</w:t>
      </w:r>
      <w:r>
        <w:br/>
      </w:r>
      <w:r>
        <w:rPr>
          <w:rFonts w:ascii="Times New Roman"/>
          <w:b w:val="false"/>
          <w:i w:val="false"/>
          <w:color w:val="000000"/>
          <w:sz w:val="28"/>
        </w:rPr>
        <w:t>других средств, выделенных из республиканского бюджета местному бюджету, указывается</w:t>
      </w:r>
      <w:r>
        <w:br/>
      </w:r>
      <w:r>
        <w:rPr>
          <w:rFonts w:ascii="Times New Roman"/>
          <w:b w:val="false"/>
          <w:i w:val="false"/>
          <w:color w:val="000000"/>
          <w:sz w:val="28"/>
        </w:rPr>
        <w:t>код местной бюджетной программы. В таком случае наименование республиканской</w:t>
      </w:r>
      <w:r>
        <w:br/>
      </w:r>
      <w:r>
        <w:rPr>
          <w:rFonts w:ascii="Times New Roman"/>
          <w:b w:val="false"/>
          <w:i w:val="false"/>
          <w:color w:val="000000"/>
          <w:sz w:val="28"/>
        </w:rPr>
        <w:t>бюджетной программы указывается информативно в графе 47;</w:t>
      </w:r>
      <w:r>
        <w:br/>
      </w:r>
      <w:r>
        <w:rPr>
          <w:rFonts w:ascii="Times New Roman"/>
          <w:b w:val="false"/>
          <w:i w:val="false"/>
          <w:color w:val="000000"/>
          <w:sz w:val="28"/>
        </w:rPr>
        <w:t xml:space="preserve">       графа 10 "Объем средств, охваченных государственным аудитом, всего" –</w:t>
      </w:r>
      <w:r>
        <w:br/>
      </w:r>
      <w:r>
        <w:rPr>
          <w:rFonts w:ascii="Times New Roman"/>
          <w:b w:val="false"/>
          <w:i w:val="false"/>
          <w:color w:val="000000"/>
          <w:sz w:val="28"/>
        </w:rPr>
        <w:t>указывается объем средств, охватываемых государственным аудитом, при этом по</w:t>
      </w:r>
      <w:r>
        <w:br/>
      </w:r>
      <w:r>
        <w:rPr>
          <w:rFonts w:ascii="Times New Roman"/>
          <w:b w:val="false"/>
          <w:i w:val="false"/>
          <w:color w:val="000000"/>
          <w:sz w:val="28"/>
        </w:rPr>
        <w:t>бюджетным программам с учетом внесенных корректировок и уточнений на отчетный</w:t>
      </w:r>
      <w:r>
        <w:br/>
      </w:r>
      <w:r>
        <w:rPr>
          <w:rFonts w:ascii="Times New Roman"/>
          <w:b w:val="false"/>
          <w:i w:val="false"/>
          <w:color w:val="000000"/>
          <w:sz w:val="28"/>
        </w:rPr>
        <w:t>период, охваченный государственным аудитом, из них в графе 11 – объем охвата бюджетных</w:t>
      </w:r>
      <w:r>
        <w:br/>
      </w:r>
      <w:r>
        <w:rPr>
          <w:rFonts w:ascii="Times New Roman"/>
          <w:b w:val="false"/>
          <w:i w:val="false"/>
          <w:color w:val="000000"/>
          <w:sz w:val="28"/>
        </w:rPr>
        <w:t>средств, в графе 12 – сумма охвата государственным аудитом трансфертов, в графе 13 –</w:t>
      </w:r>
      <w:r>
        <w:br/>
      </w:r>
      <w:r>
        <w:rPr>
          <w:rFonts w:ascii="Times New Roman"/>
          <w:b w:val="false"/>
          <w:i w:val="false"/>
          <w:color w:val="000000"/>
          <w:sz w:val="28"/>
        </w:rPr>
        <w:t>сумма охвата активов государства и квазигосударственного сектора;</w:t>
      </w:r>
      <w:r>
        <w:br/>
      </w:r>
      <w:r>
        <w:rPr>
          <w:rFonts w:ascii="Times New Roman"/>
          <w:b w:val="false"/>
          <w:i w:val="false"/>
          <w:color w:val="000000"/>
          <w:sz w:val="28"/>
        </w:rPr>
        <w:t xml:space="preserve">       графа 14 "Общая сумма установленных финансовых нарушений, всего</w:t>
      </w:r>
      <w:r>
        <w:br/>
      </w:r>
      <w:r>
        <w:rPr>
          <w:rFonts w:ascii="Times New Roman"/>
          <w:b w:val="false"/>
          <w:i w:val="false"/>
          <w:color w:val="000000"/>
          <w:sz w:val="28"/>
        </w:rPr>
        <w:t>(гр.23+гр.28+гр.33)" – указывается общая сумма выявленных нарушений бюджетного</w:t>
      </w:r>
      <w:r>
        <w:br/>
      </w:r>
      <w:r>
        <w:rPr>
          <w:rFonts w:ascii="Times New Roman"/>
          <w:b w:val="false"/>
          <w:i w:val="false"/>
          <w:color w:val="000000"/>
          <w:sz w:val="28"/>
        </w:rPr>
        <w:t>законодательства и иного законодательства при использовании бюджетных средств (гр.23),</w:t>
      </w:r>
      <w:r>
        <w:br/>
      </w:r>
      <w:r>
        <w:rPr>
          <w:rFonts w:ascii="Times New Roman"/>
          <w:b w:val="false"/>
          <w:i w:val="false"/>
          <w:color w:val="000000"/>
          <w:sz w:val="28"/>
        </w:rPr>
        <w:t>нарушения бюджетного и иного законодательства при использовании активов (гр.28),</w:t>
      </w:r>
      <w:r>
        <w:br/>
      </w:r>
      <w:r>
        <w:rPr>
          <w:rFonts w:ascii="Times New Roman"/>
          <w:b w:val="false"/>
          <w:i w:val="false"/>
          <w:color w:val="000000"/>
          <w:sz w:val="28"/>
        </w:rPr>
        <w:t>нарушения законодательства при ведении бухгалтерского учета и составления финансовой</w:t>
      </w:r>
      <w:r>
        <w:br/>
      </w:r>
      <w:r>
        <w:rPr>
          <w:rFonts w:ascii="Times New Roman"/>
          <w:b w:val="false"/>
          <w:i w:val="false"/>
          <w:color w:val="000000"/>
          <w:sz w:val="28"/>
        </w:rPr>
        <w:t>отчетности (гр.33), из них в графе 15 – сумма нарушений, выявленных при использовании</w:t>
      </w:r>
      <w:r>
        <w:br/>
      </w:r>
      <w:r>
        <w:rPr>
          <w:rFonts w:ascii="Times New Roman"/>
          <w:b w:val="false"/>
          <w:i w:val="false"/>
          <w:color w:val="000000"/>
          <w:sz w:val="28"/>
        </w:rPr>
        <w:t>трансфертов;</w:t>
      </w:r>
      <w:r>
        <w:br/>
      </w:r>
      <w:r>
        <w:rPr>
          <w:rFonts w:ascii="Times New Roman"/>
          <w:b w:val="false"/>
          <w:i w:val="false"/>
          <w:color w:val="000000"/>
          <w:sz w:val="28"/>
        </w:rPr>
        <w:t xml:space="preserve">       графа 16 "в том числе подлежит восстановлению (возмещению) (гр.</w:t>
      </w:r>
      <w:r>
        <w:br/>
      </w:r>
      <w:r>
        <w:rPr>
          <w:rFonts w:ascii="Times New Roman"/>
          <w:b w:val="false"/>
          <w:i w:val="false"/>
          <w:color w:val="000000"/>
          <w:sz w:val="28"/>
        </w:rPr>
        <w:t>24+гр.26+гр.29+гр.31+гр.34)" – указывается сумма, подлежащая к восстановлению и</w:t>
      </w:r>
      <w:r>
        <w:br/>
      </w:r>
      <w:r>
        <w:rPr>
          <w:rFonts w:ascii="Times New Roman"/>
          <w:b w:val="false"/>
          <w:i w:val="false"/>
          <w:color w:val="000000"/>
          <w:sz w:val="28"/>
        </w:rPr>
        <w:t>возмещению по итогам государственного аудита соблюдения бюджетного законодательства</w:t>
      </w:r>
      <w:r>
        <w:br/>
      </w:r>
      <w:r>
        <w:rPr>
          <w:rFonts w:ascii="Times New Roman"/>
          <w:b w:val="false"/>
          <w:i w:val="false"/>
          <w:color w:val="000000"/>
          <w:sz w:val="28"/>
        </w:rPr>
        <w:t>и иного законодательства при использовании бюджетных средств (гр.24 и гр.26), нарушения</w:t>
      </w:r>
      <w:r>
        <w:br/>
      </w:r>
      <w:r>
        <w:rPr>
          <w:rFonts w:ascii="Times New Roman"/>
          <w:b w:val="false"/>
          <w:i w:val="false"/>
          <w:color w:val="000000"/>
          <w:sz w:val="28"/>
        </w:rPr>
        <w:t>бюджетного и иного законодательства при использовании активов (гр.29 и гр.31), нарушения</w:t>
      </w:r>
      <w:r>
        <w:br/>
      </w:r>
      <w:r>
        <w:rPr>
          <w:rFonts w:ascii="Times New Roman"/>
          <w:b w:val="false"/>
          <w:i w:val="false"/>
          <w:color w:val="000000"/>
          <w:sz w:val="28"/>
        </w:rPr>
        <w:t>законодательства при ведении бухгалтерского учета и составления финансовой отчетности</w:t>
      </w:r>
      <w:r>
        <w:br/>
      </w:r>
      <w:r>
        <w:rPr>
          <w:rFonts w:ascii="Times New Roman"/>
          <w:b w:val="false"/>
          <w:i w:val="false"/>
          <w:color w:val="000000"/>
          <w:sz w:val="28"/>
        </w:rPr>
        <w:t>(гр.34), из них в графе 19 – сумма выявленных нарушений при использовании трансфертов,</w:t>
      </w:r>
      <w:r>
        <w:br/>
      </w:r>
      <w:r>
        <w:rPr>
          <w:rFonts w:ascii="Times New Roman"/>
          <w:b w:val="false"/>
          <w:i w:val="false"/>
          <w:color w:val="000000"/>
          <w:sz w:val="28"/>
        </w:rPr>
        <w:t>подлежащая восстановлению (возмещению);</w:t>
      </w:r>
      <w:r>
        <w:br/>
      </w:r>
      <w:r>
        <w:rPr>
          <w:rFonts w:ascii="Times New Roman"/>
          <w:b w:val="false"/>
          <w:i w:val="false"/>
          <w:color w:val="000000"/>
          <w:sz w:val="28"/>
        </w:rPr>
        <w:t xml:space="preserve">       графа 17 "Из них подлежит восстановлению" (гр.24+гр.29+гр.34) – указывается</w:t>
      </w:r>
      <w:r>
        <w:br/>
      </w:r>
      <w:r>
        <w:rPr>
          <w:rFonts w:ascii="Times New Roman"/>
          <w:b w:val="false"/>
          <w:i w:val="false"/>
          <w:color w:val="000000"/>
          <w:sz w:val="28"/>
        </w:rPr>
        <w:t>сумма, подлежащая восстановлению по итогам государственного аудита соблюдения</w:t>
      </w:r>
      <w:r>
        <w:br/>
      </w:r>
      <w:r>
        <w:rPr>
          <w:rFonts w:ascii="Times New Roman"/>
          <w:b w:val="false"/>
          <w:i w:val="false"/>
          <w:color w:val="000000"/>
          <w:sz w:val="28"/>
        </w:rPr>
        <w:t>бюджетного законодательства и иного законодательства при использовании бюджетных</w:t>
      </w:r>
      <w:r>
        <w:br/>
      </w:r>
      <w:r>
        <w:rPr>
          <w:rFonts w:ascii="Times New Roman"/>
          <w:b w:val="false"/>
          <w:i w:val="false"/>
          <w:color w:val="000000"/>
          <w:sz w:val="28"/>
        </w:rPr>
        <w:t>средств (гр.24), нарушения бюджетного и иного законодательства при использовании</w:t>
      </w:r>
      <w:r>
        <w:br/>
      </w:r>
      <w:r>
        <w:rPr>
          <w:rFonts w:ascii="Times New Roman"/>
          <w:b w:val="false"/>
          <w:i w:val="false"/>
          <w:color w:val="000000"/>
          <w:sz w:val="28"/>
        </w:rPr>
        <w:t>активов (гр.29), нарушения законодательства при ведении бухгалтерского учета и</w:t>
      </w:r>
      <w:r>
        <w:br/>
      </w:r>
      <w:r>
        <w:rPr>
          <w:rFonts w:ascii="Times New Roman"/>
          <w:b w:val="false"/>
          <w:i w:val="false"/>
          <w:color w:val="000000"/>
          <w:sz w:val="28"/>
        </w:rPr>
        <w:t>составления финансовой отчетности (гр.34);</w:t>
      </w:r>
      <w:r>
        <w:br/>
      </w:r>
      <w:r>
        <w:rPr>
          <w:rFonts w:ascii="Times New Roman"/>
          <w:b w:val="false"/>
          <w:i w:val="false"/>
          <w:color w:val="000000"/>
          <w:sz w:val="28"/>
        </w:rPr>
        <w:t xml:space="preserve">       графа 18 "Из них подлежит возмещению" (гр.26 + гр.31) – указывается сумма,</w:t>
      </w:r>
      <w:r>
        <w:br/>
      </w:r>
      <w:r>
        <w:rPr>
          <w:rFonts w:ascii="Times New Roman"/>
          <w:b w:val="false"/>
          <w:i w:val="false"/>
          <w:color w:val="000000"/>
          <w:sz w:val="28"/>
        </w:rPr>
        <w:t>подлежащая возмещению по итогам государственного аудита соблюдения бюджетного</w:t>
      </w:r>
      <w:r>
        <w:br/>
      </w:r>
      <w:r>
        <w:rPr>
          <w:rFonts w:ascii="Times New Roman"/>
          <w:b w:val="false"/>
          <w:i w:val="false"/>
          <w:color w:val="000000"/>
          <w:sz w:val="28"/>
        </w:rPr>
        <w:t>законодательства и иного законодательства при использовании бюджетных средств (гр.26),</w:t>
      </w:r>
      <w:r>
        <w:br/>
      </w:r>
      <w:r>
        <w:rPr>
          <w:rFonts w:ascii="Times New Roman"/>
          <w:b w:val="false"/>
          <w:i w:val="false"/>
          <w:color w:val="000000"/>
          <w:sz w:val="28"/>
        </w:rPr>
        <w:t>нарушения бюджетного и иного законодательства при использовании активов (гр.31);</w:t>
      </w:r>
      <w:r>
        <w:br/>
      </w:r>
      <w:r>
        <w:rPr>
          <w:rFonts w:ascii="Times New Roman"/>
          <w:b w:val="false"/>
          <w:i w:val="false"/>
          <w:color w:val="000000"/>
          <w:sz w:val="28"/>
        </w:rPr>
        <w:t xml:space="preserve">       графа 20 "Из них восстановлено в ходе государственного аудита"</w:t>
      </w:r>
      <w:r>
        <w:br/>
      </w:r>
      <w:r>
        <w:rPr>
          <w:rFonts w:ascii="Times New Roman"/>
          <w:b w:val="false"/>
          <w:i w:val="false"/>
          <w:color w:val="000000"/>
          <w:sz w:val="28"/>
        </w:rPr>
        <w:t>(гр.25+гр.30+гр.35)" – указывается восстановленная сумма финансовых нарушений в ходе</w:t>
      </w:r>
      <w:r>
        <w:br/>
      </w:r>
      <w:r>
        <w:rPr>
          <w:rFonts w:ascii="Times New Roman"/>
          <w:b w:val="false"/>
          <w:i w:val="false"/>
          <w:color w:val="000000"/>
          <w:sz w:val="28"/>
        </w:rPr>
        <w:t>государственного аудита по выявленным фактам нарушений бюджетного законодательства и</w:t>
      </w:r>
      <w:r>
        <w:br/>
      </w:r>
      <w:r>
        <w:rPr>
          <w:rFonts w:ascii="Times New Roman"/>
          <w:b w:val="false"/>
          <w:i w:val="false"/>
          <w:color w:val="000000"/>
          <w:sz w:val="28"/>
        </w:rPr>
        <w:t>иного законодательства при использовании бюджетных средств (гр.25), нарушения</w:t>
      </w:r>
      <w:r>
        <w:br/>
      </w:r>
      <w:r>
        <w:rPr>
          <w:rFonts w:ascii="Times New Roman"/>
          <w:b w:val="false"/>
          <w:i w:val="false"/>
          <w:color w:val="000000"/>
          <w:sz w:val="28"/>
        </w:rPr>
        <w:t>бюджетного и иного законодательства при использовании активов (гр.30), нарушения</w:t>
      </w:r>
      <w:r>
        <w:br/>
      </w:r>
      <w:r>
        <w:rPr>
          <w:rFonts w:ascii="Times New Roman"/>
          <w:b w:val="false"/>
          <w:i w:val="false"/>
          <w:color w:val="000000"/>
          <w:sz w:val="28"/>
        </w:rPr>
        <w:t>законодательства при ведении бухгалтерского учета и составления финансовой отчетности</w:t>
      </w:r>
      <w:r>
        <w:br/>
      </w:r>
      <w:r>
        <w:rPr>
          <w:rFonts w:ascii="Times New Roman"/>
          <w:b w:val="false"/>
          <w:i w:val="false"/>
          <w:color w:val="000000"/>
          <w:sz w:val="28"/>
        </w:rPr>
        <w:t>(гр.35);</w:t>
      </w:r>
      <w:r>
        <w:br/>
      </w:r>
      <w:r>
        <w:rPr>
          <w:rFonts w:ascii="Times New Roman"/>
          <w:b w:val="false"/>
          <w:i w:val="false"/>
          <w:color w:val="000000"/>
          <w:sz w:val="28"/>
        </w:rPr>
        <w:t xml:space="preserve">       графа 21 "Из них возмещено в ходе государственного аудита" (гр.27+гр.32)" –</w:t>
      </w:r>
      <w:r>
        <w:br/>
      </w:r>
      <w:r>
        <w:rPr>
          <w:rFonts w:ascii="Times New Roman"/>
          <w:b w:val="false"/>
          <w:i w:val="false"/>
          <w:color w:val="000000"/>
          <w:sz w:val="28"/>
        </w:rPr>
        <w:t>указывается возмещенная сумма финансовых нарушений в ходе государственного аудита по</w:t>
      </w:r>
      <w:r>
        <w:br/>
      </w:r>
      <w:r>
        <w:rPr>
          <w:rFonts w:ascii="Times New Roman"/>
          <w:b w:val="false"/>
          <w:i w:val="false"/>
          <w:color w:val="000000"/>
          <w:sz w:val="28"/>
        </w:rPr>
        <w:t>выявленным фактам нарушений бюджетного законодательства и иного законодательства при</w:t>
      </w:r>
      <w:r>
        <w:br/>
      </w:r>
      <w:r>
        <w:rPr>
          <w:rFonts w:ascii="Times New Roman"/>
          <w:b w:val="false"/>
          <w:i w:val="false"/>
          <w:color w:val="000000"/>
          <w:sz w:val="28"/>
        </w:rPr>
        <w:t>использовании бюджетных средств (гр.27), нарушения бюджетного и иного</w:t>
      </w:r>
      <w:r>
        <w:br/>
      </w:r>
      <w:r>
        <w:rPr>
          <w:rFonts w:ascii="Times New Roman"/>
          <w:b w:val="false"/>
          <w:i w:val="false"/>
          <w:color w:val="000000"/>
          <w:sz w:val="28"/>
        </w:rPr>
        <w:t>законодательства при использовании активов (гр.32);</w:t>
      </w:r>
      <w:r>
        <w:br/>
      </w:r>
      <w:r>
        <w:rPr>
          <w:rFonts w:ascii="Times New Roman"/>
          <w:b w:val="false"/>
          <w:i w:val="false"/>
          <w:color w:val="000000"/>
          <w:sz w:val="28"/>
        </w:rPr>
        <w:t xml:space="preserve">       графа 22 "Из них восстановлено (возмещено), в т.ч. трансфертов" указываются</w:t>
      </w:r>
      <w:r>
        <w:br/>
      </w:r>
      <w:r>
        <w:rPr>
          <w:rFonts w:ascii="Times New Roman"/>
          <w:b w:val="false"/>
          <w:i w:val="false"/>
          <w:color w:val="000000"/>
          <w:sz w:val="28"/>
        </w:rPr>
        <w:t>восстановленная и возмещенная сумма при использовании трансфертов;</w:t>
      </w:r>
      <w:r>
        <w:br/>
      </w:r>
      <w:r>
        <w:rPr>
          <w:rFonts w:ascii="Times New Roman"/>
          <w:b w:val="false"/>
          <w:i w:val="false"/>
          <w:color w:val="000000"/>
          <w:sz w:val="28"/>
        </w:rPr>
        <w:t xml:space="preserve">       графа 23 "Всего нарушений бюджетного законодательства и иного законодательства</w:t>
      </w:r>
      <w:r>
        <w:br/>
      </w:r>
      <w:r>
        <w:rPr>
          <w:rFonts w:ascii="Times New Roman"/>
          <w:b w:val="false"/>
          <w:i w:val="false"/>
          <w:color w:val="000000"/>
          <w:sz w:val="28"/>
        </w:rPr>
        <w:t>при использовании бюджетных средств" – указывается сумма выявленных нарушений при</w:t>
      </w:r>
      <w:r>
        <w:br/>
      </w:r>
      <w:r>
        <w:rPr>
          <w:rFonts w:ascii="Times New Roman"/>
          <w:b w:val="false"/>
          <w:i w:val="false"/>
          <w:color w:val="000000"/>
          <w:sz w:val="28"/>
        </w:rPr>
        <w:t>использовании средств республиканского бюджета, в том числе целевых трансфертов и</w:t>
      </w:r>
      <w:r>
        <w:br/>
      </w:r>
      <w:r>
        <w:rPr>
          <w:rFonts w:ascii="Times New Roman"/>
          <w:b w:val="false"/>
          <w:i w:val="false"/>
          <w:color w:val="000000"/>
          <w:sz w:val="28"/>
        </w:rPr>
        <w:t>кредитов, выделенных из вышестоящего в нижестоящий бюджет, связанных грантов,</w:t>
      </w:r>
      <w:r>
        <w:br/>
      </w:r>
      <w:r>
        <w:rPr>
          <w:rFonts w:ascii="Times New Roman"/>
          <w:b w:val="false"/>
          <w:i w:val="false"/>
          <w:color w:val="000000"/>
          <w:sz w:val="28"/>
        </w:rPr>
        <w:t>государственных и гарантированных государством займов, софинансирования из бюджета</w:t>
      </w:r>
      <w:r>
        <w:br/>
      </w:r>
      <w:r>
        <w:rPr>
          <w:rFonts w:ascii="Times New Roman"/>
          <w:b w:val="false"/>
          <w:i w:val="false"/>
          <w:color w:val="000000"/>
          <w:sz w:val="28"/>
        </w:rPr>
        <w:t>концессионных проектов, а также поручительств;</w:t>
      </w:r>
      <w:r>
        <w:br/>
      </w:r>
      <w:r>
        <w:rPr>
          <w:rFonts w:ascii="Times New Roman"/>
          <w:b w:val="false"/>
          <w:i w:val="false"/>
          <w:color w:val="000000"/>
          <w:sz w:val="28"/>
        </w:rPr>
        <w:t xml:space="preserve">       графа 28 "Всего нарушений бюджетного и иного законодательства при использовании</w:t>
      </w:r>
      <w:r>
        <w:br/>
      </w:r>
      <w:r>
        <w:rPr>
          <w:rFonts w:ascii="Times New Roman"/>
          <w:b w:val="false"/>
          <w:i w:val="false"/>
          <w:color w:val="000000"/>
          <w:sz w:val="28"/>
        </w:rPr>
        <w:t>активов" – указывается выявленная сумма нарушений при использовании активов</w:t>
      </w:r>
      <w:r>
        <w:br/>
      </w:r>
      <w:r>
        <w:rPr>
          <w:rFonts w:ascii="Times New Roman"/>
          <w:b w:val="false"/>
          <w:i w:val="false"/>
          <w:color w:val="000000"/>
          <w:sz w:val="28"/>
        </w:rPr>
        <w:t>государства и квазигосударственного сектора, средств бюджета, выделенных субъектам</w:t>
      </w:r>
      <w:r>
        <w:br/>
      </w:r>
      <w:r>
        <w:rPr>
          <w:rFonts w:ascii="Times New Roman"/>
          <w:b w:val="false"/>
          <w:i w:val="false"/>
          <w:color w:val="000000"/>
          <w:sz w:val="28"/>
        </w:rPr>
        <w:t>квазигосударственного сектора на цели и мероприятия, предусмотренные государственными</w:t>
      </w:r>
      <w:r>
        <w:br/>
      </w:r>
      <w:r>
        <w:rPr>
          <w:rFonts w:ascii="Times New Roman"/>
          <w:b w:val="false"/>
          <w:i w:val="false"/>
          <w:color w:val="000000"/>
          <w:sz w:val="28"/>
        </w:rPr>
        <w:t>и бюджетными программами;</w:t>
      </w:r>
      <w:r>
        <w:br/>
      </w:r>
      <w:r>
        <w:rPr>
          <w:rFonts w:ascii="Times New Roman"/>
          <w:b w:val="false"/>
          <w:i w:val="false"/>
          <w:color w:val="000000"/>
          <w:sz w:val="28"/>
        </w:rPr>
        <w:t xml:space="preserve">       графа 33 "Всего нарушений законодательства при ведении бухгалтерского учета и</w:t>
      </w:r>
      <w:r>
        <w:br/>
      </w:r>
      <w:r>
        <w:rPr>
          <w:rFonts w:ascii="Times New Roman"/>
          <w:b w:val="false"/>
          <w:i w:val="false"/>
          <w:color w:val="000000"/>
          <w:sz w:val="28"/>
        </w:rPr>
        <w:t>составления финансовой отчетности" – указывается сумма выявленных нарушений, в</w:t>
      </w:r>
      <w:r>
        <w:br/>
      </w:r>
      <w:r>
        <w:rPr>
          <w:rFonts w:ascii="Times New Roman"/>
          <w:b w:val="false"/>
          <w:i w:val="false"/>
          <w:color w:val="000000"/>
          <w:sz w:val="28"/>
        </w:rPr>
        <w:t>частности нарушение ведения бухгалтерского учета, нарушение правил ведения бюджетного</w:t>
      </w:r>
      <w:r>
        <w:br/>
      </w:r>
      <w:r>
        <w:rPr>
          <w:rFonts w:ascii="Times New Roman"/>
          <w:b w:val="false"/>
          <w:i w:val="false"/>
          <w:color w:val="000000"/>
          <w:sz w:val="28"/>
        </w:rPr>
        <w:t>учета, составления и представления отчетности, необоснованное списание активов,</w:t>
      </w:r>
      <w:r>
        <w:br/>
      </w:r>
      <w:r>
        <w:rPr>
          <w:rFonts w:ascii="Times New Roman"/>
          <w:b w:val="false"/>
          <w:i w:val="false"/>
          <w:color w:val="000000"/>
          <w:sz w:val="28"/>
        </w:rPr>
        <w:t>материалов, малоценных быстроизнашивающихся предметов, непринятие мер по взысканию,</w:t>
      </w:r>
      <w:r>
        <w:br/>
      </w:r>
      <w:r>
        <w:rPr>
          <w:rFonts w:ascii="Times New Roman"/>
          <w:b w:val="false"/>
          <w:i w:val="false"/>
          <w:color w:val="000000"/>
          <w:sz w:val="28"/>
        </w:rPr>
        <w:t>а равно сокрытию или необоснованному списанию дебиторской задолженности,</w:t>
      </w:r>
      <w:r>
        <w:br/>
      </w:r>
      <w:r>
        <w:rPr>
          <w:rFonts w:ascii="Times New Roman"/>
          <w:b w:val="false"/>
          <w:i w:val="false"/>
          <w:color w:val="000000"/>
          <w:sz w:val="28"/>
        </w:rPr>
        <w:t>неисполнение и (или) ненадлежащее исполнение должностными лицами субъектов</w:t>
      </w:r>
      <w:r>
        <w:br/>
      </w:r>
      <w:r>
        <w:rPr>
          <w:rFonts w:ascii="Times New Roman"/>
          <w:b w:val="false"/>
          <w:i w:val="false"/>
          <w:color w:val="000000"/>
          <w:sz w:val="28"/>
        </w:rPr>
        <w:t>квазигосударственного сектора обязанностей, предусмотренных законодательством</w:t>
      </w:r>
      <w:r>
        <w:br/>
      </w:r>
      <w:r>
        <w:rPr>
          <w:rFonts w:ascii="Times New Roman"/>
          <w:b w:val="false"/>
          <w:i w:val="false"/>
          <w:color w:val="000000"/>
          <w:sz w:val="28"/>
        </w:rPr>
        <w:t>Республики Казахстан о бухгалтерском учете и финансовой отчетности, в результате</w:t>
      </w:r>
      <w:r>
        <w:br/>
      </w:r>
      <w:r>
        <w:rPr>
          <w:rFonts w:ascii="Times New Roman"/>
          <w:b w:val="false"/>
          <w:i w:val="false"/>
          <w:color w:val="000000"/>
          <w:sz w:val="28"/>
        </w:rPr>
        <w:t>действий которых возникла необходимость возмещения или восстановления средств;</w:t>
      </w:r>
      <w:r>
        <w:br/>
      </w:r>
      <w:r>
        <w:rPr>
          <w:rFonts w:ascii="Times New Roman"/>
          <w:b w:val="false"/>
          <w:i w:val="false"/>
          <w:color w:val="000000"/>
          <w:sz w:val="28"/>
        </w:rPr>
        <w:t xml:space="preserve">       графа 36 "Общее количество , установленных процедурных нарушений" –</w:t>
      </w:r>
      <w:r>
        <w:br/>
      </w:r>
      <w:r>
        <w:rPr>
          <w:rFonts w:ascii="Times New Roman"/>
          <w:b w:val="false"/>
          <w:i w:val="false"/>
          <w:color w:val="000000"/>
          <w:sz w:val="28"/>
        </w:rPr>
        <w:t>указывается общее количество процедурных нарушений, выявленных в ходе</w:t>
      </w:r>
      <w:r>
        <w:br/>
      </w:r>
      <w:r>
        <w:rPr>
          <w:rFonts w:ascii="Times New Roman"/>
          <w:b w:val="false"/>
          <w:i w:val="false"/>
          <w:color w:val="000000"/>
          <w:sz w:val="28"/>
        </w:rPr>
        <w:t>государственного аудита, из них:</w:t>
      </w:r>
      <w:r>
        <w:br/>
      </w:r>
      <w:r>
        <w:rPr>
          <w:rFonts w:ascii="Times New Roman"/>
          <w:b w:val="false"/>
          <w:i w:val="false"/>
          <w:color w:val="000000"/>
          <w:sz w:val="28"/>
        </w:rPr>
        <w:t xml:space="preserve">       графа 37 "Описание факта нарушения, ссылка на нарушенные положения НПА" – в</w:t>
      </w:r>
      <w:r>
        <w:br/>
      </w:r>
      <w:r>
        <w:rPr>
          <w:rFonts w:ascii="Times New Roman"/>
          <w:b w:val="false"/>
          <w:i w:val="false"/>
          <w:color w:val="000000"/>
          <w:sz w:val="28"/>
        </w:rPr>
        <w:t>краткой форме описывается факт нарушения со ссылкой на пункт нарушенных норм права. В</w:t>
      </w:r>
      <w:r>
        <w:br/>
      </w:r>
      <w:r>
        <w:rPr>
          <w:rFonts w:ascii="Times New Roman"/>
          <w:b w:val="false"/>
          <w:i w:val="false"/>
          <w:color w:val="000000"/>
          <w:sz w:val="28"/>
        </w:rPr>
        <w:t>случае восстановления (возмещения) сумм выявленных финансовых нарушений в ходе</w:t>
      </w:r>
      <w:r>
        <w:br/>
      </w:r>
      <w:r>
        <w:rPr>
          <w:rFonts w:ascii="Times New Roman"/>
          <w:b w:val="false"/>
          <w:i w:val="false"/>
          <w:color w:val="000000"/>
          <w:sz w:val="28"/>
        </w:rPr>
        <w:t>проводимого государственного аудита, указываются принятые меры со ссылкой на</w:t>
      </w:r>
      <w:r>
        <w:br/>
      </w:r>
      <w:r>
        <w:rPr>
          <w:rFonts w:ascii="Times New Roman"/>
          <w:b w:val="false"/>
          <w:i w:val="false"/>
          <w:color w:val="000000"/>
          <w:sz w:val="28"/>
        </w:rPr>
        <w:t>подтверждающие документы, которые прилагаются к материалам государственного аудита;</w:t>
      </w:r>
      <w:r>
        <w:br/>
      </w:r>
      <w:r>
        <w:rPr>
          <w:rFonts w:ascii="Times New Roman"/>
          <w:b w:val="false"/>
          <w:i w:val="false"/>
          <w:color w:val="000000"/>
          <w:sz w:val="28"/>
        </w:rPr>
        <w:t xml:space="preserve">       графа 38 "Пункт Классификатора нарушений (при наличии)" – указывается пункт</w:t>
      </w:r>
      <w:r>
        <w:br/>
      </w:r>
      <w:r>
        <w:rPr>
          <w:rFonts w:ascii="Times New Roman"/>
          <w:b w:val="false"/>
          <w:i w:val="false"/>
          <w:color w:val="000000"/>
          <w:sz w:val="28"/>
        </w:rPr>
        <w:t>Классификатора;</w:t>
      </w:r>
      <w:r>
        <w:br/>
      </w:r>
      <w:r>
        <w:rPr>
          <w:rFonts w:ascii="Times New Roman"/>
          <w:b w:val="false"/>
          <w:i w:val="false"/>
          <w:color w:val="000000"/>
          <w:sz w:val="28"/>
        </w:rPr>
        <w:t xml:space="preserve">       строка "Итого" – указываются данные реестра (сводного реестра) в разрезе объектов</w:t>
      </w:r>
      <w:r>
        <w:br/>
      </w:r>
      <w:r>
        <w:rPr>
          <w:rFonts w:ascii="Times New Roman"/>
          <w:b w:val="false"/>
          <w:i w:val="false"/>
          <w:color w:val="000000"/>
          <w:sz w:val="28"/>
        </w:rPr>
        <w:t>государственного аудита (строка 1 + строка 2+ строка 3 + ...).</w:t>
      </w:r>
    </w:p>
    <w:bookmarkEnd w:id="7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6" w:id="765"/>
    <w:p>
      <w:pPr>
        <w:spacing w:after="0"/>
        <w:ind w:left="0"/>
        <w:jc w:val="both"/>
      </w:pPr>
      <w:r>
        <w:rPr>
          <w:rFonts w:ascii="Times New Roman"/>
          <w:b w:val="false"/>
          <w:i w:val="false"/>
          <w:color w:val="000000"/>
          <w:sz w:val="28"/>
        </w:rPr>
        <w:t>
            Раздел 3. Иные нарушения законодательства в деятельности объекта</w:t>
      </w:r>
      <w:r>
        <w:br/>
      </w:r>
      <w:r>
        <w:rPr>
          <w:rFonts w:ascii="Times New Roman"/>
          <w:b w:val="false"/>
          <w:i w:val="false"/>
          <w:color w:val="000000"/>
          <w:sz w:val="28"/>
        </w:rPr>
        <w:t>государственного аудита, а также связанные с реализацией его задач и функций недостатки и</w:t>
      </w:r>
      <w:r>
        <w:br/>
      </w:r>
      <w:r>
        <w:rPr>
          <w:rFonts w:ascii="Times New Roman"/>
          <w:b w:val="false"/>
          <w:i w:val="false"/>
          <w:color w:val="000000"/>
          <w:sz w:val="28"/>
        </w:rPr>
        <w:t>пробелы:</w:t>
      </w:r>
    </w:p>
    <w:bookmarkEnd w:id="7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w:t>
      </w:r>
      <w:r>
        <w:br/>
      </w:r>
      <w:r>
        <w:rPr>
          <w:rFonts w:ascii="Times New Roman"/>
          <w:b w:val="false"/>
          <w:i w:val="false"/>
          <w:color w:val="000000"/>
          <w:sz w:val="28"/>
        </w:rPr>
        <w:t xml:space="preserve"> (1,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"Код администратора бюджетной программы" – указывается код</w:t>
      </w:r>
      <w:r>
        <w:br/>
      </w:r>
      <w:r>
        <w:rPr>
          <w:rFonts w:ascii="Times New Roman"/>
          <w:b w:val="false"/>
          <w:i w:val="false"/>
          <w:color w:val="000000"/>
          <w:sz w:val="28"/>
        </w:rPr>
        <w:t>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w:t>
      </w:r>
      <w:r>
        <w:br/>
      </w:r>
      <w:r>
        <w:rPr>
          <w:rFonts w:ascii="Times New Roman"/>
          <w:b w:val="false"/>
          <w:i w:val="false"/>
          <w:color w:val="000000"/>
          <w:sz w:val="28"/>
        </w:rPr>
        <w:t>разработчика/соисполнителя государственной (правительственной) программы" –</w:t>
      </w:r>
      <w:r>
        <w:br/>
      </w:r>
      <w:r>
        <w:rPr>
          <w:rFonts w:ascii="Times New Roman"/>
          <w:b w:val="false"/>
          <w:i w:val="false"/>
          <w:color w:val="000000"/>
          <w:sz w:val="28"/>
        </w:rPr>
        <w:t>указывается государственный орган, разработчик/соисполнитель ответственный за</w:t>
      </w:r>
      <w:r>
        <w:br/>
      </w:r>
      <w:r>
        <w:rPr>
          <w:rFonts w:ascii="Times New Roman"/>
          <w:b w:val="false"/>
          <w:i w:val="false"/>
          <w:color w:val="000000"/>
          <w:sz w:val="28"/>
        </w:rPr>
        <w:t>планирование, обоснование и реализацию бюджетных программ, государственной</w:t>
      </w:r>
      <w:r>
        <w:br/>
      </w:r>
      <w:r>
        <w:rPr>
          <w:rFonts w:ascii="Times New Roman"/>
          <w:b w:val="false"/>
          <w:i w:val="false"/>
          <w:color w:val="000000"/>
          <w:sz w:val="28"/>
        </w:rPr>
        <w:t>(правительственной) программы;</w:t>
      </w:r>
      <w:r>
        <w:br/>
      </w:r>
      <w:r>
        <w:rPr>
          <w:rFonts w:ascii="Times New Roman"/>
          <w:b w:val="false"/>
          <w:i w:val="false"/>
          <w:color w:val="000000"/>
          <w:sz w:val="28"/>
        </w:rPr>
        <w:t xml:space="preserve">       графа 5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предусмотренного в Плане аудита,</w:t>
      </w:r>
      <w:r>
        <w:br/>
      </w:r>
      <w:r>
        <w:rPr>
          <w:rFonts w:ascii="Times New Roman"/>
          <w:b w:val="false"/>
          <w:i w:val="false"/>
          <w:color w:val="000000"/>
          <w:sz w:val="28"/>
        </w:rPr>
        <w:t>Программе аудита и Аудиторских заданиях;</w:t>
      </w:r>
      <w:r>
        <w:br/>
      </w:r>
      <w:r>
        <w:rPr>
          <w:rFonts w:ascii="Times New Roman"/>
          <w:b w:val="false"/>
          <w:i w:val="false"/>
          <w:color w:val="000000"/>
          <w:sz w:val="28"/>
        </w:rPr>
        <w:t xml:space="preserve">       графа 6 "БИН объекта государственного аудита" – указывается бизнес-</w:t>
      </w:r>
      <w:r>
        <w:br/>
      </w:r>
      <w:r>
        <w:rPr>
          <w:rFonts w:ascii="Times New Roman"/>
          <w:b w:val="false"/>
          <w:i w:val="false"/>
          <w:color w:val="000000"/>
          <w:sz w:val="28"/>
        </w:rPr>
        <w:t>идентификационный номер объекта государственного аудита (при наличии);</w:t>
      </w:r>
      <w:r>
        <w:br/>
      </w:r>
      <w:r>
        <w:rPr>
          <w:rFonts w:ascii="Times New Roman"/>
          <w:b w:val="false"/>
          <w:i w:val="false"/>
          <w:color w:val="000000"/>
          <w:sz w:val="28"/>
        </w:rPr>
        <w:t xml:space="preserve">       в графе 7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8 "Код бюджетной программы" – указывается код бюджетной программы</w:t>
      </w:r>
      <w:r>
        <w:br/>
      </w:r>
      <w:r>
        <w:rPr>
          <w:rFonts w:ascii="Times New Roman"/>
          <w:b w:val="false"/>
          <w:i w:val="false"/>
          <w:color w:val="000000"/>
          <w:sz w:val="28"/>
        </w:rPr>
        <w:t>согласно ЕБК; при этом в случае охвата трансфертов, кредитов и других средств,</w:t>
      </w:r>
      <w:r>
        <w:br/>
      </w:r>
      <w:r>
        <w:rPr>
          <w:rFonts w:ascii="Times New Roman"/>
          <w:b w:val="false"/>
          <w:i w:val="false"/>
          <w:color w:val="000000"/>
          <w:sz w:val="28"/>
        </w:rPr>
        <w:t>выделенных из республиканского бюджета местному бюджету, указывается код местной</w:t>
      </w:r>
      <w:r>
        <w:br/>
      </w:r>
      <w:r>
        <w:rPr>
          <w:rFonts w:ascii="Times New Roman"/>
          <w:b w:val="false"/>
          <w:i w:val="false"/>
          <w:color w:val="000000"/>
          <w:sz w:val="28"/>
        </w:rPr>
        <w:t>бюджетной программы. В таком случае код республиканской бюджетной программы</w:t>
      </w:r>
      <w:r>
        <w:br/>
      </w:r>
      <w:r>
        <w:rPr>
          <w:rFonts w:ascii="Times New Roman"/>
          <w:b w:val="false"/>
          <w:i w:val="false"/>
          <w:color w:val="000000"/>
          <w:sz w:val="28"/>
        </w:rPr>
        <w:t>указывается информативно в графе 14;</w:t>
      </w:r>
      <w:r>
        <w:br/>
      </w:r>
      <w:r>
        <w:rPr>
          <w:rFonts w:ascii="Times New Roman"/>
          <w:b w:val="false"/>
          <w:i w:val="false"/>
          <w:color w:val="000000"/>
          <w:sz w:val="28"/>
        </w:rPr>
        <w:t xml:space="preserve">       графа 9 "Наименование бюджетной программы" – указывается наименование</w:t>
      </w:r>
      <w:r>
        <w:br/>
      </w:r>
      <w:r>
        <w:rPr>
          <w:rFonts w:ascii="Times New Roman"/>
          <w:b w:val="false"/>
          <w:i w:val="false"/>
          <w:color w:val="000000"/>
          <w:sz w:val="28"/>
        </w:rPr>
        <w:t>бюджетной программы согласно ЕБК. При этом, в случае охвата трансфертов, кредитов и</w:t>
      </w:r>
      <w:r>
        <w:br/>
      </w:r>
      <w:r>
        <w:rPr>
          <w:rFonts w:ascii="Times New Roman"/>
          <w:b w:val="false"/>
          <w:i w:val="false"/>
          <w:color w:val="000000"/>
          <w:sz w:val="28"/>
        </w:rPr>
        <w:t>других средств, выделенных из республиканского бюджета местному бюджету, указывается</w:t>
      </w:r>
      <w:r>
        <w:br/>
      </w:r>
      <w:r>
        <w:rPr>
          <w:rFonts w:ascii="Times New Roman"/>
          <w:b w:val="false"/>
          <w:i w:val="false"/>
          <w:color w:val="000000"/>
          <w:sz w:val="28"/>
        </w:rPr>
        <w:t>код местной бюджетной программы. В таком случае наименование республиканской</w:t>
      </w:r>
      <w:r>
        <w:br/>
      </w:r>
      <w:r>
        <w:rPr>
          <w:rFonts w:ascii="Times New Roman"/>
          <w:b w:val="false"/>
          <w:i w:val="false"/>
          <w:color w:val="000000"/>
          <w:sz w:val="28"/>
        </w:rPr>
        <w:t>бюджетной программы указывается информативно в графе 14;</w:t>
      </w:r>
      <w:r>
        <w:br/>
      </w:r>
      <w:r>
        <w:rPr>
          <w:rFonts w:ascii="Times New Roman"/>
          <w:b w:val="false"/>
          <w:i w:val="false"/>
          <w:color w:val="000000"/>
          <w:sz w:val="28"/>
        </w:rPr>
        <w:t xml:space="preserve">       графа 10 "Сумма неэффективного планирования бюджетных средств (активов)</w:t>
      </w:r>
      <w:r>
        <w:br/>
      </w:r>
      <w:r>
        <w:rPr>
          <w:rFonts w:ascii="Times New Roman"/>
          <w:b w:val="false"/>
          <w:i w:val="false"/>
          <w:color w:val="000000"/>
          <w:sz w:val="28"/>
        </w:rPr>
        <w:t>(тыс. тенге)" – указывается сумма выявленных неэффективно запланированных</w:t>
      </w:r>
      <w:r>
        <w:br/>
      </w:r>
      <w:r>
        <w:rPr>
          <w:rFonts w:ascii="Times New Roman"/>
          <w:b w:val="false"/>
          <w:i w:val="false"/>
          <w:color w:val="000000"/>
          <w:sz w:val="28"/>
        </w:rPr>
        <w:t>бюджетных средств (активов);</w:t>
      </w:r>
      <w:r>
        <w:br/>
      </w:r>
      <w:r>
        <w:rPr>
          <w:rFonts w:ascii="Times New Roman"/>
          <w:b w:val="false"/>
          <w:i w:val="false"/>
          <w:color w:val="000000"/>
          <w:sz w:val="28"/>
        </w:rPr>
        <w:t xml:space="preserve">       графа 11 "Сумма неэффективно использованных бюджетных средств (активов)</w:t>
      </w:r>
      <w:r>
        <w:br/>
      </w:r>
      <w:r>
        <w:rPr>
          <w:rFonts w:ascii="Times New Roman"/>
          <w:b w:val="false"/>
          <w:i w:val="false"/>
          <w:color w:val="000000"/>
          <w:sz w:val="28"/>
        </w:rPr>
        <w:t>(тыс. тенге)" – указывается сумма выявленных неэффективно использованных</w:t>
      </w:r>
      <w:r>
        <w:br/>
      </w:r>
      <w:r>
        <w:rPr>
          <w:rFonts w:ascii="Times New Roman"/>
          <w:b w:val="false"/>
          <w:i w:val="false"/>
          <w:color w:val="000000"/>
          <w:sz w:val="28"/>
        </w:rPr>
        <w:t>бюджетных средств, активов государства и квазигосударственного сектора;</w:t>
      </w:r>
      <w:r>
        <w:br/>
      </w:r>
      <w:r>
        <w:rPr>
          <w:rFonts w:ascii="Times New Roman"/>
          <w:b w:val="false"/>
          <w:i w:val="false"/>
          <w:color w:val="000000"/>
          <w:sz w:val="28"/>
        </w:rPr>
        <w:t xml:space="preserve">       графа 12 "Сумма нарушений актов субъектов квазигосударственного сектора,</w:t>
      </w:r>
      <w:r>
        <w:br/>
      </w:r>
      <w:r>
        <w:rPr>
          <w:rFonts w:ascii="Times New Roman"/>
          <w:b w:val="false"/>
          <w:i w:val="false"/>
          <w:color w:val="000000"/>
          <w:sz w:val="28"/>
        </w:rPr>
        <w:t>принятых для реализации норм законодательства Республики Казахстан (тыс. тенге)"</w:t>
      </w:r>
      <w:r>
        <w:br/>
      </w:r>
      <w:r>
        <w:rPr>
          <w:rFonts w:ascii="Times New Roman"/>
          <w:b w:val="false"/>
          <w:i w:val="false"/>
          <w:color w:val="000000"/>
          <w:sz w:val="28"/>
        </w:rPr>
        <w:t>– указывается сумма нарушений, выявленных в ходе государственного аудита актов</w:t>
      </w:r>
      <w:r>
        <w:br/>
      </w:r>
      <w:r>
        <w:rPr>
          <w:rFonts w:ascii="Times New Roman"/>
          <w:b w:val="false"/>
          <w:i w:val="false"/>
          <w:color w:val="000000"/>
          <w:sz w:val="28"/>
        </w:rPr>
        <w:t>субъектов квазигосударственного сектора, принятых для реализации норм</w:t>
      </w:r>
      <w:r>
        <w:br/>
      </w:r>
      <w:r>
        <w:rPr>
          <w:rFonts w:ascii="Times New Roman"/>
          <w:b w:val="false"/>
          <w:i w:val="false"/>
          <w:color w:val="000000"/>
          <w:sz w:val="28"/>
        </w:rPr>
        <w:t>законодательства Республики Казахстан;</w:t>
      </w:r>
      <w:r>
        <w:br/>
      </w:r>
      <w:r>
        <w:rPr>
          <w:rFonts w:ascii="Times New Roman"/>
          <w:b w:val="false"/>
          <w:i w:val="false"/>
          <w:color w:val="000000"/>
          <w:sz w:val="28"/>
        </w:rPr>
        <w:t xml:space="preserve">       графа 13 "Системные недостатки (кол-во, ед.)" – указывается количество</w:t>
      </w:r>
      <w:r>
        <w:br/>
      </w:r>
      <w:r>
        <w:rPr>
          <w:rFonts w:ascii="Times New Roman"/>
          <w:b w:val="false"/>
          <w:i w:val="false"/>
          <w:color w:val="000000"/>
          <w:sz w:val="28"/>
        </w:rPr>
        <w:t>системных недостатков, выявленных в ходе проводимого государственного аудита, в</w:t>
      </w:r>
      <w:r>
        <w:br/>
      </w:r>
      <w:r>
        <w:rPr>
          <w:rFonts w:ascii="Times New Roman"/>
          <w:b w:val="false"/>
          <w:i w:val="false"/>
          <w:color w:val="000000"/>
          <w:sz w:val="28"/>
        </w:rPr>
        <w:t>том числе в деятельности юридических и/или должностных лиц, не являющихся</w:t>
      </w:r>
      <w:r>
        <w:br/>
      </w:r>
      <w:r>
        <w:rPr>
          <w:rFonts w:ascii="Times New Roman"/>
          <w:b w:val="false"/>
          <w:i w:val="false"/>
          <w:color w:val="000000"/>
          <w:sz w:val="28"/>
        </w:rPr>
        <w:t>объектом государственного аудита, связанных с противоречиями между НПА,</w:t>
      </w:r>
      <w:r>
        <w:br/>
      </w:r>
      <w:r>
        <w:rPr>
          <w:rFonts w:ascii="Times New Roman"/>
          <w:b w:val="false"/>
          <w:i w:val="false"/>
          <w:color w:val="000000"/>
          <w:sz w:val="28"/>
        </w:rPr>
        <w:t>пробелами в правовом регулировании, коллизиями) и/или отсутствием или</w:t>
      </w:r>
      <w:r>
        <w:br/>
      </w:r>
      <w:r>
        <w:rPr>
          <w:rFonts w:ascii="Times New Roman"/>
          <w:b w:val="false"/>
          <w:i w:val="false"/>
          <w:color w:val="000000"/>
          <w:sz w:val="28"/>
        </w:rPr>
        <w:t>недостаточной компетенцией, дублированием полномочий, отсутствием механизма</w:t>
      </w:r>
      <w:r>
        <w:br/>
      </w:r>
      <w:r>
        <w:rPr>
          <w:rFonts w:ascii="Times New Roman"/>
          <w:b w:val="false"/>
          <w:i w:val="false"/>
          <w:color w:val="000000"/>
          <w:sz w:val="28"/>
        </w:rPr>
        <w:t>взаимодействия с другими организациями и так далее);</w:t>
      </w:r>
      <w:r>
        <w:br/>
      </w:r>
      <w:r>
        <w:rPr>
          <w:rFonts w:ascii="Times New Roman"/>
          <w:b w:val="false"/>
          <w:i w:val="false"/>
          <w:color w:val="000000"/>
          <w:sz w:val="28"/>
        </w:rPr>
        <w:t xml:space="preserve">       графа 14 "Описание факта недостатка, нарушения иного отраслевого</w:t>
      </w:r>
      <w:r>
        <w:br/>
      </w:r>
      <w:r>
        <w:rPr>
          <w:rFonts w:ascii="Times New Roman"/>
          <w:b w:val="false"/>
          <w:i w:val="false"/>
          <w:color w:val="000000"/>
          <w:sz w:val="28"/>
        </w:rPr>
        <w:t>законодательства со ссылкой на соответствующие нормативные и правовые акты,</w:t>
      </w:r>
      <w:r>
        <w:br/>
      </w:r>
      <w:r>
        <w:rPr>
          <w:rFonts w:ascii="Times New Roman"/>
          <w:b w:val="false"/>
          <w:i w:val="false"/>
          <w:color w:val="000000"/>
          <w:sz w:val="28"/>
        </w:rPr>
        <w:t>системной проблемы"– указывается в краткой форме установленные</w:t>
      </w:r>
      <w:r>
        <w:br/>
      </w:r>
      <w:r>
        <w:rPr>
          <w:rFonts w:ascii="Times New Roman"/>
          <w:b w:val="false"/>
          <w:i w:val="false"/>
          <w:color w:val="000000"/>
          <w:sz w:val="28"/>
        </w:rPr>
        <w:t>государственным аудитом недостатки, пробелы законодательства при поступлении и</w:t>
      </w:r>
      <w:r>
        <w:br/>
      </w:r>
      <w:r>
        <w:rPr>
          <w:rFonts w:ascii="Times New Roman"/>
          <w:b w:val="false"/>
          <w:i w:val="false"/>
          <w:color w:val="000000"/>
          <w:sz w:val="28"/>
        </w:rPr>
        <w:t>использовании бюджетных средств, активов, факты неурегулированности</w:t>
      </w:r>
      <w:r>
        <w:br/>
      </w:r>
      <w:r>
        <w:rPr>
          <w:rFonts w:ascii="Times New Roman"/>
          <w:b w:val="false"/>
          <w:i w:val="false"/>
          <w:color w:val="000000"/>
          <w:sz w:val="28"/>
        </w:rPr>
        <w:t>нормативными правовыми актами и методологическими документами процесса</w:t>
      </w:r>
      <w:r>
        <w:br/>
      </w:r>
      <w:r>
        <w:rPr>
          <w:rFonts w:ascii="Times New Roman"/>
          <w:b w:val="false"/>
          <w:i w:val="false"/>
          <w:color w:val="000000"/>
          <w:sz w:val="28"/>
        </w:rPr>
        <w:t>формирования и использования бюджетных средств, выполнения функций и задач,</w:t>
      </w:r>
      <w:r>
        <w:br/>
      </w:r>
      <w:r>
        <w:rPr>
          <w:rFonts w:ascii="Times New Roman"/>
          <w:b w:val="false"/>
          <w:i w:val="false"/>
          <w:color w:val="000000"/>
          <w:sz w:val="28"/>
        </w:rPr>
        <w:t>возложенных на государственный орган, субъекты квазигосударственного сектора и</w:t>
      </w:r>
      <w:r>
        <w:br/>
      </w:r>
      <w:r>
        <w:rPr>
          <w:rFonts w:ascii="Times New Roman"/>
          <w:b w:val="false"/>
          <w:i w:val="false"/>
          <w:color w:val="000000"/>
          <w:sz w:val="28"/>
        </w:rPr>
        <w:t>так далее.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Правила дополнены приложением 21-1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форма</w:t>
            </w:r>
          </w:p>
        </w:tc>
      </w:tr>
    </w:tbl>
    <w:bookmarkStart w:name="z1176" w:id="766"/>
    <w:p>
      <w:pPr>
        <w:spacing w:after="0"/>
        <w:ind w:left="0"/>
        <w:jc w:val="left"/>
      </w:pPr>
      <w:r>
        <w:rPr>
          <w:rFonts w:ascii="Times New Roman"/>
          <w:b/>
          <w:i w:val="false"/>
          <w:color w:val="000000"/>
        </w:rPr>
        <w:t xml:space="preserve"> Письмо-представление</w:t>
      </w:r>
      <w:r>
        <w:br/>
      </w:r>
      <w:r>
        <w:rPr>
          <w:rFonts w:ascii="Times New Roman"/>
          <w:b/>
          <w:i w:val="false"/>
          <w:color w:val="000000"/>
        </w:rPr>
        <w:t xml:space="preserve">(составляется на фирменном бланке объекта аудиторского мероприятия) </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Счетного комитета</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 члена</w:t>
            </w:r>
            <w:r>
              <w:br/>
            </w:r>
            <w:r>
              <w:rPr>
                <w:rFonts w:ascii="Times New Roman"/>
                <w:b w:val="false"/>
                <w:i w:val="false"/>
                <w:color w:val="000000"/>
                <w:sz w:val="20"/>
              </w:rPr>
              <w:t>Счетного комитета</w:t>
            </w:r>
            <w:r>
              <w:br/>
            </w:r>
            <w:r>
              <w:rPr>
                <w:rFonts w:ascii="Times New Roman"/>
                <w:b w:val="false"/>
                <w:i w:val="false"/>
                <w:color w:val="000000"/>
                <w:sz w:val="20"/>
              </w:rPr>
              <w:t>ответственного</w:t>
            </w:r>
            <w:r>
              <w:br/>
            </w:r>
            <w:r>
              <w:rPr>
                <w:rFonts w:ascii="Times New Roman"/>
                <w:b w:val="false"/>
                <w:i w:val="false"/>
                <w:color w:val="000000"/>
                <w:sz w:val="20"/>
              </w:rPr>
              <w:t>за аудиторское мероприятие)</w:t>
            </w:r>
          </w:p>
        </w:tc>
      </w:tr>
    </w:tbl>
    <w:bookmarkStart w:name="z1178" w:id="767"/>
    <w:p>
      <w:pPr>
        <w:spacing w:after="0"/>
        <w:ind w:left="0"/>
        <w:jc w:val="both"/>
      </w:pPr>
      <w:r>
        <w:rPr>
          <w:rFonts w:ascii="Times New Roman"/>
          <w:b w:val="false"/>
          <w:i w:val="false"/>
          <w:color w:val="000000"/>
          <w:sz w:val="28"/>
        </w:rPr>
        <w:t>
      Данное письмо-представление направляется в связи с проводимым Вами аудитом</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(указывается наименование аудиторского мероприятия)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 государственном аудите и финансовом</w:t>
      </w:r>
      <w:r>
        <w:br/>
      </w:r>
      <w:r>
        <w:rPr>
          <w:rFonts w:ascii="Times New Roman"/>
          <w:b w:val="false"/>
          <w:i w:val="false"/>
          <w:color w:val="000000"/>
          <w:sz w:val="28"/>
        </w:rPr>
        <w:t>контроле" я, как руководитель (наименование объекта аудита), признаю свою</w:t>
      </w:r>
      <w:r>
        <w:br/>
      </w:r>
      <w:r>
        <w:rPr>
          <w:rFonts w:ascii="Times New Roman"/>
          <w:b w:val="false"/>
          <w:i w:val="false"/>
          <w:color w:val="000000"/>
          <w:sz w:val="28"/>
        </w:rPr>
        <w:t>ответственность и подтверждаю полноту и достоверность всех бухгалтерских и первичных</w:t>
      </w:r>
      <w:r>
        <w:br/>
      </w:r>
      <w:r>
        <w:rPr>
          <w:rFonts w:ascii="Times New Roman"/>
          <w:b w:val="false"/>
          <w:i w:val="false"/>
          <w:color w:val="000000"/>
          <w:sz w:val="28"/>
        </w:rPr>
        <w:t>документов, а также полноту и достоверность всей информации, представленной в ходе</w:t>
      </w:r>
      <w:r>
        <w:br/>
      </w:r>
      <w:r>
        <w:rPr>
          <w:rFonts w:ascii="Times New Roman"/>
          <w:b w:val="false"/>
          <w:i w:val="false"/>
          <w:color w:val="000000"/>
          <w:sz w:val="28"/>
        </w:rPr>
        <w:t>проведения аудиторского мероприятия. Кроме того, настоящим подтверждаю выполнение</w:t>
      </w:r>
      <w:r>
        <w:br/>
      </w:r>
      <w:r>
        <w:rPr>
          <w:rFonts w:ascii="Times New Roman"/>
          <w:b w:val="false"/>
          <w:i w:val="false"/>
          <w:color w:val="000000"/>
          <w:sz w:val="28"/>
        </w:rPr>
        <w:t xml:space="preserve">всех обязательств,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37 Закона "О государственном аудите</w:t>
      </w:r>
      <w:r>
        <w:br/>
      </w:r>
      <w:r>
        <w:rPr>
          <w:rFonts w:ascii="Times New Roman"/>
          <w:b w:val="false"/>
          <w:i w:val="false"/>
          <w:color w:val="000000"/>
          <w:sz w:val="28"/>
        </w:rPr>
        <w:t>и финансовом контроле".</w:t>
      </w:r>
    </w:p>
    <w:bookmarkEnd w:id="767"/>
    <w:bookmarkStart w:name="z1179" w:id="768"/>
    <w:p>
      <w:pPr>
        <w:spacing w:after="0"/>
        <w:ind w:left="0"/>
        <w:jc w:val="both"/>
      </w:pPr>
      <w:r>
        <w:rPr>
          <w:rFonts w:ascii="Times New Roman"/>
          <w:b w:val="false"/>
          <w:i w:val="false"/>
          <w:color w:val="000000"/>
          <w:sz w:val="28"/>
        </w:rPr>
        <w:t>
      Руководитель _________________             _______________________</w:t>
      </w:r>
      <w:r>
        <w:br/>
      </w:r>
      <w:r>
        <w:rPr>
          <w:rFonts w:ascii="Times New Roman"/>
          <w:b w:val="false"/>
          <w:i w:val="false"/>
          <w:color w:val="000000"/>
          <w:sz w:val="28"/>
        </w:rPr>
        <w:t>(наименование должности руководителя объекта аудита, подпись, ФИО</w:t>
      </w:r>
      <w:r>
        <w:br/>
      </w:r>
      <w:r>
        <w:rPr>
          <w:rFonts w:ascii="Times New Roman"/>
          <w:b w:val="false"/>
          <w:i w:val="false"/>
          <w:color w:val="000000"/>
          <w:sz w:val="28"/>
        </w:rPr>
        <w:t xml:space="preserve">                         (при его наличии))</w:t>
      </w:r>
    </w:p>
    <w:bookmarkEnd w:id="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22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Председателю</w:t>
            </w:r>
            <w:r>
              <w:br/>
            </w:r>
            <w:r>
              <w:rPr>
                <w:rFonts w:ascii="Times New Roman"/>
                <w:b/>
                <w:i w:val="false"/>
                <w:color w:val="000000"/>
                <w:sz w:val="20"/>
              </w:rPr>
              <w:t>Счетного комитета</w:t>
            </w:r>
            <w:r>
              <w:br/>
            </w:r>
            <w:r>
              <w:rPr>
                <w:rFonts w:ascii="Times New Roman"/>
                <w:b/>
                <w:i w:val="false"/>
                <w:color w:val="000000"/>
                <w:sz w:val="20"/>
              </w:rPr>
              <w:t>по контролю за исполнением</w:t>
            </w:r>
            <w:r>
              <w:br/>
            </w:r>
            <w:r>
              <w:rPr>
                <w:rFonts w:ascii="Times New Roman"/>
                <w:b/>
                <w:i w:val="false"/>
                <w:color w:val="000000"/>
                <w:sz w:val="20"/>
              </w:rPr>
              <w:t>республиканского бюджета</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p>
        </w:tc>
      </w:tr>
    </w:tbl>
    <w:bookmarkStart w:name="z1048" w:id="769"/>
    <w:p>
      <w:pPr>
        <w:spacing w:after="0"/>
        <w:ind w:left="0"/>
        <w:jc w:val="left"/>
      </w:pPr>
      <w:r>
        <w:rPr>
          <w:rFonts w:ascii="Times New Roman"/>
          <w:b/>
          <w:i w:val="false"/>
          <w:color w:val="000000"/>
        </w:rPr>
        <w:t xml:space="preserve"> ТИПОВАЯ ФОРМА АУДИТОРСКОГО ЗАКЛЮЧЕНИЯ</w:t>
      </w:r>
    </w:p>
    <w:bookmarkEnd w:id="769"/>
    <w:p>
      <w:pPr>
        <w:spacing w:after="0"/>
        <w:ind w:left="0"/>
        <w:jc w:val="both"/>
      </w:pPr>
      <w:r>
        <w:rPr>
          <w:rFonts w:ascii="Times New Roman"/>
          <w:b w:val="false"/>
          <w:i w:val="false"/>
          <w:color w:val="000000"/>
          <w:sz w:val="28"/>
        </w:rPr>
        <w:t xml:space="preserve">
      </w:t>
      </w:r>
      <w:r>
        <w:rPr>
          <w:rFonts w:ascii="Times New Roman"/>
          <w:b/>
          <w:i w:val="false"/>
          <w:color w:val="000000"/>
          <w:sz w:val="28"/>
        </w:rPr>
        <w:t>I. Вводная часть</w:t>
      </w:r>
      <w:r>
        <w:br/>
      </w:r>
      <w:r>
        <w:rPr>
          <w:rFonts w:ascii="Times New Roman"/>
          <w:b w:val="false"/>
          <w:i w:val="false"/>
          <w:color w:val="000000"/>
          <w:sz w:val="28"/>
        </w:rPr>
        <w:t xml:space="preserve">       1.1. Наименование аудиторского мероприятия:_______________________</w:t>
      </w:r>
      <w:r>
        <w:br/>
      </w:r>
      <w:r>
        <w:rPr>
          <w:rFonts w:ascii="Times New Roman"/>
          <w:b w:val="false"/>
          <w:i w:val="false"/>
          <w:color w:val="000000"/>
          <w:sz w:val="28"/>
        </w:rPr>
        <w:t xml:space="preserve">       1.2. Цель государственного аудита: ________________________________</w:t>
      </w:r>
      <w:r>
        <w:br/>
      </w:r>
      <w:r>
        <w:rPr>
          <w:rFonts w:ascii="Times New Roman"/>
          <w:b w:val="false"/>
          <w:i w:val="false"/>
          <w:color w:val="000000"/>
          <w:sz w:val="28"/>
        </w:rPr>
        <w:t xml:space="preserve">       1.3. Объекты государственного аудита: _____________________________</w:t>
      </w:r>
      <w:r>
        <w:br/>
      </w:r>
      <w:r>
        <w:rPr>
          <w:rFonts w:ascii="Times New Roman"/>
          <w:b w:val="false"/>
          <w:i w:val="false"/>
          <w:color w:val="000000"/>
          <w:sz w:val="28"/>
        </w:rPr>
        <w:t xml:space="preserve">       1.4. Состав группы государственного аудита (с указанием номеров сертификатов</w:t>
      </w:r>
      <w:r>
        <w:br/>
      </w:r>
      <w:r>
        <w:rPr>
          <w:rFonts w:ascii="Times New Roman"/>
          <w:b w:val="false"/>
          <w:i w:val="false"/>
          <w:color w:val="000000"/>
          <w:sz w:val="28"/>
        </w:rPr>
        <w:t>государственных аудиторов): _____________________________</w:t>
      </w:r>
      <w:r>
        <w:br/>
      </w:r>
      <w:r>
        <w:rPr>
          <w:rFonts w:ascii="Times New Roman"/>
          <w:b w:val="false"/>
          <w:i w:val="false"/>
          <w:color w:val="000000"/>
          <w:sz w:val="28"/>
        </w:rPr>
        <w:t xml:space="preserve">       1.5. Период, охваченный государственным аудитом: ________________</w:t>
      </w:r>
      <w:r>
        <w:br/>
      </w:r>
      <w:r>
        <w:rPr>
          <w:rFonts w:ascii="Times New Roman"/>
          <w:b w:val="false"/>
          <w:i w:val="false"/>
          <w:color w:val="000000"/>
          <w:sz w:val="28"/>
        </w:rPr>
        <w:t xml:space="preserve">       II. Основная (аналитическая) часть:</w:t>
      </w:r>
      <w:r>
        <w:br/>
      </w:r>
      <w:r>
        <w:rPr>
          <w:rFonts w:ascii="Times New Roman"/>
          <w:b w:val="false"/>
          <w:i w:val="false"/>
          <w:color w:val="000000"/>
          <w:sz w:val="28"/>
        </w:rPr>
        <w:t xml:space="preserve">       2.1. Сводный анализ текущего состояния аудируемой сферы, в том числе</w:t>
      </w:r>
      <w:r>
        <w:br/>
      </w:r>
      <w:r>
        <w:rPr>
          <w:rFonts w:ascii="Times New Roman"/>
          <w:b w:val="false"/>
          <w:i w:val="false"/>
          <w:color w:val="000000"/>
          <w:sz w:val="28"/>
        </w:rPr>
        <w:t>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и (или) страновом разрезе:</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2.2. Сводные результаты государственного аудита аудируемой сферы, в том числе</w:t>
      </w:r>
      <w:r>
        <w:br/>
      </w:r>
      <w:r>
        <w:rPr>
          <w:rFonts w:ascii="Times New Roman"/>
          <w:b w:val="false"/>
          <w:i w:val="false"/>
          <w:color w:val="000000"/>
          <w:sz w:val="28"/>
        </w:rPr>
        <w:t>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и (или) страновом разрезе</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2.2.1. Сводный анализ и оценка эффективности использования бюджетных средств,</w:t>
      </w:r>
      <w:r>
        <w:br/>
      </w:r>
      <w:r>
        <w:rPr>
          <w:rFonts w:ascii="Times New Roman"/>
          <w:b w:val="false"/>
          <w:i w:val="false"/>
          <w:color w:val="000000"/>
          <w:sz w:val="28"/>
        </w:rPr>
        <w:t>средств Нацфонда, займов и активов, на достижение конечных прямых и конечных</w:t>
      </w:r>
      <w:r>
        <w:br/>
      </w:r>
      <w:r>
        <w:rPr>
          <w:rFonts w:ascii="Times New Roman"/>
          <w:b w:val="false"/>
          <w:i w:val="false"/>
          <w:color w:val="000000"/>
          <w:sz w:val="28"/>
        </w:rPr>
        <w:t>результатов бюджетных программ, а также поставленных целей и задач, влияние на развитие</w:t>
      </w:r>
      <w:r>
        <w:br/>
      </w:r>
      <w:r>
        <w:rPr>
          <w:rFonts w:ascii="Times New Roman"/>
          <w:b w:val="false"/>
          <w:i w:val="false"/>
          <w:color w:val="000000"/>
          <w:sz w:val="28"/>
        </w:rPr>
        <w:t>аудируемой сферы и мультипликативный эффект на сопутствующие направления отрасли,</w:t>
      </w:r>
      <w:r>
        <w:br/>
      </w:r>
      <w:r>
        <w:rPr>
          <w:rFonts w:ascii="Times New Roman"/>
          <w:b w:val="false"/>
          <w:i w:val="false"/>
          <w:color w:val="000000"/>
          <w:sz w:val="28"/>
        </w:rPr>
        <w:t>экономики (обобщенные результаты выявленных однородных нарушений, недостатков и</w:t>
      </w:r>
      <w:r>
        <w:br/>
      </w:r>
      <w:r>
        <w:rPr>
          <w:rFonts w:ascii="Times New Roman"/>
          <w:b w:val="false"/>
          <w:i w:val="false"/>
          <w:color w:val="000000"/>
          <w:sz w:val="28"/>
        </w:rPr>
        <w:t>проблем, выявление причин и условий, способствовавших нарушениям, связанным с</w:t>
      </w:r>
      <w:r>
        <w:br/>
      </w:r>
      <w:r>
        <w:rPr>
          <w:rFonts w:ascii="Times New Roman"/>
          <w:b w:val="false"/>
          <w:i w:val="false"/>
          <w:color w:val="000000"/>
          <w:sz w:val="28"/>
        </w:rPr>
        <w:t>системными недостатками, неэффективным планированием и использованием бюджетных</w:t>
      </w:r>
      <w:r>
        <w:br/>
      </w:r>
      <w:r>
        <w:rPr>
          <w:rFonts w:ascii="Times New Roman"/>
          <w:b w:val="false"/>
          <w:i w:val="false"/>
          <w:color w:val="000000"/>
          <w:sz w:val="28"/>
        </w:rPr>
        <w:t>средств и активов, недостижением результатов, а также по иным проблемным вопросам в</w:t>
      </w:r>
      <w:r>
        <w:br/>
      </w:r>
      <w:r>
        <w:rPr>
          <w:rFonts w:ascii="Times New Roman"/>
          <w:b w:val="false"/>
          <w:i w:val="false"/>
          <w:color w:val="000000"/>
          <w:sz w:val="28"/>
        </w:rPr>
        <w:t>деятельности объекта государственного аудита, в том числе приведших к системным</w:t>
      </w:r>
      <w:r>
        <w:br/>
      </w:r>
      <w:r>
        <w:rPr>
          <w:rFonts w:ascii="Times New Roman"/>
          <w:b w:val="false"/>
          <w:i w:val="false"/>
          <w:color w:val="000000"/>
          <w:sz w:val="28"/>
        </w:rPr>
        <w:t>проблемам):____________________________________________________________________</w:t>
      </w:r>
      <w:r>
        <w:br/>
      </w:r>
      <w:r>
        <w:rPr>
          <w:rFonts w:ascii="Times New Roman"/>
          <w:b w:val="false"/>
          <w:i w:val="false"/>
          <w:color w:val="000000"/>
          <w:sz w:val="28"/>
        </w:rPr>
        <w:t xml:space="preserve">       2.2.2. Сводный анализ полноты и качества оказания государственных услуг</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(при оказании)</w:t>
      </w:r>
      <w:r>
        <w:br/>
      </w:r>
      <w:r>
        <w:rPr>
          <w:rFonts w:ascii="Times New Roman"/>
          <w:b w:val="false"/>
          <w:i w:val="false"/>
          <w:color w:val="000000"/>
          <w:sz w:val="28"/>
        </w:rPr>
        <w:t xml:space="preserve">       * 2.3. Анализ декомпозиции документа с документами Системы государственного</w:t>
      </w:r>
      <w:r>
        <w:br/>
      </w:r>
      <w:r>
        <w:rPr>
          <w:rFonts w:ascii="Times New Roman"/>
          <w:b w:val="false"/>
          <w:i w:val="false"/>
          <w:color w:val="000000"/>
          <w:sz w:val="28"/>
        </w:rPr>
        <w:t>планирования вышестоящего уровня (по целям, задачам, целевым индикаторам, показателям,</w:t>
      </w:r>
      <w:r>
        <w:br/>
      </w:r>
      <w:r>
        <w:rPr>
          <w:rFonts w:ascii="Times New Roman"/>
          <w:b w:val="false"/>
          <w:i w:val="false"/>
          <w:color w:val="000000"/>
          <w:sz w:val="28"/>
        </w:rPr>
        <w:t>объемам финансирования):</w:t>
      </w:r>
      <w:r>
        <w:br/>
      </w:r>
      <w:r>
        <w:rPr>
          <w:rFonts w:ascii="Times New Roman"/>
          <w:b w:val="false"/>
          <w:i w:val="false"/>
          <w:color w:val="000000"/>
          <w:sz w:val="28"/>
        </w:rPr>
        <w:t>______________________________________</w:t>
      </w:r>
      <w:r>
        <w:br/>
      </w:r>
      <w:r>
        <w:rPr>
          <w:rFonts w:ascii="Times New Roman"/>
          <w:b w:val="false"/>
          <w:i w:val="false"/>
          <w:color w:val="000000"/>
          <w:sz w:val="28"/>
        </w:rPr>
        <w:t>(при проведении аудита документов СГП)</w:t>
      </w:r>
      <w:r>
        <w:br/>
      </w:r>
      <w:r>
        <w:rPr>
          <w:rFonts w:ascii="Times New Roman"/>
          <w:b w:val="false"/>
          <w:i w:val="false"/>
          <w:color w:val="000000"/>
          <w:sz w:val="28"/>
        </w:rPr>
        <w:t xml:space="preserve">       * 2.3.1. Анализ корректировок в оцениваемый документ Системы государственного</w:t>
      </w:r>
      <w:r>
        <w:br/>
      </w:r>
      <w:r>
        <w:rPr>
          <w:rFonts w:ascii="Times New Roman"/>
          <w:b w:val="false"/>
          <w:i w:val="false"/>
          <w:color w:val="000000"/>
          <w:sz w:val="28"/>
        </w:rPr>
        <w:t>планирования (причины, сохранение преемственности в ранее принятых решениях, влияние</w:t>
      </w:r>
      <w:r>
        <w:br/>
      </w:r>
      <w:r>
        <w:rPr>
          <w:rFonts w:ascii="Times New Roman"/>
          <w:b w:val="false"/>
          <w:i w:val="false"/>
          <w:color w:val="000000"/>
          <w:sz w:val="28"/>
        </w:rPr>
        <w:t>внесенных корректировок на достижение целевых индикаторов и показателей вышестоящих</w:t>
      </w:r>
      <w:r>
        <w:br/>
      </w:r>
      <w:r>
        <w:rPr>
          <w:rFonts w:ascii="Times New Roman"/>
          <w:b w:val="false"/>
          <w:i w:val="false"/>
          <w:color w:val="000000"/>
          <w:sz w:val="28"/>
        </w:rPr>
        <w:t>документов Системы государственного планирования):</w:t>
      </w:r>
      <w:r>
        <w:br/>
      </w: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(при проведении аудита документов СГП)</w:t>
      </w:r>
      <w:r>
        <w:br/>
      </w:r>
      <w:r>
        <w:rPr>
          <w:rFonts w:ascii="Times New Roman"/>
          <w:b w:val="false"/>
          <w:i w:val="false"/>
          <w:color w:val="000000"/>
          <w:sz w:val="28"/>
        </w:rPr>
        <w:t>* 2.4. Анализ эффективности реализации документа Системы государственного планирования:</w:t>
      </w:r>
      <w:r>
        <w:br/>
      </w:r>
      <w:r>
        <w:rPr>
          <w:rFonts w:ascii="Times New Roman"/>
          <w:b w:val="false"/>
          <w:i w:val="false"/>
          <w:color w:val="000000"/>
          <w:sz w:val="28"/>
        </w:rPr>
        <w:t xml:space="preserve">       2.4.1 Оценка реализации задач</w:t>
      </w:r>
      <w:r>
        <w:br/>
      </w:r>
      <w:r>
        <w:rPr>
          <w:rFonts w:ascii="Times New Roman"/>
          <w:b w:val="false"/>
          <w:i w:val="false"/>
          <w:color w:val="000000"/>
          <w:sz w:val="28"/>
        </w:rPr>
        <w:t xml:space="preserve">       Задача 1________________________________________________</w:t>
      </w:r>
      <w:r>
        <w:br/>
      </w:r>
      <w:r>
        <w:rPr>
          <w:rFonts w:ascii="Times New Roman"/>
          <w:b w:val="false"/>
          <w:i w:val="false"/>
          <w:color w:val="000000"/>
          <w:sz w:val="28"/>
        </w:rPr>
        <w:t xml:space="preserve">       Целевой индикатор</w:t>
      </w:r>
      <w:r>
        <w:br/>
      </w:r>
      <w:r>
        <w:rPr>
          <w:rFonts w:ascii="Times New Roman"/>
          <w:b w:val="false"/>
          <w:i w:val="false"/>
          <w:color w:val="000000"/>
          <w:sz w:val="28"/>
        </w:rPr>
        <w:t xml:space="preserve">       Оценка обоснованности и достаточности обеспечения целевых индикаторов</w:t>
      </w:r>
      <w:r>
        <w:br/>
      </w:r>
      <w:r>
        <w:rPr>
          <w:rFonts w:ascii="Times New Roman"/>
          <w:b w:val="false"/>
          <w:i w:val="false"/>
          <w:color w:val="000000"/>
          <w:sz w:val="28"/>
        </w:rPr>
        <w:t>соответствующими мероприятиями и финансированием (достижение, снижение и (или)</w:t>
      </w:r>
      <w:r>
        <w:br/>
      </w:r>
      <w:r>
        <w:rPr>
          <w:rFonts w:ascii="Times New Roman"/>
          <w:b w:val="false"/>
          <w:i w:val="false"/>
          <w:color w:val="000000"/>
          <w:sz w:val="28"/>
        </w:rPr>
        <w:t>занижение показателей и индикаторов оцениваемого документа Системы государственного</w:t>
      </w:r>
      <w:r>
        <w:br/>
      </w:r>
      <w:r>
        <w:rPr>
          <w:rFonts w:ascii="Times New Roman"/>
          <w:b w:val="false"/>
          <w:i w:val="false"/>
          <w:color w:val="000000"/>
          <w:sz w:val="28"/>
        </w:rPr>
        <w:t>планирования, а также оценка взаимосвязи документов Системы государственного</w:t>
      </w:r>
      <w:r>
        <w:br/>
      </w:r>
      <w:r>
        <w:rPr>
          <w:rFonts w:ascii="Times New Roman"/>
          <w:b w:val="false"/>
          <w:i w:val="false"/>
          <w:color w:val="000000"/>
          <w:sz w:val="28"/>
        </w:rPr>
        <w:t>планирования с запланированными результатами бюджетных программ) :</w:t>
      </w:r>
      <w:r>
        <w:br/>
      </w: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Задача 2________________________________________________</w:t>
      </w:r>
      <w:r>
        <w:br/>
      </w:r>
      <w:r>
        <w:rPr>
          <w:rFonts w:ascii="Times New Roman"/>
          <w:b w:val="false"/>
          <w:i w:val="false"/>
          <w:color w:val="000000"/>
          <w:sz w:val="28"/>
        </w:rPr>
        <w:t>2.5. Результаты оценки удовлетворенности обществом:______________</w:t>
      </w:r>
      <w:r>
        <w:br/>
      </w:r>
      <w:r>
        <w:rPr>
          <w:rFonts w:ascii="Times New Roman"/>
          <w:b w:val="false"/>
          <w:i w:val="false"/>
          <w:color w:val="000000"/>
          <w:sz w:val="28"/>
        </w:rPr>
        <w:t xml:space="preserve">                                           (при проведении оценки)</w:t>
      </w:r>
      <w:r>
        <w:br/>
      </w:r>
      <w:r>
        <w:rPr>
          <w:rFonts w:ascii="Times New Roman"/>
          <w:b w:val="false"/>
          <w:i w:val="false"/>
          <w:color w:val="000000"/>
          <w:sz w:val="28"/>
        </w:rPr>
        <w:t>2.6. Оценка влияния деятельности объектов государственного аудита на социально-</w:t>
      </w:r>
      <w:r>
        <w:br/>
      </w:r>
      <w:r>
        <w:rPr>
          <w:rFonts w:ascii="Times New Roman"/>
          <w:b w:val="false"/>
          <w:i w:val="false"/>
          <w:color w:val="000000"/>
          <w:sz w:val="28"/>
        </w:rPr>
        <w:t>экономическое развитие (в региональном и (или) страновом разрезе):</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2.7. Выявленные факты упущенной выгоды и экономических потерь объектов</w:t>
      </w:r>
      <w:r>
        <w:br/>
      </w:r>
      <w:r>
        <w:rPr>
          <w:rFonts w:ascii="Times New Roman"/>
          <w:b w:val="false"/>
          <w:i w:val="false"/>
          <w:color w:val="000000"/>
          <w:sz w:val="28"/>
        </w:rPr>
        <w:t>государственного аудита:</w:t>
      </w:r>
      <w:r>
        <w:br/>
      </w:r>
      <w:r>
        <w:rPr>
          <w:rFonts w:ascii="Times New Roman"/>
          <w:b w:val="false"/>
          <w:i w:val="false"/>
          <w:color w:val="000000"/>
          <w:sz w:val="28"/>
        </w:rPr>
        <w:t>____________________________________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w:t>
      </w:r>
      <w:r>
        <w:rPr>
          <w:rFonts w:ascii="Times New Roman"/>
          <w:b/>
          <w:i w:val="false"/>
          <w:color w:val="000000"/>
          <w:sz w:val="28"/>
        </w:rPr>
        <w:t>II. Итоговая часть</w:t>
      </w:r>
      <w:r>
        <w:br/>
      </w:r>
      <w:r>
        <w:rPr>
          <w:rFonts w:ascii="Times New Roman"/>
          <w:b w:val="false"/>
          <w:i w:val="false"/>
          <w:color w:val="000000"/>
          <w:sz w:val="28"/>
        </w:rPr>
        <w:t xml:space="preserve">       3.1.Принятые меры в ходе государственного аудита ______________</w:t>
      </w:r>
      <w:r>
        <w:br/>
      </w:r>
      <w:r>
        <w:rPr>
          <w:rFonts w:ascii="Times New Roman"/>
          <w:b w:val="false"/>
          <w:i w:val="false"/>
          <w:color w:val="000000"/>
          <w:sz w:val="28"/>
        </w:rPr>
        <w:t xml:space="preserve">       3.2.Выводы по результатам государственного аудита _____________</w:t>
      </w:r>
      <w:r>
        <w:br/>
      </w:r>
      <w:r>
        <w:rPr>
          <w:rFonts w:ascii="Times New Roman"/>
          <w:b w:val="false"/>
          <w:i w:val="false"/>
          <w:color w:val="000000"/>
          <w:sz w:val="28"/>
        </w:rPr>
        <w:t xml:space="preserve">       3.3.Рекомендации по результатам государственного аудита ________</w:t>
      </w:r>
      <w:r>
        <w:br/>
      </w:r>
      <w:r>
        <w:rPr>
          <w:rFonts w:ascii="Times New Roman"/>
          <w:b w:val="false"/>
          <w:i w:val="false"/>
          <w:color w:val="000000"/>
          <w:sz w:val="28"/>
        </w:rPr>
        <w:t xml:space="preserve">       3.4. Приложение: (на __ листах) _______________________________</w:t>
      </w:r>
      <w:r>
        <w:br/>
      </w:r>
      <w:r>
        <w:rPr>
          <w:rFonts w:ascii="Times New Roman"/>
          <w:b w:val="false"/>
          <w:i w:val="false"/>
          <w:color w:val="000000"/>
          <w:sz w:val="28"/>
        </w:rPr>
        <w:t xml:space="preserve">       Член Счетного комитета 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 раскрывается при наличии соответствующего вопроса в Программе</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В 1 разделе вводной части Аудиторского заключения указываются следующие</w:t>
      </w:r>
      <w:r>
        <w:br/>
      </w:r>
      <w:r>
        <w:rPr>
          <w:rFonts w:ascii="Times New Roman"/>
          <w:b w:val="false"/>
          <w:i w:val="false"/>
          <w:color w:val="000000"/>
          <w:sz w:val="28"/>
        </w:rPr>
        <w:t>данные:</w:t>
      </w:r>
      <w:r>
        <w:br/>
      </w:r>
      <w:r>
        <w:rPr>
          <w:rFonts w:ascii="Times New Roman"/>
          <w:b w:val="false"/>
          <w:i w:val="false"/>
          <w:color w:val="000000"/>
          <w:sz w:val="28"/>
        </w:rPr>
        <w:t xml:space="preserve">       1. Наименование аудиторского мероприятия – указывается наименование</w:t>
      </w:r>
      <w:r>
        <w:br/>
      </w:r>
      <w:r>
        <w:rPr>
          <w:rFonts w:ascii="Times New Roman"/>
          <w:b w:val="false"/>
          <w:i w:val="false"/>
          <w:color w:val="000000"/>
          <w:sz w:val="28"/>
        </w:rPr>
        <w:t>аудиторского мероприятия в соответствии с Перечнем объектом государственного аудита на</w:t>
      </w:r>
      <w:r>
        <w:br/>
      </w:r>
      <w:r>
        <w:rPr>
          <w:rFonts w:ascii="Times New Roman"/>
          <w:b w:val="false"/>
          <w:i w:val="false"/>
          <w:color w:val="000000"/>
          <w:sz w:val="28"/>
        </w:rPr>
        <w:t>соответствующий год.</w:t>
      </w:r>
      <w:r>
        <w:br/>
      </w:r>
      <w:r>
        <w:rPr>
          <w:rFonts w:ascii="Times New Roman"/>
          <w:b w:val="false"/>
          <w:i w:val="false"/>
          <w:color w:val="000000"/>
          <w:sz w:val="28"/>
        </w:rPr>
        <w:t xml:space="preserve">       2. Цель государственного аудита - указывается цель государственного аудита в</w:t>
      </w:r>
      <w:r>
        <w:br/>
      </w:r>
      <w:r>
        <w:rPr>
          <w:rFonts w:ascii="Times New Roman"/>
          <w:b w:val="false"/>
          <w:i w:val="false"/>
          <w:color w:val="000000"/>
          <w:sz w:val="28"/>
        </w:rPr>
        <w:t>соответствии с утвержденным Планом аудита.</w:t>
      </w:r>
      <w:r>
        <w:br/>
      </w:r>
      <w:r>
        <w:rPr>
          <w:rFonts w:ascii="Times New Roman"/>
          <w:b w:val="false"/>
          <w:i w:val="false"/>
          <w:color w:val="000000"/>
          <w:sz w:val="28"/>
        </w:rPr>
        <w:t xml:space="preserve">       3. Объекты государственного аудита - указывается наименование объектов</w:t>
      </w:r>
      <w:r>
        <w:br/>
      </w:r>
      <w:r>
        <w:rPr>
          <w:rFonts w:ascii="Times New Roman"/>
          <w:b w:val="false"/>
          <w:i w:val="false"/>
          <w:color w:val="000000"/>
          <w:sz w:val="28"/>
        </w:rPr>
        <w:t>государственного аудита, в том числе объекты встречных проверок.</w:t>
      </w:r>
      <w:r>
        <w:br/>
      </w:r>
      <w:r>
        <w:rPr>
          <w:rFonts w:ascii="Times New Roman"/>
          <w:b w:val="false"/>
          <w:i w:val="false"/>
          <w:color w:val="000000"/>
          <w:sz w:val="28"/>
        </w:rPr>
        <w:t xml:space="preserve">       4. Состав группы государственного аудита - указываются должностные лица,</w:t>
      </w:r>
      <w:r>
        <w:br/>
      </w:r>
      <w:r>
        <w:rPr>
          <w:rFonts w:ascii="Times New Roman"/>
          <w:b w:val="false"/>
          <w:i w:val="false"/>
          <w:color w:val="000000"/>
          <w:sz w:val="28"/>
        </w:rPr>
        <w:t>проводившие государственный аудит, номер сертификата государственного аудитора при</w:t>
      </w:r>
      <w:r>
        <w:br/>
      </w:r>
      <w:r>
        <w:rPr>
          <w:rFonts w:ascii="Times New Roman"/>
          <w:b w:val="false"/>
          <w:i w:val="false"/>
          <w:color w:val="000000"/>
          <w:sz w:val="28"/>
        </w:rPr>
        <w:t>наличии,</w:t>
      </w:r>
      <w:r>
        <w:br/>
      </w:r>
      <w:r>
        <w:rPr>
          <w:rFonts w:ascii="Times New Roman"/>
          <w:b w:val="false"/>
          <w:i w:val="false"/>
          <w:color w:val="000000"/>
          <w:sz w:val="28"/>
        </w:rPr>
        <w:t xml:space="preserve">       5. Период, охваченный государственным аудитом - указывается фактически</w:t>
      </w:r>
      <w:r>
        <w:br/>
      </w:r>
      <w:r>
        <w:rPr>
          <w:rFonts w:ascii="Times New Roman"/>
          <w:b w:val="false"/>
          <w:i w:val="false"/>
          <w:color w:val="000000"/>
          <w:sz w:val="28"/>
        </w:rPr>
        <w:t>проверенный период деятельности объекта государственного аудита (годы, месяцы, при</w:t>
      </w:r>
      <w:r>
        <w:br/>
      </w:r>
      <w:r>
        <w:rPr>
          <w:rFonts w:ascii="Times New Roman"/>
          <w:b w:val="false"/>
          <w:i w:val="false"/>
          <w:color w:val="000000"/>
          <w:sz w:val="28"/>
        </w:rPr>
        <w:t>необходимости с указанием номеров бюджетной программы или вопросов (без указания слов</w:t>
      </w:r>
      <w:r>
        <w:br/>
      </w:r>
      <w:r>
        <w:rPr>
          <w:rFonts w:ascii="Times New Roman"/>
          <w:b w:val="false"/>
          <w:i w:val="false"/>
          <w:color w:val="000000"/>
          <w:sz w:val="28"/>
        </w:rPr>
        <w:t>"при необходимости другие периоды") и соответствует Программе аудита).</w:t>
      </w:r>
      <w:r>
        <w:br/>
      </w:r>
      <w:r>
        <w:rPr>
          <w:rFonts w:ascii="Times New Roman"/>
          <w:b w:val="false"/>
          <w:i w:val="false"/>
          <w:color w:val="000000"/>
          <w:sz w:val="28"/>
        </w:rPr>
        <w:t xml:space="preserve">       Во 2 разделе в основной (аналитической) части Аудиторского заключения проводится</w:t>
      </w:r>
      <w:r>
        <w:br/>
      </w:r>
      <w:r>
        <w:rPr>
          <w:rFonts w:ascii="Times New Roman"/>
          <w:b w:val="false"/>
          <w:i w:val="false"/>
          <w:color w:val="000000"/>
          <w:sz w:val="28"/>
        </w:rPr>
        <w:t>анализ текущего состояния и результаты государственного аудита в аудируемой сфере, в том</w:t>
      </w:r>
      <w:r>
        <w:br/>
      </w:r>
      <w:r>
        <w:rPr>
          <w:rFonts w:ascii="Times New Roman"/>
          <w:b w:val="false"/>
          <w:i w:val="false"/>
          <w:color w:val="000000"/>
          <w:sz w:val="28"/>
        </w:rPr>
        <w:t>числе 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и (или) страновом разрезе, дается сводный анализ и оценка</w:t>
      </w:r>
      <w:r>
        <w:br/>
      </w:r>
      <w:r>
        <w:rPr>
          <w:rFonts w:ascii="Times New Roman"/>
          <w:b w:val="false"/>
          <w:i w:val="false"/>
          <w:color w:val="000000"/>
          <w:sz w:val="28"/>
        </w:rPr>
        <w:t>эффективности использования бюджетных средств, средств Нацфонда, займов и активов по</w:t>
      </w:r>
      <w:r>
        <w:br/>
      </w:r>
      <w:r>
        <w:rPr>
          <w:rFonts w:ascii="Times New Roman"/>
          <w:b w:val="false"/>
          <w:i w:val="false"/>
          <w:color w:val="000000"/>
          <w:sz w:val="28"/>
        </w:rPr>
        <w:t>обобщенным результатам выявленных однородных нарушений, недостатков и системных</w:t>
      </w:r>
      <w:r>
        <w:br/>
      </w:r>
      <w:r>
        <w:rPr>
          <w:rFonts w:ascii="Times New Roman"/>
          <w:b w:val="false"/>
          <w:i w:val="false"/>
          <w:color w:val="000000"/>
          <w:sz w:val="28"/>
        </w:rPr>
        <w:t>проблем, в случае оказания проводится полноты и качества оказания государственных услуг.</w:t>
      </w:r>
      <w:r>
        <w:br/>
      </w:r>
      <w:r>
        <w:rPr>
          <w:rFonts w:ascii="Times New Roman"/>
          <w:b w:val="false"/>
          <w:i w:val="false"/>
          <w:color w:val="000000"/>
          <w:sz w:val="28"/>
        </w:rPr>
        <w:t>При проведении оценки документа Системы государственного планирования проводится</w:t>
      </w:r>
      <w:r>
        <w:br/>
      </w:r>
      <w:r>
        <w:rPr>
          <w:rFonts w:ascii="Times New Roman"/>
          <w:b w:val="false"/>
          <w:i w:val="false"/>
          <w:color w:val="000000"/>
          <w:sz w:val="28"/>
        </w:rPr>
        <w:t>анализ декомпозиции оцениваемого документа с документами Системы государственного</w:t>
      </w:r>
      <w:r>
        <w:br/>
      </w:r>
      <w:r>
        <w:rPr>
          <w:rFonts w:ascii="Times New Roman"/>
          <w:b w:val="false"/>
          <w:i w:val="false"/>
          <w:color w:val="000000"/>
          <w:sz w:val="28"/>
        </w:rPr>
        <w:t>планирования вышестоящего уровня по целям, задачам, целевым индикаторам, показателям,</w:t>
      </w:r>
      <w:r>
        <w:br/>
      </w:r>
      <w:r>
        <w:rPr>
          <w:rFonts w:ascii="Times New Roman"/>
          <w:b w:val="false"/>
          <w:i w:val="false"/>
          <w:color w:val="000000"/>
          <w:sz w:val="28"/>
        </w:rPr>
        <w:t>объемам финансирования, причин корректировок и их влияние на достижение целевых</w:t>
      </w:r>
      <w:r>
        <w:br/>
      </w:r>
      <w:r>
        <w:rPr>
          <w:rFonts w:ascii="Times New Roman"/>
          <w:b w:val="false"/>
          <w:i w:val="false"/>
          <w:color w:val="000000"/>
          <w:sz w:val="28"/>
        </w:rPr>
        <w:t>индикаторов и показателей вышестоящих документов Системы государственного</w:t>
      </w:r>
      <w:r>
        <w:br/>
      </w:r>
      <w:r>
        <w:rPr>
          <w:rFonts w:ascii="Times New Roman"/>
          <w:b w:val="false"/>
          <w:i w:val="false"/>
          <w:color w:val="000000"/>
          <w:sz w:val="28"/>
        </w:rPr>
        <w:t>планирования, дается оценка обоснованности и достаточности обеспечения целевых</w:t>
      </w:r>
      <w:r>
        <w:br/>
      </w:r>
      <w:r>
        <w:rPr>
          <w:rFonts w:ascii="Times New Roman"/>
          <w:b w:val="false"/>
          <w:i w:val="false"/>
          <w:color w:val="000000"/>
          <w:sz w:val="28"/>
        </w:rPr>
        <w:t>индикаторов соответствующими мероприятиями и финансированием, эффективности</w:t>
      </w:r>
      <w:r>
        <w:br/>
      </w:r>
      <w:r>
        <w:rPr>
          <w:rFonts w:ascii="Times New Roman"/>
          <w:b w:val="false"/>
          <w:i w:val="false"/>
          <w:color w:val="000000"/>
          <w:sz w:val="28"/>
        </w:rPr>
        <w:t>реализации задач документа Системы государственного планирования, оценка достижения</w:t>
      </w:r>
      <w:r>
        <w:br/>
      </w:r>
      <w:r>
        <w:rPr>
          <w:rFonts w:ascii="Times New Roman"/>
          <w:b w:val="false"/>
          <w:i w:val="false"/>
          <w:color w:val="000000"/>
          <w:sz w:val="28"/>
        </w:rPr>
        <w:t>поставленных целей, задач и показателей (индикаторов) с вышестоящими документами</w:t>
      </w:r>
      <w:r>
        <w:br/>
      </w:r>
      <w:r>
        <w:rPr>
          <w:rFonts w:ascii="Times New Roman"/>
          <w:b w:val="false"/>
          <w:i w:val="false"/>
          <w:color w:val="000000"/>
          <w:sz w:val="28"/>
        </w:rPr>
        <w:t>Системы государственного планирования.</w:t>
      </w:r>
      <w:r>
        <w:br/>
      </w:r>
      <w:r>
        <w:rPr>
          <w:rFonts w:ascii="Times New Roman"/>
          <w:b w:val="false"/>
          <w:i w:val="false"/>
          <w:color w:val="000000"/>
          <w:sz w:val="28"/>
        </w:rPr>
        <w:t xml:space="preserve">       В данном разделе также при наличии приводятся результаты заключений</w:t>
      </w:r>
      <w:r>
        <w:br/>
      </w:r>
      <w:r>
        <w:rPr>
          <w:rFonts w:ascii="Times New Roman"/>
          <w:b w:val="false"/>
          <w:i w:val="false"/>
          <w:color w:val="000000"/>
          <w:sz w:val="28"/>
        </w:rPr>
        <w:t>уполномоченного органа и организаций, результаты удовлетворенности обществом</w:t>
      </w:r>
      <w:r>
        <w:br/>
      </w:r>
      <w:r>
        <w:rPr>
          <w:rFonts w:ascii="Times New Roman"/>
          <w:b w:val="false"/>
          <w:i w:val="false"/>
          <w:color w:val="000000"/>
          <w:sz w:val="28"/>
        </w:rPr>
        <w:t>реализации документа Системы государственного планирования.</w:t>
      </w:r>
      <w:r>
        <w:br/>
      </w:r>
      <w:r>
        <w:rPr>
          <w:rFonts w:ascii="Times New Roman"/>
          <w:b w:val="false"/>
          <w:i w:val="false"/>
          <w:color w:val="000000"/>
          <w:sz w:val="28"/>
        </w:rPr>
        <w:t xml:space="preserve">       В аналитической части Аудиторском отчете дается оценка влияние деятельности</w:t>
      </w:r>
      <w:r>
        <w:br/>
      </w:r>
      <w:r>
        <w:rPr>
          <w:rFonts w:ascii="Times New Roman"/>
          <w:b w:val="false"/>
          <w:i w:val="false"/>
          <w:color w:val="000000"/>
          <w:sz w:val="28"/>
        </w:rPr>
        <w:t>объектов аудита на развитие социально- экономической сферы, указываются выявленные</w:t>
      </w:r>
      <w:r>
        <w:br/>
      </w:r>
      <w:r>
        <w:rPr>
          <w:rFonts w:ascii="Times New Roman"/>
          <w:b w:val="false"/>
          <w:i w:val="false"/>
          <w:color w:val="000000"/>
          <w:sz w:val="28"/>
        </w:rPr>
        <w:t>резервы для совершенствования и повышения эффективности деятельности основного</w:t>
      </w:r>
      <w:r>
        <w:br/>
      </w:r>
      <w:r>
        <w:rPr>
          <w:rFonts w:ascii="Times New Roman"/>
          <w:b w:val="false"/>
          <w:i w:val="false"/>
          <w:color w:val="000000"/>
          <w:sz w:val="28"/>
        </w:rPr>
        <w:t>объекта аудита, а также в аудируемой сфере, в том числе государственного управления и</w:t>
      </w:r>
      <w:r>
        <w:br/>
      </w:r>
      <w:r>
        <w:rPr>
          <w:rFonts w:ascii="Times New Roman"/>
          <w:b w:val="false"/>
          <w:i w:val="false"/>
          <w:color w:val="000000"/>
          <w:sz w:val="28"/>
        </w:rPr>
        <w:t>(или) отрасли экономики, социально-экономического развития в региональном и (или)</w:t>
      </w:r>
      <w:r>
        <w:br/>
      </w:r>
      <w:r>
        <w:rPr>
          <w:rFonts w:ascii="Times New Roman"/>
          <w:b w:val="false"/>
          <w:i w:val="false"/>
          <w:color w:val="000000"/>
          <w:sz w:val="28"/>
        </w:rPr>
        <w:t>страновом разрезе.</w:t>
      </w:r>
      <w:r>
        <w:br/>
      </w:r>
      <w:r>
        <w:rPr>
          <w:rFonts w:ascii="Times New Roman"/>
          <w:b w:val="false"/>
          <w:i w:val="false"/>
          <w:color w:val="000000"/>
          <w:sz w:val="28"/>
        </w:rPr>
        <w:t xml:space="preserve">       В 3 разделе в итоговой части Аудиторского заключения содержатся следующие</w:t>
      </w:r>
      <w:r>
        <w:br/>
      </w:r>
      <w:r>
        <w:rPr>
          <w:rFonts w:ascii="Times New Roman"/>
          <w:b w:val="false"/>
          <w:i w:val="false"/>
          <w:color w:val="000000"/>
          <w:sz w:val="28"/>
        </w:rPr>
        <w:t>разделы:</w:t>
      </w:r>
      <w:r>
        <w:br/>
      </w:r>
      <w:r>
        <w:rPr>
          <w:rFonts w:ascii="Times New Roman"/>
          <w:b w:val="false"/>
          <w:i w:val="false"/>
          <w:color w:val="000000"/>
          <w:sz w:val="28"/>
        </w:rPr>
        <w:t xml:space="preserve">       Принятые меры в ходе государственного аудита - указывается информация о</w:t>
      </w:r>
      <w:r>
        <w:br/>
      </w:r>
      <w:r>
        <w:rPr>
          <w:rFonts w:ascii="Times New Roman"/>
          <w:b w:val="false"/>
          <w:i w:val="false"/>
          <w:color w:val="000000"/>
          <w:sz w:val="28"/>
        </w:rPr>
        <w:t>начислении (доначислении) налогов, штрафов, пени, об обеспечении внесения поступлений</w:t>
      </w:r>
      <w:r>
        <w:br/>
      </w:r>
      <w:r>
        <w:rPr>
          <w:rFonts w:ascii="Times New Roman"/>
          <w:b w:val="false"/>
          <w:i w:val="false"/>
          <w:color w:val="000000"/>
          <w:sz w:val="28"/>
        </w:rPr>
        <w:t>и возмещении необоснованно использованных средств в бюджет, выполнении поставщиками</w:t>
      </w:r>
      <w:r>
        <w:br/>
      </w:r>
      <w:r>
        <w:rPr>
          <w:rFonts w:ascii="Times New Roman"/>
          <w:b w:val="false"/>
          <w:i w:val="false"/>
          <w:color w:val="000000"/>
          <w:sz w:val="28"/>
        </w:rPr>
        <w:t>товаров, работ и услуг договорных обязательств, мерах дисциплинарного взыскания,</w:t>
      </w:r>
      <w:r>
        <w:br/>
      </w:r>
      <w:r>
        <w:rPr>
          <w:rFonts w:ascii="Times New Roman"/>
          <w:b w:val="false"/>
          <w:i w:val="false"/>
          <w:color w:val="000000"/>
          <w:sz w:val="28"/>
        </w:rPr>
        <w:t>принятых к должностным лицам объекта государственного аудита, допустивших нарушения,</w:t>
      </w:r>
      <w:r>
        <w:br/>
      </w:r>
      <w:r>
        <w:rPr>
          <w:rFonts w:ascii="Times New Roman"/>
          <w:b w:val="false"/>
          <w:i w:val="false"/>
          <w:color w:val="000000"/>
          <w:sz w:val="28"/>
        </w:rPr>
        <w:t>и другую информацию относительно устранения объектом государственного аудита</w:t>
      </w:r>
      <w:r>
        <w:br/>
      </w:r>
      <w:r>
        <w:rPr>
          <w:rFonts w:ascii="Times New Roman"/>
          <w:b w:val="false"/>
          <w:i w:val="false"/>
          <w:color w:val="000000"/>
          <w:sz w:val="28"/>
        </w:rPr>
        <w:t>нарушений в процессе осуществления государственного аудита и до проведения заседания</w:t>
      </w:r>
      <w:r>
        <w:br/>
      </w:r>
      <w:r>
        <w:rPr>
          <w:rFonts w:ascii="Times New Roman"/>
          <w:b w:val="false"/>
          <w:i w:val="false"/>
          <w:color w:val="000000"/>
          <w:sz w:val="28"/>
        </w:rPr>
        <w:t>по итогам государственного аудита, а также сведения о передаче материалов</w:t>
      </w:r>
      <w:r>
        <w:br/>
      </w:r>
      <w:r>
        <w:rPr>
          <w:rFonts w:ascii="Times New Roman"/>
          <w:b w:val="false"/>
          <w:i w:val="false"/>
          <w:color w:val="000000"/>
          <w:sz w:val="28"/>
        </w:rPr>
        <w:t>государственного аудита в органы, уполномоченные рассматривать дела об</w:t>
      </w:r>
      <w:r>
        <w:br/>
      </w:r>
      <w:r>
        <w:rPr>
          <w:rFonts w:ascii="Times New Roman"/>
          <w:b w:val="false"/>
          <w:i w:val="false"/>
          <w:color w:val="000000"/>
          <w:sz w:val="28"/>
        </w:rPr>
        <w:t>административных правонарушениях и результатов их рассмотрения (при наличии).</w:t>
      </w:r>
      <w:r>
        <w:br/>
      </w:r>
      <w:r>
        <w:rPr>
          <w:rFonts w:ascii="Times New Roman"/>
          <w:b w:val="false"/>
          <w:i w:val="false"/>
          <w:color w:val="000000"/>
          <w:sz w:val="28"/>
        </w:rPr>
        <w:t xml:space="preserve">       В выводах по результатам государственного аудита - указывается общая оценка</w:t>
      </w:r>
      <w:r>
        <w:br/>
      </w:r>
      <w:r>
        <w:rPr>
          <w:rFonts w:ascii="Times New Roman"/>
          <w:b w:val="false"/>
          <w:i w:val="false"/>
          <w:color w:val="000000"/>
          <w:sz w:val="28"/>
        </w:rPr>
        <w:t>результатов деятельности объектов государственного аудита по показателям аудита и</w:t>
      </w:r>
      <w:r>
        <w:br/>
      </w:r>
      <w:r>
        <w:rPr>
          <w:rFonts w:ascii="Times New Roman"/>
          <w:b w:val="false"/>
          <w:i w:val="false"/>
          <w:color w:val="000000"/>
          <w:sz w:val="28"/>
        </w:rPr>
        <w:t>вопросам проведенного государственного аудита с описанием причин и последствий</w:t>
      </w:r>
      <w:r>
        <w:br/>
      </w:r>
      <w:r>
        <w:rPr>
          <w:rFonts w:ascii="Times New Roman"/>
          <w:b w:val="false"/>
          <w:i w:val="false"/>
          <w:color w:val="000000"/>
          <w:sz w:val="28"/>
        </w:rPr>
        <w:t>неэффективной реализации/ недостижения поставленных задач документа Системы</w:t>
      </w:r>
      <w:r>
        <w:br/>
      </w:r>
      <w:r>
        <w:rPr>
          <w:rFonts w:ascii="Times New Roman"/>
          <w:b w:val="false"/>
          <w:i w:val="false"/>
          <w:color w:val="000000"/>
          <w:sz w:val="28"/>
        </w:rPr>
        <w:t>государственного планирования,выявленных нарушений, недостатков и системных проблем,</w:t>
      </w:r>
      <w:r>
        <w:br/>
      </w:r>
      <w:r>
        <w:rPr>
          <w:rFonts w:ascii="Times New Roman"/>
          <w:b w:val="false"/>
          <w:i w:val="false"/>
          <w:color w:val="000000"/>
          <w:sz w:val="28"/>
        </w:rPr>
        <w:t>а также последствия, которые они могут повлечь за собой.</w:t>
      </w:r>
      <w:r>
        <w:br/>
      </w:r>
      <w:r>
        <w:rPr>
          <w:rFonts w:ascii="Times New Roman"/>
          <w:b w:val="false"/>
          <w:i w:val="false"/>
          <w:color w:val="000000"/>
          <w:sz w:val="28"/>
        </w:rPr>
        <w:t xml:space="preserve">       В рекомендациях по результатам государственного аудита указываются</w:t>
      </w:r>
      <w:r>
        <w:br/>
      </w:r>
      <w:r>
        <w:rPr>
          <w:rFonts w:ascii="Times New Roman"/>
          <w:b w:val="false"/>
          <w:i w:val="false"/>
          <w:color w:val="000000"/>
          <w:sz w:val="28"/>
        </w:rPr>
        <w:t>рекомендации члена Счетного комитета, ответственного за аудиторское мероприятие,</w:t>
      </w:r>
      <w:r>
        <w:br/>
      </w:r>
      <w:r>
        <w:rPr>
          <w:rFonts w:ascii="Times New Roman"/>
          <w:b w:val="false"/>
          <w:i w:val="false"/>
          <w:color w:val="000000"/>
          <w:sz w:val="28"/>
        </w:rPr>
        <w:t>основанные на выводах и направленные на устранение причин выявленных нарушений и</w:t>
      </w:r>
      <w:r>
        <w:br/>
      </w:r>
      <w:r>
        <w:rPr>
          <w:rFonts w:ascii="Times New Roman"/>
          <w:b w:val="false"/>
          <w:i w:val="false"/>
          <w:color w:val="000000"/>
          <w:sz w:val="28"/>
        </w:rPr>
        <w:t>недостатков, а также его мнение о рассмотрении итогов аудиторского мероприятия на</w:t>
      </w:r>
      <w:r>
        <w:br/>
      </w:r>
      <w:r>
        <w:rPr>
          <w:rFonts w:ascii="Times New Roman"/>
          <w:b w:val="false"/>
          <w:i w:val="false"/>
          <w:color w:val="000000"/>
          <w:sz w:val="28"/>
        </w:rPr>
        <w:t>заседании Счетного комитета.</w:t>
      </w:r>
      <w:r>
        <w:br/>
      </w:r>
      <w:r>
        <w:rPr>
          <w:rFonts w:ascii="Times New Roman"/>
          <w:b w:val="false"/>
          <w:i w:val="false"/>
          <w:color w:val="000000"/>
          <w:sz w:val="28"/>
        </w:rPr>
        <w:t xml:space="preserve">       В разделе отражаются:</w:t>
      </w:r>
      <w:r>
        <w:br/>
      </w:r>
      <w:r>
        <w:rPr>
          <w:rFonts w:ascii="Times New Roman"/>
          <w:b w:val="false"/>
          <w:i w:val="false"/>
          <w:color w:val="000000"/>
          <w:sz w:val="28"/>
        </w:rPr>
        <w:t xml:space="preserve">       1) рекомендации Правительству Республики Казахстан, государственным</w:t>
      </w:r>
      <w:r>
        <w:br/>
      </w:r>
      <w:r>
        <w:rPr>
          <w:rFonts w:ascii="Times New Roman"/>
          <w:b w:val="false"/>
          <w:i w:val="false"/>
          <w:color w:val="000000"/>
          <w:sz w:val="28"/>
        </w:rPr>
        <w:t>уполномоченным органам, местным исполнительным органам, другим консультативно-</w:t>
      </w:r>
      <w:r>
        <w:br/>
      </w:r>
      <w:r>
        <w:rPr>
          <w:rFonts w:ascii="Times New Roman"/>
          <w:b w:val="false"/>
          <w:i w:val="false"/>
          <w:color w:val="000000"/>
          <w:sz w:val="28"/>
        </w:rPr>
        <w:t>совещательным органам по совершенствованию нормативных правовых актов;</w:t>
      </w:r>
      <w:r>
        <w:br/>
      </w:r>
      <w:r>
        <w:rPr>
          <w:rFonts w:ascii="Times New Roman"/>
          <w:b w:val="false"/>
          <w:i w:val="false"/>
          <w:color w:val="000000"/>
          <w:sz w:val="28"/>
        </w:rPr>
        <w:t xml:space="preserve">       2) рекомендации Счетного комитета по совершенствованию нормативных правовых</w:t>
      </w:r>
      <w:r>
        <w:br/>
      </w:r>
      <w:r>
        <w:rPr>
          <w:rFonts w:ascii="Times New Roman"/>
          <w:b w:val="false"/>
          <w:i w:val="false"/>
          <w:color w:val="000000"/>
          <w:sz w:val="28"/>
        </w:rPr>
        <w:t>актов, организации деятельности по обеспечению соблюдения требований законодательства</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3) предложения о принятии к сведению действий руководства объекта</w:t>
      </w:r>
      <w:r>
        <w:br/>
      </w:r>
      <w:r>
        <w:rPr>
          <w:rFonts w:ascii="Times New Roman"/>
          <w:b w:val="false"/>
          <w:i w:val="false"/>
          <w:color w:val="000000"/>
          <w:sz w:val="28"/>
        </w:rPr>
        <w:t>государственного аудита, совершенных в ходе аудиторского мероприятия и до проведения</w:t>
      </w:r>
      <w:r>
        <w:br/>
      </w:r>
      <w:r>
        <w:rPr>
          <w:rFonts w:ascii="Times New Roman"/>
          <w:b w:val="false"/>
          <w:i w:val="false"/>
          <w:color w:val="000000"/>
          <w:sz w:val="28"/>
        </w:rPr>
        <w:t>заседания, направленные на минимизацию последствий допущенных ранее нарушений</w:t>
      </w:r>
      <w:r>
        <w:br/>
      </w:r>
      <w:r>
        <w:rPr>
          <w:rFonts w:ascii="Times New Roman"/>
          <w:b w:val="false"/>
          <w:i w:val="false"/>
          <w:color w:val="000000"/>
          <w:sz w:val="28"/>
        </w:rPr>
        <w:t>требований бюджетного и иного законодательства.</w:t>
      </w:r>
      <w:r>
        <w:br/>
      </w:r>
      <w:r>
        <w:rPr>
          <w:rFonts w:ascii="Times New Roman"/>
          <w:b w:val="false"/>
          <w:i w:val="false"/>
          <w:color w:val="000000"/>
          <w:sz w:val="28"/>
        </w:rPr>
        <w:t xml:space="preserve">       К Аудиторскому заключению в обязательном порядке прилагается сводный реестр</w:t>
      </w:r>
      <w:r>
        <w:br/>
      </w:r>
      <w:r>
        <w:rPr>
          <w:rFonts w:ascii="Times New Roman"/>
          <w:b w:val="false"/>
          <w:i w:val="false"/>
          <w:color w:val="000000"/>
          <w:sz w:val="28"/>
        </w:rPr>
        <w:t>выявленных нарушений и недостатков по результатам государственного аудита, а также</w:t>
      </w:r>
      <w:r>
        <w:br/>
      </w:r>
      <w:r>
        <w:rPr>
          <w:rFonts w:ascii="Times New Roman"/>
          <w:b w:val="false"/>
          <w:i w:val="false"/>
          <w:color w:val="000000"/>
          <w:sz w:val="28"/>
        </w:rPr>
        <w:t>информация по восстановленным и возмещенным объектами государственного аудита</w:t>
      </w:r>
      <w:r>
        <w:br/>
      </w:r>
      <w:r>
        <w:rPr>
          <w:rFonts w:ascii="Times New Roman"/>
          <w:b w:val="false"/>
          <w:i w:val="false"/>
          <w:color w:val="000000"/>
          <w:sz w:val="28"/>
        </w:rPr>
        <w:t>средствам (работам, товарам, услугам).</w:t>
      </w:r>
      <w:r>
        <w:br/>
      </w:r>
      <w:r>
        <w:rPr>
          <w:rFonts w:ascii="Times New Roman"/>
          <w:b w:val="false"/>
          <w:i w:val="false"/>
          <w:color w:val="000000"/>
          <w:sz w:val="28"/>
        </w:rPr>
        <w:t xml:space="preserve">       Для более полного раскрытия отдельных нарушений основная (аналитическая) часть</w:t>
      </w:r>
      <w:r>
        <w:br/>
      </w:r>
      <w:r>
        <w:rPr>
          <w:rFonts w:ascii="Times New Roman"/>
          <w:b w:val="false"/>
          <w:i w:val="false"/>
          <w:color w:val="000000"/>
          <w:sz w:val="28"/>
        </w:rPr>
        <w:t>дополняется приложениями (таблицы, расчеты, расшифровки). Приложения вместе с</w:t>
      </w:r>
      <w:r>
        <w:br/>
      </w:r>
      <w:r>
        <w:rPr>
          <w:rFonts w:ascii="Times New Roman"/>
          <w:b w:val="false"/>
          <w:i w:val="false"/>
          <w:color w:val="000000"/>
          <w:sz w:val="28"/>
        </w:rPr>
        <w:t>основным текстом Аудиторского заключения составляют единое целое.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23 исключено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Счетным комитетом</w:t>
            </w:r>
          </w:p>
        </w:tc>
      </w:tr>
    </w:tbl>
    <w:p>
      <w:pPr>
        <w:spacing w:after="0"/>
        <w:ind w:left="0"/>
        <w:jc w:val="both"/>
      </w:pPr>
      <w:r>
        <w:rPr>
          <w:rFonts w:ascii="Times New Roman"/>
          <w:b w:val="false"/>
          <w:i w:val="false"/>
          <w:color w:val="ff0000"/>
          <w:sz w:val="28"/>
        </w:rPr>
        <w:t xml:space="preserve">
      Сноска. Приложение 24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ff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органа, организации, которым</w:t>
      </w:r>
    </w:p>
    <w:p>
      <w:pPr>
        <w:spacing w:after="0"/>
        <w:ind w:left="0"/>
        <w:jc w:val="both"/>
      </w:pPr>
      <w:r>
        <w:rPr>
          <w:rFonts w:ascii="Times New Roman"/>
          <w:b w:val="false"/>
          <w:i w:val="false"/>
          <w:color w:val="000000"/>
          <w:sz w:val="28"/>
        </w:rPr>
        <w:t>
      направляется предписания</w:t>
      </w:r>
    </w:p>
    <w:bookmarkStart w:name="z1073" w:id="770"/>
    <w:p>
      <w:pPr>
        <w:spacing w:after="0"/>
        <w:ind w:left="0"/>
        <w:jc w:val="both"/>
      </w:pPr>
      <w:r>
        <w:rPr>
          <w:rFonts w:ascii="Times New Roman"/>
          <w:b w:val="false"/>
          <w:i w:val="false"/>
          <w:color w:val="000000"/>
          <w:sz w:val="28"/>
        </w:rPr>
        <w:t>
      ПРЕДПИСАНИЕ</w:t>
      </w:r>
    </w:p>
    <w:bookmarkEnd w:id="770"/>
    <w:p>
      <w:pPr>
        <w:spacing w:after="0"/>
        <w:ind w:left="0"/>
        <w:jc w:val="both"/>
      </w:pPr>
      <w:r>
        <w:rPr>
          <w:rFonts w:ascii="Times New Roman"/>
          <w:b w:val="false"/>
          <w:i w:val="false"/>
          <w:color w:val="000000"/>
          <w:sz w:val="28"/>
        </w:rPr>
        <w:t>
      Счетного комитета по контролю за исполнением</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                      "___"________ 20__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(местонахождение органа)</w:t>
      </w:r>
    </w:p>
    <w:p>
      <w:pPr>
        <w:spacing w:after="0"/>
        <w:ind w:left="0"/>
        <w:jc w:val="both"/>
      </w:pPr>
      <w:r>
        <w:rPr>
          <w:rFonts w:ascii="Times New Roman"/>
          <w:b w:val="false"/>
          <w:i w:val="false"/>
          <w:color w:val="000000"/>
          <w:sz w:val="28"/>
        </w:rPr>
        <w:t>
      Заголовок предписания</w:t>
      </w:r>
    </w:p>
    <w:p>
      <w:pPr>
        <w:spacing w:after="0"/>
        <w:ind w:left="0"/>
        <w:jc w:val="both"/>
      </w:pPr>
      <w:r>
        <w:rPr>
          <w:rFonts w:ascii="Times New Roman"/>
          <w:b w:val="false"/>
          <w:i w:val="false"/>
          <w:color w:val="000000"/>
          <w:sz w:val="28"/>
        </w:rPr>
        <w:t>
      Констатирующая часть __________________________________________</w:t>
      </w:r>
    </w:p>
    <w:p>
      <w:pPr>
        <w:spacing w:after="0"/>
        <w:ind w:left="0"/>
        <w:jc w:val="both"/>
      </w:pPr>
      <w:r>
        <w:rPr>
          <w:rFonts w:ascii="Times New Roman"/>
          <w:b w:val="false"/>
          <w:i w:val="false"/>
          <w:color w:val="000000"/>
          <w:sz w:val="28"/>
        </w:rPr>
        <w:t>
      Порученческие пункты __________________________________________</w:t>
      </w:r>
    </w:p>
    <w:p>
      <w:pPr>
        <w:spacing w:after="0"/>
        <w:ind w:left="0"/>
        <w:jc w:val="both"/>
      </w:pPr>
      <w:r>
        <w:rPr>
          <w:rFonts w:ascii="Times New Roman"/>
          <w:b w:val="false"/>
          <w:i w:val="false"/>
          <w:color w:val="000000"/>
          <w:sz w:val="28"/>
        </w:rPr>
        <w:t>
      Член Счетного комитета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инициалы)</w:t>
      </w:r>
    </w:p>
    <w:p>
      <w:pPr>
        <w:spacing w:after="0"/>
        <w:ind w:left="0"/>
        <w:jc w:val="both"/>
      </w:pPr>
      <w:r>
        <w:rPr>
          <w:rFonts w:ascii="Times New Roman"/>
          <w:b w:val="false"/>
          <w:i w:val="false"/>
          <w:color w:val="000000"/>
          <w:sz w:val="28"/>
        </w:rPr>
        <w:t>
      Примечание: составление предписания Счетного комитета по</w:t>
      </w:r>
    </w:p>
    <w:p>
      <w:pPr>
        <w:spacing w:after="0"/>
        <w:ind w:left="0"/>
        <w:jc w:val="both"/>
      </w:pPr>
      <w:r>
        <w:rPr>
          <w:rFonts w:ascii="Times New Roman"/>
          <w:b w:val="false"/>
          <w:i w:val="false"/>
          <w:color w:val="000000"/>
          <w:sz w:val="28"/>
        </w:rPr>
        <w:t>
      контролю за исполнением республиканского бюджета (далее –</w:t>
      </w:r>
    </w:p>
    <w:p>
      <w:pPr>
        <w:spacing w:after="0"/>
        <w:ind w:left="0"/>
        <w:jc w:val="both"/>
      </w:pPr>
      <w:r>
        <w:rPr>
          <w:rFonts w:ascii="Times New Roman"/>
          <w:b w:val="false"/>
          <w:i w:val="false"/>
          <w:color w:val="000000"/>
          <w:sz w:val="28"/>
        </w:rPr>
        <w:t>
      Предписание).</w:t>
      </w:r>
    </w:p>
    <w:p>
      <w:pPr>
        <w:spacing w:after="0"/>
        <w:ind w:left="0"/>
        <w:jc w:val="both"/>
      </w:pPr>
      <w:r>
        <w:rPr>
          <w:rFonts w:ascii="Times New Roman"/>
          <w:b w:val="false"/>
          <w:i w:val="false"/>
          <w:color w:val="000000"/>
          <w:sz w:val="28"/>
        </w:rPr>
        <w:t>
      В предписании указываются требования об устранении выявленных</w:t>
      </w:r>
    </w:p>
    <w:p>
      <w:pPr>
        <w:spacing w:after="0"/>
        <w:ind w:left="0"/>
        <w:jc w:val="both"/>
      </w:pPr>
      <w:r>
        <w:rPr>
          <w:rFonts w:ascii="Times New Roman"/>
          <w:b w:val="false"/>
          <w:i w:val="false"/>
          <w:color w:val="000000"/>
          <w:sz w:val="28"/>
        </w:rPr>
        <w:t>
      нарушений, причин и условий, способствующих им, а также принятия мер</w:t>
      </w:r>
    </w:p>
    <w:p>
      <w:pPr>
        <w:spacing w:after="0"/>
        <w:ind w:left="0"/>
        <w:jc w:val="both"/>
      </w:pPr>
      <w:r>
        <w:rPr>
          <w:rFonts w:ascii="Times New Roman"/>
          <w:b w:val="false"/>
          <w:i w:val="false"/>
          <w:color w:val="000000"/>
          <w:sz w:val="28"/>
        </w:rPr>
        <w:t>
      ответственности, предусмотренных законодательством Республики</w:t>
      </w:r>
    </w:p>
    <w:p>
      <w:pPr>
        <w:spacing w:after="0"/>
        <w:ind w:left="0"/>
        <w:jc w:val="both"/>
      </w:pPr>
      <w:r>
        <w:rPr>
          <w:rFonts w:ascii="Times New Roman"/>
          <w:b w:val="false"/>
          <w:i w:val="false"/>
          <w:color w:val="000000"/>
          <w:sz w:val="28"/>
        </w:rPr>
        <w:t>
      Казахстан, к лицам, допустившим эти нарушения, и о представлении в</w:t>
      </w:r>
    </w:p>
    <w:p>
      <w:pPr>
        <w:spacing w:after="0"/>
        <w:ind w:left="0"/>
        <w:jc w:val="both"/>
      </w:pPr>
      <w:r>
        <w:rPr>
          <w:rFonts w:ascii="Times New Roman"/>
          <w:b w:val="false"/>
          <w:i w:val="false"/>
          <w:color w:val="000000"/>
          <w:sz w:val="28"/>
        </w:rPr>
        <w:t>
      установленные сроки в Счетный комитет информации об исполнении</w:t>
      </w:r>
    </w:p>
    <w:p>
      <w:pPr>
        <w:spacing w:after="0"/>
        <w:ind w:left="0"/>
        <w:jc w:val="both"/>
      </w:pPr>
      <w:r>
        <w:rPr>
          <w:rFonts w:ascii="Times New Roman"/>
          <w:b w:val="false"/>
          <w:i w:val="false"/>
          <w:color w:val="000000"/>
          <w:sz w:val="28"/>
        </w:rPr>
        <w:t>
      Предписания.</w:t>
      </w:r>
    </w:p>
    <w:p>
      <w:pPr>
        <w:spacing w:after="0"/>
        <w:ind w:left="0"/>
        <w:jc w:val="both"/>
      </w:pPr>
      <w:r>
        <w:rPr>
          <w:rFonts w:ascii="Times New Roman"/>
          <w:b w:val="false"/>
          <w:i w:val="false"/>
          <w:color w:val="000000"/>
          <w:sz w:val="28"/>
        </w:rPr>
        <w:t>
      Предписание содержит требования к объекту государственного</w:t>
      </w:r>
    </w:p>
    <w:p>
      <w:pPr>
        <w:spacing w:after="0"/>
        <w:ind w:left="0"/>
        <w:jc w:val="both"/>
      </w:pPr>
      <w:r>
        <w:rPr>
          <w:rFonts w:ascii="Times New Roman"/>
          <w:b w:val="false"/>
          <w:i w:val="false"/>
          <w:color w:val="000000"/>
          <w:sz w:val="28"/>
        </w:rPr>
        <w:t>
      аудита (другим заинтересованным лицам):</w:t>
      </w:r>
    </w:p>
    <w:p>
      <w:pPr>
        <w:spacing w:after="0"/>
        <w:ind w:left="0"/>
        <w:jc w:val="both"/>
      </w:pPr>
      <w:r>
        <w:rPr>
          <w:rFonts w:ascii="Times New Roman"/>
          <w:b w:val="false"/>
          <w:i w:val="false"/>
          <w:color w:val="000000"/>
          <w:sz w:val="28"/>
        </w:rPr>
        <w:t>
      1) о восстановлении необоснованно использованных бюджетных</w:t>
      </w:r>
    </w:p>
    <w:p>
      <w:pPr>
        <w:spacing w:after="0"/>
        <w:ind w:left="0"/>
        <w:jc w:val="both"/>
      </w:pPr>
      <w:r>
        <w:rPr>
          <w:rFonts w:ascii="Times New Roman"/>
          <w:b w:val="false"/>
          <w:i w:val="false"/>
          <w:color w:val="000000"/>
          <w:sz w:val="28"/>
        </w:rPr>
        <w:t>
      средств либо о восстановлении их по учету, возврату использованных с</w:t>
      </w:r>
    </w:p>
    <w:p>
      <w:pPr>
        <w:spacing w:after="0"/>
        <w:ind w:left="0"/>
        <w:jc w:val="both"/>
      </w:pPr>
      <w:r>
        <w:rPr>
          <w:rFonts w:ascii="Times New Roman"/>
          <w:b w:val="false"/>
          <w:i w:val="false"/>
          <w:color w:val="000000"/>
          <w:sz w:val="28"/>
        </w:rPr>
        <w:t>
      нарушением принципа адресности и целевого характера бюджетных</w:t>
      </w:r>
    </w:p>
    <w:p>
      <w:pPr>
        <w:spacing w:after="0"/>
        <w:ind w:left="0"/>
        <w:jc w:val="both"/>
      </w:pPr>
      <w:r>
        <w:rPr>
          <w:rFonts w:ascii="Times New Roman"/>
          <w:b w:val="false"/>
          <w:i w:val="false"/>
          <w:color w:val="000000"/>
          <w:sz w:val="28"/>
        </w:rPr>
        <w:t>
      средств, в том числе не по целевому назначению сумм целевых</w:t>
      </w:r>
    </w:p>
    <w:p>
      <w:pPr>
        <w:spacing w:after="0"/>
        <w:ind w:left="0"/>
        <w:jc w:val="both"/>
      </w:pPr>
      <w:r>
        <w:rPr>
          <w:rFonts w:ascii="Times New Roman"/>
          <w:b w:val="false"/>
          <w:i w:val="false"/>
          <w:color w:val="000000"/>
          <w:sz w:val="28"/>
        </w:rPr>
        <w:t>
      трансфертов и бюджетных кредитов, возмещение нанесенного в результате</w:t>
      </w:r>
    </w:p>
    <w:p>
      <w:pPr>
        <w:spacing w:after="0"/>
        <w:ind w:left="0"/>
        <w:jc w:val="both"/>
      </w:pPr>
      <w:r>
        <w:rPr>
          <w:rFonts w:ascii="Times New Roman"/>
          <w:b w:val="false"/>
          <w:i w:val="false"/>
          <w:color w:val="000000"/>
          <w:sz w:val="28"/>
        </w:rPr>
        <w:t>
      неправомерных действий ущерба государству;</w:t>
      </w:r>
    </w:p>
    <w:p>
      <w:pPr>
        <w:spacing w:after="0"/>
        <w:ind w:left="0"/>
        <w:jc w:val="both"/>
      </w:pPr>
      <w:r>
        <w:rPr>
          <w:rFonts w:ascii="Times New Roman"/>
          <w:b w:val="false"/>
          <w:i w:val="false"/>
          <w:color w:val="000000"/>
          <w:sz w:val="28"/>
        </w:rPr>
        <w:t>
      2) об обеспечении поставки поставщиками товаров (выполнения</w:t>
      </w:r>
    </w:p>
    <w:p>
      <w:pPr>
        <w:spacing w:after="0"/>
        <w:ind w:left="0"/>
        <w:jc w:val="both"/>
      </w:pPr>
      <w:r>
        <w:rPr>
          <w:rFonts w:ascii="Times New Roman"/>
          <w:b w:val="false"/>
          <w:i w:val="false"/>
          <w:color w:val="000000"/>
          <w:sz w:val="28"/>
        </w:rPr>
        <w:t>
      работ и услуг), выполнении других договорных обязательств, при</w:t>
      </w:r>
    </w:p>
    <w:p>
      <w:pPr>
        <w:spacing w:after="0"/>
        <w:ind w:left="0"/>
        <w:jc w:val="both"/>
      </w:pPr>
      <w:r>
        <w:rPr>
          <w:rFonts w:ascii="Times New Roman"/>
          <w:b w:val="false"/>
          <w:i w:val="false"/>
          <w:color w:val="000000"/>
          <w:sz w:val="28"/>
        </w:rPr>
        <w:t>
      установлении фактов нарушений, а также о принятии других мер;</w:t>
      </w:r>
    </w:p>
    <w:p>
      <w:pPr>
        <w:spacing w:after="0"/>
        <w:ind w:left="0"/>
        <w:jc w:val="both"/>
      </w:pPr>
      <w:r>
        <w:rPr>
          <w:rFonts w:ascii="Times New Roman"/>
          <w:b w:val="false"/>
          <w:i w:val="false"/>
          <w:color w:val="000000"/>
          <w:sz w:val="28"/>
        </w:rPr>
        <w:t>
      3) о представлении в установленные в нем сроки в орган внешнего</w:t>
      </w:r>
    </w:p>
    <w:p>
      <w:pPr>
        <w:spacing w:after="0"/>
        <w:ind w:left="0"/>
        <w:jc w:val="both"/>
      </w:pPr>
      <w:r>
        <w:rPr>
          <w:rFonts w:ascii="Times New Roman"/>
          <w:b w:val="false"/>
          <w:i w:val="false"/>
          <w:color w:val="000000"/>
          <w:sz w:val="28"/>
        </w:rPr>
        <w:t>
      государственного аудита и финансового контроля информации об</w:t>
      </w:r>
    </w:p>
    <w:p>
      <w:pPr>
        <w:spacing w:after="0"/>
        <w:ind w:left="0"/>
        <w:jc w:val="both"/>
      </w:pPr>
      <w:r>
        <w:rPr>
          <w:rFonts w:ascii="Times New Roman"/>
          <w:b w:val="false"/>
          <w:i w:val="false"/>
          <w:color w:val="000000"/>
          <w:sz w:val="28"/>
        </w:rPr>
        <w:t>
      исполнении Предписания.</w:t>
      </w:r>
    </w:p>
    <w:p>
      <w:pPr>
        <w:spacing w:after="0"/>
        <w:ind w:left="0"/>
        <w:jc w:val="both"/>
      </w:pPr>
      <w:r>
        <w:rPr>
          <w:rFonts w:ascii="Times New Roman"/>
          <w:b w:val="false"/>
          <w:i w:val="false"/>
          <w:color w:val="000000"/>
          <w:sz w:val="28"/>
        </w:rPr>
        <w:t>
      Проект Предписания членом Счетного комитета, ответственным за</w:t>
      </w:r>
    </w:p>
    <w:p>
      <w:pPr>
        <w:spacing w:after="0"/>
        <w:ind w:left="0"/>
        <w:jc w:val="both"/>
      </w:pPr>
      <w:r>
        <w:rPr>
          <w:rFonts w:ascii="Times New Roman"/>
          <w:b w:val="false"/>
          <w:i w:val="false"/>
          <w:color w:val="000000"/>
          <w:sz w:val="28"/>
        </w:rPr>
        <w:t>
      проведение государственного аудита, вносится для обсуждения на</w:t>
      </w:r>
    </w:p>
    <w:p>
      <w:pPr>
        <w:spacing w:after="0"/>
        <w:ind w:left="0"/>
        <w:jc w:val="both"/>
      </w:pPr>
      <w:r>
        <w:rPr>
          <w:rFonts w:ascii="Times New Roman"/>
          <w:b w:val="false"/>
          <w:i w:val="false"/>
          <w:color w:val="000000"/>
          <w:sz w:val="28"/>
        </w:rPr>
        <w:t>
      заседание Счетного комитета совместно с проектом Аудиторского</w:t>
      </w:r>
    </w:p>
    <w:p>
      <w:pPr>
        <w:spacing w:after="0"/>
        <w:ind w:left="0"/>
        <w:jc w:val="both"/>
      </w:pPr>
      <w:r>
        <w:rPr>
          <w:rFonts w:ascii="Times New Roman"/>
          <w:b w:val="false"/>
          <w:i w:val="false"/>
          <w:color w:val="000000"/>
          <w:sz w:val="28"/>
        </w:rPr>
        <w:t>
      заключения.</w:t>
      </w:r>
    </w:p>
    <w:p>
      <w:pPr>
        <w:spacing w:after="0"/>
        <w:ind w:left="0"/>
        <w:jc w:val="both"/>
      </w:pPr>
      <w:r>
        <w:rPr>
          <w:rFonts w:ascii="Times New Roman"/>
          <w:b w:val="false"/>
          <w:i w:val="false"/>
          <w:color w:val="000000"/>
          <w:sz w:val="28"/>
        </w:rPr>
        <w:t>
      Предписание подписывается членом Счетного комитета и</w:t>
      </w:r>
    </w:p>
    <w:p>
      <w:pPr>
        <w:spacing w:after="0"/>
        <w:ind w:left="0"/>
        <w:jc w:val="both"/>
      </w:pPr>
      <w:r>
        <w:rPr>
          <w:rFonts w:ascii="Times New Roman"/>
          <w:b w:val="false"/>
          <w:i w:val="false"/>
          <w:color w:val="000000"/>
          <w:sz w:val="28"/>
        </w:rPr>
        <w:t>
      направляется в адрес объекта государственного аудита, организаций и</w:t>
      </w:r>
    </w:p>
    <w:p>
      <w:pPr>
        <w:spacing w:after="0"/>
        <w:ind w:left="0"/>
        <w:jc w:val="both"/>
      </w:pPr>
      <w:r>
        <w:rPr>
          <w:rFonts w:ascii="Times New Roman"/>
          <w:b w:val="false"/>
          <w:i w:val="false"/>
          <w:color w:val="000000"/>
          <w:sz w:val="28"/>
        </w:rPr>
        <w:t>
      должностных лиц в части его (их) касающейся. Каждому адресату</w:t>
      </w:r>
    </w:p>
    <w:p>
      <w:pPr>
        <w:spacing w:after="0"/>
        <w:ind w:left="0"/>
        <w:jc w:val="both"/>
      </w:pPr>
      <w:r>
        <w:rPr>
          <w:rFonts w:ascii="Times New Roman"/>
          <w:b w:val="false"/>
          <w:i w:val="false"/>
          <w:color w:val="000000"/>
          <w:sz w:val="28"/>
        </w:rPr>
        <w:t>
      направляется отдельное предписание.</w:t>
      </w:r>
    </w:p>
    <w:p>
      <w:pPr>
        <w:spacing w:after="0"/>
        <w:ind w:left="0"/>
        <w:jc w:val="both"/>
      </w:pPr>
      <w:r>
        <w:rPr>
          <w:rFonts w:ascii="Times New Roman"/>
          <w:b w:val="false"/>
          <w:i w:val="false"/>
          <w:color w:val="000000"/>
          <w:sz w:val="28"/>
        </w:rPr>
        <w:t>
      Предписание оформляется на бланке Счетного комитета по контролю</w:t>
      </w:r>
    </w:p>
    <w:p>
      <w:pPr>
        <w:spacing w:after="0"/>
        <w:ind w:left="0"/>
        <w:jc w:val="both"/>
      </w:pPr>
      <w:r>
        <w:rPr>
          <w:rFonts w:ascii="Times New Roman"/>
          <w:b w:val="false"/>
          <w:i w:val="false"/>
          <w:color w:val="000000"/>
          <w:sz w:val="28"/>
        </w:rPr>
        <w:t>
      за исполнением республиканского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 контролю за</w:t>
            </w:r>
            <w:r>
              <w:br/>
            </w:r>
            <w:r>
              <w:rPr>
                <w:rFonts w:ascii="Times New Roman"/>
                <w:b w:val="false"/>
                <w:i w:val="false"/>
                <w:color w:val="000000"/>
                <w:sz w:val="20"/>
              </w:rPr>
              <w:t>исполнением республиканского бюджета</w:t>
            </w:r>
            <w:r>
              <w:br/>
            </w:r>
            <w:r>
              <w:rPr>
                <w:rFonts w:ascii="Times New Roman"/>
                <w:b w:val="false"/>
                <w:i w:val="false"/>
                <w:color w:val="000000"/>
                <w:sz w:val="20"/>
              </w:rPr>
              <w:t>от 30 ноября 2015 года № 17-НҚ</w:t>
            </w:r>
          </w:p>
        </w:tc>
      </w:tr>
    </w:tbl>
    <w:bookmarkStart w:name="z527" w:id="771"/>
    <w:p>
      <w:pPr>
        <w:spacing w:after="0"/>
        <w:ind w:left="0"/>
        <w:jc w:val="left"/>
      </w:pPr>
      <w:r>
        <w:rPr>
          <w:rFonts w:ascii="Times New Roman"/>
          <w:b/>
          <w:i w:val="false"/>
          <w:color w:val="000000"/>
        </w:rPr>
        <w:t xml:space="preserve"> Правила проведения внешнего государственного аудита и</w:t>
      </w:r>
      <w:r>
        <w:br/>
      </w:r>
      <w:r>
        <w:rPr>
          <w:rFonts w:ascii="Times New Roman"/>
          <w:b/>
          <w:i w:val="false"/>
          <w:color w:val="000000"/>
        </w:rPr>
        <w:t>финансового контроля ревизионными комиссиями областей, городов</w:t>
      </w:r>
      <w:r>
        <w:br/>
      </w:r>
      <w:r>
        <w:rPr>
          <w:rFonts w:ascii="Times New Roman"/>
          <w:b/>
          <w:i w:val="false"/>
          <w:color w:val="000000"/>
        </w:rPr>
        <w:t>республиканского значения, столицы</w:t>
      </w:r>
      <w:r>
        <w:br/>
      </w:r>
      <w:r>
        <w:rPr>
          <w:rFonts w:ascii="Times New Roman"/>
          <w:b/>
          <w:i w:val="false"/>
          <w:color w:val="000000"/>
        </w:rPr>
        <w:t>Раздел 1. Общие положения</w:t>
      </w:r>
    </w:p>
    <w:bookmarkEnd w:id="771"/>
    <w:bookmarkStart w:name="z529" w:id="772"/>
    <w:p>
      <w:pPr>
        <w:spacing w:after="0"/>
        <w:ind w:left="0"/>
        <w:jc w:val="both"/>
      </w:pPr>
      <w:r>
        <w:rPr>
          <w:rFonts w:ascii="Times New Roman"/>
          <w:b w:val="false"/>
          <w:i w:val="false"/>
          <w:color w:val="000000"/>
          <w:sz w:val="28"/>
        </w:rPr>
        <w:t xml:space="preserve">
      1. Правила проведения внешнего государственного аудита и финансового контроля ревизионными комиссиями областей, городов республиканского значения, столицы (далее – Правила) разработаны в соответствии с подпунктом 9)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государственном аудите и финансовом контроле" (далее – Закон о государственном аудите), а также с учетом приемлемых положений Международных стандартов Международной организации высших органов аудита (ИНТОСАИ) ISSAI 100 - 400.</w:t>
      </w:r>
    </w:p>
    <w:bookmarkEnd w:id="772"/>
    <w:bookmarkStart w:name="z530" w:id="773"/>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ревизионных комиссий областей, городов республиканского значения, столицы (далее – Ревизионные комиссии)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проведения контроля качества, организации мониторинга и контроля исполнения рекомендаций, данных в аудиторском заключении, и Предписаний Ревизионных комиссий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31" w:id="774"/>
    <w:p>
      <w:pPr>
        <w:spacing w:after="0"/>
        <w:ind w:left="0"/>
        <w:jc w:val="both"/>
      </w:pPr>
      <w:r>
        <w:rPr>
          <w:rFonts w:ascii="Times New Roman"/>
          <w:b w:val="false"/>
          <w:i w:val="false"/>
          <w:color w:val="000000"/>
          <w:sz w:val="28"/>
        </w:rPr>
        <w:t xml:space="preserve">
      3. В настоящих Правилах используются следующие понятия: </w:t>
      </w:r>
    </w:p>
    <w:bookmarkEnd w:id="774"/>
    <w:bookmarkStart w:name="z330" w:id="775"/>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775"/>
    <w:bookmarkStart w:name="z331" w:id="776"/>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776"/>
    <w:bookmarkStart w:name="z332" w:id="777"/>
    <w:p>
      <w:pPr>
        <w:spacing w:after="0"/>
        <w:ind w:left="0"/>
        <w:jc w:val="both"/>
      </w:pPr>
      <w:r>
        <w:rPr>
          <w:rFonts w:ascii="Times New Roman"/>
          <w:b w:val="false"/>
          <w:i w:val="false"/>
          <w:color w:val="000000"/>
          <w:sz w:val="28"/>
        </w:rPr>
        <w:t>
      3) постановление – документ Ревизионной комиссии, которым утверждается аудиторское заключение;</w:t>
      </w:r>
    </w:p>
    <w:bookmarkEnd w:id="777"/>
    <w:bookmarkStart w:name="z333" w:id="778"/>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778"/>
    <w:bookmarkStart w:name="z334" w:id="779"/>
    <w:p>
      <w:pPr>
        <w:spacing w:after="0"/>
        <w:ind w:left="0"/>
        <w:jc w:val="both"/>
      </w:pPr>
      <w:r>
        <w:rPr>
          <w:rFonts w:ascii="Times New Roman"/>
          <w:b w:val="false"/>
          <w:i w:val="false"/>
          <w:color w:val="000000"/>
          <w:sz w:val="28"/>
        </w:rPr>
        <w:t>
      5)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779"/>
    <w:bookmarkStart w:name="z335" w:id="780"/>
    <w:p>
      <w:pPr>
        <w:spacing w:after="0"/>
        <w:ind w:left="0"/>
        <w:jc w:val="both"/>
      </w:pPr>
      <w:r>
        <w:rPr>
          <w:rFonts w:ascii="Times New Roman"/>
          <w:b w:val="false"/>
          <w:i w:val="false"/>
          <w:color w:val="000000"/>
          <w:sz w:val="28"/>
        </w:rPr>
        <w:t>
      6) государственный аудитор – государственный служащий, осуществляющий государственный аудит и (или) финансовый контроль имеющий сертификат государственного аудитора;</w:t>
      </w:r>
    </w:p>
    <w:bookmarkEnd w:id="780"/>
    <w:bookmarkStart w:name="z336" w:id="781"/>
    <w:p>
      <w:pPr>
        <w:spacing w:after="0"/>
        <w:ind w:left="0"/>
        <w:jc w:val="both"/>
      </w:pPr>
      <w:r>
        <w:rPr>
          <w:rFonts w:ascii="Times New Roman"/>
          <w:b w:val="false"/>
          <w:i w:val="false"/>
          <w:color w:val="000000"/>
          <w:sz w:val="28"/>
        </w:rPr>
        <w:t>
      7) ассистент государственного аудитора - государственный служащий, обладающий профессиональными знаниями в области бухгалтерского учета и аудита, имеющий право участвовать в государственном аудите;</w:t>
      </w:r>
    </w:p>
    <w:bookmarkEnd w:id="781"/>
    <w:bookmarkStart w:name="z337" w:id="782"/>
    <w:p>
      <w:pPr>
        <w:spacing w:after="0"/>
        <w:ind w:left="0"/>
        <w:jc w:val="both"/>
      </w:pPr>
      <w:r>
        <w:rPr>
          <w:rFonts w:ascii="Times New Roman"/>
          <w:b w:val="false"/>
          <w:i w:val="false"/>
          <w:color w:val="000000"/>
          <w:sz w:val="28"/>
        </w:rPr>
        <w:t>
      8) контроль качества государственного аудита – проверка соблюдения государственными аудиторами требований Стандартов государственного аудита и финансового контроля при осуществлении государственного аудита и настоящих Правил;</w:t>
      </w:r>
    </w:p>
    <w:bookmarkEnd w:id="782"/>
    <w:bookmarkStart w:name="z338" w:id="783"/>
    <w:p>
      <w:pPr>
        <w:spacing w:after="0"/>
        <w:ind w:left="0"/>
        <w:jc w:val="both"/>
      </w:pPr>
      <w:r>
        <w:rPr>
          <w:rFonts w:ascii="Times New Roman"/>
          <w:b w:val="false"/>
          <w:i w:val="false"/>
          <w:color w:val="000000"/>
          <w:sz w:val="28"/>
        </w:rPr>
        <w:t>
      9) предписание – обязательный для исполнения акт Ревизионной комиссии, направляемый объектам государственного аудита,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783"/>
    <w:bookmarkStart w:name="z339" w:id="784"/>
    <w:p>
      <w:pPr>
        <w:spacing w:after="0"/>
        <w:ind w:left="0"/>
        <w:jc w:val="both"/>
      </w:pPr>
      <w:r>
        <w:rPr>
          <w:rFonts w:ascii="Times New Roman"/>
          <w:b w:val="false"/>
          <w:i w:val="false"/>
          <w:color w:val="000000"/>
          <w:sz w:val="28"/>
        </w:rPr>
        <w:t>
      10) внешний государственный аудит – осуществляемые Ревизионными комиссиями анализ, оценка и проверка (далее – государственный аудит):</w:t>
      </w:r>
    </w:p>
    <w:bookmarkEnd w:id="784"/>
    <w:bookmarkStart w:name="z340" w:id="785"/>
    <w:p>
      <w:pPr>
        <w:spacing w:after="0"/>
        <w:ind w:left="0"/>
        <w:jc w:val="both"/>
      </w:pPr>
      <w:r>
        <w:rPr>
          <w:rFonts w:ascii="Times New Roman"/>
          <w:b w:val="false"/>
          <w:i w:val="false"/>
          <w:color w:val="000000"/>
          <w:sz w:val="28"/>
        </w:rPr>
        <w:t>
      эффективности управления и использования бюджетных средств, активов государства и объектов государственного аудита, связанных грантов, государственных и гарантированных государством займов, а также займов, привлекаемых под поручительство государства, в том числе другой, связанной с исполнением бюджета деятельности, основанные на системе управления рисками;</w:t>
      </w:r>
    </w:p>
    <w:bookmarkEnd w:id="785"/>
    <w:p>
      <w:pPr>
        <w:spacing w:after="0"/>
        <w:ind w:left="0"/>
        <w:jc w:val="both"/>
      </w:pPr>
      <w:r>
        <w:rPr>
          <w:rFonts w:ascii="Times New Roman"/>
          <w:b w:val="false"/>
          <w:i w:val="false"/>
          <w:color w:val="000000"/>
          <w:sz w:val="28"/>
        </w:rPr>
        <w:t>
      эффективного и законного управления национальными ресурсами (финансовыми, природными, производственными, кадровыми, информационными) для обеспечения динамичного роста качества жизненных условий населения и национальной безопасности страны.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3" w:id="786"/>
    <w:p>
      <w:pPr>
        <w:spacing w:after="0"/>
        <w:ind w:left="0"/>
        <w:jc w:val="both"/>
      </w:pPr>
      <w:r>
        <w:rPr>
          <w:rFonts w:ascii="Times New Roman"/>
          <w:b w:val="false"/>
          <w:i w:val="false"/>
          <w:color w:val="000000"/>
          <w:sz w:val="28"/>
        </w:rPr>
        <w:t xml:space="preserve">
      4. Внешний государственный аудит и финансовый контроль являются неотъемлемой частью системы государственного управления и направлены на повышение прозрачности, эффективности, ответственности за использование бюджетных средств, активов государства и квазигосударственного сектора. </w:t>
      </w:r>
    </w:p>
    <w:bookmarkEnd w:id="786"/>
    <w:bookmarkStart w:name="z544" w:id="787"/>
    <w:p>
      <w:pPr>
        <w:spacing w:after="0"/>
        <w:ind w:left="0"/>
        <w:jc w:val="both"/>
      </w:pPr>
      <w:r>
        <w:rPr>
          <w:rFonts w:ascii="Times New Roman"/>
          <w:b w:val="false"/>
          <w:i w:val="false"/>
          <w:color w:val="000000"/>
          <w:sz w:val="28"/>
        </w:rPr>
        <w:t>
      5. Государственный аудит проводится на основе перечня объектов государственного аудита Ревизионных комиссий на соответствующий год (далее – Перечень объектов государственного аудита).</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788"/>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50 Закона о государственном аудите не допускается привлечение государственных аудиторов и иных должностных лиц Ревизионных комиссий по запросам государственных органов для проведения проверок, не предусмотренных Перечнем объектов государственного аудита.</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789"/>
    <w:p>
      <w:pPr>
        <w:spacing w:after="0"/>
        <w:ind w:left="0"/>
        <w:jc w:val="both"/>
      </w:pPr>
      <w:r>
        <w:rPr>
          <w:rFonts w:ascii="Times New Roman"/>
          <w:b w:val="false"/>
          <w:i w:val="false"/>
          <w:color w:val="000000"/>
          <w:sz w:val="28"/>
        </w:rPr>
        <w:t>
      7. Непосредственное руководство за проведением аудиторского мероприятия осуществляет член Ревизионной комиссии, ответственный за проведение государственного аудита, по закрепленным за ним направлениям работы.</w:t>
      </w:r>
    </w:p>
    <w:bookmarkEnd w:id="789"/>
    <w:bookmarkStart w:name="z547" w:id="790"/>
    <w:p>
      <w:pPr>
        <w:spacing w:after="0"/>
        <w:ind w:left="0"/>
        <w:jc w:val="both"/>
      </w:pPr>
      <w:r>
        <w:rPr>
          <w:rFonts w:ascii="Times New Roman"/>
          <w:b w:val="false"/>
          <w:i w:val="false"/>
          <w:color w:val="000000"/>
          <w:sz w:val="28"/>
        </w:rPr>
        <w:t>
      8. Группа государственного аудита формируется до начала проведения аудиторского мероприятия с учетом списка аффилированности членов группы с объектами государственного аудита (далее - список аффилированности). Список аффилированности включает сведения о месте работы супруга (супруги), близких родственниках, свойственниках, наименования юридических лиц, участниками, учредителями, которых они являются, также доверенных лицах (в случае передачи имущества в доверительное управление) работников Ревизионной комиссии. Список аффилированности утверждается Председателем Ревизионной комиссии.</w:t>
      </w:r>
    </w:p>
    <w:bookmarkEnd w:id="790"/>
    <w:bookmarkStart w:name="z344" w:id="791"/>
    <w:p>
      <w:pPr>
        <w:spacing w:after="0"/>
        <w:ind w:left="0"/>
        <w:jc w:val="both"/>
      </w:pPr>
      <w:r>
        <w:rPr>
          <w:rFonts w:ascii="Times New Roman"/>
          <w:b w:val="false"/>
          <w:i w:val="false"/>
          <w:color w:val="000000"/>
          <w:sz w:val="28"/>
        </w:rPr>
        <w:t>
      Сформированный состав группы государственного аудита включает работников Ревизионной комиссии, участвующих в проведении аудиторского мероприятия – руководителя группы государственного аудита, государственных аудиторов и (или) ассистента(-ов) государственного (-ых) аудитора (-ов) (далее - ассистент), а также, в случае привлечения, специалистов государственных органов, экспертов, негосударственные аудиторские организации (далее – эксперт).</w:t>
      </w:r>
    </w:p>
    <w:bookmarkEnd w:id="791"/>
    <w:p>
      <w:pPr>
        <w:spacing w:after="0"/>
        <w:ind w:left="0"/>
        <w:jc w:val="both"/>
      </w:pPr>
      <w:r>
        <w:rPr>
          <w:rFonts w:ascii="Times New Roman"/>
          <w:b w:val="false"/>
          <w:i w:val="false"/>
          <w:color w:val="000000"/>
          <w:sz w:val="28"/>
        </w:rPr>
        <w:t>
      Обязанности руководителя группы государственного аудита возлагаются решением Председателя Ревизионной комиссии на одного из государственных аудиторов в порядке, определенном Регламентом Ревизионной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8" w:id="792"/>
    <w:p>
      <w:pPr>
        <w:spacing w:after="0"/>
        <w:ind w:left="0"/>
        <w:jc w:val="both"/>
      </w:pPr>
      <w:r>
        <w:rPr>
          <w:rFonts w:ascii="Times New Roman"/>
          <w:b w:val="false"/>
          <w:i w:val="false"/>
          <w:color w:val="000000"/>
          <w:sz w:val="28"/>
        </w:rPr>
        <w:t xml:space="preserve">
       9. В случае, если предусмотрено Регламентом Ревизионной комиссии, за группой государственного аудита закрепляется работник юридической службы (юрист), который сопровождает аудиторское мероприятие, без выезда на объекты государственного аудита (при необходимости с выездом), а также на письменные запросы руководителя группы государственного аудита по вопросам проводимого государственного аудита с приложением необходимых документов дают письменные консультации, по применению законодательства при выявлении нарушений и недостатков. </w:t>
      </w:r>
    </w:p>
    <w:bookmarkEnd w:id="792"/>
    <w:bookmarkStart w:name="z549" w:id="793"/>
    <w:p>
      <w:pPr>
        <w:spacing w:after="0"/>
        <w:ind w:left="0"/>
        <w:jc w:val="both"/>
      </w:pPr>
      <w:r>
        <w:rPr>
          <w:rFonts w:ascii="Times New Roman"/>
          <w:b w:val="false"/>
          <w:i w:val="false"/>
          <w:color w:val="000000"/>
          <w:sz w:val="28"/>
        </w:rPr>
        <w:t>
      10. Письменные консультации работников структурного подразделения, ответственного за правовое обеспечение, оказываются исключительно в рамках поставленных вопросов и в пределах объемов представленных документов.</w:t>
      </w:r>
    </w:p>
    <w:bookmarkEnd w:id="793"/>
    <w:bookmarkStart w:name="z550" w:id="794"/>
    <w:p>
      <w:pPr>
        <w:spacing w:after="0"/>
        <w:ind w:left="0"/>
        <w:jc w:val="both"/>
      </w:pPr>
      <w:r>
        <w:rPr>
          <w:rFonts w:ascii="Times New Roman"/>
          <w:b w:val="false"/>
          <w:i w:val="false"/>
          <w:color w:val="000000"/>
          <w:sz w:val="28"/>
        </w:rPr>
        <w:t xml:space="preserve">
      11. При проведении аудиторских мероприятий работники Ревизионной комиссии, а также привлекаемые эксперты руководствуются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и настоящими Правилами исходя из компетенции, установленной Законом о государственном аудите.</w:t>
      </w:r>
    </w:p>
    <w:bookmarkEnd w:id="794"/>
    <w:bookmarkStart w:name="z551" w:id="795"/>
    <w:p>
      <w:pPr>
        <w:spacing w:after="0"/>
        <w:ind w:left="0"/>
        <w:jc w:val="both"/>
      </w:pPr>
      <w:r>
        <w:rPr>
          <w:rFonts w:ascii="Times New Roman"/>
          <w:b w:val="false"/>
          <w:i w:val="false"/>
          <w:color w:val="000000"/>
          <w:sz w:val="28"/>
        </w:rPr>
        <w:t>
      12. Ревизионными комиссиями осуществляются следующие типы государственного аудита:</w:t>
      </w:r>
    </w:p>
    <w:bookmarkEnd w:id="795"/>
    <w:bookmarkStart w:name="z552" w:id="796"/>
    <w:p>
      <w:pPr>
        <w:spacing w:after="0"/>
        <w:ind w:left="0"/>
        <w:jc w:val="both"/>
      </w:pPr>
      <w:r>
        <w:rPr>
          <w:rFonts w:ascii="Times New Roman"/>
          <w:b w:val="false"/>
          <w:i w:val="false"/>
          <w:color w:val="000000"/>
          <w:sz w:val="28"/>
        </w:rPr>
        <w:t>
      1) аудит эффективности – оценка и анализ деятельности объекта государственного аудита на предмет эффективности, экономичности, продуктивности и результативности;</w:t>
      </w:r>
    </w:p>
    <w:bookmarkEnd w:id="796"/>
    <w:bookmarkStart w:name="z553" w:id="797"/>
    <w:p>
      <w:pPr>
        <w:spacing w:after="0"/>
        <w:ind w:left="0"/>
        <w:jc w:val="both"/>
      </w:pPr>
      <w:r>
        <w:rPr>
          <w:rFonts w:ascii="Times New Roman"/>
          <w:b w:val="false"/>
          <w:i w:val="false"/>
          <w:color w:val="000000"/>
          <w:sz w:val="28"/>
        </w:rPr>
        <w:t>
      2)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в их реализацию;</w:t>
      </w:r>
    </w:p>
    <w:bookmarkEnd w:id="797"/>
    <w:bookmarkStart w:name="z554" w:id="798"/>
    <w:p>
      <w:pPr>
        <w:spacing w:after="0"/>
        <w:ind w:left="0"/>
        <w:jc w:val="both"/>
      </w:pPr>
      <w:r>
        <w:rPr>
          <w:rFonts w:ascii="Times New Roman"/>
          <w:b w:val="false"/>
          <w:i w:val="false"/>
          <w:color w:val="000000"/>
          <w:sz w:val="28"/>
        </w:rPr>
        <w:t>
      3) аудит финансовой отчетности – оценка достоверности, обоснованности финансовой отчетности, бухгалтерского учета и финансового состояния объекта государственного аудита.</w:t>
      </w:r>
    </w:p>
    <w:bookmarkEnd w:id="798"/>
    <w:bookmarkStart w:name="z555" w:id="799"/>
    <w:p>
      <w:pPr>
        <w:spacing w:after="0"/>
        <w:ind w:left="0"/>
        <w:jc w:val="both"/>
      </w:pPr>
      <w:r>
        <w:rPr>
          <w:rFonts w:ascii="Times New Roman"/>
          <w:b w:val="false"/>
          <w:i w:val="false"/>
          <w:color w:val="000000"/>
          <w:sz w:val="28"/>
        </w:rPr>
        <w:t xml:space="preserve">
      13. Особенности проведения аудиторских мероприятий по типам государственного аудита устанавливаются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w:t>
      </w:r>
    </w:p>
    <w:bookmarkEnd w:id="799"/>
    <w:bookmarkStart w:name="z556" w:id="800"/>
    <w:p>
      <w:pPr>
        <w:spacing w:after="0"/>
        <w:ind w:left="0"/>
        <w:jc w:val="both"/>
      </w:pPr>
      <w:r>
        <w:rPr>
          <w:rFonts w:ascii="Times New Roman"/>
          <w:b w:val="false"/>
          <w:i w:val="false"/>
          <w:color w:val="000000"/>
          <w:sz w:val="28"/>
        </w:rPr>
        <w:t xml:space="preserve">
      14. В рамках государственного аудита Ревизионными комиссиями проводятся встречная, совместная, параллельная проверки,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17 Закона о государственном аудите. </w:t>
      </w:r>
    </w:p>
    <w:bookmarkEnd w:id="800"/>
    <w:bookmarkStart w:name="z557" w:id="801"/>
    <w:p>
      <w:pPr>
        <w:spacing w:after="0"/>
        <w:ind w:left="0"/>
        <w:jc w:val="both"/>
      </w:pPr>
      <w:r>
        <w:rPr>
          <w:rFonts w:ascii="Times New Roman"/>
          <w:b w:val="false"/>
          <w:i w:val="false"/>
          <w:color w:val="000000"/>
          <w:sz w:val="28"/>
        </w:rPr>
        <w:t>
      15. Государственный аудит проводится посредством оценки рисков, мониторинга, сопоставления, проверки, оценки и анализа:</w:t>
      </w:r>
    </w:p>
    <w:bookmarkEnd w:id="801"/>
    <w:bookmarkStart w:name="z558" w:id="802"/>
    <w:p>
      <w:pPr>
        <w:spacing w:after="0"/>
        <w:ind w:left="0"/>
        <w:jc w:val="both"/>
      </w:pPr>
      <w:r>
        <w:rPr>
          <w:rFonts w:ascii="Times New Roman"/>
          <w:b w:val="false"/>
          <w:i w:val="false"/>
          <w:color w:val="000000"/>
          <w:sz w:val="28"/>
        </w:rPr>
        <w:t>
      планирования, формирования, распределения, исполнения местного бюджета и использования активов государства и субъектов квазигосударственного сектора;</w:t>
      </w:r>
    </w:p>
    <w:bookmarkEnd w:id="802"/>
    <w:bookmarkStart w:name="z559" w:id="803"/>
    <w:p>
      <w:pPr>
        <w:spacing w:after="0"/>
        <w:ind w:left="0"/>
        <w:jc w:val="both"/>
      </w:pPr>
      <w:r>
        <w:rPr>
          <w:rFonts w:ascii="Times New Roman"/>
          <w:b w:val="false"/>
          <w:i w:val="false"/>
          <w:color w:val="000000"/>
          <w:sz w:val="28"/>
        </w:rPr>
        <w:t xml:space="preserve">
      реализации программ развития территорий и бюджетных программ; </w:t>
      </w:r>
    </w:p>
    <w:bookmarkEnd w:id="803"/>
    <w:bookmarkStart w:name="z560" w:id="804"/>
    <w:p>
      <w:pPr>
        <w:spacing w:after="0"/>
        <w:ind w:left="0"/>
        <w:jc w:val="both"/>
      </w:pPr>
      <w:r>
        <w:rPr>
          <w:rFonts w:ascii="Times New Roman"/>
          <w:b w:val="false"/>
          <w:i w:val="false"/>
          <w:color w:val="000000"/>
          <w:sz w:val="28"/>
        </w:rPr>
        <w:t xml:space="preserve">
      соблюдения участниками бюджетного процесса, в том числе субъектами квазигосударственного сектора, а также другими получателями бюджетных средств, физическими и юридическими лицами, использующими связанные гранты, поручительства и активы государства, государственные и гарантированные государством займы, бюджетные инвестиции, норм бюджетного и иного законодательства, актов субъектов квазигосударственного сектора, принятых для их реализации. </w:t>
      </w:r>
    </w:p>
    <w:bookmarkEnd w:id="804"/>
    <w:bookmarkStart w:name="z561" w:id="805"/>
    <w:p>
      <w:pPr>
        <w:spacing w:after="0"/>
        <w:ind w:left="0"/>
        <w:jc w:val="both"/>
      </w:pPr>
      <w:r>
        <w:rPr>
          <w:rFonts w:ascii="Times New Roman"/>
          <w:b w:val="false"/>
          <w:i w:val="false"/>
          <w:color w:val="000000"/>
          <w:sz w:val="28"/>
        </w:rPr>
        <w:t xml:space="preserve">
      16. Ревизионные комиссии осуществляет анализ, обобщение и систематизацию выявленных по результатам государственного аудита нарушений и недостатков. </w:t>
      </w:r>
    </w:p>
    <w:bookmarkEnd w:id="805"/>
    <w:bookmarkStart w:name="z562" w:id="806"/>
    <w:p>
      <w:pPr>
        <w:spacing w:after="0"/>
        <w:ind w:left="0"/>
        <w:jc w:val="left"/>
      </w:pPr>
      <w:r>
        <w:rPr>
          <w:rFonts w:ascii="Times New Roman"/>
          <w:b/>
          <w:i w:val="false"/>
          <w:color w:val="000000"/>
        </w:rPr>
        <w:t xml:space="preserve"> Раздел 2. Формирование Перечня объектов государственного аудита</w:t>
      </w:r>
    </w:p>
    <w:bookmarkEnd w:id="806"/>
    <w:bookmarkStart w:name="z563" w:id="807"/>
    <w:p>
      <w:pPr>
        <w:spacing w:after="0"/>
        <w:ind w:left="0"/>
        <w:jc w:val="both"/>
      </w:pPr>
      <w:r>
        <w:rPr>
          <w:rFonts w:ascii="Times New Roman"/>
          <w:b w:val="false"/>
          <w:i w:val="false"/>
          <w:color w:val="000000"/>
          <w:sz w:val="28"/>
        </w:rPr>
        <w:t xml:space="preserve">
      17. Формирование Перечня объектов государственного аудита осуществляется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Закона о государственном аудите.</w:t>
      </w:r>
    </w:p>
    <w:bookmarkEnd w:id="807"/>
    <w:bookmarkStart w:name="z564" w:id="808"/>
    <w:p>
      <w:pPr>
        <w:spacing w:after="0"/>
        <w:ind w:left="0"/>
        <w:jc w:val="both"/>
      </w:pPr>
      <w:r>
        <w:rPr>
          <w:rFonts w:ascii="Times New Roman"/>
          <w:b w:val="false"/>
          <w:i w:val="false"/>
          <w:color w:val="000000"/>
          <w:sz w:val="28"/>
        </w:rPr>
        <w:t>
      18. Формирование Перечня объектов государственного аудита проводится для реализации полномочий Ревизионной комиссии, предусмотренных Законом о государственном аудите, в целях выявления, устранения и недопущения нарушений объектами государственного аудита норм законодательства, актов субъектов квазигосударственного сектора, в том числе связанного с планированием, формированием, распределением, использованием бюджетных средств, активов государства и субъектов квазигосударственного сектора (далее – активы).</w:t>
      </w:r>
    </w:p>
    <w:bookmarkEnd w:id="808"/>
    <w:bookmarkStart w:name="z565" w:id="809"/>
    <w:p>
      <w:pPr>
        <w:spacing w:after="0"/>
        <w:ind w:left="0"/>
        <w:jc w:val="both"/>
      </w:pPr>
      <w:r>
        <w:rPr>
          <w:rFonts w:ascii="Times New Roman"/>
          <w:b w:val="false"/>
          <w:i w:val="false"/>
          <w:color w:val="000000"/>
          <w:sz w:val="28"/>
        </w:rPr>
        <w:t>
      19. Перечень объектов государственного аудита формируется для качественного и эффективного осуществления аудиторских мероприятий на очередной год на основе перспективного плана аудита эффективности, взаимодействия органов государственного аудита и финансового контроля, признания результатов государственного аудита с целью исключения дублирования объектов государственного аудита.</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7" w:id="810"/>
    <w:p>
      <w:pPr>
        <w:spacing w:after="0"/>
        <w:ind w:left="0"/>
        <w:jc w:val="both"/>
      </w:pPr>
      <w:r>
        <w:rPr>
          <w:rFonts w:ascii="Times New Roman"/>
          <w:b w:val="false"/>
          <w:i w:val="false"/>
          <w:color w:val="000000"/>
          <w:sz w:val="28"/>
        </w:rPr>
        <w:t>
       21. Перечень объектов государственного аудита формируется в Ведомственной информационной системе Ревизионной комиссии (далее – ВИС РК).</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811"/>
    <w:p>
      <w:pPr>
        <w:spacing w:after="0"/>
        <w:ind w:left="0"/>
        <w:jc w:val="both"/>
      </w:pPr>
      <w:r>
        <w:rPr>
          <w:rFonts w:ascii="Times New Roman"/>
          <w:b w:val="false"/>
          <w:i w:val="false"/>
          <w:color w:val="000000"/>
          <w:sz w:val="28"/>
        </w:rPr>
        <w:t xml:space="preserve">
       22. Для формирования Перечня объектов государственного аудита члены Ревизионной комиссии не позднее 1 октября года, предшествующего планируемому, на основе Единой базы данных государственного аудита и финансового контроля (далее – Единая база данных), с учетом оценки рисков объектов государственного аудита и данных, полученных из дополнительных источников и запросов, готовят предложения в проект Перечня объектов государственного аудита в виде заявки на проведение аудиторского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9" w:id="812"/>
    <w:p>
      <w:pPr>
        <w:spacing w:after="0"/>
        <w:ind w:left="0"/>
        <w:jc w:val="both"/>
      </w:pPr>
      <w:r>
        <w:rPr>
          <w:rFonts w:ascii="Times New Roman"/>
          <w:b w:val="false"/>
          <w:i w:val="false"/>
          <w:color w:val="000000"/>
          <w:sz w:val="28"/>
        </w:rPr>
        <w:t>
      23. Члены Ревизионной комиссии совместно со структурным подразделением, ответственным за проведение государственного аудита при составлении Заявки определяют объекты государственного аудита и прогнозные объемы бюджетных средств и активов, охватываемые государственным аудитом, наименование аудиторского мероприятия, типы государственного аудита и виды проверок по своим направлениям, сроки проведения каждого этапа аудиторского мероприятия, также с учетом необходимого количества государственных аудиторов, потребности привлечения ассистентов и экспертов.</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80" w:id="813"/>
    <w:p>
      <w:pPr>
        <w:spacing w:after="0"/>
        <w:ind w:left="0"/>
        <w:jc w:val="both"/>
      </w:pPr>
      <w:r>
        <w:rPr>
          <w:rFonts w:ascii="Times New Roman"/>
          <w:b w:val="false"/>
          <w:i w:val="false"/>
          <w:color w:val="000000"/>
          <w:sz w:val="28"/>
        </w:rPr>
        <w:t>
      23-1. При формировании проекта Перечня объектов государственного аудита Ревизионной комиссии рассмотрению подлежат:</w:t>
      </w:r>
    </w:p>
    <w:bookmarkEnd w:id="813"/>
    <w:bookmarkStart w:name="z1181" w:id="814"/>
    <w:p>
      <w:pPr>
        <w:spacing w:after="0"/>
        <w:ind w:left="0"/>
        <w:jc w:val="both"/>
      </w:pPr>
      <w:r>
        <w:rPr>
          <w:rFonts w:ascii="Times New Roman"/>
          <w:b w:val="false"/>
          <w:i w:val="false"/>
          <w:color w:val="000000"/>
          <w:sz w:val="28"/>
        </w:rPr>
        <w:t>
      обращения физических и юридических лиц по вопросам организации аудиторских мероприятий на определенных объектах государственного аудита, неэффективно расходующих бюджетные средства и активы, либо неэффективной реализации документов Системы государственного планирования, бюджетных инвестиций;</w:t>
      </w:r>
    </w:p>
    <w:bookmarkEnd w:id="814"/>
    <w:bookmarkStart w:name="z1182" w:id="815"/>
    <w:p>
      <w:pPr>
        <w:spacing w:after="0"/>
        <w:ind w:left="0"/>
        <w:jc w:val="both"/>
      </w:pPr>
      <w:r>
        <w:rPr>
          <w:rFonts w:ascii="Times New Roman"/>
          <w:b w:val="false"/>
          <w:i w:val="false"/>
          <w:color w:val="000000"/>
          <w:sz w:val="28"/>
        </w:rPr>
        <w:t>
      результаты мониторинга средств массовой информации о нарушениях в ходе формирования и расходования бюджетных средств и активов, реализации документов Системы государственного планирования и бюджетных инвестиций;</w:t>
      </w:r>
    </w:p>
    <w:bookmarkEnd w:id="815"/>
    <w:bookmarkStart w:name="z1183" w:id="816"/>
    <w:p>
      <w:pPr>
        <w:spacing w:after="0"/>
        <w:ind w:left="0"/>
        <w:jc w:val="both"/>
      </w:pPr>
      <w:r>
        <w:rPr>
          <w:rFonts w:ascii="Times New Roman"/>
          <w:b w:val="false"/>
          <w:i w:val="false"/>
          <w:color w:val="000000"/>
          <w:sz w:val="28"/>
        </w:rPr>
        <w:t>
      результаты оценки рисков объектов государственного аудита, осуществляемый структурным подразделением ответственным за планирование;</w:t>
      </w:r>
    </w:p>
    <w:bookmarkEnd w:id="816"/>
    <w:p>
      <w:pPr>
        <w:spacing w:after="0"/>
        <w:ind w:left="0"/>
        <w:jc w:val="both"/>
      </w:pPr>
      <w:r>
        <w:rPr>
          <w:rFonts w:ascii="Times New Roman"/>
          <w:b w:val="false"/>
          <w:i w:val="false"/>
          <w:color w:val="000000"/>
          <w:sz w:val="28"/>
        </w:rPr>
        <w:t>
      статистические данные социально-экономического развития, в том числе в разрезе сфер государственного управления и отраслей экономики и других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84" w:id="817"/>
    <w:p>
      <w:pPr>
        <w:spacing w:after="0"/>
        <w:ind w:left="0"/>
        <w:jc w:val="both"/>
      </w:pPr>
      <w:r>
        <w:rPr>
          <w:rFonts w:ascii="Times New Roman"/>
          <w:b w:val="false"/>
          <w:i w:val="false"/>
          <w:color w:val="000000"/>
          <w:sz w:val="28"/>
        </w:rPr>
        <w:t xml:space="preserve">
      23-2. Выбор направления аудиторского мероприятия членом Ревизионной комиссии обосновывается по следующим критериям: </w:t>
      </w:r>
    </w:p>
    <w:bookmarkEnd w:id="817"/>
    <w:bookmarkStart w:name="z1185" w:id="818"/>
    <w:p>
      <w:pPr>
        <w:spacing w:after="0"/>
        <w:ind w:left="0"/>
        <w:jc w:val="both"/>
      </w:pPr>
      <w:r>
        <w:rPr>
          <w:rFonts w:ascii="Times New Roman"/>
          <w:b w:val="false"/>
          <w:i w:val="false"/>
          <w:color w:val="000000"/>
          <w:sz w:val="28"/>
        </w:rPr>
        <w:t>
      соответствия направления аудиторского мероприятия компетенциям Ревизионной комиссии, установленным Законом о государственном аудите;</w:t>
      </w:r>
    </w:p>
    <w:bookmarkEnd w:id="818"/>
    <w:bookmarkStart w:name="z1186" w:id="819"/>
    <w:p>
      <w:pPr>
        <w:spacing w:after="0"/>
        <w:ind w:left="0"/>
        <w:jc w:val="both"/>
      </w:pPr>
      <w:r>
        <w:rPr>
          <w:rFonts w:ascii="Times New Roman"/>
          <w:b w:val="false"/>
          <w:i w:val="false"/>
          <w:color w:val="000000"/>
          <w:sz w:val="28"/>
        </w:rPr>
        <w:t>
      наличия рисков при формировании и (или) использовании бюджетных средств и активов, а также деятельности объектов государственного аудита, которые потенциально могут приводить к негативным результатам;</w:t>
      </w:r>
    </w:p>
    <w:bookmarkEnd w:id="819"/>
    <w:bookmarkStart w:name="z1187" w:id="820"/>
    <w:p>
      <w:pPr>
        <w:spacing w:after="0"/>
        <w:ind w:left="0"/>
        <w:jc w:val="both"/>
      </w:pPr>
      <w:r>
        <w:rPr>
          <w:rFonts w:ascii="Times New Roman"/>
          <w:b w:val="false"/>
          <w:i w:val="false"/>
          <w:color w:val="000000"/>
          <w:sz w:val="28"/>
        </w:rPr>
        <w:t>
      прогнозным объемам бюджетных средств и активов, подлежащих аудиту в данной сфере и (или) используемых объектами государственного аудита;</w:t>
      </w:r>
    </w:p>
    <w:bookmarkEnd w:id="820"/>
    <w:bookmarkStart w:name="z1188" w:id="821"/>
    <w:p>
      <w:pPr>
        <w:spacing w:after="0"/>
        <w:ind w:left="0"/>
        <w:jc w:val="both"/>
      </w:pPr>
      <w:r>
        <w:rPr>
          <w:rFonts w:ascii="Times New Roman"/>
          <w:b w:val="false"/>
          <w:i w:val="false"/>
          <w:color w:val="000000"/>
          <w:sz w:val="28"/>
        </w:rPr>
        <w:t>
      срокам и результатам проведения предшествующих аудиторских мероприятий на объектах государственного аудита;</w:t>
      </w:r>
    </w:p>
    <w:bookmarkEnd w:id="821"/>
    <w:bookmarkStart w:name="z1189" w:id="822"/>
    <w:p>
      <w:pPr>
        <w:spacing w:after="0"/>
        <w:ind w:left="0"/>
        <w:jc w:val="both"/>
      </w:pPr>
      <w:r>
        <w:rPr>
          <w:rFonts w:ascii="Times New Roman"/>
          <w:b w:val="false"/>
          <w:i w:val="false"/>
          <w:color w:val="000000"/>
          <w:sz w:val="28"/>
        </w:rPr>
        <w:t>
      достаточность трудовых и других ресурсов для осуществления аудиторского мероприятия;</w:t>
      </w:r>
    </w:p>
    <w:bookmarkEnd w:id="822"/>
    <w:bookmarkStart w:name="z1190" w:id="823"/>
    <w:p>
      <w:pPr>
        <w:spacing w:after="0"/>
        <w:ind w:left="0"/>
        <w:jc w:val="both"/>
      </w:pPr>
      <w:r>
        <w:rPr>
          <w:rFonts w:ascii="Times New Roman"/>
          <w:b w:val="false"/>
          <w:i w:val="false"/>
          <w:color w:val="000000"/>
          <w:sz w:val="28"/>
        </w:rPr>
        <w:t>
      охвату аудитом бюджета планируемого года в соответствии с приоритетными направлениями расходования бюджетных средств и активов;</w:t>
      </w:r>
    </w:p>
    <w:bookmarkEnd w:id="823"/>
    <w:bookmarkStart w:name="z1191" w:id="824"/>
    <w:p>
      <w:pPr>
        <w:spacing w:after="0"/>
        <w:ind w:left="0"/>
        <w:jc w:val="both"/>
      </w:pPr>
      <w:r>
        <w:rPr>
          <w:rFonts w:ascii="Times New Roman"/>
          <w:b w:val="false"/>
          <w:i w:val="false"/>
          <w:color w:val="000000"/>
          <w:sz w:val="28"/>
        </w:rPr>
        <w:t>
      необходимости проведения оценки эффективности по итогам промежуточной реализации или на этапе завершения реализации документов Системы государственного планирования, постановки их на утрату введения в эксплуатацию объектов за счет бюджетных средств и активов.</w:t>
      </w:r>
    </w:p>
    <w:bookmarkEnd w:id="824"/>
    <w:bookmarkStart w:name="z1192" w:id="825"/>
    <w:p>
      <w:pPr>
        <w:spacing w:after="0"/>
        <w:ind w:left="0"/>
        <w:jc w:val="both"/>
      </w:pPr>
      <w:r>
        <w:rPr>
          <w:rFonts w:ascii="Times New Roman"/>
          <w:b w:val="false"/>
          <w:i w:val="false"/>
          <w:color w:val="000000"/>
          <w:sz w:val="28"/>
        </w:rPr>
        <w:t>
      Приоритетом при выборе объектов государственного аудита необходимо отдавать бюджетным программам, администраторам бюджетных программ, субъектам квазигосударственного сектора и документам Системы государственного планирования, отнесенным к высокой и средней группам рисков.</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23-2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0" w:id="826"/>
    <w:p>
      <w:pPr>
        <w:spacing w:after="0"/>
        <w:ind w:left="0"/>
        <w:jc w:val="both"/>
      </w:pPr>
      <w:r>
        <w:rPr>
          <w:rFonts w:ascii="Times New Roman"/>
          <w:b w:val="false"/>
          <w:i w:val="false"/>
          <w:color w:val="000000"/>
          <w:sz w:val="28"/>
        </w:rPr>
        <w:t>
      24. Членами Ревизионной комиссии совместно со структурным подразделением, ответственным за планирование, до 20 ноября года, предшествующего планируемому, согласовываются вопросы проведения совместных, параллельных проверок, осуществляемых со Счетным комитетом по контролю за исполнением республиканского бюджета (далее – Счетный комитет) и другими государственными органами, для включения их в проект Перечня объектов государственного аудита.</w:t>
      </w:r>
    </w:p>
    <w:bookmarkEnd w:id="826"/>
    <w:bookmarkStart w:name="z571" w:id="827"/>
    <w:p>
      <w:pPr>
        <w:spacing w:after="0"/>
        <w:ind w:left="0"/>
        <w:jc w:val="both"/>
      </w:pPr>
      <w:r>
        <w:rPr>
          <w:rFonts w:ascii="Times New Roman"/>
          <w:b w:val="false"/>
          <w:i w:val="false"/>
          <w:color w:val="000000"/>
          <w:sz w:val="28"/>
        </w:rPr>
        <w:t xml:space="preserve">
      25. Структурным подразделением, ответственным за планирование, до 5 декабря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детализированный перечень объектов государственного аудита,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направляются в Счетный комитет и территориальному подразделению Уполномоченного органа по внутреннему аудиту (далее – Уполномоченный орган).</w:t>
      </w:r>
    </w:p>
    <w:bookmarkEnd w:id="827"/>
    <w:p>
      <w:pPr>
        <w:spacing w:after="0"/>
        <w:ind w:left="0"/>
        <w:jc w:val="both"/>
      </w:pPr>
      <w:r>
        <w:rPr>
          <w:rFonts w:ascii="Times New Roman"/>
          <w:b w:val="false"/>
          <w:i w:val="false"/>
          <w:color w:val="000000"/>
          <w:sz w:val="28"/>
        </w:rPr>
        <w:t>
      При рассмотрении на совещании у Председателя Ревизионной комиссии предварительного проекта Перечня объектов государственного аудита с детализированным перечнем объектов государственного аудита заслушиваются доклады членов Ревизионной комиссии по их Заявкам.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2" w:id="828"/>
    <w:p>
      <w:pPr>
        <w:spacing w:after="0"/>
        <w:ind w:left="0"/>
        <w:jc w:val="both"/>
      </w:pPr>
      <w:r>
        <w:rPr>
          <w:rFonts w:ascii="Times New Roman"/>
          <w:b w:val="false"/>
          <w:i w:val="false"/>
          <w:color w:val="000000"/>
          <w:sz w:val="28"/>
        </w:rPr>
        <w:t>
       26. Согласованный проект Перечня объектов государственного аудита до 25 декабря года, предшествующего планируемому, рассматривается и одобряется на заседании Ревизионной комиссии.</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829"/>
    <w:p>
      <w:pPr>
        <w:spacing w:after="0"/>
        <w:ind w:left="0"/>
        <w:jc w:val="both"/>
      </w:pPr>
      <w:r>
        <w:rPr>
          <w:rFonts w:ascii="Times New Roman"/>
          <w:b w:val="false"/>
          <w:i w:val="false"/>
          <w:color w:val="000000"/>
          <w:sz w:val="28"/>
        </w:rPr>
        <w:t>
       27. Размещение Перечня объектов государственного аудита на Интернет-ресурсе Ревизионной комиссии осуществляется структурным подразделением, ответственным за планирование, в течение пяти календарных дней со дня его утверждения и внесения изменений (дополнений).</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830"/>
    <w:p>
      <w:pPr>
        <w:spacing w:after="0"/>
        <w:ind w:left="0"/>
        <w:jc w:val="both"/>
      </w:pPr>
      <w:r>
        <w:rPr>
          <w:rFonts w:ascii="Times New Roman"/>
          <w:b w:val="false"/>
          <w:i w:val="false"/>
          <w:color w:val="000000"/>
          <w:sz w:val="28"/>
        </w:rPr>
        <w:t>
       28. В течение пяти рабочих дней со дня регистрации приказа об утверждении Перечня объектов государственного аудита осуществляется его рассылка Счетному комитету, территориальному подразделению Уполномоченного органа, уполномоченному органу в области правовой статистики и специальных учетов посредством Единой системы электронного документооборота (далее – ЕСЭДО) и (или) в письменном виде по почте.</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831"/>
    <w:p>
      <w:pPr>
        <w:spacing w:after="0"/>
        <w:ind w:left="0"/>
        <w:jc w:val="both"/>
      </w:pPr>
      <w:r>
        <w:rPr>
          <w:rFonts w:ascii="Times New Roman"/>
          <w:b w:val="false"/>
          <w:i w:val="false"/>
          <w:color w:val="000000"/>
          <w:sz w:val="28"/>
        </w:rPr>
        <w:t>
       29. В течение пяти рабочих дней со дня регистрации приказа о внесении изменений (дополнений) в утвержденный Перечень объектов государственного аудита осуществляется его рассылка посредством ЕСЭДО и (или) в письменном виде по почте:</w:t>
      </w:r>
    </w:p>
    <w:bookmarkEnd w:id="831"/>
    <w:p>
      <w:pPr>
        <w:spacing w:after="0"/>
        <w:ind w:left="0"/>
        <w:jc w:val="both"/>
      </w:pPr>
      <w:r>
        <w:rPr>
          <w:rFonts w:ascii="Times New Roman"/>
          <w:b w:val="false"/>
          <w:i w:val="false"/>
          <w:color w:val="000000"/>
          <w:sz w:val="28"/>
        </w:rPr>
        <w:t>
      1) уполномоченному органу в области правовой статистики и специальных учетов;</w:t>
      </w:r>
    </w:p>
    <w:p>
      <w:pPr>
        <w:spacing w:after="0"/>
        <w:ind w:left="0"/>
        <w:jc w:val="both"/>
      </w:pPr>
      <w:r>
        <w:rPr>
          <w:rFonts w:ascii="Times New Roman"/>
          <w:b w:val="false"/>
          <w:i w:val="false"/>
          <w:color w:val="000000"/>
          <w:sz w:val="28"/>
        </w:rPr>
        <w:t>
      2) Счетному комитету и территориальному подразделению Уполномоченного органа с приложением измененного (дополненного) детализированного перечня объектов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832"/>
    <w:p>
      <w:pPr>
        <w:spacing w:after="0"/>
        <w:ind w:left="0"/>
        <w:jc w:val="both"/>
      </w:pPr>
      <w:r>
        <w:rPr>
          <w:rFonts w:ascii="Times New Roman"/>
          <w:b w:val="false"/>
          <w:i w:val="false"/>
          <w:color w:val="000000"/>
          <w:sz w:val="28"/>
        </w:rPr>
        <w:t>
       30. Структурное подразделение, ответственное за планирование, на постоянной основе проводит мониторинг исполнения утвержденного Перечня объектов государственного аудита.</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833"/>
    <w:p>
      <w:pPr>
        <w:spacing w:after="0"/>
        <w:ind w:left="0"/>
        <w:jc w:val="both"/>
      </w:pPr>
      <w:r>
        <w:rPr>
          <w:rFonts w:ascii="Times New Roman"/>
          <w:b w:val="false"/>
          <w:i w:val="false"/>
          <w:color w:val="000000"/>
          <w:sz w:val="28"/>
        </w:rPr>
        <w:t>
       31. Структурное подразделение, ответственное за планирование, на ежеквартальной основе проводит мониторинг изменений перечней объектов государственного аудита Счетного комитета и территориального подразделения Уполномоченного органа в целях исключения дублирования аудиторских мероприятий.</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8" w:id="834"/>
    <w:p>
      <w:pPr>
        <w:spacing w:after="0"/>
        <w:ind w:left="0"/>
        <w:jc w:val="both"/>
      </w:pPr>
      <w:r>
        <w:rPr>
          <w:rFonts w:ascii="Times New Roman"/>
          <w:b w:val="false"/>
          <w:i w:val="false"/>
          <w:color w:val="000000"/>
          <w:sz w:val="28"/>
        </w:rPr>
        <w:t>
       32. В течение пяти рабочих дней после утверждения Перечня объектов государственного аудита структурное подразделение, ответственное за планирование, совместно со структурным подразделением, ответственным за проведение государственного аудита, формирует годовой план проведения заседаний с учетом завершения аудиторских мероприятий, который уточняется ежеквартально.</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835"/>
    <w:p>
      <w:pPr>
        <w:spacing w:after="0"/>
        <w:ind w:left="0"/>
        <w:jc w:val="both"/>
      </w:pPr>
      <w:r>
        <w:rPr>
          <w:rFonts w:ascii="Times New Roman"/>
          <w:b w:val="false"/>
          <w:i w:val="false"/>
          <w:color w:val="000000"/>
          <w:sz w:val="28"/>
        </w:rPr>
        <w:t>
       33. По итогам отчетного периода Председателю Ревизионной комиссии представляется информация о реализации Перечня объектов государственного аудита.</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836"/>
    <w:p>
      <w:pPr>
        <w:spacing w:after="0"/>
        <w:ind w:left="0"/>
        <w:jc w:val="both"/>
      </w:pPr>
      <w:r>
        <w:rPr>
          <w:rFonts w:ascii="Times New Roman"/>
          <w:b w:val="false"/>
          <w:i w:val="false"/>
          <w:color w:val="000000"/>
          <w:sz w:val="28"/>
        </w:rPr>
        <w:t xml:space="preserve">
       34. В Перечень объектов государственного аудита вносятся изменения и (или) дополнения по поручениям Президента Республики Казахстан, запросов Счетного комитета, основанных на поручениях Администрации Президента Республики Казахстан, решений соответствующих маслихатов и (или) инициативе Председателя Ревизионной комиссии, а также по основаниям, предусмотренным </w:t>
      </w:r>
      <w:r>
        <w:rPr>
          <w:rFonts w:ascii="Times New Roman"/>
          <w:b w:val="false"/>
          <w:i w:val="false"/>
          <w:color w:val="000000"/>
          <w:sz w:val="28"/>
        </w:rPr>
        <w:t>пунктом 51</w:t>
      </w:r>
      <w:r>
        <w:rPr>
          <w:rFonts w:ascii="Times New Roman"/>
          <w:b w:val="false"/>
          <w:i w:val="false"/>
          <w:color w:val="000000"/>
          <w:sz w:val="28"/>
        </w:rPr>
        <w:t xml:space="preserve"> настоящих Правил на основании служебной записки члена Ревизионной комиссии, ответственного за аудиторское мероприятие, с визами руководителей структурных подразделений, ответственных за проведение аудита, контроля качества и планирование и приложением актуализированной Заявки, а также подтверждающих обоснованность внесения изменений и (или) дополнений документов (материалов).</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1" w:id="837"/>
    <w:p>
      <w:pPr>
        <w:spacing w:after="0"/>
        <w:ind w:left="0"/>
        <w:jc w:val="left"/>
      </w:pPr>
      <w:r>
        <w:rPr>
          <w:rFonts w:ascii="Times New Roman"/>
          <w:b/>
          <w:i w:val="false"/>
          <w:color w:val="000000"/>
        </w:rPr>
        <w:t xml:space="preserve">  Раздел 3. Планирование отдельного государственного аудита и его проведение</w:t>
      </w:r>
      <w:r>
        <w:br/>
      </w:r>
      <w:r>
        <w:rPr>
          <w:rFonts w:ascii="Times New Roman"/>
          <w:b/>
          <w:i w:val="false"/>
          <w:color w:val="000000"/>
        </w:rPr>
        <w:t>Подраздел 1. Планирование отдельного государственного аудита</w:t>
      </w:r>
    </w:p>
    <w:bookmarkEnd w:id="837"/>
    <w:bookmarkStart w:name="z583" w:id="838"/>
    <w:p>
      <w:pPr>
        <w:spacing w:after="0"/>
        <w:ind w:left="0"/>
        <w:jc w:val="both"/>
      </w:pPr>
      <w:r>
        <w:rPr>
          <w:rFonts w:ascii="Times New Roman"/>
          <w:b w:val="false"/>
          <w:i w:val="false"/>
          <w:color w:val="000000"/>
          <w:sz w:val="28"/>
        </w:rPr>
        <w:t>
      35. Подготовка к проведению аудиторского мероприятия является его первоначальным этапом, на котором осуществляются:</w:t>
      </w:r>
    </w:p>
    <w:bookmarkEnd w:id="838"/>
    <w:p>
      <w:pPr>
        <w:spacing w:after="0"/>
        <w:ind w:left="0"/>
        <w:jc w:val="both"/>
      </w:pPr>
      <w:r>
        <w:rPr>
          <w:rFonts w:ascii="Times New Roman"/>
          <w:b w:val="false"/>
          <w:i w:val="false"/>
          <w:color w:val="000000"/>
          <w:sz w:val="28"/>
        </w:rPr>
        <w:t>
      1) предварительное изучение объектов государственного аудита;</w:t>
      </w:r>
    </w:p>
    <w:p>
      <w:pPr>
        <w:spacing w:after="0"/>
        <w:ind w:left="0"/>
        <w:jc w:val="both"/>
      </w:pPr>
      <w:r>
        <w:rPr>
          <w:rFonts w:ascii="Times New Roman"/>
          <w:b w:val="false"/>
          <w:i w:val="false"/>
          <w:color w:val="000000"/>
          <w:sz w:val="28"/>
        </w:rPr>
        <w:t>
      2) составление плана проведения государственного аудита (далее – План аудита), программы проведения государственного аудита (далее – Программа аудита), поручения на проведение аудиторского мероприятия, совместной и параллельной проверок (далее – Поручение), являющиеся актами о назначении проверки, аудиторского задания на проведение аудиторского мероприятия (далее – Аудиторское задание) и другой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839"/>
    <w:p>
      <w:pPr>
        <w:spacing w:after="0"/>
        <w:ind w:left="0"/>
        <w:jc w:val="both"/>
      </w:pPr>
      <w:r>
        <w:rPr>
          <w:rFonts w:ascii="Times New Roman"/>
          <w:b w:val="false"/>
          <w:i w:val="false"/>
          <w:color w:val="000000"/>
          <w:sz w:val="28"/>
        </w:rPr>
        <w:t xml:space="preserve">
       36. Подготовка к проведению отдельного государственного аудита осуществляется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Закона о государственном аудите, настоящими Правилами и иными документами, регламентирующими проведение внешнего государственного аудита.</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7" w:id="840"/>
    <w:p>
      <w:pPr>
        <w:spacing w:after="0"/>
        <w:ind w:left="0"/>
        <w:jc w:val="left"/>
      </w:pPr>
      <w:r>
        <w:rPr>
          <w:rFonts w:ascii="Times New Roman"/>
          <w:b/>
          <w:i w:val="false"/>
          <w:color w:val="000000"/>
        </w:rPr>
        <w:t xml:space="preserve"> Параграф 1. Предварительное изучение объектов государственного аудита</w:t>
      </w:r>
    </w:p>
    <w:bookmarkEnd w:id="840"/>
    <w:bookmarkStart w:name="z588" w:id="841"/>
    <w:p>
      <w:pPr>
        <w:spacing w:after="0"/>
        <w:ind w:left="0"/>
        <w:jc w:val="both"/>
      </w:pPr>
      <w:r>
        <w:rPr>
          <w:rFonts w:ascii="Times New Roman"/>
          <w:b w:val="false"/>
          <w:i w:val="false"/>
          <w:color w:val="000000"/>
          <w:sz w:val="28"/>
        </w:rPr>
        <w:t xml:space="preserve">
      37. Предварительное изучение объектов государственного аудита проводится всеми участниками группы государственного аудита без посещения объекта государственного аудита, за исключением аудиторских мероприятий,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государственного аудита, вида проверки и объектов государственного аудита,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 в том числе актуализации данных, предусмотренных в сведениях о расходовании средств и результатов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9" w:id="842"/>
    <w:p>
      <w:pPr>
        <w:spacing w:after="0"/>
        <w:ind w:left="0"/>
        <w:jc w:val="both"/>
      </w:pPr>
      <w:r>
        <w:rPr>
          <w:rFonts w:ascii="Times New Roman"/>
          <w:b w:val="false"/>
          <w:i w:val="false"/>
          <w:color w:val="000000"/>
          <w:sz w:val="28"/>
        </w:rPr>
        <w:t>
      38. В зависимости от типа государственного аудита определяются следующие показатели:</w:t>
      </w:r>
    </w:p>
    <w:bookmarkEnd w:id="842"/>
    <w:bookmarkStart w:name="z590" w:id="843"/>
    <w:p>
      <w:pPr>
        <w:spacing w:after="0"/>
        <w:ind w:left="0"/>
        <w:jc w:val="both"/>
      </w:pPr>
      <w:r>
        <w:rPr>
          <w:rFonts w:ascii="Times New Roman"/>
          <w:b w:val="false"/>
          <w:i w:val="false"/>
          <w:color w:val="000000"/>
          <w:sz w:val="28"/>
        </w:rPr>
        <w:t>
      1) эффективность – соотношение полученных результатов к запланированным с учетом использованных для их достижения ресурсов;</w:t>
      </w:r>
    </w:p>
    <w:bookmarkEnd w:id="843"/>
    <w:bookmarkStart w:name="z591" w:id="844"/>
    <w:p>
      <w:pPr>
        <w:spacing w:after="0"/>
        <w:ind w:left="0"/>
        <w:jc w:val="both"/>
      </w:pPr>
      <w:r>
        <w:rPr>
          <w:rFonts w:ascii="Times New Roman"/>
          <w:b w:val="false"/>
          <w:i w:val="false"/>
          <w:color w:val="000000"/>
          <w:sz w:val="28"/>
        </w:rPr>
        <w:t>
      2) экономичность – минимизация стоимости ресурсов, выделенных для достижения оцениваемых результатов деятельности с сохранением соответствующего качества этих результатов;</w:t>
      </w:r>
    </w:p>
    <w:bookmarkEnd w:id="844"/>
    <w:bookmarkStart w:name="z592" w:id="845"/>
    <w:p>
      <w:pPr>
        <w:spacing w:after="0"/>
        <w:ind w:left="0"/>
        <w:jc w:val="both"/>
      </w:pPr>
      <w:r>
        <w:rPr>
          <w:rFonts w:ascii="Times New Roman"/>
          <w:b w:val="false"/>
          <w:i w:val="false"/>
          <w:color w:val="000000"/>
          <w:sz w:val="28"/>
        </w:rPr>
        <w:t>
      3) продуктивность – получение максимально полезного результата для экономики или отдельной сферы управления с использованием выделенных ресурсов с учетом количества, качества и сроков;</w:t>
      </w:r>
    </w:p>
    <w:bookmarkEnd w:id="845"/>
    <w:bookmarkStart w:name="z593" w:id="846"/>
    <w:p>
      <w:pPr>
        <w:spacing w:after="0"/>
        <w:ind w:left="0"/>
        <w:jc w:val="both"/>
      </w:pPr>
      <w:r>
        <w:rPr>
          <w:rFonts w:ascii="Times New Roman"/>
          <w:b w:val="false"/>
          <w:i w:val="false"/>
          <w:color w:val="000000"/>
          <w:sz w:val="28"/>
        </w:rPr>
        <w:t>
      4) результативность – степень реализации намеченных по каждой деятельности задач и соотношение плановых (прямых, конечных) и фактических результатов соответствующей деятельности;</w:t>
      </w:r>
    </w:p>
    <w:bookmarkEnd w:id="846"/>
    <w:bookmarkStart w:name="z594" w:id="847"/>
    <w:p>
      <w:pPr>
        <w:spacing w:after="0"/>
        <w:ind w:left="0"/>
        <w:jc w:val="both"/>
      </w:pPr>
      <w:r>
        <w:rPr>
          <w:rFonts w:ascii="Times New Roman"/>
          <w:b w:val="false"/>
          <w:i w:val="false"/>
          <w:color w:val="000000"/>
          <w:sz w:val="28"/>
        </w:rPr>
        <w:t>
      5) существенность –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квазигосударственного сектора, принятых в их реализацию, а также иные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bookmarkEnd w:id="847"/>
    <w:bookmarkStart w:name="z595" w:id="848"/>
    <w:p>
      <w:pPr>
        <w:spacing w:after="0"/>
        <w:ind w:left="0"/>
        <w:jc w:val="both"/>
      </w:pPr>
      <w:r>
        <w:rPr>
          <w:rFonts w:ascii="Times New Roman"/>
          <w:b w:val="false"/>
          <w:i w:val="false"/>
          <w:color w:val="000000"/>
          <w:sz w:val="28"/>
        </w:rPr>
        <w:t>
      6) перспективность – соответствие произведенных расходов целям и задачам, поставленным на обозначенный ожидаемый период.</w:t>
      </w:r>
    </w:p>
    <w:bookmarkEnd w:id="848"/>
    <w:bookmarkStart w:name="z596" w:id="849"/>
    <w:p>
      <w:pPr>
        <w:spacing w:after="0"/>
        <w:ind w:left="0"/>
        <w:jc w:val="both"/>
      </w:pPr>
      <w:r>
        <w:rPr>
          <w:rFonts w:ascii="Times New Roman"/>
          <w:b w:val="false"/>
          <w:i w:val="false"/>
          <w:color w:val="000000"/>
          <w:sz w:val="28"/>
        </w:rPr>
        <w:t xml:space="preserve">
      39. В ходе предварительного изучения на основе анализа информации об объекте государственного аудита в зависимости от типа государственного аудита и целей аудиторского мероприятия, кроме показателей государственного аудита,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настоящих Правил, определяются следующие показатели:</w:t>
      </w:r>
    </w:p>
    <w:bookmarkEnd w:id="849"/>
    <w:bookmarkStart w:name="z379" w:id="850"/>
    <w:p>
      <w:pPr>
        <w:spacing w:after="0"/>
        <w:ind w:left="0"/>
        <w:jc w:val="both"/>
      </w:pPr>
      <w:r>
        <w:rPr>
          <w:rFonts w:ascii="Times New Roman"/>
          <w:b w:val="false"/>
          <w:i w:val="false"/>
          <w:color w:val="000000"/>
          <w:sz w:val="28"/>
        </w:rPr>
        <w:t>
      1) наличие и степень рисков – определение существования каких-либо факторов (действий или событий), оказывающих негативное влияние на формирование и использование бюджетных средств и активов в проверяемой сфере или финансово-хозяйственную деятельность объекта государственного аудита, следствием чего могут быть нарушения и недостатки;</w:t>
      </w:r>
    </w:p>
    <w:bookmarkEnd w:id="850"/>
    <w:bookmarkStart w:name="z380" w:id="851"/>
    <w:p>
      <w:pPr>
        <w:spacing w:after="0"/>
        <w:ind w:left="0"/>
        <w:jc w:val="both"/>
      </w:pPr>
      <w:r>
        <w:rPr>
          <w:rFonts w:ascii="Times New Roman"/>
          <w:b w:val="false"/>
          <w:i w:val="false"/>
          <w:color w:val="000000"/>
          <w:sz w:val="28"/>
        </w:rPr>
        <w:t xml:space="preserve">
      2) наличие и состояние внутреннего контроля – проведение предварительной оценки степени эффективности внутреннего контроля деятельности объекта государственного аудита, осуществляемого им, в целях планирования объема и проведении аудиторских процедур на данном объекте государственного аудита. </w:t>
      </w:r>
    </w:p>
    <w:bookmarkEnd w:id="851"/>
    <w:p>
      <w:pPr>
        <w:spacing w:after="0"/>
        <w:ind w:left="0"/>
        <w:jc w:val="both"/>
      </w:pPr>
      <w:r>
        <w:rPr>
          <w:rFonts w:ascii="Times New Roman"/>
          <w:b w:val="false"/>
          <w:i w:val="false"/>
          <w:color w:val="000000"/>
          <w:sz w:val="28"/>
        </w:rPr>
        <w:t>
      3) наличие аффилированости государственных аудиторов с объектами государственного аудита – изучение данных списка аффилированности государственных аудиторов Ревизионной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9" w:id="852"/>
    <w:p>
      <w:pPr>
        <w:spacing w:after="0"/>
        <w:ind w:left="0"/>
        <w:jc w:val="both"/>
      </w:pPr>
      <w:r>
        <w:rPr>
          <w:rFonts w:ascii="Times New Roman"/>
          <w:b w:val="false"/>
          <w:i w:val="false"/>
          <w:color w:val="000000"/>
          <w:sz w:val="28"/>
        </w:rPr>
        <w:t xml:space="preserve">
      40. После определения показателей, указанных в </w:t>
      </w:r>
      <w:r>
        <w:rPr>
          <w:rFonts w:ascii="Times New Roman"/>
          <w:b w:val="false"/>
          <w:i w:val="false"/>
          <w:color w:val="000000"/>
          <w:sz w:val="28"/>
        </w:rPr>
        <w:t>пунктах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настоящих Правил, и (или) разработки других специальных показателей формулируются цели и вопросы аудиторского мероприятия, определяются методы (анализ, сопоставление, оценка, проверка, обследование, аудиторская выборка, размер существенности и другие) его проведения, а также планируется объем необходимых аудиторских процедур.</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853"/>
    <w:p>
      <w:pPr>
        <w:spacing w:after="0"/>
        <w:ind w:left="0"/>
        <w:jc w:val="both"/>
      </w:pPr>
      <w:r>
        <w:rPr>
          <w:rFonts w:ascii="Times New Roman"/>
          <w:b w:val="false"/>
          <w:i w:val="false"/>
          <w:color w:val="000000"/>
          <w:sz w:val="28"/>
        </w:rPr>
        <w:t xml:space="preserve">
       41. Порядок определения приемлемого размера существенности, областей, наиболее значимых для государственного аудита, оценки рисков и состояния внутреннего аудита и системы внутреннего контроля объектов государственного аудита, методов применения аудиторской выборки устанавливается в зависимости от типа государственного аудита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bookmarkEnd w:id="853"/>
    <w:bookmarkStart w:name="z601" w:id="854"/>
    <w:p>
      <w:pPr>
        <w:spacing w:after="0"/>
        <w:ind w:left="0"/>
        <w:jc w:val="both"/>
      </w:pPr>
      <w:r>
        <w:rPr>
          <w:rFonts w:ascii="Times New Roman"/>
          <w:b w:val="false"/>
          <w:i w:val="false"/>
          <w:color w:val="000000"/>
          <w:sz w:val="28"/>
        </w:rPr>
        <w:t>
      42. Группой государственного аудита предварительное изучение деятельности объектов государственного аудита проводится в сроки, предусмотренные Перечнем объектов государственного аудита, с завершением не менее чем за пять рабочих дня или в срок, определенный Регламентом Ревизионной комиссии, до начала проведения основного этапа аудиторского мероприятия.</w:t>
      </w:r>
    </w:p>
    <w:bookmarkEnd w:id="854"/>
    <w:bookmarkStart w:name="z602" w:id="8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Исключен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55"/>
    <w:bookmarkStart w:name="z603" w:id="856"/>
    <w:p>
      <w:pPr>
        <w:spacing w:after="0"/>
        <w:ind w:left="0"/>
        <w:jc w:val="both"/>
      </w:pPr>
      <w:r>
        <w:rPr>
          <w:rFonts w:ascii="Times New Roman"/>
          <w:b w:val="false"/>
          <w:i w:val="false"/>
          <w:color w:val="000000"/>
          <w:sz w:val="28"/>
        </w:rPr>
        <w:t xml:space="preserve">
      44. Уведомление о проведении предварительного изучения, оформляемое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направляется объекту государственного аудита не позднее дня начала его проведения.</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857"/>
    <w:p>
      <w:pPr>
        <w:spacing w:after="0"/>
        <w:ind w:left="0"/>
        <w:jc w:val="both"/>
      </w:pPr>
      <w:r>
        <w:rPr>
          <w:rFonts w:ascii="Times New Roman"/>
          <w:b w:val="false"/>
          <w:i w:val="false"/>
          <w:color w:val="000000"/>
          <w:sz w:val="28"/>
        </w:rPr>
        <w:t xml:space="preserve">
       45. Объекту государственного аудита направляется требование о предоставлении сведений, документации, информации и материалов (доказательств)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Требование о предоставлении документов).</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858"/>
    <w:p>
      <w:pPr>
        <w:spacing w:after="0"/>
        <w:ind w:left="0"/>
        <w:jc w:val="both"/>
      </w:pPr>
      <w:r>
        <w:rPr>
          <w:rFonts w:ascii="Times New Roman"/>
          <w:b w:val="false"/>
          <w:i w:val="false"/>
          <w:color w:val="000000"/>
          <w:sz w:val="28"/>
        </w:rPr>
        <w:t>
       46. Под руководством члена Ревизионной комиссии, ответственного за аудиторское мероприятие, группа государственного аудита:</w:t>
      </w:r>
    </w:p>
    <w:bookmarkEnd w:id="858"/>
    <w:p>
      <w:pPr>
        <w:spacing w:after="0"/>
        <w:ind w:left="0"/>
        <w:jc w:val="both"/>
      </w:pPr>
      <w:r>
        <w:rPr>
          <w:rFonts w:ascii="Times New Roman"/>
          <w:b w:val="false"/>
          <w:i w:val="false"/>
          <w:color w:val="000000"/>
          <w:sz w:val="28"/>
        </w:rPr>
        <w:t xml:space="preserve">
      1) проводит анализ источников информации для предварительного изучения деятельности объектов государственного аудита согласно Примерному перечню вопросов, изучаемых в ходе предварительного изучения деятельности объекта государственного аудита, представленному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осуществляет сбор информации из доступных источников, Единой базы данных и направление объектам государственного аудита, должностным, физическим и юридическим лицам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о государственном аудите Требований о предоставлении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859"/>
    <w:p>
      <w:pPr>
        <w:spacing w:after="0"/>
        <w:ind w:left="0"/>
        <w:jc w:val="both"/>
      </w:pPr>
      <w:r>
        <w:rPr>
          <w:rFonts w:ascii="Times New Roman"/>
          <w:b w:val="false"/>
          <w:i w:val="false"/>
          <w:color w:val="000000"/>
          <w:sz w:val="28"/>
        </w:rPr>
        <w:t>
       47.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 рассматриваются вопросы проведения аудиторского мероприятия (проверки или контроля) другими органами государственного аудита по цели, периоду, охватываемому государственным аудитом, совпадающими с запланированным государственном аудитом Ревизионной комиссии.</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860"/>
    <w:p>
      <w:pPr>
        <w:spacing w:after="0"/>
        <w:ind w:left="0"/>
        <w:jc w:val="both"/>
      </w:pPr>
      <w:r>
        <w:rPr>
          <w:rFonts w:ascii="Times New Roman"/>
          <w:b w:val="false"/>
          <w:i w:val="false"/>
          <w:color w:val="000000"/>
          <w:sz w:val="28"/>
        </w:rPr>
        <w:t xml:space="preserve">
      48. Если на стадии предварительного изучения выявлен факт проведения государственного аудита другим органом государственного аудита по цели, периоду, охватываемому аудиторским мероприятием, совпадающими с аудиторским мероприятием Ревизионной комиссии, то инициируется проведение признания результатов государственного аудита и в адрес Счетного комитета направляется запрос о проведении процедуры признания результатов государственного аудита соответствующими стандартам государственного аудита и финансового контроля. Признание результатов государственного аудита осуществляется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о государственном аудите.</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10" w:id="861"/>
    <w:p>
      <w:pPr>
        <w:spacing w:after="0"/>
        <w:ind w:left="0"/>
        <w:jc w:val="both"/>
      </w:pPr>
      <w:r>
        <w:rPr>
          <w:rFonts w:ascii="Times New Roman"/>
          <w:b w:val="false"/>
          <w:i w:val="false"/>
          <w:color w:val="000000"/>
          <w:sz w:val="28"/>
        </w:rPr>
        <w:t>
      49. В случае признания Счетным комитетом результатов государственного аудита, проведенного другим органом государственного аудита, аудиторское мероприятие не проводится или проводится с сокращением объемов государственного аудита. Результаты признания учитываются при формировании Плана аудита, Программы аудита, Аудиторских заданий государственных аудиторов.</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11" w:id="862"/>
    <w:p>
      <w:pPr>
        <w:spacing w:after="0"/>
        <w:ind w:left="0"/>
        <w:jc w:val="both"/>
      </w:pPr>
      <w:r>
        <w:rPr>
          <w:rFonts w:ascii="Times New Roman"/>
          <w:b w:val="false"/>
          <w:i w:val="false"/>
          <w:color w:val="000000"/>
          <w:sz w:val="28"/>
        </w:rPr>
        <w:t>
      50.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bookmarkEnd w:id="862"/>
    <w:bookmarkStart w:name="z386" w:id="863"/>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 оценки рисков и аудиторской выборки;</w:t>
      </w:r>
    </w:p>
    <w:bookmarkEnd w:id="863"/>
    <w:bookmarkStart w:name="z387" w:id="864"/>
    <w:p>
      <w:pPr>
        <w:spacing w:after="0"/>
        <w:ind w:left="0"/>
        <w:jc w:val="both"/>
      </w:pPr>
      <w:r>
        <w:rPr>
          <w:rFonts w:ascii="Times New Roman"/>
          <w:b w:val="false"/>
          <w:i w:val="false"/>
          <w:color w:val="000000"/>
          <w:sz w:val="28"/>
        </w:rPr>
        <w:t>
      2) распределяются объекты государственного аудита между государственными аудиторами и ассистентами в случае их привлечения, при проведении совместной и параллельной проверки – между государственными органами и органами государственного аудита;</w:t>
      </w:r>
    </w:p>
    <w:bookmarkEnd w:id="864"/>
    <w:bookmarkStart w:name="z388" w:id="865"/>
    <w:p>
      <w:pPr>
        <w:spacing w:after="0"/>
        <w:ind w:left="0"/>
        <w:jc w:val="both"/>
      </w:pPr>
      <w:r>
        <w:rPr>
          <w:rFonts w:ascii="Times New Roman"/>
          <w:b w:val="false"/>
          <w:i w:val="false"/>
          <w:color w:val="000000"/>
          <w:sz w:val="28"/>
        </w:rPr>
        <w:t>
      3) определяются объекты встречной проверки;</w:t>
      </w:r>
    </w:p>
    <w:bookmarkEnd w:id="865"/>
    <w:bookmarkStart w:name="z389" w:id="866"/>
    <w:p>
      <w:pPr>
        <w:spacing w:after="0"/>
        <w:ind w:left="0"/>
        <w:jc w:val="both"/>
      </w:pPr>
      <w:r>
        <w:rPr>
          <w:rFonts w:ascii="Times New Roman"/>
          <w:b w:val="false"/>
          <w:i w:val="false"/>
          <w:color w:val="000000"/>
          <w:sz w:val="28"/>
        </w:rPr>
        <w:t>
      4) определяются ассистенты, эксперты, привлекаемые к проведению государственного аудита, и конкретные вопросы государственного аудита, планируемые для поручения им;</w:t>
      </w:r>
    </w:p>
    <w:bookmarkEnd w:id="866"/>
    <w:bookmarkStart w:name="z390" w:id="867"/>
    <w:p>
      <w:pPr>
        <w:spacing w:after="0"/>
        <w:ind w:left="0"/>
        <w:jc w:val="both"/>
      </w:pPr>
      <w:r>
        <w:rPr>
          <w:rFonts w:ascii="Times New Roman"/>
          <w:b w:val="false"/>
          <w:i w:val="false"/>
          <w:color w:val="000000"/>
          <w:sz w:val="28"/>
        </w:rPr>
        <w:t>
      5) прорабатываются вопросы получения разрешений в случаях проведения государственного аудита на режимных объектах;</w:t>
      </w:r>
    </w:p>
    <w:bookmarkEnd w:id="867"/>
    <w:bookmarkStart w:name="z391" w:id="868"/>
    <w:p>
      <w:pPr>
        <w:spacing w:after="0"/>
        <w:ind w:left="0"/>
        <w:jc w:val="both"/>
      </w:pPr>
      <w:r>
        <w:rPr>
          <w:rFonts w:ascii="Times New Roman"/>
          <w:b w:val="false"/>
          <w:i w:val="false"/>
          <w:color w:val="000000"/>
          <w:sz w:val="28"/>
        </w:rPr>
        <w:t>
      6) составляется перечень документов и другой информации для осуществления аудиторского мероприятия, с целью включения в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w:t>
      </w:r>
    </w:p>
    <w:bookmarkEnd w:id="868"/>
    <w:bookmarkStart w:name="z392" w:id="869"/>
    <w:p>
      <w:pPr>
        <w:spacing w:after="0"/>
        <w:ind w:left="0"/>
        <w:jc w:val="both"/>
      </w:pPr>
      <w:r>
        <w:rPr>
          <w:rFonts w:ascii="Times New Roman"/>
          <w:b w:val="false"/>
          <w:i w:val="false"/>
          <w:color w:val="000000"/>
          <w:sz w:val="28"/>
        </w:rPr>
        <w:t>
      7) определяются источники информации, необходимой для проведения запланированного государственного аудита;</w:t>
      </w:r>
    </w:p>
    <w:bookmarkEnd w:id="869"/>
    <w:p>
      <w:pPr>
        <w:spacing w:after="0"/>
        <w:ind w:left="0"/>
        <w:jc w:val="both"/>
      </w:pPr>
      <w:r>
        <w:rPr>
          <w:rFonts w:ascii="Times New Roman"/>
          <w:b w:val="false"/>
          <w:i w:val="false"/>
          <w:color w:val="000000"/>
          <w:sz w:val="28"/>
        </w:rPr>
        <w:t xml:space="preserve">
      8) руководителем группы государственного аудита составляется информация о результатах предварительного изучения объектов государственного аудита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20" w:id="870"/>
    <w:p>
      <w:pPr>
        <w:spacing w:after="0"/>
        <w:ind w:left="0"/>
        <w:jc w:val="both"/>
      </w:pPr>
      <w:r>
        <w:rPr>
          <w:rFonts w:ascii="Times New Roman"/>
          <w:b w:val="false"/>
          <w:i w:val="false"/>
          <w:color w:val="000000"/>
          <w:sz w:val="28"/>
        </w:rPr>
        <w:t xml:space="preserve">
      51. О внесении изменений и (или) дополнений либо исключении данного аудиторского мероприятия из Перечня объектов государственного аудита член Ревизионной комиссии, ответственный за аудиторское мероприятие вносит Председателю Ревизионной комиссии служебную записку с визами руководителей структурных подразделений, ответственных за проведение аудита, планирование и контроль качества с соответствующим обоснованием при: </w:t>
      </w:r>
    </w:p>
    <w:bookmarkEnd w:id="870"/>
    <w:bookmarkStart w:name="z395" w:id="871"/>
    <w:p>
      <w:pPr>
        <w:spacing w:after="0"/>
        <w:ind w:left="0"/>
        <w:jc w:val="both"/>
      </w:pPr>
      <w:r>
        <w:rPr>
          <w:rFonts w:ascii="Times New Roman"/>
          <w:b w:val="false"/>
          <w:i w:val="false"/>
          <w:color w:val="000000"/>
          <w:sz w:val="28"/>
        </w:rPr>
        <w:t>
      1) проведении государственного аудита (проверки или контроля) другими органами государственного аудита и признания их результатов;</w:t>
      </w:r>
    </w:p>
    <w:bookmarkEnd w:id="871"/>
    <w:bookmarkStart w:name="z396" w:id="872"/>
    <w:p>
      <w:pPr>
        <w:spacing w:after="0"/>
        <w:ind w:left="0"/>
        <w:jc w:val="both"/>
      </w:pPr>
      <w:r>
        <w:rPr>
          <w:rFonts w:ascii="Times New Roman"/>
          <w:b w:val="false"/>
          <w:i w:val="false"/>
          <w:color w:val="000000"/>
          <w:sz w:val="28"/>
        </w:rPr>
        <w:t xml:space="preserve">
      2) изъятии правоохранительными органами правоустанавливающих и иных первичных документов; </w:t>
      </w:r>
    </w:p>
    <w:bookmarkEnd w:id="872"/>
    <w:bookmarkStart w:name="z397" w:id="873"/>
    <w:p>
      <w:pPr>
        <w:spacing w:after="0"/>
        <w:ind w:left="0"/>
        <w:jc w:val="both"/>
      </w:pPr>
      <w:r>
        <w:rPr>
          <w:rFonts w:ascii="Times New Roman"/>
          <w:b w:val="false"/>
          <w:i w:val="false"/>
          <w:color w:val="000000"/>
          <w:sz w:val="28"/>
        </w:rPr>
        <w:t>
      3) проведении на дату запланированного государственного аудита проверки правоохранительным органом или внепланового аудита другим органом государственного аудита по цели, бюджетным программам и периоду, запланированному аудиторским мероприятием;</w:t>
      </w:r>
    </w:p>
    <w:bookmarkEnd w:id="873"/>
    <w:bookmarkStart w:name="z398" w:id="874"/>
    <w:p>
      <w:pPr>
        <w:spacing w:after="0"/>
        <w:ind w:left="0"/>
        <w:jc w:val="both"/>
      </w:pPr>
      <w:r>
        <w:rPr>
          <w:rFonts w:ascii="Times New Roman"/>
          <w:b w:val="false"/>
          <w:i w:val="false"/>
          <w:color w:val="000000"/>
          <w:sz w:val="28"/>
        </w:rPr>
        <w:t>
      4) передаче объекта аудита в ведение другого уполномоченного органа управления;</w:t>
      </w:r>
    </w:p>
    <w:bookmarkEnd w:id="874"/>
    <w:bookmarkStart w:name="z1193" w:id="875"/>
    <w:p>
      <w:pPr>
        <w:spacing w:after="0"/>
        <w:ind w:left="0"/>
        <w:jc w:val="both"/>
      </w:pPr>
      <w:r>
        <w:rPr>
          <w:rFonts w:ascii="Times New Roman"/>
          <w:b w:val="false"/>
          <w:i w:val="false"/>
          <w:color w:val="000000"/>
          <w:sz w:val="28"/>
        </w:rPr>
        <w:t>
      5) изменении сроков проводимого аудиторского мероприятия.</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25" w:id="876"/>
    <w:p>
      <w:pPr>
        <w:spacing w:after="0"/>
        <w:ind w:left="0"/>
        <w:jc w:val="both"/>
      </w:pPr>
      <w:r>
        <w:rPr>
          <w:rFonts w:ascii="Times New Roman"/>
          <w:b w:val="false"/>
          <w:i w:val="false"/>
          <w:color w:val="000000"/>
          <w:sz w:val="28"/>
        </w:rPr>
        <w:t>
      52. По итогам рассмотрения служебной записки, предусмотренной пунктом 51 настоящих Правил, Председателем Ревизионной комиссии принимается решение о внесении изменений и (или) дополнений и (или) об исключении аудиторского мероприятия из Перечня объектов государственного аудита.</w:t>
      </w:r>
    </w:p>
    <w:bookmarkEnd w:id="876"/>
    <w:bookmarkStart w:name="z626" w:id="877"/>
    <w:p>
      <w:pPr>
        <w:spacing w:after="0"/>
        <w:ind w:left="0"/>
        <w:jc w:val="left"/>
      </w:pPr>
      <w:r>
        <w:rPr>
          <w:rFonts w:ascii="Times New Roman"/>
          <w:b/>
          <w:i w:val="false"/>
          <w:color w:val="000000"/>
        </w:rPr>
        <w:t xml:space="preserve"> Параграф 2. Составление Плана аудита, Программы аудита,</w:t>
      </w:r>
      <w:r>
        <w:br/>
      </w:r>
      <w:r>
        <w:rPr>
          <w:rFonts w:ascii="Times New Roman"/>
          <w:b/>
          <w:i w:val="false"/>
          <w:color w:val="000000"/>
        </w:rPr>
        <w:t>Аудиторского задания и Поручений</w:t>
      </w:r>
    </w:p>
    <w:bookmarkEnd w:id="877"/>
    <w:bookmarkStart w:name="z627" w:id="878"/>
    <w:p>
      <w:pPr>
        <w:spacing w:after="0"/>
        <w:ind w:left="0"/>
        <w:jc w:val="both"/>
      </w:pPr>
      <w:r>
        <w:rPr>
          <w:rFonts w:ascii="Times New Roman"/>
          <w:b w:val="false"/>
          <w:i w:val="false"/>
          <w:color w:val="000000"/>
          <w:sz w:val="28"/>
        </w:rPr>
        <w:t xml:space="preserve">
      53. На основе предварительного изучения объектов государственного аудита с учетом признания (непризнания) результатов государственного аудита составляются План аудита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Программа аудита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Аудиторские задания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78"/>
    <w:bookmarkStart w:name="z628" w:id="879"/>
    <w:p>
      <w:pPr>
        <w:spacing w:after="0"/>
        <w:ind w:left="0"/>
        <w:jc w:val="both"/>
      </w:pPr>
      <w:r>
        <w:rPr>
          <w:rFonts w:ascii="Times New Roman"/>
          <w:b w:val="false"/>
          <w:i w:val="false"/>
          <w:color w:val="000000"/>
          <w:sz w:val="28"/>
        </w:rPr>
        <w:t>
      54. План аудита, Программа аудита, Аудиторские задания и Поручения формируются в ВИС РК и (или) посредством ЕСЭДО.</w:t>
      </w:r>
    </w:p>
    <w:bookmarkEnd w:id="879"/>
    <w:bookmarkStart w:name="z629" w:id="880"/>
    <w:p>
      <w:pPr>
        <w:spacing w:after="0"/>
        <w:ind w:left="0"/>
        <w:jc w:val="both"/>
      </w:pPr>
      <w:r>
        <w:rPr>
          <w:rFonts w:ascii="Times New Roman"/>
          <w:b w:val="false"/>
          <w:i w:val="false"/>
          <w:color w:val="000000"/>
          <w:sz w:val="28"/>
        </w:rPr>
        <w:t xml:space="preserve">
      55. По проектам Плана аудита и Программы аудита проводится контроль качества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и настоящими Правилами.</w:t>
      </w:r>
    </w:p>
    <w:bookmarkEnd w:id="880"/>
    <w:bookmarkStart w:name="z402" w:id="881"/>
    <w:p>
      <w:pPr>
        <w:spacing w:after="0"/>
        <w:ind w:left="0"/>
        <w:jc w:val="both"/>
      </w:pPr>
      <w:r>
        <w:rPr>
          <w:rFonts w:ascii="Times New Roman"/>
          <w:b w:val="false"/>
          <w:i w:val="false"/>
          <w:color w:val="000000"/>
          <w:sz w:val="28"/>
        </w:rPr>
        <w:t>
      В целях проведения контроля качества в структурное подразделение, ответственное за проведение контроля качества, представляются:</w:t>
      </w:r>
    </w:p>
    <w:bookmarkEnd w:id="881"/>
    <w:bookmarkStart w:name="z403" w:id="882"/>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w:t>
      </w:r>
    </w:p>
    <w:bookmarkEnd w:id="882"/>
    <w:bookmarkStart w:name="z404" w:id="883"/>
    <w:p>
      <w:pPr>
        <w:spacing w:after="0"/>
        <w:ind w:left="0"/>
        <w:jc w:val="both"/>
      </w:pPr>
      <w:r>
        <w:rPr>
          <w:rFonts w:ascii="Times New Roman"/>
          <w:b w:val="false"/>
          <w:i w:val="false"/>
          <w:color w:val="000000"/>
          <w:sz w:val="28"/>
        </w:rPr>
        <w:t xml:space="preserve">
      2) служебная записка члена Ревизионной комиссии, ответственного за аудиторское мероприятие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883"/>
    <w:p>
      <w:pPr>
        <w:spacing w:after="0"/>
        <w:ind w:left="0"/>
        <w:jc w:val="both"/>
      </w:pPr>
      <w:r>
        <w:rPr>
          <w:rFonts w:ascii="Times New Roman"/>
          <w:b w:val="false"/>
          <w:i w:val="false"/>
          <w:color w:val="000000"/>
          <w:sz w:val="28"/>
        </w:rPr>
        <w:t>
      3) проекты Плана аудита и Программы аудита, согласованные с руководителем структурного подразделения, ответственного за проведение аудита и членом Ревизионной комиссии, ответственным за аудиторское мероприятие.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30" w:id="884"/>
    <w:p>
      <w:pPr>
        <w:spacing w:after="0"/>
        <w:ind w:left="0"/>
        <w:jc w:val="both"/>
      </w:pPr>
      <w:r>
        <w:rPr>
          <w:rFonts w:ascii="Times New Roman"/>
          <w:b w:val="false"/>
          <w:i w:val="false"/>
          <w:color w:val="000000"/>
          <w:sz w:val="28"/>
        </w:rPr>
        <w:t>
       56. Не позднее, чем за три рабочих дня или в срок, определенный Регламентом Ревизионной комиссии, до выхода на аудиторское мероприятие (основной этап):</w:t>
      </w:r>
    </w:p>
    <w:bookmarkEnd w:id="884"/>
    <w:bookmarkStart w:name="z631" w:id="885"/>
    <w:p>
      <w:pPr>
        <w:spacing w:after="0"/>
        <w:ind w:left="0"/>
        <w:jc w:val="both"/>
      </w:pPr>
      <w:r>
        <w:rPr>
          <w:rFonts w:ascii="Times New Roman"/>
          <w:b w:val="false"/>
          <w:i w:val="false"/>
          <w:color w:val="000000"/>
          <w:sz w:val="28"/>
        </w:rPr>
        <w:t>
      1) на утверждение Председателю Ревизионной комиссии вносится План аудита, составленный руководителем группы государственного аудита, завизированный руководителями структурных подразделений, ответственных за проведение государственного аудита, планирование, контроль качества, и подписанный членом Ревизионной комиссии, ответственным за аудиторское мероприятие;</w:t>
      </w:r>
    </w:p>
    <w:bookmarkEnd w:id="885"/>
    <w:bookmarkStart w:name="z632" w:id="886"/>
    <w:p>
      <w:pPr>
        <w:spacing w:after="0"/>
        <w:ind w:left="0"/>
        <w:jc w:val="both"/>
      </w:pPr>
      <w:r>
        <w:rPr>
          <w:rFonts w:ascii="Times New Roman"/>
          <w:b w:val="false"/>
          <w:i w:val="false"/>
          <w:color w:val="000000"/>
          <w:sz w:val="28"/>
        </w:rPr>
        <w:t>
      2) членом Ревизионной комиссии, ответственным за аудиторское мероприятие, утверждается Программа аудита, составленная участниками группы государственного аудита по объектам государственного аудита, сведенная и подписанная руководителем группы государственного аудита, руководителем структурного подразделения, ответственного за проведение государственного аудита, завизированная руководителями структурных подразделений, ответственных за планирование, контроль качества;</w:t>
      </w:r>
    </w:p>
    <w:bookmarkEnd w:id="886"/>
    <w:bookmarkStart w:name="z633" w:id="887"/>
    <w:p>
      <w:pPr>
        <w:spacing w:after="0"/>
        <w:ind w:left="0"/>
        <w:jc w:val="both"/>
      </w:pPr>
      <w:r>
        <w:rPr>
          <w:rFonts w:ascii="Times New Roman"/>
          <w:b w:val="false"/>
          <w:i w:val="false"/>
          <w:color w:val="000000"/>
          <w:sz w:val="28"/>
        </w:rPr>
        <w:t>
      3) членом Ревизионной комиссии, ответственным за аудиторское мероприятие, утверждаются Аудиторские задания, составленные индивидуально на каждого участника группы государственного аудита, подписанные государственными аудиторами, руководителем группы государственного аудита, руководителем структурного подразделения, ответственного за проведение государственного аудита;</w:t>
      </w:r>
    </w:p>
    <w:bookmarkEnd w:id="887"/>
    <w:bookmarkStart w:name="z634" w:id="888"/>
    <w:p>
      <w:pPr>
        <w:spacing w:after="0"/>
        <w:ind w:left="0"/>
        <w:jc w:val="both"/>
      </w:pPr>
      <w:r>
        <w:rPr>
          <w:rFonts w:ascii="Times New Roman"/>
          <w:b w:val="false"/>
          <w:i w:val="false"/>
          <w:color w:val="000000"/>
          <w:sz w:val="28"/>
        </w:rPr>
        <w:t>
      4) членом Ревизионной комиссии, ответственным за аудиторское мероприятие, подписываются Поручения, составленные участниками группы государственного аудита, завизированные руководителем группы государственного аудита, руководителями подразделений, ответственных за проведение государственного аудита, правовое обеспечение;</w:t>
      </w:r>
    </w:p>
    <w:bookmarkEnd w:id="888"/>
    <w:bookmarkStart w:name="z635" w:id="889"/>
    <w:p>
      <w:pPr>
        <w:spacing w:after="0"/>
        <w:ind w:left="0"/>
        <w:jc w:val="both"/>
      </w:pPr>
      <w:r>
        <w:rPr>
          <w:rFonts w:ascii="Times New Roman"/>
          <w:b w:val="false"/>
          <w:i w:val="false"/>
          <w:color w:val="000000"/>
          <w:sz w:val="28"/>
        </w:rPr>
        <w:t xml:space="preserve">
      5) кадровой службой вносятся на подписание уполномоченному должностному лицу приказы о командировании после утверждения Плана аудита,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56 настоящих Правил.</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890"/>
    <w:p>
      <w:pPr>
        <w:spacing w:after="0"/>
        <w:ind w:left="0"/>
        <w:jc w:val="both"/>
      </w:pPr>
      <w:r>
        <w:rPr>
          <w:rFonts w:ascii="Times New Roman"/>
          <w:b w:val="false"/>
          <w:i w:val="false"/>
          <w:color w:val="000000"/>
          <w:sz w:val="28"/>
        </w:rPr>
        <w:t>
       57. После подписания документов, указанных в пункте 56 настоящих Правил, членом Ревизионной комиссии, ответственным за аудиторское мероприятие, и структурным подразделением, ответственным за проведение государственного аудита, в ЕСЭДО под одним регистрационным номером регистрируются Планы аудита, Программы аудита, Аудиторские задания и Поручения.</w:t>
      </w:r>
    </w:p>
    <w:bookmarkEnd w:id="890"/>
    <w:bookmarkStart w:name="z637" w:id="891"/>
    <w:p>
      <w:pPr>
        <w:spacing w:after="0"/>
        <w:ind w:left="0"/>
        <w:jc w:val="both"/>
      </w:pPr>
      <w:r>
        <w:rPr>
          <w:rFonts w:ascii="Times New Roman"/>
          <w:b w:val="false"/>
          <w:i w:val="false"/>
          <w:color w:val="000000"/>
          <w:sz w:val="28"/>
        </w:rPr>
        <w:t>
      58. Регистрационные номера присваиваются с начала календарного года с указанием следующих значений:</w:t>
      </w:r>
    </w:p>
    <w:bookmarkEnd w:id="891"/>
    <w:p>
      <w:pPr>
        <w:spacing w:after="0"/>
        <w:ind w:left="0"/>
        <w:jc w:val="both"/>
      </w:pPr>
      <w:r>
        <w:rPr>
          <w:rFonts w:ascii="Times New Roman"/>
          <w:b w:val="false"/>
          <w:i w:val="false"/>
          <w:color w:val="000000"/>
          <w:sz w:val="28"/>
        </w:rPr>
        <w:t>
      N-Ж – План аудита;</w:t>
      </w:r>
    </w:p>
    <w:p>
      <w:pPr>
        <w:spacing w:after="0"/>
        <w:ind w:left="0"/>
        <w:jc w:val="both"/>
      </w:pPr>
      <w:r>
        <w:rPr>
          <w:rFonts w:ascii="Times New Roman"/>
          <w:b w:val="false"/>
          <w:i w:val="false"/>
          <w:color w:val="000000"/>
          <w:sz w:val="28"/>
        </w:rPr>
        <w:t>
      N-Б – Программа аудита;</w:t>
      </w:r>
    </w:p>
    <w:p>
      <w:pPr>
        <w:spacing w:after="0"/>
        <w:ind w:left="0"/>
        <w:jc w:val="both"/>
      </w:pPr>
      <w:r>
        <w:rPr>
          <w:rFonts w:ascii="Times New Roman"/>
          <w:b w:val="false"/>
          <w:i w:val="false"/>
          <w:color w:val="000000"/>
          <w:sz w:val="28"/>
        </w:rPr>
        <w:t>
      N-АТ – Аудиторские задания. Аудиторским заданиям к одному аудиторскому мероприятию присваивается единый номер;</w:t>
      </w:r>
    </w:p>
    <w:p>
      <w:pPr>
        <w:spacing w:after="0"/>
        <w:ind w:left="0"/>
        <w:jc w:val="both"/>
      </w:pPr>
      <w:r>
        <w:rPr>
          <w:rFonts w:ascii="Times New Roman"/>
          <w:b w:val="false"/>
          <w:i w:val="false"/>
          <w:color w:val="000000"/>
          <w:sz w:val="28"/>
        </w:rPr>
        <w:t>
      N-П-Т – Поручение на проведение аудиторского мероприятия, встречной, совместной и параллельной проверок, где N – порядковый номер аудиторского мероприятия в соответствии с Перечнем объектов государственного аудита, П – порядковый номер поручения;</w:t>
      </w:r>
    </w:p>
    <w:p>
      <w:pPr>
        <w:spacing w:after="0"/>
        <w:ind w:left="0"/>
        <w:jc w:val="both"/>
      </w:pPr>
      <w:r>
        <w:rPr>
          <w:rFonts w:ascii="Times New Roman"/>
          <w:b w:val="false"/>
          <w:i w:val="false"/>
          <w:color w:val="000000"/>
          <w:sz w:val="28"/>
        </w:rPr>
        <w:t>
      N-ҚТ – Поручение на перепроверку по итогам контроля качества аудиторского мероприятия.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892"/>
    <w:p>
      <w:pPr>
        <w:spacing w:after="0"/>
        <w:ind w:left="0"/>
        <w:jc w:val="both"/>
      </w:pPr>
      <w:r>
        <w:rPr>
          <w:rFonts w:ascii="Times New Roman"/>
          <w:b w:val="false"/>
          <w:i w:val="false"/>
          <w:color w:val="000000"/>
          <w:sz w:val="28"/>
        </w:rPr>
        <w:t>
      59. Регистрация второго и следующих Поручений в рамках одного аудиторского мероприятия осуществляется за тем же порядковым номером (N) с присвоением к указанному значению через дефис порядкового номера (-1-Т, -2-Т и так далее).</w:t>
      </w:r>
    </w:p>
    <w:bookmarkEnd w:id="892"/>
    <w:bookmarkStart w:name="z408" w:id="893"/>
    <w:p>
      <w:pPr>
        <w:spacing w:after="0"/>
        <w:ind w:left="0"/>
        <w:jc w:val="both"/>
      </w:pPr>
      <w:r>
        <w:rPr>
          <w:rFonts w:ascii="Times New Roman"/>
          <w:b w:val="false"/>
          <w:i w:val="false"/>
          <w:color w:val="000000"/>
          <w:sz w:val="28"/>
        </w:rPr>
        <w:t>
      При внесении изменений и (или) дополнений в зарегистрированные Поручения принимается новое Поручение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893"/>
    <w:bookmarkStart w:name="z409" w:id="894"/>
    <w:p>
      <w:pPr>
        <w:spacing w:after="0"/>
        <w:ind w:left="0"/>
        <w:jc w:val="both"/>
      </w:pPr>
      <w:r>
        <w:rPr>
          <w:rFonts w:ascii="Times New Roman"/>
          <w:b w:val="false"/>
          <w:i w:val="false"/>
          <w:color w:val="000000"/>
          <w:sz w:val="28"/>
        </w:rPr>
        <w:t>
      Поручению, выданному для проведения встречной проверки, присваивается порядковый номер через дробь номера Поручения на проведение аудиторского мероприятия на основном объекте государственного аудита (N-1/1-Т, N-2/1-Т и так далее).</w:t>
      </w:r>
    </w:p>
    <w:bookmarkEnd w:id="894"/>
    <w:p>
      <w:pPr>
        <w:spacing w:after="0"/>
        <w:ind w:left="0"/>
        <w:jc w:val="both"/>
      </w:pPr>
      <w:r>
        <w:rPr>
          <w:rFonts w:ascii="Times New Roman"/>
          <w:b w:val="false"/>
          <w:i w:val="false"/>
          <w:color w:val="000000"/>
          <w:sz w:val="28"/>
        </w:rPr>
        <w:t>
      Если объект встречной проверки был определен в ходе проведения государственного аудита, то регистрация поручения осуществляется не менее, чем за 1 рабочий день до выхода на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47" w:id="895"/>
    <w:p>
      <w:pPr>
        <w:spacing w:after="0"/>
        <w:ind w:left="0"/>
        <w:jc w:val="both"/>
      </w:pPr>
      <w:r>
        <w:rPr>
          <w:rFonts w:ascii="Times New Roman"/>
          <w:b w:val="false"/>
          <w:i w:val="false"/>
          <w:color w:val="000000"/>
          <w:sz w:val="28"/>
        </w:rPr>
        <w:t>
      60. Членом Ревизионной комиссии, ответственным за аудиторское мероприятие и руководителем структурного подразделения, ответственного за проведение государственного аудита, до выхода на аудиторское мероприятие (основной этап) проводится техническая учеба (инструктаж) с участниками группы государственного аудита.</w:t>
      </w:r>
    </w:p>
    <w:bookmarkEnd w:id="895"/>
    <w:p>
      <w:pPr>
        <w:spacing w:after="0"/>
        <w:ind w:left="0"/>
        <w:jc w:val="both"/>
      </w:pPr>
      <w:r>
        <w:rPr>
          <w:rFonts w:ascii="Times New Roman"/>
          <w:b w:val="false"/>
          <w:i w:val="false"/>
          <w:color w:val="000000"/>
          <w:sz w:val="28"/>
        </w:rPr>
        <w:t xml:space="preserve">
      В целях профилактики коррупционных рисков и противодействия коррупции, обеспечения соблюдения стандартов государственного аудита и финансового контроля, Этического кодекса государственных служащих Республики Казахстан (Правила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и </w:t>
      </w:r>
      <w:r>
        <w:rPr>
          <w:rFonts w:ascii="Times New Roman"/>
          <w:b w:val="false"/>
          <w:i w:val="false"/>
          <w:color w:val="000000"/>
          <w:sz w:val="28"/>
        </w:rPr>
        <w:t>Правил</w:t>
      </w:r>
      <w:r>
        <w:rPr>
          <w:rFonts w:ascii="Times New Roman"/>
          <w:b w:val="false"/>
          <w:i w:val="false"/>
          <w:color w:val="000000"/>
          <w:sz w:val="28"/>
        </w:rPr>
        <w:t xml:space="preserve"> профессиональной этики государственных аудиторов, утвержденных совместным нормативным постановлением Счетного комитета по контролю за исполнением республиканского бюджета от 30 ноября 2015 года № 18-НҚ и приказом Министра финансов Республики Казахстан от 30 ноября 2015 года № 601 (зарегистрирован в Реестре государственной регистрации нормативных правовых актов № 12575) к проведению технической учебы (инструктажа) привлекается уполномоченный по этике Ревизионной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48" w:id="896"/>
    <w:p>
      <w:pPr>
        <w:spacing w:after="0"/>
        <w:ind w:left="0"/>
        <w:jc w:val="both"/>
      </w:pPr>
      <w:r>
        <w:rPr>
          <w:rFonts w:ascii="Times New Roman"/>
          <w:b w:val="false"/>
          <w:i w:val="false"/>
          <w:color w:val="000000"/>
          <w:sz w:val="28"/>
        </w:rPr>
        <w:t xml:space="preserve">
      61. Членом Ревизионной комиссии, ответственным за аудиторское мероприятие, не позднее, чем за два рабочих дня или в срок, определенный Регламентом Ревизионной комиссии, до начала основного этапа проведения государственного аудита непосредственно на объекте государственного аудита (за исключением встречной проверки) объекту государственного аудита направляется уведомление о проведении аудиторского мероприятия по форме, предусмотренной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w:t>
      </w:r>
    </w:p>
    <w:bookmarkEnd w:id="896"/>
    <w:bookmarkStart w:name="z649" w:id="897"/>
    <w:p>
      <w:pPr>
        <w:spacing w:after="0"/>
        <w:ind w:left="0"/>
        <w:jc w:val="both"/>
      </w:pPr>
      <w:r>
        <w:rPr>
          <w:rFonts w:ascii="Times New Roman"/>
          <w:b w:val="false"/>
          <w:i w:val="false"/>
          <w:color w:val="000000"/>
          <w:sz w:val="28"/>
        </w:rPr>
        <w:t>
      62. Программа аудита составляется в развитие Плана аудита и включает показатели государственного аудита и вопросы, необходимые для его практической реализации.</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898"/>
    <w:p>
      <w:pPr>
        <w:spacing w:after="0"/>
        <w:ind w:left="0"/>
        <w:jc w:val="both"/>
      </w:pPr>
      <w:r>
        <w:rPr>
          <w:rFonts w:ascii="Times New Roman"/>
          <w:b w:val="false"/>
          <w:i w:val="false"/>
          <w:color w:val="000000"/>
          <w:sz w:val="28"/>
        </w:rPr>
        <w:t>
       63. Вопросы Программы аудита направлены на достижение поставленных целей аудиторского мероприятия.</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899"/>
    <w:p>
      <w:pPr>
        <w:spacing w:after="0"/>
        <w:ind w:left="0"/>
        <w:jc w:val="both"/>
      </w:pPr>
      <w:r>
        <w:rPr>
          <w:rFonts w:ascii="Times New Roman"/>
          <w:b w:val="false"/>
          <w:i w:val="false"/>
          <w:color w:val="000000"/>
          <w:sz w:val="28"/>
        </w:rPr>
        <w:t xml:space="preserve">
       64. В Плане аудита, Программе аудита и Поручении цель аудиторского мероприятия определяется исходя из тематики (наименования аудиторского мероприятия), проводимых типов государственного аудита, предусмотренных Перечнем объектов государственного аудита, и направлений государственного аудита,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13 Закона о государственном аудите.</w:t>
      </w:r>
    </w:p>
    <w:bookmarkEnd w:id="899"/>
    <w:bookmarkStart w:name="z652" w:id="900"/>
    <w:p>
      <w:pPr>
        <w:spacing w:after="0"/>
        <w:ind w:left="0"/>
        <w:jc w:val="both"/>
      </w:pPr>
      <w:r>
        <w:rPr>
          <w:rFonts w:ascii="Times New Roman"/>
          <w:b w:val="false"/>
          <w:i w:val="false"/>
          <w:color w:val="000000"/>
          <w:sz w:val="28"/>
        </w:rPr>
        <w:t xml:space="preserve">
      65. При составлении Программы аудита на соответствие следует отражать вопросы в соответствии с направлениями,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13 Закона о государственном аудите, в том числе соблюдения норм законодательства, положений нормативных и правовых актов, регулирующих и регламентирующих деятельность объекта государственного аудита, актов субъектов квазигосударственного сектора, установленного порядка организации, составления и представления им финансовой отчетности.</w:t>
      </w:r>
    </w:p>
    <w:bookmarkEnd w:id="900"/>
    <w:bookmarkStart w:name="z653" w:id="901"/>
    <w:p>
      <w:pPr>
        <w:spacing w:after="0"/>
        <w:ind w:left="0"/>
        <w:jc w:val="both"/>
      </w:pPr>
      <w:r>
        <w:rPr>
          <w:rFonts w:ascii="Times New Roman"/>
          <w:b w:val="false"/>
          <w:i w:val="false"/>
          <w:color w:val="000000"/>
          <w:sz w:val="28"/>
        </w:rPr>
        <w:t>
      66. При составлении Программы аудита финансовой отчетности следует включить вопросы полноты и достоверности составления финансовой отчетности объектами государственного аудита.</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902"/>
    <w:p>
      <w:pPr>
        <w:spacing w:after="0"/>
        <w:ind w:left="0"/>
        <w:jc w:val="both"/>
      </w:pPr>
      <w:r>
        <w:rPr>
          <w:rFonts w:ascii="Times New Roman"/>
          <w:b w:val="false"/>
          <w:i w:val="false"/>
          <w:color w:val="000000"/>
          <w:sz w:val="28"/>
        </w:rPr>
        <w:t>
       67. Программа аудита эффективности основывается в том числе и на двух предыдущих типах государственного аудита – на соответствие и финансовой отчетности. Вопросы Программы аудита эффективности учитывают его направленность на определение конечного социально-экономического результата, полученного от использования бюджетных средств и активов.</w:t>
      </w:r>
    </w:p>
    <w:bookmarkEnd w:id="902"/>
    <w:bookmarkStart w:name="z655" w:id="903"/>
    <w:p>
      <w:pPr>
        <w:spacing w:after="0"/>
        <w:ind w:left="0"/>
        <w:jc w:val="both"/>
      </w:pPr>
      <w:r>
        <w:rPr>
          <w:rFonts w:ascii="Times New Roman"/>
          <w:b w:val="false"/>
          <w:i w:val="false"/>
          <w:color w:val="000000"/>
          <w:sz w:val="28"/>
        </w:rPr>
        <w:t>
      68. В случае проведения аудита эффективности на нескольких объектах государственного аудита, тип государственного аудита указывается по каждому объекту государственного аудита в зависимости от целей государственного аудита на данном объекте.</w:t>
      </w:r>
    </w:p>
    <w:bookmarkEnd w:id="903"/>
    <w:bookmarkStart w:name="z656" w:id="904"/>
    <w:p>
      <w:pPr>
        <w:spacing w:after="0"/>
        <w:ind w:left="0"/>
        <w:jc w:val="both"/>
      </w:pPr>
      <w:r>
        <w:rPr>
          <w:rFonts w:ascii="Times New Roman"/>
          <w:b w:val="false"/>
          <w:i w:val="false"/>
          <w:color w:val="000000"/>
          <w:sz w:val="28"/>
        </w:rPr>
        <w:t>
      69. При проведении аудита эффективности реализации документов Системы государственного планирования следует руководствоваться Правилами проведения оценки документов Системы государственного планирования,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утверждаемыми Счетным комитетом.</w:t>
      </w:r>
    </w:p>
    <w:bookmarkEnd w:id="904"/>
    <w:bookmarkStart w:name="z657" w:id="905"/>
    <w:p>
      <w:pPr>
        <w:spacing w:after="0"/>
        <w:ind w:left="0"/>
        <w:jc w:val="both"/>
      </w:pPr>
      <w:r>
        <w:rPr>
          <w:rFonts w:ascii="Times New Roman"/>
          <w:b w:val="false"/>
          <w:i w:val="false"/>
          <w:color w:val="000000"/>
          <w:sz w:val="28"/>
        </w:rPr>
        <w:t>
      70. В Аудиторском задании указываются конкретные программные вопросы, сроки их рассмотрения на каждом объекте государственного аудита.</w:t>
      </w:r>
    </w:p>
    <w:bookmarkEnd w:id="905"/>
    <w:bookmarkStart w:name="z658" w:id="906"/>
    <w:p>
      <w:pPr>
        <w:spacing w:after="0"/>
        <w:ind w:left="0"/>
        <w:jc w:val="both"/>
      </w:pPr>
      <w:r>
        <w:rPr>
          <w:rFonts w:ascii="Times New Roman"/>
          <w:b w:val="false"/>
          <w:i w:val="false"/>
          <w:color w:val="000000"/>
          <w:sz w:val="28"/>
        </w:rPr>
        <w:t xml:space="preserve">
      71. Поручение является официальным документом, дающим право на проведение аудиторского мероприятия и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26 января 2016 года № 13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предоставлении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 13171).</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907"/>
    <w:p>
      <w:pPr>
        <w:spacing w:after="0"/>
        <w:ind w:left="0"/>
        <w:jc w:val="both"/>
      </w:pPr>
      <w:r>
        <w:rPr>
          <w:rFonts w:ascii="Times New Roman"/>
          <w:b w:val="false"/>
          <w:i w:val="false"/>
          <w:color w:val="000000"/>
          <w:sz w:val="28"/>
        </w:rPr>
        <w:t xml:space="preserve">
       72. Поручение на проведение аудиторского мероприятия и Поручение на проведение встречной (совместной, параллельной) проверки оформляются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End w:id="907"/>
    <w:bookmarkStart w:name="z660" w:id="908"/>
    <w:p>
      <w:pPr>
        <w:spacing w:after="0"/>
        <w:ind w:left="0"/>
        <w:jc w:val="left"/>
      </w:pPr>
      <w:r>
        <w:rPr>
          <w:rFonts w:ascii="Times New Roman"/>
          <w:b/>
          <w:i w:val="false"/>
          <w:color w:val="000000"/>
        </w:rPr>
        <w:t xml:space="preserve"> Подраздел 2. Проведение отдельного государственного аудита</w:t>
      </w:r>
      <w:r>
        <w:br/>
      </w:r>
      <w:r>
        <w:rPr>
          <w:rFonts w:ascii="Times New Roman"/>
          <w:b/>
          <w:i w:val="false"/>
          <w:color w:val="000000"/>
        </w:rPr>
        <w:t>Параграф 1. Организационные основы проведения аудиторского мероприятия</w:t>
      </w:r>
    </w:p>
    <w:bookmarkEnd w:id="908"/>
    <w:bookmarkStart w:name="z662" w:id="909"/>
    <w:p>
      <w:pPr>
        <w:spacing w:after="0"/>
        <w:ind w:left="0"/>
        <w:jc w:val="both"/>
      </w:pPr>
      <w:r>
        <w:rPr>
          <w:rFonts w:ascii="Times New Roman"/>
          <w:b w:val="false"/>
          <w:i w:val="false"/>
          <w:color w:val="000000"/>
          <w:sz w:val="28"/>
        </w:rPr>
        <w:t>
      73. Основанием для проведения аудиторского мероприятия является наличие Поручения на проведение аудиторского мероприятия, подписанного членом Ревизионной комиссии, ответственным за аудиторское мероприятие, в соответствии с Перечнем объектов государственного аудита.</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3" w:id="910"/>
    <w:p>
      <w:pPr>
        <w:spacing w:after="0"/>
        <w:ind w:left="0"/>
        <w:jc w:val="both"/>
      </w:pPr>
      <w:r>
        <w:rPr>
          <w:rFonts w:ascii="Times New Roman"/>
          <w:b w:val="false"/>
          <w:i w:val="false"/>
          <w:color w:val="000000"/>
          <w:sz w:val="28"/>
        </w:rPr>
        <w:t>
      74. На каждый объект государственного аудита оформляется отдельное Поручение.</w:t>
      </w:r>
    </w:p>
    <w:bookmarkEnd w:id="910"/>
    <w:bookmarkStart w:name="z1194" w:id="911"/>
    <w:p>
      <w:pPr>
        <w:spacing w:after="0"/>
        <w:ind w:left="0"/>
        <w:jc w:val="both"/>
      </w:pPr>
      <w:r>
        <w:rPr>
          <w:rFonts w:ascii="Times New Roman"/>
          <w:b w:val="false"/>
          <w:i w:val="false"/>
          <w:color w:val="000000"/>
          <w:sz w:val="28"/>
        </w:rPr>
        <w:t xml:space="preserve">
      74-1. Член Ревизионной комиссии, ответственный за аудиторское мероприятие и (или) руководитель структурного подразделения, ответственного за его проведение, и (или) руководитель группы государственного аудита представляет участников группы государственного аудита основному объекту государственного аудита и уведомляет его руководителя об обеспечении соблюдения </w:t>
      </w:r>
      <w:r>
        <w:rPr>
          <w:rFonts w:ascii="Times New Roman"/>
          <w:b w:val="false"/>
          <w:i w:val="false"/>
          <w:color w:val="000000"/>
          <w:sz w:val="28"/>
        </w:rPr>
        <w:t>статьи 37</w:t>
      </w:r>
      <w:r>
        <w:rPr>
          <w:rFonts w:ascii="Times New Roman"/>
          <w:b w:val="false"/>
          <w:i w:val="false"/>
          <w:color w:val="000000"/>
          <w:sz w:val="28"/>
        </w:rPr>
        <w:t xml:space="preserve"> Закона о государственном аудите при проведении аудиторского мероприятия.</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64" w:id="912"/>
    <w:p>
      <w:pPr>
        <w:spacing w:after="0"/>
        <w:ind w:left="0"/>
        <w:jc w:val="both"/>
      </w:pPr>
      <w:r>
        <w:rPr>
          <w:rFonts w:ascii="Times New Roman"/>
          <w:b w:val="false"/>
          <w:i w:val="false"/>
          <w:color w:val="000000"/>
          <w:sz w:val="28"/>
        </w:rPr>
        <w:t>
      75. Перед началом проведения аудиторского мероприятия руководителю объекта государственного аудита предъявляется:</w:t>
      </w:r>
    </w:p>
    <w:bookmarkEnd w:id="912"/>
    <w:bookmarkStart w:name="z665" w:id="913"/>
    <w:p>
      <w:pPr>
        <w:spacing w:after="0"/>
        <w:ind w:left="0"/>
        <w:jc w:val="both"/>
      </w:pPr>
      <w:r>
        <w:rPr>
          <w:rFonts w:ascii="Times New Roman"/>
          <w:b w:val="false"/>
          <w:i w:val="false"/>
          <w:color w:val="000000"/>
          <w:sz w:val="28"/>
        </w:rPr>
        <w:t>
      1) Поручение на проведение аудиторского мероприятия;</w:t>
      </w:r>
    </w:p>
    <w:bookmarkEnd w:id="913"/>
    <w:bookmarkStart w:name="z666" w:id="914"/>
    <w:p>
      <w:pPr>
        <w:spacing w:after="0"/>
        <w:ind w:left="0"/>
        <w:jc w:val="both"/>
      </w:pPr>
      <w:r>
        <w:rPr>
          <w:rFonts w:ascii="Times New Roman"/>
          <w:b w:val="false"/>
          <w:i w:val="false"/>
          <w:color w:val="000000"/>
          <w:sz w:val="28"/>
        </w:rPr>
        <w:t>
      2) служебные удостоверения уполномоченных на осуществление государственного аудита должностных лиц;</w:t>
      </w:r>
    </w:p>
    <w:bookmarkEnd w:id="914"/>
    <w:bookmarkStart w:name="z667" w:id="915"/>
    <w:p>
      <w:pPr>
        <w:spacing w:after="0"/>
        <w:ind w:left="0"/>
        <w:jc w:val="both"/>
      </w:pPr>
      <w:r>
        <w:rPr>
          <w:rFonts w:ascii="Times New Roman"/>
          <w:b w:val="false"/>
          <w:i w:val="false"/>
          <w:color w:val="000000"/>
          <w:sz w:val="28"/>
        </w:rPr>
        <w:t>
      3) разрешение компетентного органа на посещение режимных объектов в случаях, установленных законодательством по обеспечению режима секретности в Республике Казахстан.</w:t>
      </w:r>
    </w:p>
    <w:bookmarkEnd w:id="915"/>
    <w:bookmarkStart w:name="z668" w:id="916"/>
    <w:p>
      <w:pPr>
        <w:spacing w:after="0"/>
        <w:ind w:left="0"/>
        <w:jc w:val="both"/>
      </w:pPr>
      <w:r>
        <w:rPr>
          <w:rFonts w:ascii="Times New Roman"/>
          <w:b w:val="false"/>
          <w:i w:val="false"/>
          <w:color w:val="000000"/>
          <w:sz w:val="28"/>
        </w:rPr>
        <w:t>
      76. Аудиторское мероприятие осуществляется только лицами, указанными в Поручении.</w:t>
      </w:r>
    </w:p>
    <w:bookmarkEnd w:id="916"/>
    <w:bookmarkStart w:name="z669" w:id="917"/>
    <w:p>
      <w:pPr>
        <w:spacing w:after="0"/>
        <w:ind w:left="0"/>
        <w:jc w:val="both"/>
      </w:pPr>
      <w:r>
        <w:rPr>
          <w:rFonts w:ascii="Times New Roman"/>
          <w:b w:val="false"/>
          <w:i w:val="false"/>
          <w:color w:val="000000"/>
          <w:sz w:val="28"/>
        </w:rPr>
        <w:t>
      77. Началом проведения аудиторского мероприятия является день предъявления Поручения должностному лицу (лицам) объекта государственного аудита.</w:t>
      </w:r>
    </w:p>
    <w:bookmarkEnd w:id="917"/>
    <w:bookmarkStart w:name="z670" w:id="918"/>
    <w:p>
      <w:pPr>
        <w:spacing w:after="0"/>
        <w:ind w:left="0"/>
        <w:jc w:val="both"/>
      </w:pPr>
      <w:r>
        <w:rPr>
          <w:rFonts w:ascii="Times New Roman"/>
          <w:b w:val="false"/>
          <w:i w:val="false"/>
          <w:color w:val="000000"/>
          <w:sz w:val="28"/>
        </w:rPr>
        <w:t xml:space="preserve">
      78. Руководителю объекта государственного аудита или должностному лицу, с ведома которого осуществляется аудиторское мероприятие, не позднее второго дня со дня предъявления Поручения передается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918"/>
    <w:p>
      <w:pPr>
        <w:spacing w:after="0"/>
        <w:ind w:left="0"/>
        <w:jc w:val="both"/>
      </w:pPr>
      <w:r>
        <w:rPr>
          <w:rFonts w:ascii="Times New Roman"/>
          <w:b w:val="false"/>
          <w:i w:val="false"/>
          <w:color w:val="000000"/>
          <w:sz w:val="28"/>
        </w:rPr>
        <w:t>
      Требованию, предусмотренному настоящим пунктом Правил, через дробь присваивается номер поручения и указывается дата вручения указанного Требования.</w:t>
      </w:r>
    </w:p>
    <w:p>
      <w:pPr>
        <w:spacing w:after="0"/>
        <w:ind w:left="0"/>
        <w:jc w:val="both"/>
      </w:pPr>
      <w:r>
        <w:rPr>
          <w:rFonts w:ascii="Times New Roman"/>
          <w:b w:val="false"/>
          <w:i w:val="false"/>
          <w:color w:val="000000"/>
          <w:sz w:val="28"/>
        </w:rPr>
        <w:t>
      Первый экземпляр Требования по исполнению обязанностей руководителя объекта государственного аудита передается под роспись руководителю объекта государственного аудита или должностному лицу, с ведома которого осуществляется аудиторское мероприятие. При непринятии, Требование по исполнению обязанностей руководителя объекта государственного аудита направляется руководителем группы государственного аудита (государственным аудитором) через канцелярию объекта государственного аудита.</w:t>
      </w:r>
    </w:p>
    <w:p>
      <w:pPr>
        <w:spacing w:after="0"/>
        <w:ind w:left="0"/>
        <w:jc w:val="both"/>
      </w:pPr>
      <w:r>
        <w:rPr>
          <w:rFonts w:ascii="Times New Roman"/>
          <w:b w:val="false"/>
          <w:i w:val="false"/>
          <w:color w:val="000000"/>
          <w:sz w:val="28"/>
        </w:rPr>
        <w:t>
      Второй экземпляр Требования по исполнению обязанностей руководителя объекта государственного аудита, с отметкой о его принятии остается у государственного аудитора и прилагается к Аудиторскому отчету.</w:t>
      </w:r>
    </w:p>
    <w:p>
      <w:pPr>
        <w:spacing w:after="0"/>
        <w:ind w:left="0"/>
        <w:jc w:val="both"/>
      </w:pPr>
      <w:r>
        <w:rPr>
          <w:rFonts w:ascii="Times New Roman"/>
          <w:b w:val="false"/>
          <w:i w:val="false"/>
          <w:color w:val="000000"/>
          <w:sz w:val="28"/>
        </w:rPr>
        <w:t>
      Требования по исполнению обязанностей составляются на листе формата А4.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919"/>
    <w:p>
      <w:pPr>
        <w:spacing w:after="0"/>
        <w:ind w:left="0"/>
        <w:jc w:val="both"/>
      </w:pPr>
      <w:r>
        <w:rPr>
          <w:rFonts w:ascii="Times New Roman"/>
          <w:b w:val="false"/>
          <w:i w:val="false"/>
          <w:color w:val="000000"/>
          <w:sz w:val="28"/>
        </w:rPr>
        <w:t xml:space="preserve">
      79. В ходе осуществления аудиторского мероприятия для получения дополнительных документов, материалов, информации в случае воспрепятствования в их предоставлении объекту государственного аудита направляется Требование по исполнению обязанностей руководителя объекта государственного аудита, оформляемое в соответствии с пунктом 78 настоящих Правил. </w:t>
      </w:r>
    </w:p>
    <w:bookmarkEnd w:id="919"/>
    <w:bookmarkStart w:name="z675" w:id="920"/>
    <w:p>
      <w:pPr>
        <w:spacing w:after="0"/>
        <w:ind w:left="0"/>
        <w:jc w:val="both"/>
      </w:pPr>
      <w:r>
        <w:rPr>
          <w:rFonts w:ascii="Times New Roman"/>
          <w:b w:val="false"/>
          <w:i w:val="false"/>
          <w:color w:val="000000"/>
          <w:sz w:val="28"/>
        </w:rPr>
        <w:t>
      80. В случае воспрепятствования при проведении встречной проверки и непредставления необходимых документов государственными аудиторами объекту государственного аудита предъявляется Требование по исполнению обязанностей руководителя объекта государственного аудита.</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76" w:id="921"/>
    <w:p>
      <w:pPr>
        <w:spacing w:after="0"/>
        <w:ind w:left="0"/>
        <w:jc w:val="both"/>
      </w:pPr>
      <w:r>
        <w:rPr>
          <w:rFonts w:ascii="Times New Roman"/>
          <w:b w:val="false"/>
          <w:i w:val="false"/>
          <w:color w:val="000000"/>
          <w:sz w:val="28"/>
        </w:rPr>
        <w:t xml:space="preserve">
      81. В случае отказа должностными лицами объекта государственного аудита в допуске на объект государственного аудита и (или) при воспрепятствовании проведению аудиторскому мероприятию государственным аудитором составляется акт по факту отказа в допуске на объект государственного аудита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w:t>
      </w:r>
    </w:p>
    <w:bookmarkEnd w:id="921"/>
    <w:bookmarkStart w:name="z677" w:id="922"/>
    <w:p>
      <w:pPr>
        <w:spacing w:after="0"/>
        <w:ind w:left="0"/>
        <w:jc w:val="both"/>
      </w:pPr>
      <w:r>
        <w:rPr>
          <w:rFonts w:ascii="Times New Roman"/>
          <w:b w:val="false"/>
          <w:i w:val="false"/>
          <w:color w:val="000000"/>
          <w:sz w:val="28"/>
        </w:rPr>
        <w:t>
      Соответствующий протокол об административном правонарушении регистрируется в структурном подразделении, ответственном за правовое обеспечение.</w:t>
      </w:r>
    </w:p>
    <w:bookmarkEnd w:id="922"/>
    <w:bookmarkStart w:name="z678" w:id="923"/>
    <w:p>
      <w:pPr>
        <w:spacing w:after="0"/>
        <w:ind w:left="0"/>
        <w:jc w:val="both"/>
      </w:pPr>
      <w:r>
        <w:rPr>
          <w:rFonts w:ascii="Times New Roman"/>
          <w:b w:val="false"/>
          <w:i w:val="false"/>
          <w:color w:val="000000"/>
          <w:sz w:val="28"/>
        </w:rPr>
        <w:t xml:space="preserve">
      82. В случае, предусмотренном пунктом 81 настоящих Правил, руководитель группы государственного аудита письменно, посредством электронной почты (факсом), почтовой связью и (или) нарочно информирует о данных фактах члена Ревизионной комиссии, ответственного за аудиторское мероприятие, который принимает меры по их устранению. </w:t>
      </w:r>
    </w:p>
    <w:bookmarkEnd w:id="923"/>
    <w:bookmarkStart w:name="z679" w:id="924"/>
    <w:p>
      <w:pPr>
        <w:spacing w:after="0"/>
        <w:ind w:left="0"/>
        <w:jc w:val="both"/>
      </w:pPr>
      <w:r>
        <w:rPr>
          <w:rFonts w:ascii="Times New Roman"/>
          <w:b w:val="false"/>
          <w:i w:val="false"/>
          <w:color w:val="000000"/>
          <w:sz w:val="28"/>
        </w:rPr>
        <w:t xml:space="preserve">
      83. При неустранении объектом государственного аудита обстоятельств, препятствующих проведению государственного аудита, член Ревизионной комиссии, ответственный за аудиторское мероприятие, готовит ходатайство Председателю Ревизионной комиссии, о приостановлении аудиторского мероприятия до полного устранения причин, препятствующих проведению государственного аудита. </w:t>
      </w:r>
    </w:p>
    <w:bookmarkEnd w:id="924"/>
    <w:bookmarkStart w:name="z680" w:id="925"/>
    <w:p>
      <w:pPr>
        <w:spacing w:after="0"/>
        <w:ind w:left="0"/>
        <w:jc w:val="both"/>
      </w:pPr>
      <w:r>
        <w:rPr>
          <w:rFonts w:ascii="Times New Roman"/>
          <w:b w:val="false"/>
          <w:i w:val="false"/>
          <w:color w:val="000000"/>
          <w:sz w:val="28"/>
        </w:rPr>
        <w:t xml:space="preserve">
      84. Решение о приостановлении, продлении аудиторского мероприятия выносится в виде приказа Председателя Ревизионной комиссии, с одновременным уведомлением объекта государственного аудита, уполномоченного органа в области правовой статистики и специальных учетов. </w:t>
      </w:r>
    </w:p>
    <w:bookmarkEnd w:id="925"/>
    <w:bookmarkStart w:name="z681" w:id="926"/>
    <w:p>
      <w:pPr>
        <w:spacing w:after="0"/>
        <w:ind w:left="0"/>
        <w:jc w:val="both"/>
      </w:pPr>
      <w:r>
        <w:rPr>
          <w:rFonts w:ascii="Times New Roman"/>
          <w:b w:val="false"/>
          <w:i w:val="false"/>
          <w:color w:val="000000"/>
          <w:sz w:val="28"/>
        </w:rPr>
        <w:t>
      При возобновлении аудиторского мероприятия выписывается новое Поручение.</w:t>
      </w:r>
    </w:p>
    <w:bookmarkEnd w:id="926"/>
    <w:bookmarkStart w:name="z682" w:id="927"/>
    <w:p>
      <w:pPr>
        <w:spacing w:after="0"/>
        <w:ind w:left="0"/>
        <w:jc w:val="both"/>
      </w:pPr>
      <w:r>
        <w:rPr>
          <w:rFonts w:ascii="Times New Roman"/>
          <w:b w:val="false"/>
          <w:i w:val="false"/>
          <w:color w:val="000000"/>
          <w:sz w:val="28"/>
        </w:rPr>
        <w:t xml:space="preserve">
      85. Проведение аудиторского мероприятия не препятствует деятельности объекта государственного аудита. </w:t>
      </w:r>
    </w:p>
    <w:bookmarkEnd w:id="927"/>
    <w:bookmarkStart w:name="z683" w:id="928"/>
    <w:p>
      <w:pPr>
        <w:spacing w:after="0"/>
        <w:ind w:left="0"/>
        <w:jc w:val="both"/>
      </w:pPr>
      <w:r>
        <w:rPr>
          <w:rFonts w:ascii="Times New Roman"/>
          <w:b w:val="false"/>
          <w:i w:val="false"/>
          <w:color w:val="000000"/>
          <w:sz w:val="28"/>
        </w:rPr>
        <w:t>
      86. Проведение аудиторского мероприятия осуществляется в соответствии с режимом работы и распорядком дня объекта государственного аудита.</w:t>
      </w:r>
    </w:p>
    <w:bookmarkEnd w:id="928"/>
    <w:bookmarkStart w:name="z684" w:id="929"/>
    <w:p>
      <w:pPr>
        <w:spacing w:after="0"/>
        <w:ind w:left="0"/>
        <w:jc w:val="both"/>
      </w:pPr>
      <w:r>
        <w:rPr>
          <w:rFonts w:ascii="Times New Roman"/>
          <w:b w:val="false"/>
          <w:i w:val="false"/>
          <w:color w:val="000000"/>
          <w:sz w:val="28"/>
        </w:rPr>
        <w:t>
      87. На информационном стенде объекта государственного аудита государственные аудиторы вывешивают информацию о том, что на объекте государственного аудита проводится аудиторское мероприятие работниками Ревизионной комиссии, а также объявление о телефоне доверия Ревизионной комиссии, по форме согласно приложению 6-1 к настоящим Правилам.</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85" w:id="930"/>
    <w:p>
      <w:pPr>
        <w:spacing w:after="0"/>
        <w:ind w:left="0"/>
        <w:jc w:val="both"/>
      </w:pPr>
      <w:r>
        <w:rPr>
          <w:rFonts w:ascii="Times New Roman"/>
          <w:b w:val="false"/>
          <w:i w:val="false"/>
          <w:color w:val="000000"/>
          <w:sz w:val="28"/>
        </w:rPr>
        <w:t xml:space="preserve">
      88. Если на объекте государственного аудита выявлен факт проведения государственного аудита другим органом государственного аудита по цели, периоду и вопросам, указанным в Программе аудита, охватываемому аудиторским мероприятием, совпадающими с аудиторским мероприятием Ревизионной комиссии, то государственными аудиторами инициируется проведение процедуры признания результатов государственного аудита в соответствии со статьями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о государственном аудите.</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86" w:id="931"/>
    <w:p>
      <w:pPr>
        <w:spacing w:after="0"/>
        <w:ind w:left="0"/>
        <w:jc w:val="both"/>
      </w:pPr>
      <w:r>
        <w:rPr>
          <w:rFonts w:ascii="Times New Roman"/>
          <w:b w:val="false"/>
          <w:i w:val="false"/>
          <w:color w:val="000000"/>
          <w:sz w:val="28"/>
        </w:rPr>
        <w:t>
      89. В случае непризнания Счетным комитетом результатов государственного аудита, проведенного другим органом государственного аудита, аудиторское мероприятие на данных объектах государственного аудита проводится в соответствии с Программой аудита и Аудиторскими заданиями государственных аудиторов.</w:t>
      </w:r>
    </w:p>
    <w:bookmarkEnd w:id="931"/>
    <w:bookmarkStart w:name="z687" w:id="932"/>
    <w:p>
      <w:pPr>
        <w:spacing w:after="0"/>
        <w:ind w:left="0"/>
        <w:jc w:val="both"/>
      </w:pPr>
      <w:r>
        <w:rPr>
          <w:rFonts w:ascii="Times New Roman"/>
          <w:b w:val="false"/>
          <w:i w:val="false"/>
          <w:color w:val="000000"/>
          <w:sz w:val="28"/>
        </w:rPr>
        <w:t>
      90. В Перечень объектов государственного аудита, План аудита, Программу аудита, Аудиторские задания вносятся изменения при сокращении объема государственного аудита в случае признания Счетным комитетом результатов государственного аудита, проведенного другим органом государственного аудита.</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933"/>
    <w:p>
      <w:pPr>
        <w:spacing w:after="0"/>
        <w:ind w:left="0"/>
        <w:jc w:val="both"/>
      </w:pPr>
      <w:r>
        <w:rPr>
          <w:rFonts w:ascii="Times New Roman"/>
          <w:b w:val="false"/>
          <w:i w:val="false"/>
          <w:color w:val="000000"/>
          <w:sz w:val="28"/>
        </w:rPr>
        <w:t>
      91. В случае изъятия документов на объекте государственного аудита правоохранительными органами, отказа экспертов в проведении государственного аудита, признания Счетным комитетом результатов государственного аудита, длительного отсутствия государственного аудитора, члена аудиторской группы, связанного с нетрудоспособностью, Поручение отменяется членом Ревизионной комиссии, ответственным за аудиторское мероприятие,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государственного аудита, руководителей подразделений, ответственных за проведение государственного аудита,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p>
    <w:bookmarkEnd w:id="933"/>
    <w:p>
      <w:pPr>
        <w:spacing w:after="0"/>
        <w:ind w:left="0"/>
        <w:jc w:val="both"/>
      </w:pPr>
      <w:r>
        <w:rPr>
          <w:rFonts w:ascii="Times New Roman"/>
          <w:b w:val="false"/>
          <w:i w:val="false"/>
          <w:color w:val="000000"/>
          <w:sz w:val="28"/>
        </w:rPr>
        <w:t>
      В случае утраты трудоспособности одним из членов группы аудита, либо его замены, то лицом завершившим аудиторское мероприятие до сроков, указанных в поручении, представляется подписанная информация о результатах государственного аудита по его вопросам, закрепленным в аудиторском задании, руководителю группы аудита, а в его отсутствии государственному аудитору, находящемуся на объекте аудита, которая будет являться приложением к аудиторскому отчету и основанием для включения его результатов в аудиторский отчет.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1" w:id="934"/>
    <w:p>
      <w:pPr>
        <w:spacing w:after="0"/>
        <w:ind w:left="0"/>
        <w:jc w:val="both"/>
      </w:pPr>
      <w:r>
        <w:rPr>
          <w:rFonts w:ascii="Times New Roman"/>
          <w:b w:val="false"/>
          <w:i w:val="false"/>
          <w:color w:val="000000"/>
          <w:sz w:val="28"/>
        </w:rPr>
        <w:t>
      92. При возникновении в ходе аудиторского мероприятия вопросов, не охваченных Программой аудита, но необходимых для полного изучения, государственный аудитор, по согласованию с руководителем группы государственного аудита, информирует в письменном виде члена Ревизионной комиссии, ответственного за аудиторское мероприятие.</w:t>
      </w:r>
    </w:p>
    <w:bookmarkEnd w:id="934"/>
    <w:bookmarkStart w:name="z692" w:id="935"/>
    <w:p>
      <w:pPr>
        <w:spacing w:after="0"/>
        <w:ind w:left="0"/>
        <w:jc w:val="both"/>
      </w:pPr>
      <w:r>
        <w:rPr>
          <w:rFonts w:ascii="Times New Roman"/>
          <w:b w:val="false"/>
          <w:i w:val="false"/>
          <w:color w:val="000000"/>
          <w:sz w:val="28"/>
        </w:rPr>
        <w:t>
      В случае признания целесообразности проведения аудиторского мероприятия по неохваченным Программой аудита вопросам, член Ревизионной комиссии, ответственный за аудиторское мероприятие, дает государственному аудитору соответствующее поручение, с внесением дополнений в Аудиторское задание государственного аудитора. Материалы по неохваченным Программой аудита вопросам предоставляются объектом государственного аудита на основании Требования о предоставлении документов, направленного государственным аудитором, осуществляющим аудиторское мероприятие.</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изменением, внесенным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936"/>
    <w:p>
      <w:pPr>
        <w:spacing w:after="0"/>
        <w:ind w:left="0"/>
        <w:jc w:val="both"/>
      </w:pPr>
      <w:r>
        <w:rPr>
          <w:rFonts w:ascii="Times New Roman"/>
          <w:b w:val="false"/>
          <w:i w:val="false"/>
          <w:color w:val="000000"/>
          <w:sz w:val="28"/>
        </w:rPr>
        <w:t xml:space="preserve">
      93. При необходимости продления срока проведения государственного аудита, в том числе в случаях, предусмотренных </w:t>
      </w:r>
      <w:r>
        <w:rPr>
          <w:rFonts w:ascii="Times New Roman"/>
          <w:b w:val="false"/>
          <w:i w:val="false"/>
          <w:color w:val="000000"/>
          <w:sz w:val="28"/>
        </w:rPr>
        <w:t>пунктами 88</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настоящих Правил, срок продлевается не менее чем за один рабочий день до его окончания Председателем Ревизионной комиссии по письменному ходатайству члена Ревизионной комиссии, ответственного за аудиторское мероприятие с внесением соответствующих изменений в Заявку.</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4" w:id="937"/>
    <w:p>
      <w:pPr>
        <w:spacing w:after="0"/>
        <w:ind w:left="0"/>
        <w:jc w:val="both"/>
      </w:pPr>
      <w:r>
        <w:rPr>
          <w:rFonts w:ascii="Times New Roman"/>
          <w:b w:val="false"/>
          <w:i w:val="false"/>
          <w:color w:val="000000"/>
          <w:sz w:val="28"/>
        </w:rPr>
        <w:t xml:space="preserve">
      94. Внесение изменений и (или) дополнений в План аудита, Программу аудита и Аудиторские задания в ходе проведения аудиторского мероприятия осуществляется по основаниям, предусмотренным пунктами </w:t>
      </w:r>
      <w:r>
        <w:rPr>
          <w:rFonts w:ascii="Times New Roman"/>
          <w:b w:val="false"/>
          <w:i w:val="false"/>
          <w:color w:val="000000"/>
          <w:sz w:val="28"/>
        </w:rPr>
        <w:t>90</w:t>
      </w:r>
      <w:r>
        <w:rPr>
          <w:rFonts w:ascii="Times New Roman"/>
          <w:b w:val="false"/>
          <w:i w:val="false"/>
          <w:color w:val="000000"/>
          <w:sz w:val="28"/>
        </w:rPr>
        <w:t>-</w:t>
      </w:r>
      <w:r>
        <w:rPr>
          <w:rFonts w:ascii="Times New Roman"/>
          <w:b w:val="false"/>
          <w:i w:val="false"/>
          <w:color w:val="000000"/>
          <w:sz w:val="28"/>
        </w:rPr>
        <w:t>92</w:t>
      </w:r>
      <w:r>
        <w:rPr>
          <w:rFonts w:ascii="Times New Roman"/>
          <w:b w:val="false"/>
          <w:i w:val="false"/>
          <w:color w:val="000000"/>
          <w:sz w:val="28"/>
        </w:rPr>
        <w:t xml:space="preserve"> настоящих Правил: </w:t>
      </w:r>
    </w:p>
    <w:bookmarkEnd w:id="937"/>
    <w:bookmarkStart w:name="z426" w:id="938"/>
    <w:p>
      <w:pPr>
        <w:spacing w:after="0"/>
        <w:ind w:left="0"/>
        <w:jc w:val="both"/>
      </w:pPr>
      <w:r>
        <w:rPr>
          <w:rFonts w:ascii="Times New Roman"/>
          <w:b w:val="false"/>
          <w:i w:val="false"/>
          <w:color w:val="000000"/>
          <w:sz w:val="28"/>
        </w:rPr>
        <w:t>
      в План аудита – на основании письменного ходатайства члена Ревизионной комиссии, ответственного за аудиторское мероприятие, на имя Председателя Ревизионной комиссии, с указанием обоснований внесения изменений и (или) дополнений, завизированной руководителями структурных подразделений, ответственных за проведение государственного аудита, планирование и контроль качества;</w:t>
      </w:r>
    </w:p>
    <w:bookmarkEnd w:id="938"/>
    <w:bookmarkStart w:name="z427" w:id="939"/>
    <w:p>
      <w:pPr>
        <w:spacing w:after="0"/>
        <w:ind w:left="0"/>
        <w:jc w:val="both"/>
      </w:pPr>
      <w:r>
        <w:rPr>
          <w:rFonts w:ascii="Times New Roman"/>
          <w:b w:val="false"/>
          <w:i w:val="false"/>
          <w:color w:val="000000"/>
          <w:sz w:val="28"/>
        </w:rPr>
        <w:t xml:space="preserve">
      в Программу аудита – на основании служебной записки руководителя группы государственного аудита по согласованию с руководителями структурных подразделений, ответственных за планирование и проведение государственного аудита и контроль качества, на имя члена Ревизионной комиссии, ответственного за аудиторское мероприятие, с указанием обоснований внесения изменений и (или) дополнений; </w:t>
      </w:r>
    </w:p>
    <w:bookmarkEnd w:id="939"/>
    <w:bookmarkStart w:name="z428" w:id="940"/>
    <w:p>
      <w:pPr>
        <w:spacing w:after="0"/>
        <w:ind w:left="0"/>
        <w:jc w:val="both"/>
      </w:pPr>
      <w:r>
        <w:rPr>
          <w:rFonts w:ascii="Times New Roman"/>
          <w:b w:val="false"/>
          <w:i w:val="false"/>
          <w:color w:val="000000"/>
          <w:sz w:val="28"/>
        </w:rPr>
        <w:t xml:space="preserve">
      в Аудиторское задание – на основании служебной записки государственного аудитора на имя члена Ревизионной комиссии, согласованной с руководителем группы государственного аудита, или при условии внесения изменений и (или) дополнений в План аудита и Программу аудита. </w:t>
      </w:r>
    </w:p>
    <w:bookmarkEnd w:id="940"/>
    <w:p>
      <w:pPr>
        <w:spacing w:after="0"/>
        <w:ind w:left="0"/>
        <w:jc w:val="both"/>
      </w:pPr>
      <w:r>
        <w:rPr>
          <w:rFonts w:ascii="Times New Roman"/>
          <w:b w:val="false"/>
          <w:i w:val="false"/>
          <w:color w:val="000000"/>
          <w:sz w:val="28"/>
        </w:rPr>
        <w:t>
      При этом План аудита переутверждается Председателем Ревизионной комиссии, Программа аудита и Аудиторское задание – членом Ревизионной комиссии, ответственным за аудиторское мероприятие, с учетом внесенных изменений и (или) дополнений, с изменением или без изменения срока проведения аудиторского мероприятия, с соблюдением процедуры согласования, с одновременным внесением изменений и (или) дополнений в Заявку (при необходимости).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9" w:id="941"/>
    <w:p>
      <w:pPr>
        <w:spacing w:after="0"/>
        <w:ind w:left="0"/>
        <w:jc w:val="both"/>
      </w:pPr>
      <w:r>
        <w:rPr>
          <w:rFonts w:ascii="Times New Roman"/>
          <w:b w:val="false"/>
          <w:i w:val="false"/>
          <w:color w:val="000000"/>
          <w:sz w:val="28"/>
        </w:rPr>
        <w:t>
      95. При осуществлении аудиторского мероприятия проводится сбор, анализ фактических данных, необходимых для формирования аудиторских доказательств, в соответствии с поставленной целью и вопросами аудиторского мероприятия.</w:t>
      </w:r>
    </w:p>
    <w:bookmarkEnd w:id="941"/>
    <w:bookmarkStart w:name="z431" w:id="942"/>
    <w:p>
      <w:pPr>
        <w:spacing w:after="0"/>
        <w:ind w:left="0"/>
        <w:jc w:val="both"/>
      </w:pPr>
      <w:r>
        <w:rPr>
          <w:rFonts w:ascii="Times New Roman"/>
          <w:b w:val="false"/>
          <w:i w:val="false"/>
          <w:color w:val="000000"/>
          <w:sz w:val="28"/>
        </w:rPr>
        <w:t xml:space="preserve">
      Сбор фактических данных осуществляется следующими способами: </w:t>
      </w:r>
    </w:p>
    <w:bookmarkEnd w:id="942"/>
    <w:bookmarkStart w:name="z432" w:id="943"/>
    <w:p>
      <w:pPr>
        <w:spacing w:after="0"/>
        <w:ind w:left="0"/>
        <w:jc w:val="both"/>
      </w:pPr>
      <w:r>
        <w:rPr>
          <w:rFonts w:ascii="Times New Roman"/>
          <w:b w:val="false"/>
          <w:i w:val="false"/>
          <w:color w:val="000000"/>
          <w:sz w:val="28"/>
        </w:rPr>
        <w:t>
      1) единовременно;</w:t>
      </w:r>
    </w:p>
    <w:bookmarkEnd w:id="943"/>
    <w:bookmarkStart w:name="z433" w:id="944"/>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944"/>
    <w:bookmarkStart w:name="z434" w:id="945"/>
    <w:p>
      <w:pPr>
        <w:spacing w:after="0"/>
        <w:ind w:left="0"/>
        <w:jc w:val="both"/>
      </w:pPr>
      <w:r>
        <w:rPr>
          <w:rFonts w:ascii="Times New Roman"/>
          <w:b w:val="false"/>
          <w:i w:val="false"/>
          <w:color w:val="000000"/>
          <w:sz w:val="28"/>
        </w:rPr>
        <w:t>
      3) в течение всего срока проведения аудиторского мероприятия.</w:t>
      </w:r>
    </w:p>
    <w:bookmarkEnd w:id="945"/>
    <w:p>
      <w:pPr>
        <w:spacing w:after="0"/>
        <w:ind w:left="0"/>
        <w:jc w:val="both"/>
      </w:pPr>
      <w:r>
        <w:rPr>
          <w:rFonts w:ascii="Times New Roman"/>
          <w:b w:val="false"/>
          <w:i w:val="false"/>
          <w:color w:val="000000"/>
          <w:sz w:val="28"/>
        </w:rPr>
        <w:t>
      Собранные в ходе проведения аудиторского мероприятия аудиторские доказательства являются обоснованием выявленных у объекта государственного аудита нарушений правовых актов, актов объекта государственного аудита, пробелов и коллизий в законодательстве, системных и иных недостатков. На основе собранных аудиторских доказательств формулируются выводы и рекомендации в Аудиторском заключении по итогам аудиторского мероприятия.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05" w:id="946"/>
    <w:p>
      <w:pPr>
        <w:spacing w:after="0"/>
        <w:ind w:left="0"/>
        <w:jc w:val="both"/>
      </w:pPr>
      <w:r>
        <w:rPr>
          <w:rFonts w:ascii="Times New Roman"/>
          <w:b w:val="false"/>
          <w:i w:val="false"/>
          <w:color w:val="000000"/>
          <w:sz w:val="28"/>
        </w:rPr>
        <w:t xml:space="preserve">
      96. Государственные аудиторы для подтверждения достоверности и (или) сбора аудиторских доказательств на предмет фактической поставки товаров, услуг и выполнения определенных видов (объемов) работ совместно с лицом, уполномоченным руководителем объекта государственного аудита, на основе применения аудиторских процедур проводят контрольный обмер, осмотр (далее – контрольный обмер (осмотр)). </w:t>
      </w:r>
    </w:p>
    <w:bookmarkEnd w:id="946"/>
    <w:p>
      <w:pPr>
        <w:spacing w:after="0"/>
        <w:ind w:left="0"/>
        <w:jc w:val="both"/>
      </w:pPr>
      <w:r>
        <w:rPr>
          <w:rFonts w:ascii="Times New Roman"/>
          <w:b w:val="false"/>
          <w:i w:val="false"/>
          <w:color w:val="000000"/>
          <w:sz w:val="28"/>
        </w:rPr>
        <w:t>
      Руководство объекта государственного аудита в письменной форме уведомляется о необходимости обеспечить участие представителей заказчика и (или) поставщика (подрядчика) и других задействованных лиц с контрольно-измерительными приборами, необходимыми для проведения полноценного контрольного обмера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07" w:id="947"/>
    <w:p>
      <w:pPr>
        <w:spacing w:after="0"/>
        <w:ind w:left="0"/>
        <w:jc w:val="both"/>
      </w:pPr>
      <w:r>
        <w:rPr>
          <w:rFonts w:ascii="Times New Roman"/>
          <w:b w:val="false"/>
          <w:i w:val="false"/>
          <w:color w:val="000000"/>
          <w:sz w:val="28"/>
        </w:rPr>
        <w:t xml:space="preserve">
      97. По итогам контрольного обмера (осмотра) оформляется акт контрольного обмера (осмотра)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 двух экземплярах, которые подписываются в день его завершения. Один экземпляр подписанного акта остается у государственного аудитора, а второй экземпляр – передается объекту государственного аудита. Результаты контрольного обмера (осмотра)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947"/>
    <w:bookmarkStart w:name="z708" w:id="948"/>
    <w:p>
      <w:pPr>
        <w:spacing w:after="0"/>
        <w:ind w:left="0"/>
        <w:jc w:val="both"/>
      </w:pPr>
      <w:r>
        <w:rPr>
          <w:rFonts w:ascii="Times New Roman"/>
          <w:b w:val="false"/>
          <w:i w:val="false"/>
          <w:color w:val="000000"/>
          <w:sz w:val="28"/>
        </w:rPr>
        <w:t>
      98. В случае отказа от подписания акта контрольного обмера (осмотра) со стороны представителей объекта государственного аудита (заказчика) и (или) поставщика (подрядчика), делается отметка об отказе в подписании. При наличии соответствующих оснований (аудиторских доказательств), подтверждающих результаты проведенного контрольного обмера, отказ от подписания акта контрольного обмера (осмотра) со стороны объекта государственного аудита (заказчика) и (или) поставщика (подрядчика) не является обоснованием для отказа включения результатов обмера (осмотра) в Аудиторский отчет.</w:t>
      </w:r>
    </w:p>
    <w:bookmarkEnd w:id="948"/>
    <w:bookmarkStart w:name="z709" w:id="949"/>
    <w:p>
      <w:pPr>
        <w:spacing w:after="0"/>
        <w:ind w:left="0"/>
        <w:jc w:val="both"/>
      </w:pPr>
      <w:r>
        <w:rPr>
          <w:rFonts w:ascii="Times New Roman"/>
          <w:b w:val="false"/>
          <w:i w:val="false"/>
          <w:color w:val="000000"/>
          <w:sz w:val="28"/>
        </w:rPr>
        <w:t xml:space="preserve">
      99. Государственные аудиторы ежедневно устно отчитываются руководителю группы государственного аудита, еженедельно в предпоследний рабочий день по защищенным каналам связи направляют еженедельный отчет о проделанной работе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или по форме, предусмотренной Регламентом Ревизионной комиссии, заполненных (составленных) на отчетную дату. В таком же порядке указанный отчет представляется для сведения члену Ревизионной комиссии, ответственному за аудиторское мероприятие, а также работнику (-ам) структурного подразделения ответственного за правовое обеспечение, закрепленным за аудиторским мероприятием.</w:t>
      </w:r>
    </w:p>
    <w:bookmarkEnd w:id="949"/>
    <w:p>
      <w:pPr>
        <w:spacing w:after="0"/>
        <w:ind w:left="0"/>
        <w:jc w:val="both"/>
      </w:pPr>
      <w:r>
        <w:rPr>
          <w:rFonts w:ascii="Times New Roman"/>
          <w:b w:val="false"/>
          <w:i w:val="false"/>
          <w:color w:val="000000"/>
          <w:sz w:val="28"/>
        </w:rPr>
        <w:t xml:space="preserve">
      Привлеченные эксперты к аудиторскому мероприятию отчитываются о ходе своей работы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11" w:id="950"/>
    <w:p>
      <w:pPr>
        <w:spacing w:after="0"/>
        <w:ind w:left="0"/>
        <w:jc w:val="both"/>
      </w:pPr>
      <w:r>
        <w:rPr>
          <w:rFonts w:ascii="Times New Roman"/>
          <w:b w:val="false"/>
          <w:i w:val="false"/>
          <w:color w:val="000000"/>
          <w:sz w:val="28"/>
        </w:rPr>
        <w:t xml:space="preserve">
      100. Руководитель группы государственного аудита координирует работу государственных аудиторов,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между государственными аудиторами, еженедельно в последний рабочий день недели по защищенным каналам связи предоставляет руководителю подразделения, ответственному за проведение государственного аудита, и члену Ревизионной комиссии, ответственному за аудиторское мероприятие, для анализа сводный еженедельный отчет руководителя группы государственного аудита о проделанной работе по форме, предусмотренной </w:t>
      </w:r>
      <w:r>
        <w:rPr>
          <w:rFonts w:ascii="Times New Roman"/>
          <w:b w:val="false"/>
          <w:i w:val="false"/>
          <w:color w:val="000000"/>
          <w:sz w:val="28"/>
        </w:rPr>
        <w:t>пунктом 99</w:t>
      </w:r>
      <w:r>
        <w:rPr>
          <w:rFonts w:ascii="Times New Roman"/>
          <w:b w:val="false"/>
          <w:i w:val="false"/>
          <w:color w:val="000000"/>
          <w:sz w:val="28"/>
        </w:rPr>
        <w:t xml:space="preserve"> настоящих Правил, или по форме, предусмотренной Регламентом Ревизионной комиссии, заполненный (составленный) на отчетную дату.</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12" w:id="951"/>
    <w:p>
      <w:pPr>
        <w:spacing w:after="0"/>
        <w:ind w:left="0"/>
        <w:jc w:val="both"/>
      </w:pPr>
      <w:r>
        <w:rPr>
          <w:rFonts w:ascii="Times New Roman"/>
          <w:b w:val="false"/>
          <w:i w:val="false"/>
          <w:color w:val="000000"/>
          <w:sz w:val="28"/>
        </w:rPr>
        <w:t xml:space="preserve">
       101. Руководитель группы государственного аудита информирует в письменном виде руководителя подразделения, ответственного за проведение государственного аудита, и члена Ревизионной комиссии, ответственного за аудиторское мероприятие, о случаях невыполнения государственными аудиторами, экспертами, участвовавшими в аудиторском мероприятии, служебных обязанностей и фактах нарушений исполнительской, трудовой дисциплины, несоблюдения служебной этики государственных служащих в ходе проведения государственного аудита. </w:t>
      </w:r>
    </w:p>
    <w:bookmarkEnd w:id="951"/>
    <w:bookmarkStart w:name="z713" w:id="952"/>
    <w:p>
      <w:pPr>
        <w:spacing w:after="0"/>
        <w:ind w:left="0"/>
        <w:jc w:val="both"/>
      </w:pPr>
      <w:r>
        <w:rPr>
          <w:rFonts w:ascii="Times New Roman"/>
          <w:b w:val="false"/>
          <w:i w:val="false"/>
          <w:color w:val="000000"/>
          <w:sz w:val="28"/>
        </w:rPr>
        <w:t>
      Руководитель подразделения, ответственного за проведение государственного аудита, совместно с членом Ревизионной комиссии, ответственного за аудиторское мероприятие, в свою очередь, сообщает в письменном виде Председателю Ревизионной комиссии об указанных фактах для принятия мер дисциплинарного характера.</w:t>
      </w:r>
    </w:p>
    <w:bookmarkEnd w:id="952"/>
    <w:bookmarkStart w:name="z714" w:id="953"/>
    <w:p>
      <w:pPr>
        <w:spacing w:after="0"/>
        <w:ind w:left="0"/>
        <w:jc w:val="both"/>
      </w:pPr>
      <w:r>
        <w:rPr>
          <w:rFonts w:ascii="Times New Roman"/>
          <w:b w:val="false"/>
          <w:i w:val="false"/>
          <w:color w:val="000000"/>
          <w:sz w:val="28"/>
        </w:rPr>
        <w:t xml:space="preserve">
      102. Изучение и анализ секретных материалов, связанных с проведением аудиторских мероприятий в режимных учреждениях, осуществляется в соответствии с действующим законодательством по обеспечению режима секретности в Республике Казахстан. </w:t>
      </w:r>
    </w:p>
    <w:bookmarkEnd w:id="953"/>
    <w:bookmarkStart w:name="z715" w:id="954"/>
    <w:p>
      <w:pPr>
        <w:spacing w:after="0"/>
        <w:ind w:left="0"/>
        <w:jc w:val="left"/>
      </w:pPr>
      <w:r>
        <w:rPr>
          <w:rFonts w:ascii="Times New Roman"/>
          <w:b/>
          <w:i w:val="false"/>
          <w:color w:val="000000"/>
        </w:rPr>
        <w:t xml:space="preserve"> Параграф 2. Привлечение экспертов к проведению аудиторских мероприятий</w:t>
      </w:r>
    </w:p>
    <w:bookmarkEnd w:id="954"/>
    <w:bookmarkStart w:name="z716" w:id="955"/>
    <w:p>
      <w:pPr>
        <w:spacing w:after="0"/>
        <w:ind w:left="0"/>
        <w:jc w:val="both"/>
      </w:pPr>
      <w:r>
        <w:rPr>
          <w:rFonts w:ascii="Times New Roman"/>
          <w:b w:val="false"/>
          <w:i w:val="false"/>
          <w:color w:val="000000"/>
          <w:sz w:val="28"/>
        </w:rPr>
        <w:t xml:space="preserve">
      103. Ревизионные комиссии в пределах своих полномочий, в целях выполнения возложенных на него задач в соответствии с пунктом 8 </w:t>
      </w:r>
      <w:r>
        <w:rPr>
          <w:rFonts w:ascii="Times New Roman"/>
          <w:b w:val="false"/>
          <w:i w:val="false"/>
          <w:color w:val="000000"/>
          <w:sz w:val="28"/>
        </w:rPr>
        <w:t>статьи 18</w:t>
      </w:r>
      <w:r>
        <w:rPr>
          <w:rFonts w:ascii="Times New Roman"/>
          <w:b w:val="false"/>
          <w:i w:val="false"/>
          <w:color w:val="000000"/>
          <w:sz w:val="28"/>
        </w:rPr>
        <w:t xml:space="preserve"> Закона о государственном аудите, привлекает экспертов путем:</w:t>
      </w:r>
    </w:p>
    <w:bookmarkEnd w:id="955"/>
    <w:bookmarkStart w:name="z717" w:id="956"/>
    <w:p>
      <w:pPr>
        <w:spacing w:after="0"/>
        <w:ind w:left="0"/>
        <w:jc w:val="both"/>
      </w:pPr>
      <w:r>
        <w:rPr>
          <w:rFonts w:ascii="Times New Roman"/>
          <w:b w:val="false"/>
          <w:i w:val="false"/>
          <w:color w:val="000000"/>
          <w:sz w:val="28"/>
        </w:rPr>
        <w:t>
      1) включения экспертов в состав группы государственного аудита;</w:t>
      </w:r>
    </w:p>
    <w:bookmarkEnd w:id="956"/>
    <w:bookmarkStart w:name="z718" w:id="957"/>
    <w:p>
      <w:pPr>
        <w:spacing w:after="0"/>
        <w:ind w:left="0"/>
        <w:jc w:val="both"/>
      </w:pPr>
      <w:r>
        <w:rPr>
          <w:rFonts w:ascii="Times New Roman"/>
          <w:b w:val="false"/>
          <w:i w:val="false"/>
          <w:color w:val="000000"/>
          <w:sz w:val="28"/>
        </w:rPr>
        <w:t>
      2) выдачи отдельного поручения экспертам на оказание услуг в соответствии с Программой аудита.</w:t>
      </w:r>
    </w:p>
    <w:bookmarkEnd w:id="957"/>
    <w:bookmarkStart w:name="z719" w:id="958"/>
    <w:p>
      <w:pPr>
        <w:spacing w:after="0"/>
        <w:ind w:left="0"/>
        <w:jc w:val="both"/>
      </w:pPr>
      <w:r>
        <w:rPr>
          <w:rFonts w:ascii="Times New Roman"/>
          <w:b w:val="false"/>
          <w:i w:val="false"/>
          <w:color w:val="000000"/>
          <w:sz w:val="28"/>
        </w:rPr>
        <w:t>
      104. Целью привлечения экспертов является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государственного аудита, требующим специальных знаний.</w:t>
      </w:r>
    </w:p>
    <w:bookmarkEnd w:id="958"/>
    <w:bookmarkStart w:name="z444" w:id="959"/>
    <w:p>
      <w:pPr>
        <w:spacing w:after="0"/>
        <w:ind w:left="0"/>
        <w:jc w:val="both"/>
      </w:pPr>
      <w:r>
        <w:rPr>
          <w:rFonts w:ascii="Times New Roman"/>
          <w:b w:val="false"/>
          <w:i w:val="false"/>
          <w:color w:val="000000"/>
          <w:sz w:val="28"/>
        </w:rPr>
        <w:t>
      В случае невозможности либо отказа в предоставлении специалистов государственных органов для участия в аудиторском мероприятии, член Ревизионной комиссии, ответственный за аудиторское мероприятие, при необходимости, направляет результаты испытаний, контрольных обмеров (осмотров) в уполномоченные органы и организации в целях получения от них необходимых заключений.</w:t>
      </w:r>
    </w:p>
    <w:bookmarkEnd w:id="959"/>
    <w:p>
      <w:pPr>
        <w:spacing w:after="0"/>
        <w:ind w:left="0"/>
        <w:jc w:val="both"/>
      </w:pPr>
      <w:r>
        <w:rPr>
          <w:rFonts w:ascii="Times New Roman"/>
          <w:b w:val="false"/>
          <w:i w:val="false"/>
          <w:color w:val="000000"/>
          <w:sz w:val="28"/>
        </w:rPr>
        <w:t>
      Заключения экспертов включаются в Аудиторский отчет, реестр выявленных нарушений и недостатков.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2" w:id="960"/>
    <w:p>
      <w:pPr>
        <w:spacing w:after="0"/>
        <w:ind w:left="0"/>
        <w:jc w:val="both"/>
      </w:pPr>
      <w:r>
        <w:rPr>
          <w:rFonts w:ascii="Times New Roman"/>
          <w:b w:val="false"/>
          <w:i w:val="false"/>
          <w:color w:val="000000"/>
          <w:sz w:val="28"/>
        </w:rPr>
        <w:t xml:space="preserve">
      105. Необходимость привлечения экспертов определяется при формировании Перечня объектов государственного аудита. </w:t>
      </w:r>
    </w:p>
    <w:bookmarkEnd w:id="960"/>
    <w:bookmarkStart w:name="z723" w:id="961"/>
    <w:p>
      <w:pPr>
        <w:spacing w:after="0"/>
        <w:ind w:left="0"/>
        <w:jc w:val="both"/>
      </w:pPr>
      <w:r>
        <w:rPr>
          <w:rFonts w:ascii="Times New Roman"/>
          <w:b w:val="false"/>
          <w:i w:val="false"/>
          <w:color w:val="000000"/>
          <w:sz w:val="28"/>
        </w:rPr>
        <w:t>
      106. Специалисты государственных органов привлекаются на основании письма Ревизионной комиссии на имя руководителя государственного органа и учреждения с указанием запланированного аудиторского мероприятия, количества и квалификации специалистов, срока и периода проведения аудиторского мероприятия или экспертизы.</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4" w:id="962"/>
    <w:p>
      <w:pPr>
        <w:spacing w:after="0"/>
        <w:ind w:left="0"/>
        <w:jc w:val="both"/>
      </w:pPr>
      <w:r>
        <w:rPr>
          <w:rFonts w:ascii="Times New Roman"/>
          <w:b w:val="false"/>
          <w:i w:val="false"/>
          <w:color w:val="000000"/>
          <w:sz w:val="28"/>
        </w:rPr>
        <w:t xml:space="preserve">
       107. Приобретение услуг экспертов с заключением соответствующих договоров производится в соответствии с требованиями гражданского законодательства и законодательства о государственных закупках Республики Казахстан. </w:t>
      </w:r>
    </w:p>
    <w:bookmarkEnd w:id="962"/>
    <w:bookmarkStart w:name="z725" w:id="963"/>
    <w:p>
      <w:pPr>
        <w:spacing w:after="0"/>
        <w:ind w:left="0"/>
        <w:jc w:val="left"/>
      </w:pPr>
      <w:r>
        <w:rPr>
          <w:rFonts w:ascii="Times New Roman"/>
          <w:b/>
          <w:i w:val="false"/>
          <w:color w:val="000000"/>
        </w:rPr>
        <w:t xml:space="preserve"> Параграф 3. Осуществление встречной проверки</w:t>
      </w:r>
    </w:p>
    <w:bookmarkEnd w:id="963"/>
    <w:bookmarkStart w:name="z726" w:id="964"/>
    <w:p>
      <w:pPr>
        <w:spacing w:after="0"/>
        <w:ind w:left="0"/>
        <w:jc w:val="both"/>
      </w:pPr>
      <w:r>
        <w:rPr>
          <w:rFonts w:ascii="Times New Roman"/>
          <w:b w:val="false"/>
          <w:i w:val="false"/>
          <w:color w:val="000000"/>
          <w:sz w:val="28"/>
        </w:rPr>
        <w:t>
      108.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План и Программу аудита.</w:t>
      </w:r>
    </w:p>
    <w:bookmarkEnd w:id="964"/>
    <w:bookmarkStart w:name="z727" w:id="965"/>
    <w:p>
      <w:pPr>
        <w:spacing w:after="0"/>
        <w:ind w:left="0"/>
        <w:jc w:val="both"/>
      </w:pPr>
      <w:r>
        <w:rPr>
          <w:rFonts w:ascii="Times New Roman"/>
          <w:b w:val="false"/>
          <w:i w:val="false"/>
          <w:color w:val="000000"/>
          <w:sz w:val="28"/>
        </w:rPr>
        <w:t>
      Если в ходе проведения аудиторского мероприятия возникли основания для проведения встречной проверки, то в Аудиторские задания вносятся соответствующие дополнения, без внесения изменений в План и Программу аудита.</w:t>
      </w:r>
    </w:p>
    <w:bookmarkEnd w:id="965"/>
    <w:bookmarkStart w:name="z728" w:id="966"/>
    <w:p>
      <w:pPr>
        <w:spacing w:after="0"/>
        <w:ind w:left="0"/>
        <w:jc w:val="both"/>
      </w:pPr>
      <w:r>
        <w:rPr>
          <w:rFonts w:ascii="Times New Roman"/>
          <w:b w:val="false"/>
          <w:i w:val="false"/>
          <w:color w:val="000000"/>
          <w:sz w:val="28"/>
        </w:rPr>
        <w:t xml:space="preserve">
      109. Для проведения встречной проверки на каждый объект государственного аудита оформляется отдельное Поручение на проведение встречной проверки по форме, предусмотренной </w:t>
      </w:r>
      <w:r>
        <w:rPr>
          <w:rFonts w:ascii="Times New Roman"/>
          <w:b w:val="false"/>
          <w:i w:val="false"/>
          <w:color w:val="000000"/>
          <w:sz w:val="28"/>
        </w:rPr>
        <w:t>пунктом 72</w:t>
      </w:r>
      <w:r>
        <w:rPr>
          <w:rFonts w:ascii="Times New Roman"/>
          <w:b w:val="false"/>
          <w:i w:val="false"/>
          <w:color w:val="000000"/>
          <w:sz w:val="28"/>
        </w:rPr>
        <w:t xml:space="preserve"> настоящих Правил и при необходимости предъявляется Требование в соответствии с </w:t>
      </w:r>
      <w:r>
        <w:rPr>
          <w:rFonts w:ascii="Times New Roman"/>
          <w:b w:val="false"/>
          <w:i w:val="false"/>
          <w:color w:val="000000"/>
          <w:sz w:val="28"/>
        </w:rPr>
        <w:t>пунктом 80</w:t>
      </w:r>
      <w:r>
        <w:rPr>
          <w:rFonts w:ascii="Times New Roman"/>
          <w:b w:val="false"/>
          <w:i w:val="false"/>
          <w:color w:val="000000"/>
          <w:sz w:val="28"/>
        </w:rPr>
        <w:t xml:space="preserve"> настоящих Правил.</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9" w:id="967"/>
    <w:p>
      <w:pPr>
        <w:spacing w:after="0"/>
        <w:ind w:left="0"/>
        <w:jc w:val="both"/>
      </w:pPr>
      <w:r>
        <w:rPr>
          <w:rFonts w:ascii="Times New Roman"/>
          <w:b w:val="false"/>
          <w:i w:val="false"/>
          <w:color w:val="000000"/>
          <w:sz w:val="28"/>
        </w:rPr>
        <w:t xml:space="preserve">
      110. При оформлении результатов встречной проверки из формы Аудиторского отчета исключаются следующие разделы: тип государственного аудита, сведения о результатах предыдущего государственного аудита. </w:t>
      </w:r>
    </w:p>
    <w:bookmarkEnd w:id="967"/>
    <w:bookmarkStart w:name="z730" w:id="968"/>
    <w:p>
      <w:pPr>
        <w:spacing w:after="0"/>
        <w:ind w:left="0"/>
        <w:jc w:val="both"/>
      </w:pPr>
      <w:r>
        <w:rPr>
          <w:rFonts w:ascii="Times New Roman"/>
          <w:b w:val="false"/>
          <w:i w:val="false"/>
          <w:color w:val="000000"/>
          <w:sz w:val="28"/>
        </w:rPr>
        <w:t>
      111. Аудиторский отчет составляется и подписывается в двух экземплярах государственным аудитором и привлеченными экспертами, проводившими встречную проверку.</w:t>
      </w:r>
    </w:p>
    <w:bookmarkEnd w:id="968"/>
    <w:bookmarkStart w:name="z450" w:id="969"/>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 аудитором.</w:t>
      </w:r>
    </w:p>
    <w:bookmarkEnd w:id="969"/>
    <w:p>
      <w:pPr>
        <w:spacing w:after="0"/>
        <w:ind w:left="0"/>
        <w:jc w:val="both"/>
      </w:pPr>
      <w:r>
        <w:rPr>
          <w:rFonts w:ascii="Times New Roman"/>
          <w:b w:val="false"/>
          <w:i w:val="false"/>
          <w:color w:val="000000"/>
          <w:sz w:val="28"/>
        </w:rPr>
        <w:t>
      Второй экземпляр Аудиторского отчета в день завершения встречной проверки регистрируется в системе учета входящей корреспонденции объекта государственного аудита либо направляется почтой с уведомлением.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3" w:id="970"/>
    <w:p>
      <w:pPr>
        <w:spacing w:after="0"/>
        <w:ind w:left="0"/>
        <w:jc w:val="both"/>
      </w:pPr>
      <w:r>
        <w:rPr>
          <w:rFonts w:ascii="Times New Roman"/>
          <w:b w:val="false"/>
          <w:i w:val="false"/>
          <w:color w:val="000000"/>
          <w:sz w:val="28"/>
        </w:rPr>
        <w:t>
       112. В случае проведения встречной проверки его результаты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970"/>
    <w:bookmarkStart w:name="z734" w:id="971"/>
    <w:p>
      <w:pPr>
        <w:spacing w:after="0"/>
        <w:ind w:left="0"/>
        <w:jc w:val="left"/>
      </w:pPr>
      <w:r>
        <w:rPr>
          <w:rFonts w:ascii="Times New Roman"/>
          <w:b/>
          <w:i w:val="false"/>
          <w:color w:val="000000"/>
        </w:rPr>
        <w:t xml:space="preserve"> Параграф 4. Осуществление совместной проверки</w:t>
      </w:r>
    </w:p>
    <w:bookmarkEnd w:id="971"/>
    <w:bookmarkStart w:name="z735" w:id="972"/>
    <w:p>
      <w:pPr>
        <w:spacing w:after="0"/>
        <w:ind w:left="0"/>
        <w:jc w:val="both"/>
      </w:pPr>
      <w:r>
        <w:rPr>
          <w:rFonts w:ascii="Times New Roman"/>
          <w:b w:val="false"/>
          <w:i w:val="false"/>
          <w:color w:val="000000"/>
          <w:sz w:val="28"/>
        </w:rPr>
        <w:t xml:space="preserve">
      113. Мероприятия совместной проверки предусматриваются на этапе формирования и уточнения Перечня объектов государственного аудита в соответствии с порядком, установленным в </w:t>
      </w:r>
      <w:r>
        <w:rPr>
          <w:rFonts w:ascii="Times New Roman"/>
          <w:b w:val="false"/>
          <w:i w:val="false"/>
          <w:color w:val="000000"/>
          <w:sz w:val="28"/>
        </w:rPr>
        <w:t>разделе 2</w:t>
      </w:r>
      <w:r>
        <w:rPr>
          <w:rFonts w:ascii="Times New Roman"/>
          <w:b w:val="false"/>
          <w:i w:val="false"/>
          <w:color w:val="000000"/>
          <w:sz w:val="28"/>
        </w:rPr>
        <w:t xml:space="preserve"> настоящих Правил.</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973"/>
    <w:p>
      <w:pPr>
        <w:spacing w:after="0"/>
        <w:ind w:left="0"/>
        <w:jc w:val="both"/>
      </w:pPr>
      <w:r>
        <w:rPr>
          <w:rFonts w:ascii="Times New Roman"/>
          <w:b w:val="false"/>
          <w:i w:val="false"/>
          <w:color w:val="000000"/>
          <w:sz w:val="28"/>
        </w:rPr>
        <w:t>
       114. Проведение совместной проверки осуществляется Ревизионной комиссией с другими органами государственного аудита и (или) государственными органами одновременно в согласованные сроки на основании утвержденного Перечня объектов государственного аудита как самостоятельного вида проверки либо в рамках проводимого совместного аудиторского мероприятия.</w:t>
      </w:r>
    </w:p>
    <w:bookmarkEnd w:id="973"/>
    <w:bookmarkStart w:name="z737" w:id="974"/>
    <w:p>
      <w:pPr>
        <w:spacing w:after="0"/>
        <w:ind w:left="0"/>
        <w:jc w:val="both"/>
      </w:pPr>
      <w:r>
        <w:rPr>
          <w:rFonts w:ascii="Times New Roman"/>
          <w:b w:val="false"/>
          <w:i w:val="false"/>
          <w:color w:val="000000"/>
          <w:sz w:val="28"/>
        </w:rPr>
        <w:t>
      115. Подготовка к проведению совместной проверки проводится в соответствии со сроками, предусмотренными Перечнем объектов государственного аудита.</w:t>
      </w:r>
    </w:p>
    <w:bookmarkEnd w:id="974"/>
    <w:bookmarkStart w:name="z738" w:id="975"/>
    <w:p>
      <w:pPr>
        <w:spacing w:after="0"/>
        <w:ind w:left="0"/>
        <w:jc w:val="both"/>
      </w:pPr>
      <w:r>
        <w:rPr>
          <w:rFonts w:ascii="Times New Roman"/>
          <w:b w:val="false"/>
          <w:i w:val="false"/>
          <w:color w:val="000000"/>
          <w:sz w:val="28"/>
        </w:rPr>
        <w:t>
      116. Руководитель группы государственного аудита (проверки) и участники группы государственного аудита (проверки) совместно с членом Ревизионной комиссии, ответственным за аудиторское мероприятие (совместной проверки), проводят сбор информации и направляют запросы на предоставление недостающей информации объектам государственного аудита (проверки) в течение пяти рабочих дней от начала срока предварительного изучения.</w:t>
      </w:r>
    </w:p>
    <w:bookmarkEnd w:id="975"/>
    <w:bookmarkStart w:name="z739" w:id="976"/>
    <w:p>
      <w:pPr>
        <w:spacing w:after="0"/>
        <w:ind w:left="0"/>
        <w:jc w:val="both"/>
      </w:pPr>
      <w:r>
        <w:rPr>
          <w:rFonts w:ascii="Times New Roman"/>
          <w:b w:val="false"/>
          <w:i w:val="false"/>
          <w:color w:val="000000"/>
          <w:sz w:val="28"/>
        </w:rPr>
        <w:t>
      117. По итогам предварительного изучения членом Ревизионной комиссии совместно с руководителем группы государственного аудита (проверки) составляются проекты Плана, Программы совместной проверки и Аудиторских заданий, разработанный проект Программы совместной проверки направляется государственным органам, участвующим в проведении совместной проверки. Органы государственного аудита и государственные органы, участвующие в проведении совместной проверки, не менее чем за пять рабочих дней до начала аудиторского мероприятия согласовывают проект Программы совместной проверки.</w:t>
      </w:r>
    </w:p>
    <w:bookmarkEnd w:id="976"/>
    <w:bookmarkStart w:name="z740" w:id="977"/>
    <w:p>
      <w:pPr>
        <w:spacing w:after="0"/>
        <w:ind w:left="0"/>
        <w:jc w:val="both"/>
      </w:pPr>
      <w:r>
        <w:rPr>
          <w:rFonts w:ascii="Times New Roman"/>
          <w:b w:val="false"/>
          <w:i w:val="false"/>
          <w:color w:val="000000"/>
          <w:sz w:val="28"/>
        </w:rPr>
        <w:t>
      118. Член Ревизионной комиссии совместно с руководителем группы государственного аудита (проверки) в течение трех рабочих дней отрабатывает предложения органов государственного аудита и государственных органов, и при необходимости вносит коррективы в План, Программу совместной проверки, Аудиторские задания и представляет их в структурное подразделение, ответственное за контроль качества.</w:t>
      </w:r>
    </w:p>
    <w:bookmarkEnd w:id="977"/>
    <w:bookmarkStart w:name="z741" w:id="978"/>
    <w:p>
      <w:pPr>
        <w:spacing w:after="0"/>
        <w:ind w:left="0"/>
        <w:jc w:val="both"/>
      </w:pPr>
      <w:r>
        <w:rPr>
          <w:rFonts w:ascii="Times New Roman"/>
          <w:b w:val="false"/>
          <w:i w:val="false"/>
          <w:color w:val="000000"/>
          <w:sz w:val="28"/>
        </w:rPr>
        <w:t>
      119. В Программе совместной проверки по объектам государственного аудита (проверки) указываются: наименование объекта государственного аудита (проверки), цель, вид проверки, тип государственного аудита, период, охватываемый проверкой, сроки проведения проверки, состав совместной группы проверки, объем средств и активов, охватываемый проверкой, показатели государственного аудита, вопросы проверки и последовательность их рассмотрения.</w:t>
      </w:r>
    </w:p>
    <w:bookmarkEnd w:id="978"/>
    <w:bookmarkStart w:name="z742" w:id="979"/>
    <w:p>
      <w:pPr>
        <w:spacing w:after="0"/>
        <w:ind w:left="0"/>
        <w:jc w:val="both"/>
      </w:pPr>
      <w:r>
        <w:rPr>
          <w:rFonts w:ascii="Times New Roman"/>
          <w:b w:val="false"/>
          <w:i w:val="false"/>
          <w:color w:val="000000"/>
          <w:sz w:val="28"/>
        </w:rPr>
        <w:t>
      Программа совместной проверки согласовывается ответственным должностным лицом органа государственного аудита или государственного органа-участника совместной проверки (путем электронной или письменной переписки) и утверждается членом Ревизионной комиссии не менее чем за два дня до начала совместной проверки в соответствии с типовой формой Программы проверки.</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с изменением, внесенным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3" w:id="980"/>
    <w:p>
      <w:pPr>
        <w:spacing w:after="0"/>
        <w:ind w:left="0"/>
        <w:jc w:val="both"/>
      </w:pPr>
      <w:r>
        <w:rPr>
          <w:rFonts w:ascii="Times New Roman"/>
          <w:b w:val="false"/>
          <w:i w:val="false"/>
          <w:color w:val="000000"/>
          <w:sz w:val="28"/>
        </w:rPr>
        <w:t>
       120. Для проведения совместной проверки из представителей Ревизионной комиссии и органов государственного аудита или государственных органов формируется единая совместная или отдельная группа аудита (проверки) каждой из сторон, распределение ее участников по объектам государственного аудита (проверки) и по уровням бюджета осуществляется под руководством члена Ревизионной комиссии по согласованию сторон.</w:t>
      </w:r>
    </w:p>
    <w:bookmarkEnd w:id="980"/>
    <w:bookmarkStart w:name="z744" w:id="981"/>
    <w:p>
      <w:pPr>
        <w:spacing w:after="0"/>
        <w:ind w:left="0"/>
        <w:jc w:val="both"/>
      </w:pPr>
      <w:r>
        <w:rPr>
          <w:rFonts w:ascii="Times New Roman"/>
          <w:b w:val="false"/>
          <w:i w:val="false"/>
          <w:color w:val="000000"/>
          <w:sz w:val="28"/>
        </w:rPr>
        <w:t>
      121. Документы, являющиеся основанием для проведения проверки (Поручения на проведение проверки, Приказы о назначении проверки), оформляются каждым государственным органом самостоятельно.</w:t>
      </w:r>
    </w:p>
    <w:bookmarkEnd w:id="981"/>
    <w:bookmarkStart w:name="z745" w:id="982"/>
    <w:p>
      <w:pPr>
        <w:spacing w:after="0"/>
        <w:ind w:left="0"/>
        <w:jc w:val="both"/>
      </w:pPr>
      <w:r>
        <w:rPr>
          <w:rFonts w:ascii="Times New Roman"/>
          <w:b w:val="false"/>
          <w:i w:val="false"/>
          <w:color w:val="000000"/>
          <w:sz w:val="28"/>
        </w:rPr>
        <w:t>
      122. Командирование работников, а также оплата командировочных расходов производится каждым государственным органом самостоятельно.</w:t>
      </w:r>
    </w:p>
    <w:bookmarkEnd w:id="982"/>
    <w:bookmarkStart w:name="z746" w:id="983"/>
    <w:p>
      <w:pPr>
        <w:spacing w:after="0"/>
        <w:ind w:left="0"/>
        <w:jc w:val="both"/>
      </w:pPr>
      <w:r>
        <w:rPr>
          <w:rFonts w:ascii="Times New Roman"/>
          <w:b w:val="false"/>
          <w:i w:val="false"/>
          <w:color w:val="000000"/>
          <w:sz w:val="28"/>
        </w:rPr>
        <w:t>
      123. В целях качественного проведения совместной проверки должностные лица государственных органов, ответственные за проведение проверки, участники совместной группы государственного аудита (проверки) осуществляют между собой взаимодействие в виде:</w:t>
      </w:r>
    </w:p>
    <w:bookmarkEnd w:id="983"/>
    <w:bookmarkStart w:name="z747" w:id="984"/>
    <w:p>
      <w:pPr>
        <w:spacing w:after="0"/>
        <w:ind w:left="0"/>
        <w:jc w:val="both"/>
      </w:pPr>
      <w:r>
        <w:rPr>
          <w:rFonts w:ascii="Times New Roman"/>
          <w:b w:val="false"/>
          <w:i w:val="false"/>
          <w:color w:val="000000"/>
          <w:sz w:val="28"/>
        </w:rPr>
        <w:t>
      1) рабочих совещаний с обсуждением вопросов, возникающих в ходе осуществления совместной проверки;</w:t>
      </w:r>
    </w:p>
    <w:bookmarkEnd w:id="984"/>
    <w:bookmarkStart w:name="z748" w:id="985"/>
    <w:p>
      <w:pPr>
        <w:spacing w:after="0"/>
        <w:ind w:left="0"/>
        <w:jc w:val="both"/>
      </w:pPr>
      <w:r>
        <w:rPr>
          <w:rFonts w:ascii="Times New Roman"/>
          <w:b w:val="false"/>
          <w:i w:val="false"/>
          <w:color w:val="000000"/>
          <w:sz w:val="28"/>
        </w:rPr>
        <w:t>
      2) консультаций;</w:t>
      </w:r>
    </w:p>
    <w:bookmarkEnd w:id="985"/>
    <w:bookmarkStart w:name="z749" w:id="986"/>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986"/>
    <w:bookmarkStart w:name="z750" w:id="987"/>
    <w:p>
      <w:pPr>
        <w:spacing w:after="0"/>
        <w:ind w:left="0"/>
        <w:jc w:val="both"/>
      </w:pPr>
      <w:r>
        <w:rPr>
          <w:rFonts w:ascii="Times New Roman"/>
          <w:b w:val="false"/>
          <w:i w:val="false"/>
          <w:color w:val="000000"/>
          <w:sz w:val="28"/>
        </w:rPr>
        <w:t>
      124. Государственными аудиторами Ревизионной комиссии и органов государственного аудита или работниками государственного органа, осуществляющими совместный аудит (проверку), на объектах государственного аудита (проверки) по итогам проведения совместной проверки составляется и подписывается Аудиторский отчет.</w:t>
      </w:r>
    </w:p>
    <w:bookmarkEnd w:id="987"/>
    <w:bookmarkStart w:name="z751" w:id="988"/>
    <w:p>
      <w:pPr>
        <w:spacing w:after="0"/>
        <w:ind w:left="0"/>
        <w:jc w:val="both"/>
      </w:pPr>
      <w:r>
        <w:rPr>
          <w:rFonts w:ascii="Times New Roman"/>
          <w:b w:val="false"/>
          <w:i w:val="false"/>
          <w:color w:val="000000"/>
          <w:sz w:val="28"/>
        </w:rPr>
        <w:t>
      125. При проведении совместной проверки единой группой на объекте государственного аудита (проверки), Аудиторский отчет оформляется на бланке Ревизионной комиссии в трех экземплярах с предоставлением первого экземпляра Ревизионной комиссии, второго экземпляра – органу государственного аудит или государственному органу-участнику совместной проверки, третьего экземпляра – объекту государственного аудита (проверки). При проведении совместной проверки отдельной группой Аудиторский отчет оформляется каждой из сторон самостоятельно, с последующим обменом результатами. К Аудиторскому отчету прилагается Реестр, подписанный работниками, проводившими проверку (оформляется по форме Реестра выявленных нарушений и недостатков по результатам проверки к Аудиторскому отчету).</w:t>
      </w:r>
    </w:p>
    <w:bookmarkEnd w:id="988"/>
    <w:bookmarkStart w:name="z752" w:id="989"/>
    <w:p>
      <w:pPr>
        <w:spacing w:after="0"/>
        <w:ind w:left="0"/>
        <w:jc w:val="both"/>
      </w:pPr>
      <w:r>
        <w:rPr>
          <w:rFonts w:ascii="Times New Roman"/>
          <w:b w:val="false"/>
          <w:i w:val="false"/>
          <w:color w:val="000000"/>
          <w:sz w:val="28"/>
        </w:rPr>
        <w:t>
      126. Письменные возражения к Аудиторскому отчету рассматриваются членом Ревизионной комиссии и должностным лицом органа государственного аудита или государственного органа, ответственными за проведение совместной проверки, совместно с работниками, осуществлявшими проверку. Ответ объекту проверки направляется не позднее двух рабочих дней до дня проведения заседания тем государственным органом, в адрес которого поступили письменные возражения.</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990"/>
    <w:p>
      <w:pPr>
        <w:spacing w:after="0"/>
        <w:ind w:left="0"/>
        <w:jc w:val="both"/>
      </w:pPr>
      <w:r>
        <w:rPr>
          <w:rFonts w:ascii="Times New Roman"/>
          <w:b w:val="false"/>
          <w:i w:val="false"/>
          <w:color w:val="000000"/>
          <w:sz w:val="28"/>
        </w:rPr>
        <w:t>
       127. Ревизионной комиссией на основании Аудиторских отчетов, составленных в ходе совместной проверки, составляется Аудиторское заключение по итогам совместной проверки. Проект Аудиторского заключения составляется под руководством члена Ревизионной комиссии и согласовывается с должностным лицом органа государственного аудита или государственного органа, ответственного за совместную проверку.</w:t>
      </w:r>
    </w:p>
    <w:bookmarkEnd w:id="990"/>
    <w:bookmarkStart w:name="z754" w:id="991"/>
    <w:p>
      <w:pPr>
        <w:spacing w:after="0"/>
        <w:ind w:left="0"/>
        <w:jc w:val="both"/>
      </w:pPr>
      <w:r>
        <w:rPr>
          <w:rFonts w:ascii="Times New Roman"/>
          <w:b w:val="false"/>
          <w:i w:val="false"/>
          <w:color w:val="000000"/>
          <w:sz w:val="28"/>
        </w:rPr>
        <w:t>
      128. Подготовка Ревизионной комиссией Аудиторского заключения по итогам совместной проверки осуществляется после получения экспертного заключения проверки качества Аудиторских отчетов и с учетом мотивированного ответа объекту проверки с указанием принятых и непринятых доводов по каждому пункту возражения (если таковые имеются) в течение десяти рабочих дней. Аудиторское заключение и Сводный реестр после прохождения контроля качества направляется объекту проверки в соответствии с порядком, указанным в пункте 178-1 настоящих Правил.</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5" w:id="992"/>
    <w:p>
      <w:pPr>
        <w:spacing w:after="0"/>
        <w:ind w:left="0"/>
        <w:jc w:val="both"/>
      </w:pPr>
      <w:r>
        <w:rPr>
          <w:rFonts w:ascii="Times New Roman"/>
          <w:b w:val="false"/>
          <w:i w:val="false"/>
          <w:color w:val="000000"/>
          <w:sz w:val="28"/>
        </w:rPr>
        <w:t>
       129. Аудиторское заключение подписывается членом Ревизионной комиссии и согласовывается с должностным лицом государственного органа, ответственным за проведение совместной проверки, и по решению Председателя Ревизионной комиссии, согласованному с руководителем государственного органа, ответственного за проведение совместной проверки, вместе с проектом Постановления выносится на рассмотрение на заседании Ревизионной комиссии.</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993"/>
    <w:p>
      <w:pPr>
        <w:spacing w:after="0"/>
        <w:ind w:left="0"/>
        <w:jc w:val="both"/>
      </w:pPr>
      <w:r>
        <w:rPr>
          <w:rFonts w:ascii="Times New Roman"/>
          <w:b w:val="false"/>
          <w:i w:val="false"/>
          <w:color w:val="000000"/>
          <w:sz w:val="28"/>
        </w:rPr>
        <w:t xml:space="preserve">
       130. На заседании Ревизионной комиссии с участием руководства государственного органа, участника совместной проверки, обсуждаются материалы проведенной совместной проверки, рассматривается и утверждается Аудиторское заключение. </w:t>
      </w:r>
    </w:p>
    <w:bookmarkEnd w:id="993"/>
    <w:bookmarkStart w:name="z757" w:id="994"/>
    <w:p>
      <w:pPr>
        <w:spacing w:after="0"/>
        <w:ind w:left="0"/>
        <w:jc w:val="both"/>
      </w:pPr>
      <w:r>
        <w:rPr>
          <w:rFonts w:ascii="Times New Roman"/>
          <w:b w:val="false"/>
          <w:i w:val="false"/>
          <w:color w:val="000000"/>
          <w:sz w:val="28"/>
        </w:rPr>
        <w:t xml:space="preserve">
      131. На совместное заседание приглашаются должностные лица объекта государственного аудита (проверки). </w:t>
      </w:r>
    </w:p>
    <w:bookmarkEnd w:id="994"/>
    <w:bookmarkStart w:name="z758" w:id="995"/>
    <w:p>
      <w:pPr>
        <w:spacing w:after="0"/>
        <w:ind w:left="0"/>
        <w:jc w:val="both"/>
      </w:pPr>
      <w:r>
        <w:rPr>
          <w:rFonts w:ascii="Times New Roman"/>
          <w:b w:val="false"/>
          <w:i w:val="false"/>
          <w:color w:val="000000"/>
          <w:sz w:val="28"/>
        </w:rPr>
        <w:t>
      132. Мониторинг за исполнением рекомендаций, указанных в Аудиторском заключении по итогам совместной проверки осуществляет член Ревизионной комиссии, ответственный за совместную проверку, в соответствии с порядком, установленным в разделе 6 настоящих Правил.</w:t>
      </w:r>
    </w:p>
    <w:bookmarkEnd w:id="995"/>
    <w:bookmarkStart w:name="z759" w:id="996"/>
    <w:p>
      <w:pPr>
        <w:spacing w:after="0"/>
        <w:ind w:left="0"/>
        <w:jc w:val="left"/>
      </w:pPr>
      <w:r>
        <w:rPr>
          <w:rFonts w:ascii="Times New Roman"/>
          <w:b/>
          <w:i w:val="false"/>
          <w:color w:val="000000"/>
        </w:rPr>
        <w:t xml:space="preserve"> Параграф 5. Осуществление параллельной проверки</w:t>
      </w:r>
    </w:p>
    <w:bookmarkEnd w:id="996"/>
    <w:bookmarkStart w:name="z760" w:id="997"/>
    <w:p>
      <w:pPr>
        <w:spacing w:after="0"/>
        <w:ind w:left="0"/>
        <w:jc w:val="both"/>
      </w:pPr>
      <w:r>
        <w:rPr>
          <w:rFonts w:ascii="Times New Roman"/>
          <w:b w:val="false"/>
          <w:i w:val="false"/>
          <w:color w:val="000000"/>
          <w:sz w:val="28"/>
        </w:rPr>
        <w:t xml:space="preserve">
      133. Мероприятия по проведению параллельной проверки предусматриваются на этапе формирования и (или) уточнения Ревизионной комиссией Перечня объектов государственного аудита в соответствии с порядком, установленным в </w:t>
      </w:r>
      <w:r>
        <w:rPr>
          <w:rFonts w:ascii="Times New Roman"/>
          <w:b w:val="false"/>
          <w:i w:val="false"/>
          <w:color w:val="000000"/>
          <w:sz w:val="28"/>
        </w:rPr>
        <w:t>разделе 2</w:t>
      </w:r>
      <w:r>
        <w:rPr>
          <w:rFonts w:ascii="Times New Roman"/>
          <w:b w:val="false"/>
          <w:i w:val="false"/>
          <w:color w:val="000000"/>
          <w:sz w:val="28"/>
        </w:rPr>
        <w:t xml:space="preserve"> настоящих Правил.</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1" w:id="998"/>
    <w:p>
      <w:pPr>
        <w:spacing w:after="0"/>
        <w:ind w:left="0"/>
        <w:jc w:val="both"/>
      </w:pPr>
      <w:r>
        <w:rPr>
          <w:rFonts w:ascii="Times New Roman"/>
          <w:b w:val="false"/>
          <w:i w:val="false"/>
          <w:color w:val="000000"/>
          <w:sz w:val="28"/>
        </w:rPr>
        <w:t>
       134. Проведение параллельной проверки осуществляется Ревизионной комиссией одновременно либо в согласованные сроки на основании утвержденного Перечня объектов государственного аудита самостоятельно каждым государственным органом.</w:t>
      </w:r>
    </w:p>
    <w:bookmarkEnd w:id="998"/>
    <w:bookmarkStart w:name="z762" w:id="999"/>
    <w:p>
      <w:pPr>
        <w:spacing w:after="0"/>
        <w:ind w:left="0"/>
        <w:jc w:val="both"/>
      </w:pPr>
      <w:r>
        <w:rPr>
          <w:rFonts w:ascii="Times New Roman"/>
          <w:b w:val="false"/>
          <w:i w:val="false"/>
          <w:color w:val="000000"/>
          <w:sz w:val="28"/>
        </w:rPr>
        <w:t>
      135. Подготовка к проведению параллельной проверки проводится в соответствии со сроками, предусмотренными Перечнем объектов государственного аудита.</w:t>
      </w:r>
    </w:p>
    <w:bookmarkEnd w:id="999"/>
    <w:bookmarkStart w:name="z763" w:id="1000"/>
    <w:p>
      <w:pPr>
        <w:spacing w:after="0"/>
        <w:ind w:left="0"/>
        <w:jc w:val="both"/>
      </w:pPr>
      <w:r>
        <w:rPr>
          <w:rFonts w:ascii="Times New Roman"/>
          <w:b w:val="false"/>
          <w:i w:val="false"/>
          <w:color w:val="000000"/>
          <w:sz w:val="28"/>
        </w:rPr>
        <w:t>
      136. Руководитель группы государственного аудита (проверки) и участники группы государственного аудита (проверки) совместно с членом Ревизионной комиссии, ответственным за аудиторское мероприятие (проверку), проводят сбор информации и направляют запросы на предоставление недостающей информации объектам государственного аудита (проверки) в течение пяти рабочих дней от начала срока предварительного изучения.</w:t>
      </w:r>
    </w:p>
    <w:bookmarkEnd w:id="1000"/>
    <w:bookmarkStart w:name="z764" w:id="1001"/>
    <w:p>
      <w:pPr>
        <w:spacing w:after="0"/>
        <w:ind w:left="0"/>
        <w:jc w:val="both"/>
      </w:pPr>
      <w:r>
        <w:rPr>
          <w:rFonts w:ascii="Times New Roman"/>
          <w:b w:val="false"/>
          <w:i w:val="false"/>
          <w:color w:val="000000"/>
          <w:sz w:val="28"/>
        </w:rPr>
        <w:t>
      137. По итогам предварительного изучения членом Ревизионной комиссии совместно с руководителем и участниками группы государственного аудита (проверки) составляются проекты Плана параллельной проверки, Программы параллельной проверки и Аудиторских задания, государственным органам, участвующим в проведении параллельной проверки, направляется перечень проверяемых вопросов и объектов государственного аудита (проверки), и их распределение по государственным органам не менее чем за семь рабочих дней до начала проверки.</w:t>
      </w:r>
    </w:p>
    <w:bookmarkEnd w:id="1001"/>
    <w:bookmarkStart w:name="z765" w:id="1002"/>
    <w:p>
      <w:pPr>
        <w:spacing w:after="0"/>
        <w:ind w:left="0"/>
        <w:jc w:val="both"/>
      </w:pPr>
      <w:r>
        <w:rPr>
          <w:rFonts w:ascii="Times New Roman"/>
          <w:b w:val="false"/>
          <w:i w:val="false"/>
          <w:color w:val="000000"/>
          <w:sz w:val="28"/>
        </w:rPr>
        <w:t xml:space="preserve">
      138. Государственные органы, участвующие в проведении параллельной проверки, на основе полученной информации от Ревизионной комиссии о перечне вопросов, объектов государственного аудита (проверки), разрабатывают проекты Плана и Программы проведения параллельной проверки, при этом допускается расширение перечня основных проверяемых вопросов с включением своих дополнительных вопросов проверки. Проекты Плана и Программы проверки не менее чем за пять рабочих дней до начала аудиторского мероприятия направляются для согласования Ревизионным комиссиям. </w:t>
      </w:r>
    </w:p>
    <w:bookmarkEnd w:id="1002"/>
    <w:bookmarkStart w:name="z766" w:id="1003"/>
    <w:p>
      <w:pPr>
        <w:spacing w:after="0"/>
        <w:ind w:left="0"/>
        <w:jc w:val="both"/>
      </w:pPr>
      <w:r>
        <w:rPr>
          <w:rFonts w:ascii="Times New Roman"/>
          <w:b w:val="false"/>
          <w:i w:val="false"/>
          <w:color w:val="000000"/>
          <w:sz w:val="28"/>
        </w:rPr>
        <w:t>
      139. Ревизионная комиссия согласовывает проекты Плана и Программы проверки государственных органов в течение трех рабочих дней со дня их поступления в Ревизионную комиссию, при необходимости вносит коррективы в План, Программу проверки и Аудиторские задания. В случае отсутствия письменных замечаний со стороны Ревизионной комиссии, направленных в указанные сроки, проекты Плана и Программы проверки органов государственного аудита считаются согласованными.</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7" w:id="1004"/>
    <w:p>
      <w:pPr>
        <w:spacing w:after="0"/>
        <w:ind w:left="0"/>
        <w:jc w:val="both"/>
      </w:pPr>
      <w:r>
        <w:rPr>
          <w:rFonts w:ascii="Times New Roman"/>
          <w:b w:val="false"/>
          <w:i w:val="false"/>
          <w:color w:val="000000"/>
          <w:sz w:val="28"/>
        </w:rPr>
        <w:t>
      140. План, Программа параллельной проверки и Аудиторские задания утверждаются каждой стороной самостоятельно (с указанием наименований объектов проверки, бюджетных программ и активов, вопросов проверки) за два рабочих дня до начала параллельного аудиторского мероприятия.</w:t>
      </w:r>
    </w:p>
    <w:bookmarkEnd w:id="1004"/>
    <w:bookmarkStart w:name="z768" w:id="1005"/>
    <w:p>
      <w:pPr>
        <w:spacing w:after="0"/>
        <w:ind w:left="0"/>
        <w:jc w:val="both"/>
      </w:pPr>
      <w:r>
        <w:rPr>
          <w:rFonts w:ascii="Times New Roman"/>
          <w:b w:val="false"/>
          <w:i w:val="false"/>
          <w:color w:val="000000"/>
          <w:sz w:val="28"/>
        </w:rPr>
        <w:t>
      141. Документы, являющиеся основанием для проведения проверки (Поручения на проведение проверки, Приказы о назначении проверки), оформляются каждым государственным органом самостоятельно.</w:t>
      </w:r>
    </w:p>
    <w:bookmarkEnd w:id="1005"/>
    <w:bookmarkStart w:name="z769" w:id="1006"/>
    <w:p>
      <w:pPr>
        <w:spacing w:after="0"/>
        <w:ind w:left="0"/>
        <w:jc w:val="both"/>
      </w:pPr>
      <w:r>
        <w:rPr>
          <w:rFonts w:ascii="Times New Roman"/>
          <w:b w:val="false"/>
          <w:i w:val="false"/>
          <w:color w:val="000000"/>
          <w:sz w:val="28"/>
        </w:rPr>
        <w:t>
      142. Параллельная проверка проводится посредством формирования каждой стороной отдельной группы государственного аудита (проверки) с согласованием сроков его проведения.</w:t>
      </w:r>
    </w:p>
    <w:bookmarkEnd w:id="1006"/>
    <w:bookmarkStart w:name="z770" w:id="1007"/>
    <w:p>
      <w:pPr>
        <w:spacing w:after="0"/>
        <w:ind w:left="0"/>
        <w:jc w:val="both"/>
      </w:pPr>
      <w:r>
        <w:rPr>
          <w:rFonts w:ascii="Times New Roman"/>
          <w:b w:val="false"/>
          <w:i w:val="false"/>
          <w:color w:val="000000"/>
          <w:sz w:val="28"/>
        </w:rPr>
        <w:t xml:space="preserve">
      143. Командирование работников, а также оплата командировочных расходов производится каждым государственным органом самостоятельно. </w:t>
      </w:r>
    </w:p>
    <w:bookmarkEnd w:id="1007"/>
    <w:bookmarkStart w:name="z771" w:id="1008"/>
    <w:p>
      <w:pPr>
        <w:spacing w:after="0"/>
        <w:ind w:left="0"/>
        <w:jc w:val="both"/>
      </w:pPr>
      <w:r>
        <w:rPr>
          <w:rFonts w:ascii="Times New Roman"/>
          <w:b w:val="false"/>
          <w:i w:val="false"/>
          <w:color w:val="000000"/>
          <w:sz w:val="28"/>
        </w:rPr>
        <w:t>
      144. Должностные лица, ответственные за проведение государственного аудита (проверки), участники групп параллельной проверки проводят:</w:t>
      </w:r>
    </w:p>
    <w:bookmarkEnd w:id="1008"/>
    <w:bookmarkStart w:name="z772" w:id="1009"/>
    <w:p>
      <w:pPr>
        <w:spacing w:after="0"/>
        <w:ind w:left="0"/>
        <w:jc w:val="both"/>
      </w:pPr>
      <w:r>
        <w:rPr>
          <w:rFonts w:ascii="Times New Roman"/>
          <w:b w:val="false"/>
          <w:i w:val="false"/>
          <w:color w:val="000000"/>
          <w:sz w:val="28"/>
        </w:rPr>
        <w:t>
      1) рабочие совещания с обсуждением вопросов, возникающих в ходе проведения параллельной проверки;</w:t>
      </w:r>
    </w:p>
    <w:bookmarkEnd w:id="1009"/>
    <w:bookmarkStart w:name="z773" w:id="1010"/>
    <w:p>
      <w:pPr>
        <w:spacing w:after="0"/>
        <w:ind w:left="0"/>
        <w:jc w:val="both"/>
      </w:pPr>
      <w:r>
        <w:rPr>
          <w:rFonts w:ascii="Times New Roman"/>
          <w:b w:val="false"/>
          <w:i w:val="false"/>
          <w:color w:val="000000"/>
          <w:sz w:val="28"/>
        </w:rPr>
        <w:t>
      2) консультации;</w:t>
      </w:r>
    </w:p>
    <w:bookmarkEnd w:id="1010"/>
    <w:bookmarkStart w:name="z774" w:id="1011"/>
    <w:p>
      <w:pPr>
        <w:spacing w:after="0"/>
        <w:ind w:left="0"/>
        <w:jc w:val="both"/>
      </w:pPr>
      <w:r>
        <w:rPr>
          <w:rFonts w:ascii="Times New Roman"/>
          <w:b w:val="false"/>
          <w:i w:val="false"/>
          <w:color w:val="000000"/>
          <w:sz w:val="28"/>
        </w:rPr>
        <w:t>
      3) обмен методическими и аналитическими документами.</w:t>
      </w:r>
    </w:p>
    <w:bookmarkEnd w:id="1011"/>
    <w:bookmarkStart w:name="z775" w:id="1012"/>
    <w:p>
      <w:pPr>
        <w:spacing w:after="0"/>
        <w:ind w:left="0"/>
        <w:jc w:val="both"/>
      </w:pPr>
      <w:r>
        <w:rPr>
          <w:rFonts w:ascii="Times New Roman"/>
          <w:b w:val="false"/>
          <w:i w:val="false"/>
          <w:color w:val="000000"/>
          <w:sz w:val="28"/>
        </w:rPr>
        <w:t>
      145. Руководители групп государственного аудита (проверки) обмениваются информацией о ходе проведения проверки (полноте охвата вопросов проверки, возникших проблемах) и предварительных результатах проверки.</w:t>
      </w:r>
    </w:p>
    <w:bookmarkEnd w:id="1012"/>
    <w:bookmarkStart w:name="z776" w:id="1013"/>
    <w:p>
      <w:pPr>
        <w:spacing w:after="0"/>
        <w:ind w:left="0"/>
        <w:jc w:val="both"/>
      </w:pPr>
      <w:r>
        <w:rPr>
          <w:rFonts w:ascii="Times New Roman"/>
          <w:b w:val="false"/>
          <w:i w:val="false"/>
          <w:color w:val="000000"/>
          <w:sz w:val="28"/>
        </w:rPr>
        <w:t xml:space="preserve">
      146. При проведении параллельной проверки каждой стороной Аудиторские отчеты оформляются самостоятельно, в соответствии с утвержденными требованиями органов государственного аудита к их форме и содержанию. </w:t>
      </w:r>
    </w:p>
    <w:bookmarkEnd w:id="1013"/>
    <w:bookmarkStart w:name="z777" w:id="1014"/>
    <w:p>
      <w:pPr>
        <w:spacing w:after="0"/>
        <w:ind w:left="0"/>
        <w:jc w:val="both"/>
      </w:pPr>
      <w:r>
        <w:rPr>
          <w:rFonts w:ascii="Times New Roman"/>
          <w:b w:val="false"/>
          <w:i w:val="false"/>
          <w:color w:val="000000"/>
          <w:sz w:val="28"/>
        </w:rPr>
        <w:t>
      147. Государственные органы представляют в Ревизионную комиссию обобщенную информацию о результатах проведенной параллельной проверки с указанием выявленной общей суммы нарушений и в разрезе объектов государственного аудита (проверки), принятых мерах в ходе проведения аудиторского мероприятия объектами государственного аудита (проверки), а также по одной копии решения государственных органов об итогах проверки в течение двух рабочих дней со дня их подписания.</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1015"/>
    <w:p>
      <w:pPr>
        <w:spacing w:after="0"/>
        <w:ind w:left="0"/>
        <w:jc w:val="both"/>
      </w:pPr>
      <w:r>
        <w:rPr>
          <w:rFonts w:ascii="Times New Roman"/>
          <w:b w:val="false"/>
          <w:i w:val="false"/>
          <w:color w:val="000000"/>
          <w:sz w:val="28"/>
        </w:rPr>
        <w:t>
       148. Подготовка Ревизионной комиссией Аудиторского заключения по итогам параллельной проверки осуществляется после получения экспертного заключения контроля качества Аудиторских отчетов и с учетом мотивированного ответа объекту государственного аудита (проверки) с указанием принятых и непринятых доводов по каждому пункту возражения (если таковые имеются) в течение десяти рабочих дней. В Аудиторское заключение включаются результаты параллельной проверки, проведенной государственными органами.</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1016"/>
    <w:p>
      <w:pPr>
        <w:spacing w:after="0"/>
        <w:ind w:left="0"/>
        <w:jc w:val="both"/>
      </w:pPr>
      <w:r>
        <w:rPr>
          <w:rFonts w:ascii="Times New Roman"/>
          <w:b w:val="false"/>
          <w:i w:val="false"/>
          <w:color w:val="000000"/>
          <w:sz w:val="28"/>
        </w:rPr>
        <w:t>
       149. На заседании Ревизионной комиссии по рассмотрению итогов параллельной проверки:</w:t>
      </w:r>
    </w:p>
    <w:bookmarkEnd w:id="1016"/>
    <w:bookmarkStart w:name="z780" w:id="1017"/>
    <w:p>
      <w:pPr>
        <w:spacing w:after="0"/>
        <w:ind w:left="0"/>
        <w:jc w:val="both"/>
      </w:pPr>
      <w:r>
        <w:rPr>
          <w:rFonts w:ascii="Times New Roman"/>
          <w:b w:val="false"/>
          <w:i w:val="false"/>
          <w:color w:val="000000"/>
          <w:sz w:val="28"/>
        </w:rPr>
        <w:t>
      1) обсуждаются материалы проведенной параллельной проверки, рассматривается и утверждается Аудиторское заключение об итогах проведенной параллельной проверки;</w:t>
      </w:r>
    </w:p>
    <w:bookmarkEnd w:id="1017"/>
    <w:bookmarkStart w:name="z781" w:id="1018"/>
    <w:p>
      <w:pPr>
        <w:spacing w:after="0"/>
        <w:ind w:left="0"/>
        <w:jc w:val="both"/>
      </w:pPr>
      <w:r>
        <w:rPr>
          <w:rFonts w:ascii="Times New Roman"/>
          <w:b w:val="false"/>
          <w:i w:val="false"/>
          <w:color w:val="000000"/>
          <w:sz w:val="28"/>
        </w:rPr>
        <w:t>
      2) приглашаются лица, ответственные за государственный аудит (проверку), должностные лица объектов государственного аудита (проверки), а также иные лица, определенные Председателем Ревизионной комиссии.</w:t>
      </w:r>
    </w:p>
    <w:bookmarkEnd w:id="1018"/>
    <w:bookmarkStart w:name="z782" w:id="1019"/>
    <w:p>
      <w:pPr>
        <w:spacing w:after="0"/>
        <w:ind w:left="0"/>
        <w:jc w:val="both"/>
      </w:pPr>
      <w:r>
        <w:rPr>
          <w:rFonts w:ascii="Times New Roman"/>
          <w:b w:val="false"/>
          <w:i w:val="false"/>
          <w:color w:val="000000"/>
          <w:sz w:val="28"/>
        </w:rPr>
        <w:t>
      150. Ревизионной комиссией копия утвержденного Аудиторского заключения об итогах параллельной проверки направляется в государственный орган, участвующий в проверке, в течение двух рабочих дней после подписания.</w:t>
      </w:r>
    </w:p>
    <w:bookmarkEnd w:id="1019"/>
    <w:bookmarkStart w:name="z783" w:id="1020"/>
    <w:p>
      <w:pPr>
        <w:spacing w:after="0"/>
        <w:ind w:left="0"/>
        <w:jc w:val="both"/>
      </w:pPr>
      <w:r>
        <w:rPr>
          <w:rFonts w:ascii="Times New Roman"/>
          <w:b w:val="false"/>
          <w:i w:val="false"/>
          <w:color w:val="000000"/>
          <w:sz w:val="28"/>
        </w:rPr>
        <w:t xml:space="preserve">
      151. По результатам проведенной параллельной проверки, членами Ревизионной комиссии и должностными лицами государственных органов, ответственными за аудиторское мероприятие (параллельной проверки), составляются отдельные Аудиторские заключения. </w:t>
      </w:r>
    </w:p>
    <w:bookmarkEnd w:id="1020"/>
    <w:bookmarkStart w:name="z784" w:id="1021"/>
    <w:p>
      <w:pPr>
        <w:spacing w:after="0"/>
        <w:ind w:left="0"/>
        <w:jc w:val="both"/>
      </w:pPr>
      <w:r>
        <w:rPr>
          <w:rFonts w:ascii="Times New Roman"/>
          <w:b w:val="false"/>
          <w:i w:val="false"/>
          <w:color w:val="000000"/>
          <w:sz w:val="28"/>
        </w:rPr>
        <w:t>
      152. Отдельно на заседаниях Ревизионной комиссии, государственных органов рассматривается и утверждается Аудиторское заключение об итогах проведенной параллельной проверки.</w:t>
      </w:r>
    </w:p>
    <w:bookmarkEnd w:id="1021"/>
    <w:bookmarkStart w:name="z785" w:id="1022"/>
    <w:p>
      <w:pPr>
        <w:spacing w:after="0"/>
        <w:ind w:left="0"/>
        <w:jc w:val="both"/>
      </w:pPr>
      <w:r>
        <w:rPr>
          <w:rFonts w:ascii="Times New Roman"/>
          <w:b w:val="false"/>
          <w:i w:val="false"/>
          <w:color w:val="000000"/>
          <w:sz w:val="28"/>
        </w:rPr>
        <w:t xml:space="preserve">
      153. Ревизионная комиссия и государственные органы обмениваются копиями утвержденных Аудиторских заключений об итогах параллельной проверки в течение двух рабочих дней со дня их подписания. </w:t>
      </w:r>
    </w:p>
    <w:bookmarkEnd w:id="1022"/>
    <w:bookmarkStart w:name="z786" w:id="1023"/>
    <w:p>
      <w:pPr>
        <w:spacing w:after="0"/>
        <w:ind w:left="0"/>
        <w:jc w:val="both"/>
      </w:pPr>
      <w:r>
        <w:rPr>
          <w:rFonts w:ascii="Times New Roman"/>
          <w:b w:val="false"/>
          <w:i w:val="false"/>
          <w:color w:val="000000"/>
          <w:sz w:val="28"/>
        </w:rPr>
        <w:t>
      154. Ревизионной комиссией мониторинг за исполнением рекомендаций, указанных в Аудиторском заключении по итогам параллельной проверки, осуществляется в соответствии с порядком, установленным в разделе 6 настоящих Правил.</w:t>
      </w:r>
    </w:p>
    <w:bookmarkEnd w:id="1023"/>
    <w:bookmarkStart w:name="z787" w:id="1024"/>
    <w:p>
      <w:pPr>
        <w:spacing w:after="0"/>
        <w:ind w:left="0"/>
        <w:jc w:val="both"/>
      </w:pPr>
      <w:r>
        <w:rPr>
          <w:rFonts w:ascii="Times New Roman"/>
          <w:b w:val="false"/>
          <w:i w:val="false"/>
          <w:color w:val="000000"/>
          <w:sz w:val="28"/>
        </w:rPr>
        <w:t>
      155. Государственные органы и Ревизионная комиссия информируют друг друга о ходе реализации рекомендаций, указанных в Аудиторском заключении по итогам параллельной проверки, посредством направления соответствующей информации через ЕСЭДО и в бумажном виде по почте, а также размещением информации в ВИС РК и (или) Единой базе данных.</w:t>
      </w:r>
    </w:p>
    <w:bookmarkEnd w:id="1024"/>
    <w:bookmarkStart w:name="z788" w:id="1025"/>
    <w:p>
      <w:pPr>
        <w:spacing w:after="0"/>
        <w:ind w:left="0"/>
        <w:jc w:val="left"/>
      </w:pPr>
      <w:r>
        <w:rPr>
          <w:rFonts w:ascii="Times New Roman"/>
          <w:b/>
          <w:i w:val="false"/>
          <w:color w:val="000000"/>
        </w:rPr>
        <w:t xml:space="preserve"> Параграф 6. Составление и оформление Аудиторских отчетов</w:t>
      </w:r>
    </w:p>
    <w:bookmarkEnd w:id="1025"/>
    <w:bookmarkStart w:name="z789" w:id="1026"/>
    <w:p>
      <w:pPr>
        <w:spacing w:after="0"/>
        <w:ind w:left="0"/>
        <w:jc w:val="both"/>
      </w:pPr>
      <w:r>
        <w:rPr>
          <w:rFonts w:ascii="Times New Roman"/>
          <w:b w:val="false"/>
          <w:i w:val="false"/>
          <w:color w:val="000000"/>
          <w:sz w:val="28"/>
        </w:rPr>
        <w:t>
      156. По результатам аудиторского мероприятия, проведенного Ревизионной комиссией, оформляются:</w:t>
      </w:r>
    </w:p>
    <w:bookmarkEnd w:id="1026"/>
    <w:bookmarkStart w:name="z790" w:id="1027"/>
    <w:p>
      <w:pPr>
        <w:spacing w:after="0"/>
        <w:ind w:left="0"/>
        <w:jc w:val="both"/>
      </w:pPr>
      <w:r>
        <w:rPr>
          <w:rFonts w:ascii="Times New Roman"/>
          <w:b w:val="false"/>
          <w:i w:val="false"/>
          <w:color w:val="000000"/>
          <w:sz w:val="28"/>
        </w:rPr>
        <w:t xml:space="preserve">
      1) аудиторский отчет по финансовой отчетности – документ, составленный непосредственно проводившими аудиторское мероприятие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 Форма и содержание аудиторского отчета по финансовой отчетности определяются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bookmarkEnd w:id="1027"/>
    <w:bookmarkStart w:name="z791" w:id="1028"/>
    <w:p>
      <w:pPr>
        <w:spacing w:after="0"/>
        <w:ind w:left="0"/>
        <w:jc w:val="both"/>
      </w:pPr>
      <w:r>
        <w:rPr>
          <w:rFonts w:ascii="Times New Roman"/>
          <w:b w:val="false"/>
          <w:i w:val="false"/>
          <w:color w:val="000000"/>
          <w:sz w:val="28"/>
        </w:rPr>
        <w:t xml:space="preserve">
      2) аудиторский отчет аудита эффективности и (или) соответствия – документ, составленный непосредственно проводившими аудиторское мероприятие государственными аудиторами, содержащий результаты проведенного аудита эффективности и (или) аудита соответствия за определенный период времени. </w:t>
      </w:r>
    </w:p>
    <w:bookmarkEnd w:id="1028"/>
    <w:bookmarkStart w:name="z792" w:id="1029"/>
    <w:p>
      <w:pPr>
        <w:spacing w:after="0"/>
        <w:ind w:left="0"/>
        <w:jc w:val="both"/>
      </w:pPr>
      <w:r>
        <w:rPr>
          <w:rFonts w:ascii="Times New Roman"/>
          <w:b w:val="false"/>
          <w:i w:val="false"/>
          <w:color w:val="000000"/>
          <w:sz w:val="28"/>
        </w:rPr>
        <w:t>
      157. По результатам государственного аудита консолидированной или отдельной финансовой отчетности принимаются:</w:t>
      </w:r>
    </w:p>
    <w:bookmarkEnd w:id="1029"/>
    <w:bookmarkStart w:name="z793" w:id="1030"/>
    <w:p>
      <w:pPr>
        <w:spacing w:after="0"/>
        <w:ind w:left="0"/>
        <w:jc w:val="both"/>
      </w:pPr>
      <w:r>
        <w:rPr>
          <w:rFonts w:ascii="Times New Roman"/>
          <w:b w:val="false"/>
          <w:i w:val="false"/>
          <w:color w:val="000000"/>
          <w:sz w:val="28"/>
        </w:rPr>
        <w:t>
      1) положительный аудиторский отчет по финансовой отчетности – при отсутствии существенных ошибок;</w:t>
      </w:r>
    </w:p>
    <w:bookmarkEnd w:id="1030"/>
    <w:bookmarkStart w:name="z794" w:id="1031"/>
    <w:p>
      <w:pPr>
        <w:spacing w:after="0"/>
        <w:ind w:left="0"/>
        <w:jc w:val="both"/>
      </w:pPr>
      <w:r>
        <w:rPr>
          <w:rFonts w:ascii="Times New Roman"/>
          <w:b w:val="false"/>
          <w:i w:val="false"/>
          <w:color w:val="000000"/>
          <w:sz w:val="28"/>
        </w:rPr>
        <w:t>
      2) аудиторский отчет по финансовой отчетности с оговоркой – при выявлении существенных ошибок.</w:t>
      </w:r>
    </w:p>
    <w:bookmarkEnd w:id="1031"/>
    <w:bookmarkStart w:name="z795" w:id="1032"/>
    <w:p>
      <w:pPr>
        <w:spacing w:after="0"/>
        <w:ind w:left="0"/>
        <w:jc w:val="both"/>
      </w:pPr>
      <w:r>
        <w:rPr>
          <w:rFonts w:ascii="Times New Roman"/>
          <w:b w:val="false"/>
          <w:i w:val="false"/>
          <w:color w:val="000000"/>
          <w:sz w:val="28"/>
        </w:rPr>
        <w:t>
      В случаях неведения бухгалтерского учета либо утраты бухгалтерских документов на объекте государственного аудита, член Ревизионной комиссии, ответственный за аудиторское мероприятие:</w:t>
      </w:r>
    </w:p>
    <w:bookmarkEnd w:id="1032"/>
    <w:bookmarkStart w:name="z796" w:id="1033"/>
    <w:p>
      <w:pPr>
        <w:spacing w:after="0"/>
        <w:ind w:left="0"/>
        <w:jc w:val="both"/>
      </w:pPr>
      <w:r>
        <w:rPr>
          <w:rFonts w:ascii="Times New Roman"/>
          <w:b w:val="false"/>
          <w:i w:val="false"/>
          <w:color w:val="000000"/>
          <w:sz w:val="28"/>
        </w:rPr>
        <w:t xml:space="preserve">
      1) направляет руководителю объекта государственного аудита и в вышестоящий орган, осуществляющий руководство или управление объектом государственного аудита, Предписание с требованием о восстановлении бухгалтерского учета на объекте государственного аудита с определением срока завершения этой работы; </w:t>
      </w:r>
    </w:p>
    <w:bookmarkEnd w:id="1033"/>
    <w:bookmarkStart w:name="z797" w:id="1034"/>
    <w:p>
      <w:pPr>
        <w:spacing w:after="0"/>
        <w:ind w:left="0"/>
        <w:jc w:val="both"/>
      </w:pPr>
      <w:r>
        <w:rPr>
          <w:rFonts w:ascii="Times New Roman"/>
          <w:b w:val="false"/>
          <w:i w:val="false"/>
          <w:color w:val="000000"/>
          <w:sz w:val="28"/>
        </w:rPr>
        <w:t>
      2) принимает решение о временном приостановлении государственного аудита с внесением соответствующих изменений в Перечень объектов государственного аудита. При этом по результатам государственного аудита отдельной финансовой отчетности государственным аудитором выдается Аудиторский отчет с отказом от выражения мнения.</w:t>
      </w:r>
    </w:p>
    <w:bookmarkEnd w:id="1034"/>
    <w:bookmarkStart w:name="z798" w:id="1035"/>
    <w:p>
      <w:pPr>
        <w:spacing w:after="0"/>
        <w:ind w:left="0"/>
        <w:jc w:val="both"/>
      </w:pPr>
      <w:r>
        <w:rPr>
          <w:rFonts w:ascii="Times New Roman"/>
          <w:b w:val="false"/>
          <w:i w:val="false"/>
          <w:color w:val="000000"/>
          <w:sz w:val="28"/>
        </w:rPr>
        <w:t xml:space="preserve">
      158. Результаты аудиторского мероприятия по каждому из подвергнутых государственному аудиту объектов государственного аудита оформляются Аудиторскими отчетами на бланке строгой отчетности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Правилам 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w:t>
      </w:r>
    </w:p>
    <w:bookmarkEnd w:id="1035"/>
    <w:bookmarkStart w:name="z799" w:id="1036"/>
    <w:p>
      <w:pPr>
        <w:spacing w:after="0"/>
        <w:ind w:left="0"/>
        <w:jc w:val="both"/>
      </w:pPr>
      <w:r>
        <w:rPr>
          <w:rFonts w:ascii="Times New Roman"/>
          <w:b w:val="false"/>
          <w:i w:val="false"/>
          <w:color w:val="000000"/>
          <w:sz w:val="28"/>
        </w:rPr>
        <w:t>
      159. Структура Аудиторского отчета обеспечивает полноту отражения всех вопросов, указанных в Программе аудита, достоверность, объективность сведений, изложенных в нем.</w:t>
      </w:r>
    </w:p>
    <w:bookmarkEnd w:id="1036"/>
    <w:p>
      <w:pPr>
        <w:spacing w:after="0"/>
        <w:ind w:left="0"/>
        <w:jc w:val="both"/>
      </w:pPr>
      <w:r>
        <w:rPr>
          <w:rFonts w:ascii="Times New Roman"/>
          <w:b w:val="false"/>
          <w:i w:val="false"/>
          <w:color w:val="000000"/>
          <w:sz w:val="28"/>
        </w:rPr>
        <w:t>
      Содержание отчетов должно быть систематизированным и исключать повторы, быть логичным и доступным для восприятия.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0" w:id="1037"/>
    <w:p>
      <w:pPr>
        <w:spacing w:after="0"/>
        <w:ind w:left="0"/>
        <w:jc w:val="both"/>
      </w:pPr>
      <w:r>
        <w:rPr>
          <w:rFonts w:ascii="Times New Roman"/>
          <w:b w:val="false"/>
          <w:i w:val="false"/>
          <w:color w:val="000000"/>
          <w:sz w:val="28"/>
        </w:rPr>
        <w:t>
      160. Аудиторский отчет составляется в соответствии с перечнем вопросов Программы аудита и Аудиторских заданий.</w:t>
      </w:r>
    </w:p>
    <w:bookmarkEnd w:id="1037"/>
    <w:bookmarkStart w:name="z458" w:id="1038"/>
    <w:p>
      <w:pPr>
        <w:spacing w:after="0"/>
        <w:ind w:left="0"/>
        <w:jc w:val="both"/>
      </w:pPr>
      <w:r>
        <w:rPr>
          <w:rFonts w:ascii="Times New Roman"/>
          <w:b w:val="false"/>
          <w:i w:val="false"/>
          <w:color w:val="000000"/>
          <w:sz w:val="28"/>
        </w:rPr>
        <w:t>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Выявленные нарушения описываются с указанием статей, пунктов и подпунктов нормативных правовых актов, положения которых нарушены, а также актов объектов государственного аудита, принятых для их реализации. Если по вопросу аудиторского мероприятия, за исключением вопросов аналитического характера, не установлено нарушений и недостатков, государственным аудитором:</w:t>
      </w:r>
    </w:p>
    <w:bookmarkEnd w:id="1038"/>
    <w:bookmarkStart w:name="z459" w:id="1039"/>
    <w:p>
      <w:pPr>
        <w:spacing w:after="0"/>
        <w:ind w:left="0"/>
        <w:jc w:val="both"/>
      </w:pPr>
      <w:r>
        <w:rPr>
          <w:rFonts w:ascii="Times New Roman"/>
          <w:b w:val="false"/>
          <w:i w:val="false"/>
          <w:color w:val="000000"/>
          <w:sz w:val="28"/>
        </w:rPr>
        <w:t>
      1) в Аудиторском отчете отражаются краткая информация по вопросу Программы аудита, отсутствие выявленных недостатков и нарушений;</w:t>
      </w:r>
    </w:p>
    <w:bookmarkEnd w:id="1039"/>
    <w:bookmarkStart w:name="z460" w:id="1040"/>
    <w:p>
      <w:pPr>
        <w:spacing w:after="0"/>
        <w:ind w:left="0"/>
        <w:jc w:val="both"/>
      </w:pPr>
      <w:r>
        <w:rPr>
          <w:rFonts w:ascii="Times New Roman"/>
          <w:b w:val="false"/>
          <w:i w:val="false"/>
          <w:color w:val="000000"/>
          <w:sz w:val="28"/>
        </w:rPr>
        <w:t>
      2) к Аудиторскому отчету прилагается перечень подвергнутых государственному аудиту (проверке) документов с указанием их реквизитов.";</w:t>
      </w:r>
    </w:p>
    <w:bookmarkEnd w:id="1040"/>
    <w:bookmarkStart w:name="z461" w:id="1041"/>
    <w:p>
      <w:pPr>
        <w:spacing w:after="0"/>
        <w:ind w:left="0"/>
        <w:jc w:val="both"/>
      </w:pPr>
      <w:r>
        <w:rPr>
          <w:rFonts w:ascii="Times New Roman"/>
          <w:b w:val="false"/>
          <w:i w:val="false"/>
          <w:color w:val="000000"/>
          <w:sz w:val="28"/>
        </w:rPr>
        <w:t>
      Аудиторский отчет по результатам аудита эффективности или аудита соответствия включает описание примененных показателей государственного аудита.</w:t>
      </w:r>
    </w:p>
    <w:bookmarkEnd w:id="1041"/>
    <w:p>
      <w:pPr>
        <w:spacing w:after="0"/>
        <w:ind w:left="0"/>
        <w:jc w:val="both"/>
      </w:pPr>
      <w:r>
        <w:rPr>
          <w:rFonts w:ascii="Times New Roman"/>
          <w:b w:val="false"/>
          <w:i w:val="false"/>
          <w:color w:val="000000"/>
          <w:sz w:val="28"/>
        </w:rPr>
        <w:t>
      Аудиторский отчет по результатам аудита эффективности или аудита соответствия включает наименования примененных показателей, их описание, а также оценку области государственного аудита или деятельности объекта государственного аудита на предмет соответствия примененным показателям.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3" w:id="1042"/>
    <w:p>
      <w:pPr>
        <w:spacing w:after="0"/>
        <w:ind w:left="0"/>
        <w:jc w:val="both"/>
      </w:pPr>
      <w:r>
        <w:rPr>
          <w:rFonts w:ascii="Times New Roman"/>
          <w:b w:val="false"/>
          <w:i w:val="false"/>
          <w:color w:val="000000"/>
          <w:sz w:val="28"/>
        </w:rPr>
        <w:t xml:space="preserve">
       161. Каждый факт нарушения, а также выявленные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предусмотренных в Классификаторе нарушений, выявляемых на объектах государственного аудита и финансового контроля, утвержденном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28 ноября 2015 года № 6-НҚ (зарегистрирован в Реестре государственной регистрации нормативных правовых актов № 12483). В описании нарушения делается ссылка на документы, подтверждающие нарушения.</w:t>
      </w:r>
    </w:p>
    <w:bookmarkEnd w:id="1042"/>
    <w:bookmarkStart w:name="z804" w:id="1043"/>
    <w:p>
      <w:pPr>
        <w:spacing w:after="0"/>
        <w:ind w:left="0"/>
        <w:jc w:val="both"/>
      </w:pPr>
      <w:r>
        <w:rPr>
          <w:rFonts w:ascii="Times New Roman"/>
          <w:b w:val="false"/>
          <w:i w:val="false"/>
          <w:color w:val="000000"/>
          <w:sz w:val="28"/>
        </w:rPr>
        <w:t>
      162. К Аудиторскому отчету прилагаются следующие аудиторские доказательства, являющиеся его неотъемлемой частью:</w:t>
      </w:r>
    </w:p>
    <w:bookmarkEnd w:id="1043"/>
    <w:bookmarkStart w:name="z465" w:id="1044"/>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1044"/>
    <w:bookmarkStart w:name="z466" w:id="1045"/>
    <w:p>
      <w:pPr>
        <w:spacing w:after="0"/>
        <w:ind w:left="0"/>
        <w:jc w:val="both"/>
      </w:pPr>
      <w:r>
        <w:rPr>
          <w:rFonts w:ascii="Times New Roman"/>
          <w:b w:val="false"/>
          <w:i w:val="false"/>
          <w:color w:val="000000"/>
          <w:sz w:val="28"/>
        </w:rPr>
        <w:t xml:space="preserve">
      2) реестр выявленных нарушений и недостатков по результатам аудиторского мероприятия (далее – Реестр), подписанный государственными аудиторами и составленный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045"/>
    <w:bookmarkStart w:name="z467" w:id="1046"/>
    <w:p>
      <w:pPr>
        <w:spacing w:after="0"/>
        <w:ind w:left="0"/>
        <w:jc w:val="both"/>
      </w:pPr>
      <w:r>
        <w:rPr>
          <w:rFonts w:ascii="Times New Roman"/>
          <w:b w:val="false"/>
          <w:i w:val="false"/>
          <w:color w:val="000000"/>
          <w:sz w:val="28"/>
        </w:rPr>
        <w:t>
      3) подлинники или заверенные в установленном порядке копии документов, таблицы, а также при необходимости справки, фотографии, иллюстрирующие факты нарушений;</w:t>
      </w:r>
    </w:p>
    <w:bookmarkEnd w:id="1046"/>
    <w:bookmarkStart w:name="z468" w:id="1047"/>
    <w:p>
      <w:pPr>
        <w:spacing w:after="0"/>
        <w:ind w:left="0"/>
        <w:jc w:val="both"/>
      </w:pPr>
      <w:r>
        <w:rPr>
          <w:rFonts w:ascii="Times New Roman"/>
          <w:b w:val="false"/>
          <w:i w:val="false"/>
          <w:color w:val="000000"/>
          <w:sz w:val="28"/>
        </w:rPr>
        <w:t>
      4) письменные объяснения лиц по допущенным нарушениям, исходя из функциональных и должностных обязанностей;</w:t>
      </w:r>
    </w:p>
    <w:bookmarkEnd w:id="1047"/>
    <w:bookmarkStart w:name="z469" w:id="1048"/>
    <w:p>
      <w:pPr>
        <w:spacing w:after="0"/>
        <w:ind w:left="0"/>
        <w:jc w:val="both"/>
      </w:pPr>
      <w:r>
        <w:rPr>
          <w:rFonts w:ascii="Times New Roman"/>
          <w:b w:val="false"/>
          <w:i w:val="false"/>
          <w:color w:val="000000"/>
          <w:sz w:val="28"/>
        </w:rPr>
        <w:t>
      5) акты контрольных обмеров (осмотров) (в случае их составления);</w:t>
      </w:r>
    </w:p>
    <w:bookmarkEnd w:id="1048"/>
    <w:bookmarkStart w:name="z470" w:id="1049"/>
    <w:p>
      <w:pPr>
        <w:spacing w:after="0"/>
        <w:ind w:left="0"/>
        <w:jc w:val="both"/>
      </w:pP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аудиторского мероприятия (в случае их составления);</w:t>
      </w:r>
    </w:p>
    <w:bookmarkEnd w:id="1049"/>
    <w:bookmarkStart w:name="z471" w:id="1050"/>
    <w:p>
      <w:pPr>
        <w:spacing w:after="0"/>
        <w:ind w:left="0"/>
        <w:jc w:val="both"/>
      </w:pPr>
      <w:r>
        <w:rPr>
          <w:rFonts w:ascii="Times New Roman"/>
          <w:b w:val="false"/>
          <w:i w:val="false"/>
          <w:color w:val="000000"/>
          <w:sz w:val="28"/>
        </w:rPr>
        <w:t>
      7) экспертные заключения экспертов (в случае привлечения);</w:t>
      </w:r>
    </w:p>
    <w:bookmarkEnd w:id="1050"/>
    <w:bookmarkStart w:name="z472" w:id="1051"/>
    <w:p>
      <w:pPr>
        <w:spacing w:after="0"/>
        <w:ind w:left="0"/>
        <w:jc w:val="both"/>
      </w:pPr>
      <w:r>
        <w:rPr>
          <w:rFonts w:ascii="Times New Roman"/>
          <w:b w:val="false"/>
          <w:i w:val="false"/>
          <w:color w:val="000000"/>
          <w:sz w:val="28"/>
        </w:rPr>
        <w:t xml:space="preserve">
      8) результаты анкетирования населения с точки зрения удовлетворенности получателей государственных услуг (при необходимости); </w:t>
      </w:r>
    </w:p>
    <w:bookmarkEnd w:id="1051"/>
    <w:bookmarkStart w:name="z473" w:id="1052"/>
    <w:p>
      <w:pPr>
        <w:spacing w:after="0"/>
        <w:ind w:left="0"/>
        <w:jc w:val="both"/>
      </w:pP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аудиторского мероприятия):</w:t>
      </w:r>
    </w:p>
    <w:bookmarkEnd w:id="1052"/>
    <w:bookmarkStart w:name="z474" w:id="1053"/>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1053"/>
    <w:bookmarkStart w:name="z475" w:id="1054"/>
    <w:p>
      <w:pPr>
        <w:spacing w:after="0"/>
        <w:ind w:left="0"/>
        <w:jc w:val="both"/>
      </w:pPr>
      <w:r>
        <w:rPr>
          <w:rFonts w:ascii="Times New Roman"/>
          <w:b w:val="false"/>
          <w:i w:val="false"/>
          <w:color w:val="000000"/>
          <w:sz w:val="28"/>
        </w:rPr>
        <w:t>
      ведомости, ордера, наряды;</w:t>
      </w:r>
    </w:p>
    <w:bookmarkEnd w:id="1054"/>
    <w:bookmarkStart w:name="z476" w:id="1055"/>
    <w:p>
      <w:pPr>
        <w:spacing w:after="0"/>
        <w:ind w:left="0"/>
        <w:jc w:val="both"/>
      </w:pPr>
      <w:r>
        <w:rPr>
          <w:rFonts w:ascii="Times New Roman"/>
          <w:b w:val="false"/>
          <w:i w:val="false"/>
          <w:color w:val="000000"/>
          <w:sz w:val="28"/>
        </w:rPr>
        <w:t>
      10) документ (копия), подтверждающий(-ая) дату вручения Аудиторского отчета руководителю (должностному лицу) объекта государственного аудита (в случае отсутствия штампа объекта государственного аудита о его принятии);</w:t>
      </w:r>
    </w:p>
    <w:bookmarkEnd w:id="1055"/>
    <w:bookmarkStart w:name="z477" w:id="1056"/>
    <w:p>
      <w:pPr>
        <w:spacing w:after="0"/>
        <w:ind w:left="0"/>
        <w:jc w:val="both"/>
      </w:pPr>
      <w:r>
        <w:rPr>
          <w:rFonts w:ascii="Times New Roman"/>
          <w:b w:val="false"/>
          <w:i w:val="false"/>
          <w:color w:val="000000"/>
          <w:sz w:val="28"/>
        </w:rPr>
        <w:t>
      11) аналитические материалы и материалы, подтверждающие факт нарушения и недостатка в деятельности объекта государственного аудита.</w:t>
      </w:r>
    </w:p>
    <w:bookmarkEnd w:id="1056"/>
    <w:bookmarkStart w:name="z478" w:id="1057"/>
    <w:p>
      <w:pPr>
        <w:spacing w:after="0"/>
        <w:ind w:left="0"/>
        <w:jc w:val="both"/>
      </w:pPr>
      <w:r>
        <w:rPr>
          <w:rFonts w:ascii="Times New Roman"/>
          <w:b w:val="false"/>
          <w:i w:val="false"/>
          <w:color w:val="000000"/>
          <w:sz w:val="28"/>
        </w:rPr>
        <w:t>
      12) экспертные заключения по итогам процедуры признания результатов государственного аудита других органов государственного аудита и материалы, подвергнутые признанию (в случае проведения процедуры признания Счетным комитетом);</w:t>
      </w:r>
    </w:p>
    <w:bookmarkEnd w:id="1057"/>
    <w:bookmarkStart w:name="z479" w:id="1058"/>
    <w:p>
      <w:pPr>
        <w:spacing w:after="0"/>
        <w:ind w:left="0"/>
        <w:jc w:val="both"/>
      </w:pPr>
      <w:r>
        <w:rPr>
          <w:rFonts w:ascii="Times New Roman"/>
          <w:b w:val="false"/>
          <w:i w:val="false"/>
          <w:color w:val="000000"/>
          <w:sz w:val="28"/>
        </w:rPr>
        <w:t>
      13)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20-1 к настоящим Правилам.</w:t>
      </w:r>
    </w:p>
    <w:bookmarkEnd w:id="1058"/>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(при наличии) в установленном порядке.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19" w:id="1059"/>
    <w:p>
      <w:pPr>
        <w:spacing w:after="0"/>
        <w:ind w:left="0"/>
        <w:jc w:val="both"/>
      </w:pPr>
      <w:r>
        <w:rPr>
          <w:rFonts w:ascii="Times New Roman"/>
          <w:b w:val="false"/>
          <w:i w:val="false"/>
          <w:color w:val="000000"/>
          <w:sz w:val="28"/>
        </w:rPr>
        <w:t>
      163. Не допускается включение в Аудиторский отчет фактов, выводов, не подтвержденных соответствующими документами.</w:t>
      </w:r>
    </w:p>
    <w:bookmarkEnd w:id="1059"/>
    <w:bookmarkStart w:name="z820" w:id="1060"/>
    <w:p>
      <w:pPr>
        <w:spacing w:after="0"/>
        <w:ind w:left="0"/>
        <w:jc w:val="both"/>
      </w:pPr>
      <w:r>
        <w:rPr>
          <w:rFonts w:ascii="Times New Roman"/>
          <w:b w:val="false"/>
          <w:i w:val="false"/>
          <w:color w:val="000000"/>
          <w:sz w:val="28"/>
        </w:rPr>
        <w:t>
      164. Отсутствие документов, подтверждающих изложенные в Аудиторском отчете нарушения, ссылки на которые зафиксированы в Аудиторском отчете, а также невозможность их восполнения является основанием для не включения их в Аудиторское заключение по итогам контроля качества.</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21" w:id="1061"/>
    <w:p>
      <w:pPr>
        <w:spacing w:after="0"/>
        <w:ind w:left="0"/>
        <w:jc w:val="both"/>
      </w:pPr>
      <w:r>
        <w:rPr>
          <w:rFonts w:ascii="Times New Roman"/>
          <w:b w:val="false"/>
          <w:i w:val="false"/>
          <w:color w:val="000000"/>
          <w:sz w:val="28"/>
        </w:rPr>
        <w:t>
       165. В случае отсутствия на объекте государственного аудита документов, подтверждающих обоснованность оплаты объектом государственного аудита товаров, работ или услуг, а также неисполнения или ненадлежащего исполнения предусмотренных законодательством Республики Казахстан требований, обязанностей, должностные лица объекта государственного аудита представляют государственным аудиторам по их запросу соответствующие письменные объяснения.</w:t>
      </w:r>
    </w:p>
    <w:bookmarkEnd w:id="1061"/>
    <w:bookmarkStart w:name="z822" w:id="1062"/>
    <w:p>
      <w:pPr>
        <w:spacing w:after="0"/>
        <w:ind w:left="0"/>
        <w:jc w:val="both"/>
      </w:pPr>
      <w:r>
        <w:rPr>
          <w:rFonts w:ascii="Times New Roman"/>
          <w:b w:val="false"/>
          <w:i w:val="false"/>
          <w:color w:val="000000"/>
          <w:sz w:val="28"/>
        </w:rPr>
        <w:t xml:space="preserve">
      166. Аудиторский отчет составляется в двух экземплярах (за исключением случаев, указанных в </w:t>
      </w:r>
      <w:r>
        <w:rPr>
          <w:rFonts w:ascii="Times New Roman"/>
          <w:b w:val="false"/>
          <w:i w:val="false"/>
          <w:color w:val="000000"/>
          <w:sz w:val="28"/>
        </w:rPr>
        <w:t>пункте 125</w:t>
      </w:r>
      <w:r>
        <w:rPr>
          <w:rFonts w:ascii="Times New Roman"/>
          <w:b w:val="false"/>
          <w:i w:val="false"/>
          <w:color w:val="000000"/>
          <w:sz w:val="28"/>
        </w:rPr>
        <w:t xml:space="preserve"> настоящих Правил).</w:t>
      </w:r>
    </w:p>
    <w:bookmarkEnd w:id="1062"/>
    <w:bookmarkStart w:name="z823" w:id="1063"/>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 аудитором.</w:t>
      </w:r>
    </w:p>
    <w:bookmarkEnd w:id="1063"/>
    <w:bookmarkStart w:name="z824" w:id="1064"/>
    <w:p>
      <w:pPr>
        <w:spacing w:after="0"/>
        <w:ind w:left="0"/>
        <w:jc w:val="both"/>
      </w:pPr>
      <w:r>
        <w:rPr>
          <w:rFonts w:ascii="Times New Roman"/>
          <w:b w:val="false"/>
          <w:i w:val="false"/>
          <w:color w:val="000000"/>
          <w:sz w:val="28"/>
        </w:rPr>
        <w:t>
      167. Второй экземпляр Аудиторского отчета не позднее дня завершения аудиторского мероприятия регистрируется в системе учета входящей корреспонденции объекта государственного аудита либо направляется почтой с уведомлением.</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25" w:id="1065"/>
    <w:p>
      <w:pPr>
        <w:spacing w:after="0"/>
        <w:ind w:left="0"/>
        <w:jc w:val="both"/>
      </w:pPr>
      <w:r>
        <w:rPr>
          <w:rFonts w:ascii="Times New Roman"/>
          <w:b w:val="false"/>
          <w:i w:val="false"/>
          <w:color w:val="000000"/>
          <w:sz w:val="28"/>
        </w:rPr>
        <w:t xml:space="preserve">
       168. При несогласии с результатами аудиторского мероприятия, руководством объекта государственного аудита письменные возражения к Аудиторскому отчету представляются в Ревизионную комиссию в срок не более десяти рабочих дней со дня вручения объекту государственного аудита подписанного Аудиторского отчета. </w:t>
      </w:r>
    </w:p>
    <w:bookmarkEnd w:id="1065"/>
    <w:bookmarkStart w:name="z826" w:id="1066"/>
    <w:p>
      <w:pPr>
        <w:spacing w:after="0"/>
        <w:ind w:left="0"/>
        <w:jc w:val="both"/>
      </w:pPr>
      <w:r>
        <w:rPr>
          <w:rFonts w:ascii="Times New Roman"/>
          <w:b w:val="false"/>
          <w:i w:val="false"/>
          <w:color w:val="000000"/>
          <w:sz w:val="28"/>
        </w:rPr>
        <w:t xml:space="preserve">
      Письменные возражения, представленные объектом государственного аудита сразу после подписания Аудиторского отчета, прикладываются государственным аудитором к Аудиторскому отчету. </w:t>
      </w:r>
    </w:p>
    <w:bookmarkEnd w:id="1066"/>
    <w:bookmarkStart w:name="z827" w:id="1067"/>
    <w:p>
      <w:pPr>
        <w:spacing w:after="0"/>
        <w:ind w:left="0"/>
        <w:jc w:val="both"/>
      </w:pPr>
      <w:r>
        <w:rPr>
          <w:rFonts w:ascii="Times New Roman"/>
          <w:b w:val="false"/>
          <w:i w:val="false"/>
          <w:color w:val="000000"/>
          <w:sz w:val="28"/>
        </w:rPr>
        <w:t xml:space="preserve">
      169. Не подлежат рассмотрению возражения к Аудиторскому отчету, поступившие по истечении указанного срока. </w:t>
      </w:r>
    </w:p>
    <w:bookmarkEnd w:id="1067"/>
    <w:bookmarkStart w:name="z828" w:id="1068"/>
    <w:p>
      <w:pPr>
        <w:spacing w:after="0"/>
        <w:ind w:left="0"/>
        <w:jc w:val="both"/>
      </w:pPr>
      <w:r>
        <w:rPr>
          <w:rFonts w:ascii="Times New Roman"/>
          <w:b w:val="false"/>
          <w:i w:val="false"/>
          <w:color w:val="000000"/>
          <w:sz w:val="28"/>
        </w:rPr>
        <w:t>
      170. Поступившие в Ревизионную комиссию возражения к Аудиторскому отчету рассматриваются на этапе подготовки Аудиторского заключения членом Ревизионной комиссии, ответственным за аудиторское мероприятие, совместно с государственными аудиторами, руководителем структурного подразделения, ответственного за проведение государственного аудита, работниками структурного подразделения, ответственного за правовое обеспечение, привлеченными экспертами, осуществлявшими государственный аудит, после чего не позднее двух рабочих дней до дня проведения заседания Счетного комитета направляется мотивированный ответ объекту государственного аудита с указанием принятых и непринятых доводов по каждому пункту возражения. Пояснения, представленные объектом государственного аудита на Аудиторский отчет, принимаются во внимание без подготовки ответа на них.</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069"/>
    <w:p>
      <w:pPr>
        <w:spacing w:after="0"/>
        <w:ind w:left="0"/>
        <w:jc w:val="both"/>
      </w:pPr>
      <w:r>
        <w:rPr>
          <w:rFonts w:ascii="Times New Roman"/>
          <w:b w:val="false"/>
          <w:i w:val="false"/>
          <w:color w:val="000000"/>
          <w:sz w:val="28"/>
        </w:rPr>
        <w:t>
       171. Поступившие в Ревизионную комиссию возражения к Аудиторскому отчету и мотивированные ответы на них после заседания Ревизионной комиссии в обязательном порядке приобщаются к материалам аудиторского мероприятия и их электронным версиям в ВИС РК и (или) ЕСЭДО.</w:t>
      </w:r>
    </w:p>
    <w:bookmarkEnd w:id="1069"/>
    <w:bookmarkStart w:name="z830" w:id="1070"/>
    <w:p>
      <w:pPr>
        <w:spacing w:after="0"/>
        <w:ind w:left="0"/>
        <w:jc w:val="both"/>
      </w:pPr>
      <w:r>
        <w:rPr>
          <w:rFonts w:ascii="Times New Roman"/>
          <w:b w:val="false"/>
          <w:i w:val="false"/>
          <w:color w:val="000000"/>
          <w:sz w:val="28"/>
        </w:rPr>
        <w:t>
      172. Руководителем группы государственного аудита (государственным аудитором), не позднее следующего рабочего дня после вручения Аудиторского отчета объекту государственного аудита, направляются и (или) представляются в Ревизионную комиссию Аудиторские отчеты, Реестры, таблицы и другие приложения (при наличии) одним из приемлемых способов:</w:t>
      </w:r>
    </w:p>
    <w:bookmarkEnd w:id="1070"/>
    <w:bookmarkStart w:name="z487" w:id="1071"/>
    <w:p>
      <w:pPr>
        <w:spacing w:after="0"/>
        <w:ind w:left="0"/>
        <w:jc w:val="both"/>
      </w:pPr>
      <w:r>
        <w:rPr>
          <w:rFonts w:ascii="Times New Roman"/>
          <w:b w:val="false"/>
          <w:i w:val="false"/>
          <w:color w:val="000000"/>
          <w:sz w:val="28"/>
        </w:rPr>
        <w:t>
      1) нарочно непосредственно государственным аудитором;</w:t>
      </w:r>
    </w:p>
    <w:bookmarkEnd w:id="1071"/>
    <w:bookmarkStart w:name="z488" w:id="1072"/>
    <w:p>
      <w:pPr>
        <w:spacing w:after="0"/>
        <w:ind w:left="0"/>
        <w:jc w:val="both"/>
      </w:pPr>
      <w:r>
        <w:rPr>
          <w:rFonts w:ascii="Times New Roman"/>
          <w:b w:val="false"/>
          <w:i w:val="false"/>
          <w:color w:val="000000"/>
          <w:sz w:val="28"/>
        </w:rPr>
        <w:t>
      2) отсканированные – по защищенным каналам связи;</w:t>
      </w:r>
    </w:p>
    <w:bookmarkEnd w:id="1072"/>
    <w:bookmarkStart w:name="z489" w:id="1073"/>
    <w:p>
      <w:pPr>
        <w:spacing w:after="0"/>
        <w:ind w:left="0"/>
        <w:jc w:val="both"/>
      </w:pPr>
      <w:r>
        <w:rPr>
          <w:rFonts w:ascii="Times New Roman"/>
          <w:b w:val="false"/>
          <w:i w:val="false"/>
          <w:color w:val="000000"/>
          <w:sz w:val="28"/>
        </w:rPr>
        <w:t>
      3) оригинал Аудиторского отчета (за исключением секретного) посредством фельдъегерской связи либо по почте заказным письмом с уведомлением;</w:t>
      </w:r>
    </w:p>
    <w:bookmarkEnd w:id="1073"/>
    <w:bookmarkStart w:name="z490" w:id="1074"/>
    <w:p>
      <w:pPr>
        <w:spacing w:after="0"/>
        <w:ind w:left="0"/>
        <w:jc w:val="both"/>
      </w:pPr>
      <w:r>
        <w:rPr>
          <w:rFonts w:ascii="Times New Roman"/>
          <w:b w:val="false"/>
          <w:i w:val="false"/>
          <w:color w:val="000000"/>
          <w:sz w:val="28"/>
        </w:rPr>
        <w:t>
      4) Аудиторские отчеты, имеющие секретный характер, – с соблюдением требований, установленных законодательством Республики Казахстан по защите государственных секретов.</w:t>
      </w:r>
    </w:p>
    <w:bookmarkEnd w:id="1074"/>
    <w:bookmarkStart w:name="z491" w:id="1075"/>
    <w:p>
      <w:pPr>
        <w:spacing w:after="0"/>
        <w:ind w:left="0"/>
        <w:jc w:val="both"/>
      </w:pPr>
      <w:r>
        <w:rPr>
          <w:rFonts w:ascii="Times New Roman"/>
          <w:b w:val="false"/>
          <w:i w:val="false"/>
          <w:color w:val="000000"/>
          <w:sz w:val="28"/>
        </w:rPr>
        <w:t>
      5) электронные версии размещаются в ВИС РК (за исключением секретных и с пометкой ДСП)</w:t>
      </w:r>
    </w:p>
    <w:bookmarkEnd w:id="1075"/>
    <w:p>
      <w:pPr>
        <w:spacing w:after="0"/>
        <w:ind w:left="0"/>
        <w:jc w:val="both"/>
      </w:pPr>
      <w:r>
        <w:rPr>
          <w:rFonts w:ascii="Times New Roman"/>
          <w:b w:val="false"/>
          <w:i w:val="false"/>
          <w:color w:val="000000"/>
          <w:sz w:val="28"/>
        </w:rPr>
        <w:t>
      Один экземпляр Аудиторского отчета (экземпляр № 2) остается у руководителя объекта государственного аудита для принятия мер по устранению выявленных нарушений и совершения других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36" w:id="1076"/>
    <w:p>
      <w:pPr>
        <w:spacing w:after="0"/>
        <w:ind w:left="0"/>
        <w:jc w:val="both"/>
      </w:pPr>
      <w:r>
        <w:rPr>
          <w:rFonts w:ascii="Times New Roman"/>
          <w:b w:val="false"/>
          <w:i w:val="false"/>
          <w:color w:val="000000"/>
          <w:sz w:val="28"/>
        </w:rPr>
        <w:t>
      173. Оригиналы материалов о результатах предварительного изучения, служебные записки о внесенных изменениях и дополнениях в Заявку, План аудита, Программу аудита, Аудиторские задания, Поручения, Аудиторского отчета (экземпляр № 1), Реестра и других приложений к Аудиторскому отчету, возражения объектов государственного аудита (при наличии) и ответы на них государственными аудиторами сдаются в структурное подразделение, ответственное за документооборот, не позднее следующего рабочего дня со дня приезда из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bookmarkEnd w:id="1076"/>
    <w:bookmarkStart w:name="z494" w:id="1077"/>
    <w:p>
      <w:pPr>
        <w:spacing w:after="0"/>
        <w:ind w:left="0"/>
        <w:jc w:val="both"/>
      </w:pPr>
      <w:r>
        <w:rPr>
          <w:rFonts w:ascii="Times New Roman"/>
          <w:b w:val="false"/>
          <w:i w:val="false"/>
          <w:color w:val="000000"/>
          <w:sz w:val="28"/>
        </w:rPr>
        <w:t>
      Оригиналы Аудиторских отчетов, Реестра и других приложений к Аудиторскому отчету, возражения объектов государственного аудита в течение трех рабочих дней со дня их поступления в Ревизионную комиссию сканируются структурным подразделением, ответственным за документооборот или структурным подразделением, определенным Регламентом Ревизионной комиссии регистрируются в ЕСЭДО и передаются члену Ревизионной комиссии, структурным подразделениям, ответственным за организацию и осуществление аудиторского мероприятия, проведение государственного аудита и контроль качества.</w:t>
      </w:r>
    </w:p>
    <w:bookmarkEnd w:id="1077"/>
    <w:p>
      <w:pPr>
        <w:spacing w:after="0"/>
        <w:ind w:left="0"/>
        <w:jc w:val="both"/>
      </w:pPr>
      <w:r>
        <w:rPr>
          <w:rFonts w:ascii="Times New Roman"/>
          <w:b w:val="false"/>
          <w:i w:val="false"/>
          <w:color w:val="000000"/>
          <w:sz w:val="28"/>
        </w:rPr>
        <w:t>
      Документы, сформированные в рамках аудиторского мероприятия, размещаются в ВИС РК с приобщением их сканированных версий.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39" w:id="1078"/>
    <w:p>
      <w:pPr>
        <w:spacing w:after="0"/>
        <w:ind w:left="0"/>
        <w:jc w:val="both"/>
      </w:pPr>
      <w:r>
        <w:rPr>
          <w:rFonts w:ascii="Times New Roman"/>
          <w:b w:val="false"/>
          <w:i w:val="false"/>
          <w:color w:val="000000"/>
          <w:sz w:val="28"/>
        </w:rPr>
        <w:t xml:space="preserve">
      174. По Аудиторским отчетам и Реестрам, приложенным к Аудиторским отчетам, проводится контроль качества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Закона о государственном аудите и настоящими Правилами.</w:t>
      </w:r>
    </w:p>
    <w:bookmarkEnd w:id="1078"/>
    <w:bookmarkStart w:name="z840" w:id="1079"/>
    <w:p>
      <w:pPr>
        <w:spacing w:after="0"/>
        <w:ind w:left="0"/>
        <w:jc w:val="both"/>
      </w:pPr>
      <w:r>
        <w:rPr>
          <w:rFonts w:ascii="Times New Roman"/>
          <w:b w:val="false"/>
          <w:i w:val="false"/>
          <w:color w:val="000000"/>
          <w:sz w:val="28"/>
        </w:rPr>
        <w:t>
      175. В случае, если при подготовке юридического заключения к материалам аудиторского мероприятия государственными аудиторами представлены иные документы, не приложенные к зарегистрированному Аудиторскому отчету, такие документы приобщаются ими к материалам государственного аудита, в том числе к электронной версии Аудиторского отчета.</w:t>
      </w:r>
    </w:p>
    <w:bookmarkEnd w:id="1079"/>
    <w:p>
      <w:pPr>
        <w:spacing w:after="0"/>
        <w:ind w:left="0"/>
        <w:jc w:val="both"/>
      </w:pPr>
      <w:r>
        <w:rPr>
          <w:rFonts w:ascii="Times New Roman"/>
          <w:b w:val="false"/>
          <w:i w:val="false"/>
          <w:color w:val="000000"/>
          <w:sz w:val="28"/>
        </w:rPr>
        <w:t>
      Приобщение документов осуществляется посредством подготовки руководителем группы государственного аудита служебной записки на имя члена Ревизионной комиссии, ответственного за аудиторское мероприятие, в течение пяти рабочих дней после окончания проведения всего аудиторского мероприятия.</w:t>
      </w:r>
    </w:p>
    <w:p>
      <w:pPr>
        <w:spacing w:after="0"/>
        <w:ind w:left="0"/>
        <w:jc w:val="both"/>
      </w:pPr>
      <w:r>
        <w:rPr>
          <w:rFonts w:ascii="Times New Roman"/>
          <w:b w:val="false"/>
          <w:i w:val="false"/>
          <w:color w:val="000000"/>
          <w:sz w:val="28"/>
        </w:rPr>
        <w:t>
      Служебная записка направляется посредством ЕСЭДО.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080"/>
    <w:p>
      <w:pPr>
        <w:spacing w:after="0"/>
        <w:ind w:left="0"/>
        <w:jc w:val="left"/>
      </w:pPr>
      <w:r>
        <w:rPr>
          <w:rFonts w:ascii="Times New Roman"/>
          <w:b/>
          <w:i w:val="false"/>
          <w:color w:val="000000"/>
        </w:rPr>
        <w:t xml:space="preserve">  Параграф 7. Составление и оформление Аудиторских заключений, Предписаний</w:t>
      </w:r>
    </w:p>
    <w:bookmarkEnd w:id="1080"/>
    <w:bookmarkStart w:name="z843" w:id="1081"/>
    <w:p>
      <w:pPr>
        <w:spacing w:after="0"/>
        <w:ind w:left="0"/>
        <w:jc w:val="both"/>
      </w:pPr>
      <w:r>
        <w:rPr>
          <w:rFonts w:ascii="Times New Roman"/>
          <w:b w:val="false"/>
          <w:i w:val="false"/>
          <w:color w:val="000000"/>
          <w:sz w:val="28"/>
        </w:rPr>
        <w:t>
      176. По результатам государственного аудита, проведенного Ревизионной комиссией, оформляется Аудиторское заключение, являющееся документом, составляемым на основании Аудиторских отчетов, содержащих выводы и рекомендации, и утверждаемым постановлением Ревизионной комиссии.</w:t>
      </w:r>
    </w:p>
    <w:bookmarkEnd w:id="1081"/>
    <w:bookmarkStart w:name="z844" w:id="1082"/>
    <w:p>
      <w:pPr>
        <w:spacing w:after="0"/>
        <w:ind w:left="0"/>
        <w:jc w:val="both"/>
      </w:pPr>
      <w:r>
        <w:rPr>
          <w:rFonts w:ascii="Times New Roman"/>
          <w:b w:val="false"/>
          <w:i w:val="false"/>
          <w:color w:val="000000"/>
          <w:sz w:val="28"/>
        </w:rPr>
        <w:t>
      177. По результатам проведенного аудиторского мероприятия член Ревизионной комиссии, ответственный за аудиторское мероприятие, с участием руководителя группы государственного аудита, государственных аудиторов и (или) с привлеченных экспертов, осуществлявших государственный аудит, после получения экспертного заключения контроля качества Аудиторских отчетов и результатов перепроверки аудиторского мероприятия с выездом на место (в случае ее проведения), в течение десяти рабочих дней, в случае охвата 15-ти и более объектов государственного аудита в течение пятнадцати рабочих дней, готовит проекты Аудиторского заключения, сводного реестра выявленных нарушений и недостатков по результатам государственного аудита (далее – Сводный реестр) и Предписания при необходимости устранения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1082"/>
    <w:bookmarkStart w:name="z845" w:id="1083"/>
    <w:p>
      <w:pPr>
        <w:spacing w:after="0"/>
        <w:ind w:left="0"/>
        <w:jc w:val="both"/>
      </w:pPr>
      <w:r>
        <w:rPr>
          <w:rFonts w:ascii="Times New Roman"/>
          <w:b w:val="false"/>
          <w:i w:val="false"/>
          <w:color w:val="000000"/>
          <w:sz w:val="28"/>
        </w:rPr>
        <w:t xml:space="preserve">
      Перепроверка результатов аудиторского мероприятия осуществляется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bookmarkEnd w:id="1083"/>
    <w:bookmarkStart w:name="z846" w:id="1084"/>
    <w:p>
      <w:pPr>
        <w:spacing w:after="0"/>
        <w:ind w:left="0"/>
        <w:jc w:val="both"/>
      </w:pPr>
      <w:r>
        <w:rPr>
          <w:rFonts w:ascii="Times New Roman"/>
          <w:b w:val="false"/>
          <w:i w:val="false"/>
          <w:color w:val="000000"/>
          <w:sz w:val="28"/>
        </w:rPr>
        <w:t>
      178. Проекты Аудиторского заключения, Сводного реестра Постановления и Предписания членом Ревизионной комиссии, ответственным за аудиторское мероприятие, одновременно направляются в структурные подразделения, ответственные за контроль качества и правовое обеспечение.</w:t>
      </w:r>
    </w:p>
    <w:bookmarkEnd w:id="1084"/>
    <w:bookmarkStart w:name="z498" w:id="1085"/>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Постановления и Предписания проходит в течение трех рабочих дней либо в срок, определенный Регламентом ревизионной комиссии, с последующим направлением заключения юридической экспертизы в структурное подразделение, ответственное за контроль качества.</w:t>
      </w:r>
    </w:p>
    <w:bookmarkEnd w:id="1085"/>
    <w:p>
      <w:pPr>
        <w:spacing w:after="0"/>
        <w:ind w:left="0"/>
        <w:jc w:val="both"/>
      </w:pPr>
      <w:r>
        <w:rPr>
          <w:rFonts w:ascii="Times New Roman"/>
          <w:b w:val="false"/>
          <w:i w:val="false"/>
          <w:color w:val="000000"/>
          <w:sz w:val="28"/>
        </w:rPr>
        <w:t xml:space="preserve">
      Контроль качества проводится по проектам Аудиторского заключения, Сводного реестра, Постановления и Предписания в течение трех рабочих дней со дня поступления заключения юридической экспертизы,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4" w:id="1086"/>
    <w:p>
      <w:pPr>
        <w:spacing w:after="0"/>
        <w:ind w:left="0"/>
        <w:jc w:val="both"/>
      </w:pPr>
      <w:r>
        <w:rPr>
          <w:rFonts w:ascii="Times New Roman"/>
          <w:b w:val="false"/>
          <w:i w:val="false"/>
          <w:color w:val="000000"/>
          <w:sz w:val="28"/>
        </w:rPr>
        <w:t>
       178-1. Проекты Аудиторского заключения и Сводного реестра после проведения контроля качества и юридической экспертизы направляются сопроводительным письмом за подписью члена Ревизионной комиссии, ответственного за аудиторское мероприятие основному объекту государственного аудита и другим заинтересованным сторонам в части их касающейся для ознакомления с целью подготовки к заседанию Ревизионной комиссии не позднее двух рабочих дней до проведения заседания Ревизионной комиссии либо в сроки, установленные Регламентом.</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178-1 в соответствии с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9" w:id="1087"/>
    <w:p>
      <w:pPr>
        <w:spacing w:after="0"/>
        <w:ind w:left="0"/>
        <w:jc w:val="both"/>
      </w:pPr>
      <w:r>
        <w:rPr>
          <w:rFonts w:ascii="Times New Roman"/>
          <w:b w:val="false"/>
          <w:i w:val="false"/>
          <w:color w:val="000000"/>
          <w:sz w:val="28"/>
        </w:rPr>
        <w:t>
       179. Проекты Аудиторского заключения, Сводного реестра и Предписания визируются руководителями структурных подразделений, ответственными за проведение государственного аудита, контроль качества, правовое обеспечение, после чего проекты Аудиторского заключения и Предписания подписываются членом Ревизионной комиссии, ответственным за аудиторское мероприятие, и им согласовывается проект Сводного реестра (в том числе в ВИС РК и (или) ЕСЭДО).</w:t>
      </w:r>
    </w:p>
    <w:bookmarkEnd w:id="1087"/>
    <w:p>
      <w:pPr>
        <w:spacing w:after="0"/>
        <w:ind w:left="0"/>
        <w:jc w:val="both"/>
      </w:pPr>
      <w:r>
        <w:rPr>
          <w:rFonts w:ascii="Times New Roman"/>
          <w:b w:val="false"/>
          <w:i w:val="false"/>
          <w:color w:val="000000"/>
          <w:sz w:val="28"/>
        </w:rPr>
        <w:t>
      Проекты Аудиторского заключения, Сводного реестра и Предписания, оформленные в соответствии с частью первой настоящего пункта, с другими материалами, в том числе с проектами тезисов доклада (выступления) представителя основного объекта государственного аудита (при их наличии), сопроводительным письмом представляются Председателю Ревизионной комиссии за четыре рабочих дня до проведения заседания Ревизионной комиссии либо в срок, определенный Регламентом Ревизионной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0" w:id="1088"/>
    <w:p>
      <w:pPr>
        <w:spacing w:after="0"/>
        <w:ind w:left="0"/>
        <w:jc w:val="both"/>
      </w:pPr>
      <w:r>
        <w:rPr>
          <w:rFonts w:ascii="Times New Roman"/>
          <w:b w:val="false"/>
          <w:i w:val="false"/>
          <w:color w:val="000000"/>
          <w:sz w:val="28"/>
        </w:rPr>
        <w:t xml:space="preserve">
      180. В случае указания в экспертном заключении контроля качества фактов, подтверждающих несоответствие составленных Аудиторских отчетов Общим стандартам государственного аудита и финансового контроля и </w:t>
      </w:r>
      <w:r>
        <w:rPr>
          <w:rFonts w:ascii="Times New Roman"/>
          <w:b w:val="false"/>
          <w:i w:val="false"/>
          <w:color w:val="000000"/>
          <w:sz w:val="28"/>
        </w:rPr>
        <w:t>статье 8</w:t>
      </w:r>
      <w:r>
        <w:rPr>
          <w:rFonts w:ascii="Times New Roman"/>
          <w:b w:val="false"/>
          <w:i w:val="false"/>
          <w:color w:val="000000"/>
          <w:sz w:val="28"/>
        </w:rPr>
        <w:t xml:space="preserve"> Закона о государственном аудите, членом Ревизионной комиссии, ответственным за аудиторское мероприятие, на имя Председателя Ревизионной комиссии вносится служебная записка по согласованию с руководителем отдела, ответственного за проведение контроля качества о целесообразности вынесения материалов аудиторского мероприятия на заседание Ревизионной комиссии и принятия соответствующего решения о назначении перепроверки либо доработки Аудиторского заключения с учетом замечаний.</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1" w:id="1089"/>
    <w:p>
      <w:pPr>
        <w:spacing w:after="0"/>
        <w:ind w:left="0"/>
        <w:jc w:val="both"/>
      </w:pPr>
      <w:r>
        <w:rPr>
          <w:rFonts w:ascii="Times New Roman"/>
          <w:b w:val="false"/>
          <w:i w:val="false"/>
          <w:color w:val="000000"/>
          <w:sz w:val="28"/>
        </w:rPr>
        <w:t xml:space="preserve">
      181. Аудиторское заключение состоит из вводной, основной (аналитической), итоговой частей и оформляется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089"/>
    <w:bookmarkStart w:name="z852" w:id="1090"/>
    <w:p>
      <w:pPr>
        <w:spacing w:after="0"/>
        <w:ind w:left="0"/>
        <w:jc w:val="both"/>
      </w:pPr>
      <w:r>
        <w:rPr>
          <w:rFonts w:ascii="Times New Roman"/>
          <w:b w:val="false"/>
          <w:i w:val="false"/>
          <w:color w:val="000000"/>
          <w:sz w:val="28"/>
        </w:rPr>
        <w:t xml:space="preserve">
      182. Сводный реестр составляется по форме, предусмотренной </w:t>
      </w:r>
      <w:r>
        <w:rPr>
          <w:rFonts w:ascii="Times New Roman"/>
          <w:b w:val="false"/>
          <w:i w:val="false"/>
          <w:color w:val="000000"/>
          <w:sz w:val="28"/>
        </w:rPr>
        <w:t>пунктом 162</w:t>
      </w:r>
      <w:r>
        <w:rPr>
          <w:rFonts w:ascii="Times New Roman"/>
          <w:b w:val="false"/>
          <w:i w:val="false"/>
          <w:color w:val="000000"/>
          <w:sz w:val="28"/>
        </w:rPr>
        <w:t xml:space="preserve"> настоящих Правил, и является приложением к Аудиторскому заключению.</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1091"/>
    <w:p>
      <w:pPr>
        <w:spacing w:after="0"/>
        <w:ind w:left="0"/>
        <w:jc w:val="both"/>
      </w:pPr>
      <w:r>
        <w:rPr>
          <w:rFonts w:ascii="Times New Roman"/>
          <w:b w:val="false"/>
          <w:i w:val="false"/>
          <w:color w:val="000000"/>
          <w:sz w:val="28"/>
        </w:rPr>
        <w:t>
      183. В итоговой части Аудиторского заключения обобщаются, систематизируются и отражаются в краткой форме:</w:t>
      </w:r>
    </w:p>
    <w:bookmarkEnd w:id="1091"/>
    <w:bookmarkStart w:name="z505" w:id="1092"/>
    <w:p>
      <w:pPr>
        <w:spacing w:after="0"/>
        <w:ind w:left="0"/>
        <w:jc w:val="both"/>
      </w:pPr>
      <w:r>
        <w:rPr>
          <w:rFonts w:ascii="Times New Roman"/>
          <w:b w:val="false"/>
          <w:i w:val="false"/>
          <w:color w:val="000000"/>
          <w:sz w:val="28"/>
        </w:rPr>
        <w:t>
      1) основные результаты аудиторского мероприятия;</w:t>
      </w:r>
    </w:p>
    <w:bookmarkEnd w:id="1092"/>
    <w:bookmarkStart w:name="z506" w:id="1093"/>
    <w:p>
      <w:pPr>
        <w:spacing w:after="0"/>
        <w:ind w:left="0"/>
        <w:jc w:val="both"/>
      </w:pPr>
      <w:r>
        <w:rPr>
          <w:rFonts w:ascii="Times New Roman"/>
          <w:b w:val="false"/>
          <w:i w:val="false"/>
          <w:color w:val="000000"/>
          <w:sz w:val="28"/>
        </w:rPr>
        <w:t>
      2) обобщенный анализ нарушений и недостатков с установлением причинно-следственных связей их возникновения, а также выводов и предложений по их устранению и совершенствованию правовых актов, регламентирующих деятельность объектов государственного аудита, а также направленных на развитие экономики или отдельно взятой отрасли экономики, социальной сферы, других сфер государственного управления, актов квазигосударственного сектора.</w:t>
      </w:r>
    </w:p>
    <w:bookmarkEnd w:id="1093"/>
    <w:bookmarkStart w:name="z507" w:id="1094"/>
    <w:p>
      <w:pPr>
        <w:spacing w:after="0"/>
        <w:ind w:left="0"/>
        <w:jc w:val="both"/>
      </w:pPr>
      <w:r>
        <w:rPr>
          <w:rFonts w:ascii="Times New Roman"/>
          <w:b w:val="false"/>
          <w:i w:val="false"/>
          <w:color w:val="000000"/>
          <w:sz w:val="28"/>
        </w:rPr>
        <w:t>
      Установленные факты нарушений, недостатков, указанные в Аудиторском отчете и подтвержденные документами отражаются в Сводном реестре;</w:t>
      </w:r>
    </w:p>
    <w:bookmarkEnd w:id="1094"/>
    <w:bookmarkStart w:name="z508" w:id="1095"/>
    <w:p>
      <w:pPr>
        <w:spacing w:after="0"/>
        <w:ind w:left="0"/>
        <w:jc w:val="both"/>
      </w:pPr>
      <w:r>
        <w:rPr>
          <w:rFonts w:ascii="Times New Roman"/>
          <w:b w:val="false"/>
          <w:i w:val="false"/>
          <w:color w:val="000000"/>
          <w:sz w:val="28"/>
        </w:rPr>
        <w:t>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bookmarkEnd w:id="1095"/>
    <w:bookmarkStart w:name="z509" w:id="1096"/>
    <w:p>
      <w:pPr>
        <w:spacing w:after="0"/>
        <w:ind w:left="0"/>
        <w:jc w:val="both"/>
      </w:pPr>
      <w:r>
        <w:rPr>
          <w:rFonts w:ascii="Times New Roman"/>
          <w:b w:val="false"/>
          <w:i w:val="false"/>
          <w:color w:val="000000"/>
          <w:sz w:val="28"/>
        </w:rPr>
        <w:t>
      1) финансовых нарушений;</w:t>
      </w:r>
    </w:p>
    <w:bookmarkEnd w:id="1096"/>
    <w:bookmarkStart w:name="z510" w:id="1097"/>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1097"/>
    <w:bookmarkStart w:name="z511" w:id="1098"/>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1098"/>
    <w:bookmarkStart w:name="z512" w:id="1099"/>
    <w:p>
      <w:pPr>
        <w:spacing w:after="0"/>
        <w:ind w:left="0"/>
        <w:jc w:val="both"/>
      </w:pPr>
      <w:r>
        <w:rPr>
          <w:rFonts w:ascii="Times New Roman"/>
          <w:b w:val="false"/>
          <w:i w:val="false"/>
          <w:color w:val="000000"/>
          <w:sz w:val="28"/>
        </w:rPr>
        <w:t>
      4) нарушений актов субъектов квазигосударственного сектора, принятых для реализации норм законодательства Республики Казахстан.</w:t>
      </w:r>
    </w:p>
    <w:bookmarkEnd w:id="1099"/>
    <w:p>
      <w:pPr>
        <w:spacing w:after="0"/>
        <w:ind w:left="0"/>
        <w:jc w:val="both"/>
      </w:pPr>
      <w:r>
        <w:rPr>
          <w:rFonts w:ascii="Times New Roman"/>
          <w:b w:val="false"/>
          <w:i w:val="false"/>
          <w:color w:val="000000"/>
          <w:sz w:val="28"/>
        </w:rPr>
        <w:t>
      По процедурным нарушениям указывается их количество.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8" w:id="1100"/>
    <w:p>
      <w:pPr>
        <w:spacing w:after="0"/>
        <w:ind w:left="0"/>
        <w:jc w:val="both"/>
      </w:pPr>
      <w:r>
        <w:rPr>
          <w:rFonts w:ascii="Times New Roman"/>
          <w:b w:val="false"/>
          <w:i w:val="false"/>
          <w:color w:val="000000"/>
          <w:sz w:val="28"/>
        </w:rPr>
        <w:t>
       184. Не допускается включение в Аудиторское заключение фактов нарушений с нерассмотренными возражениями объекта государственного аудита в установленном настоящими Правилами порядке.</w:t>
      </w:r>
    </w:p>
    <w:bookmarkEnd w:id="1100"/>
    <w:bookmarkStart w:name="z859" w:id="1101"/>
    <w:p>
      <w:pPr>
        <w:spacing w:after="0"/>
        <w:ind w:left="0"/>
        <w:jc w:val="both"/>
      </w:pPr>
      <w:r>
        <w:rPr>
          <w:rFonts w:ascii="Times New Roman"/>
          <w:b w:val="false"/>
          <w:i w:val="false"/>
          <w:color w:val="000000"/>
          <w:sz w:val="28"/>
        </w:rPr>
        <w:t xml:space="preserve">
      185. Результаты государственного аудита систематизируются в Единой базе данных, отражаются в соответствии с типом государственного аудита, видами проверки и объектом государственного аудита, с учетом особенностей направлений государственного аудита, предусмотренных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13 Закона о государственном аудите, по следующим направлениям:</w:t>
      </w:r>
    </w:p>
    <w:bookmarkEnd w:id="1101"/>
    <w:bookmarkStart w:name="z860" w:id="1102"/>
    <w:p>
      <w:pPr>
        <w:spacing w:after="0"/>
        <w:ind w:left="0"/>
        <w:jc w:val="both"/>
      </w:pPr>
      <w:r>
        <w:rPr>
          <w:rFonts w:ascii="Times New Roman"/>
          <w:b w:val="false"/>
          <w:i w:val="false"/>
          <w:color w:val="000000"/>
          <w:sz w:val="28"/>
        </w:rPr>
        <w:t xml:space="preserve">
      1) нормативно-методическое обеспечение реализации документов Системы государственного планирования (программ развития территорий и планов развития) и бюджетных программ; </w:t>
      </w:r>
    </w:p>
    <w:bookmarkEnd w:id="1102"/>
    <w:bookmarkStart w:name="z861" w:id="1103"/>
    <w:p>
      <w:pPr>
        <w:spacing w:after="0"/>
        <w:ind w:left="0"/>
        <w:jc w:val="both"/>
      </w:pPr>
      <w:r>
        <w:rPr>
          <w:rFonts w:ascii="Times New Roman"/>
          <w:b w:val="false"/>
          <w:i w:val="false"/>
          <w:color w:val="000000"/>
          <w:sz w:val="28"/>
        </w:rPr>
        <w:t>
      2) эффективности деятельности объектов государственного аудита, реализации документов Системы государственного планирования в части исполнения местного бюджета и использования активов;</w:t>
      </w:r>
    </w:p>
    <w:bookmarkEnd w:id="1103"/>
    <w:bookmarkStart w:name="z862" w:id="1104"/>
    <w:p>
      <w:pPr>
        <w:spacing w:after="0"/>
        <w:ind w:left="0"/>
        <w:jc w:val="both"/>
      </w:pPr>
      <w:r>
        <w:rPr>
          <w:rFonts w:ascii="Times New Roman"/>
          <w:b w:val="false"/>
          <w:i w:val="false"/>
          <w:color w:val="000000"/>
          <w:sz w:val="28"/>
        </w:rPr>
        <w:t>
      3) влияния деятельности местных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bookmarkEnd w:id="1104"/>
    <w:bookmarkStart w:name="z863" w:id="1105"/>
    <w:p>
      <w:pPr>
        <w:spacing w:after="0"/>
        <w:ind w:left="0"/>
        <w:jc w:val="both"/>
      </w:pPr>
      <w:r>
        <w:rPr>
          <w:rFonts w:ascii="Times New Roman"/>
          <w:b w:val="false"/>
          <w:i w:val="false"/>
          <w:color w:val="000000"/>
          <w:sz w:val="28"/>
        </w:rPr>
        <w:t>
      4) степень результативности освоения бюджетных средств, в том числе трансфертов, кредитов, связанных грантов, государственных и гарантированных государством займов, бюджетных инвестиций и поручительств, достижения конечных целей и результатов по бюджетным программам, использования активов государства и управления активами субъектов квазигосударственного сектора, акции (доли участия) которых принадлежат государству, а также влияние деятельности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bookmarkEnd w:id="1105"/>
    <w:bookmarkStart w:name="z864" w:id="1106"/>
    <w:p>
      <w:pPr>
        <w:spacing w:after="0"/>
        <w:ind w:left="0"/>
        <w:jc w:val="both"/>
      </w:pPr>
      <w:r>
        <w:rPr>
          <w:rFonts w:ascii="Times New Roman"/>
          <w:b w:val="false"/>
          <w:i w:val="false"/>
          <w:color w:val="000000"/>
          <w:sz w:val="28"/>
        </w:rPr>
        <w:t>
      5) результаты государственного аудита 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из местного бюджета, эффективности налогового администрирования;</w:t>
      </w:r>
    </w:p>
    <w:bookmarkEnd w:id="1106"/>
    <w:bookmarkStart w:name="z865" w:id="1107"/>
    <w:p>
      <w:pPr>
        <w:spacing w:after="0"/>
        <w:ind w:left="0"/>
        <w:jc w:val="both"/>
      </w:pPr>
      <w:r>
        <w:rPr>
          <w:rFonts w:ascii="Times New Roman"/>
          <w:b w:val="false"/>
          <w:i w:val="false"/>
          <w:color w:val="000000"/>
          <w:sz w:val="28"/>
        </w:rPr>
        <w:t>
      6) результаты государственного аудита выполнения государственными органами и местными субъектами квазигосударственного сектора условий договоров по срокам, объему, цене, количеству и качеству приобретаемых товаров, работ, услуг;</w:t>
      </w:r>
    </w:p>
    <w:bookmarkEnd w:id="1107"/>
    <w:bookmarkStart w:name="z866" w:id="1108"/>
    <w:p>
      <w:pPr>
        <w:spacing w:after="0"/>
        <w:ind w:left="0"/>
        <w:jc w:val="both"/>
      </w:pPr>
      <w:r>
        <w:rPr>
          <w:rFonts w:ascii="Times New Roman"/>
          <w:b w:val="false"/>
          <w:i w:val="false"/>
          <w:color w:val="000000"/>
          <w:sz w:val="28"/>
        </w:rPr>
        <w:t>
      7) результаты государственного аудита по приобретению финансовых активов, поступлений средств от их продажи в бюджет;</w:t>
      </w:r>
    </w:p>
    <w:bookmarkEnd w:id="1108"/>
    <w:bookmarkStart w:name="z867" w:id="1109"/>
    <w:p>
      <w:pPr>
        <w:spacing w:after="0"/>
        <w:ind w:left="0"/>
        <w:jc w:val="both"/>
      </w:pPr>
      <w:r>
        <w:rPr>
          <w:rFonts w:ascii="Times New Roman"/>
          <w:b w:val="false"/>
          <w:i w:val="false"/>
          <w:color w:val="000000"/>
          <w:sz w:val="28"/>
        </w:rPr>
        <w:t xml:space="preserve">
      8) результаты мониторинга исполнения рекомендаций, содержащихся в Аудиторском заключении, и Предписания Ревизионной комиссии. </w:t>
      </w:r>
    </w:p>
    <w:bookmarkEnd w:id="1109"/>
    <w:bookmarkStart w:name="z868" w:id="1110"/>
    <w:p>
      <w:pPr>
        <w:spacing w:after="0"/>
        <w:ind w:left="0"/>
        <w:jc w:val="both"/>
      </w:pPr>
      <w:r>
        <w:rPr>
          <w:rFonts w:ascii="Times New Roman"/>
          <w:b w:val="false"/>
          <w:i w:val="false"/>
          <w:color w:val="000000"/>
          <w:sz w:val="28"/>
        </w:rPr>
        <w:t>
      186. Аудиторское заключение является основой для подготовки проекта Предписания Ревизионной комиссии.</w:t>
      </w:r>
    </w:p>
    <w:bookmarkEnd w:id="1110"/>
    <w:bookmarkStart w:name="z869" w:id="1111"/>
    <w:p>
      <w:pPr>
        <w:spacing w:after="0"/>
        <w:ind w:left="0"/>
        <w:jc w:val="both"/>
      </w:pPr>
      <w:r>
        <w:rPr>
          <w:rFonts w:ascii="Times New Roman"/>
          <w:b w:val="false"/>
          <w:i w:val="false"/>
          <w:color w:val="000000"/>
          <w:sz w:val="28"/>
        </w:rPr>
        <w:t>
      187. Предписание Ревизионной комиссии содержит реквизиты, установленные законодательством об административных процедурах.</w:t>
      </w:r>
    </w:p>
    <w:bookmarkEnd w:id="1111"/>
    <w:bookmarkStart w:name="z870" w:id="1112"/>
    <w:p>
      <w:pPr>
        <w:spacing w:after="0"/>
        <w:ind w:left="0"/>
        <w:jc w:val="both"/>
      </w:pPr>
      <w:r>
        <w:rPr>
          <w:rFonts w:ascii="Times New Roman"/>
          <w:b w:val="false"/>
          <w:i w:val="false"/>
          <w:color w:val="000000"/>
          <w:sz w:val="28"/>
        </w:rPr>
        <w:t>
      188. На заседании Ревизионной комиссии рассматриваются итоги проведенных аудиторских мероприятий. Аудиторское заключение, Предписание принимаются по итогам заслушанной информации члена Ревизионной комиссии, ответственного за аудиторское мероприятие, и представителей объектов государственного аудита, приглашаемых в соответствии с Регламентом Ревизионной комиссии.</w:t>
      </w:r>
    </w:p>
    <w:bookmarkEnd w:id="1112"/>
    <w:p>
      <w:pPr>
        <w:spacing w:after="0"/>
        <w:ind w:left="0"/>
        <w:jc w:val="both"/>
      </w:pPr>
      <w:r>
        <w:rPr>
          <w:rFonts w:ascii="Times New Roman"/>
          <w:b w:val="false"/>
          <w:i w:val="false"/>
          <w:color w:val="000000"/>
          <w:sz w:val="28"/>
        </w:rPr>
        <w:t>
      В случае, если в ходе заседания Ревизионной комиссии по итогам аудиторских мероприятий объект государственного аудита инициирует перенос сроков исполнения порученческих пунктов либо иные корректировки проекта Предписания Ревизионной комиссии, в протоколе заседания указываются инициатор, основание и принятое решение.</w:t>
      </w:r>
    </w:p>
    <w:p>
      <w:pPr>
        <w:spacing w:after="0"/>
        <w:ind w:left="0"/>
        <w:jc w:val="both"/>
      </w:pPr>
      <w:r>
        <w:rPr>
          <w:rFonts w:ascii="Times New Roman"/>
          <w:b w:val="false"/>
          <w:i w:val="false"/>
          <w:color w:val="000000"/>
          <w:sz w:val="28"/>
        </w:rPr>
        <w:t>
      При утверждении Аудиторского заключения и подписании Предписания Ревизионной комиссии, по итогам заседания Ревизионной комиссии к его материалам прилагается доклад члена Ревизионной комиссии, ответственного за аудиторское мероприятие.</w:t>
      </w:r>
    </w:p>
    <w:p>
      <w:pPr>
        <w:spacing w:after="0"/>
        <w:ind w:left="0"/>
        <w:jc w:val="both"/>
      </w:pPr>
      <w:r>
        <w:rPr>
          <w:rFonts w:ascii="Times New Roman"/>
          <w:b w:val="false"/>
          <w:i w:val="false"/>
          <w:color w:val="000000"/>
          <w:sz w:val="28"/>
        </w:rPr>
        <w:t>
      Заседания по аудиторским мероприятиям, имеющим секретный характер, проводятся с соблюдением требований, установленных законодательством Республике Казахстан по защите государственных секретов.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4" w:id="1113"/>
    <w:p>
      <w:pPr>
        <w:spacing w:after="0"/>
        <w:ind w:left="0"/>
        <w:jc w:val="both"/>
      </w:pPr>
      <w:r>
        <w:rPr>
          <w:rFonts w:ascii="Times New Roman"/>
          <w:b w:val="false"/>
          <w:i w:val="false"/>
          <w:color w:val="000000"/>
          <w:sz w:val="28"/>
        </w:rPr>
        <w:t>
       189. Аудиторское заключение и Предписание по итогам совместного аудиторского мероприятия, проведенного с другими государственными органами, принимается после обсуждения информации на заседании Ревизионной комиссии с участием представителей такого органа.</w:t>
      </w:r>
    </w:p>
    <w:bookmarkEnd w:id="1113"/>
    <w:bookmarkStart w:name="z875" w:id="1114"/>
    <w:p>
      <w:pPr>
        <w:spacing w:after="0"/>
        <w:ind w:left="0"/>
        <w:jc w:val="both"/>
      </w:pPr>
      <w:r>
        <w:rPr>
          <w:rFonts w:ascii="Times New Roman"/>
          <w:b w:val="false"/>
          <w:i w:val="false"/>
          <w:color w:val="000000"/>
          <w:sz w:val="28"/>
        </w:rPr>
        <w:t>
      190. Аудиторское заключение утверждается Постановлением.</w:t>
      </w:r>
    </w:p>
    <w:bookmarkEnd w:id="1114"/>
    <w:bookmarkStart w:name="z876" w:id="1115"/>
    <w:p>
      <w:pPr>
        <w:spacing w:after="0"/>
        <w:ind w:left="0"/>
        <w:jc w:val="both"/>
      </w:pPr>
      <w:r>
        <w:rPr>
          <w:rFonts w:ascii="Times New Roman"/>
          <w:b w:val="false"/>
          <w:i w:val="false"/>
          <w:color w:val="000000"/>
          <w:sz w:val="28"/>
        </w:rPr>
        <w:t>
      191. Постановление содержит:</w:t>
      </w:r>
    </w:p>
    <w:bookmarkEnd w:id="1115"/>
    <w:p>
      <w:pPr>
        <w:spacing w:after="0"/>
        <w:ind w:left="0"/>
        <w:jc w:val="both"/>
      </w:pPr>
      <w:r>
        <w:rPr>
          <w:rFonts w:ascii="Times New Roman"/>
          <w:b w:val="false"/>
          <w:i w:val="false"/>
          <w:color w:val="000000"/>
          <w:sz w:val="28"/>
        </w:rPr>
        <w:t>
      1) решение об утверждении Аудиторского заключения, подготовленного по итогам проведенного аудиторского мероприятия;</w:t>
      </w:r>
    </w:p>
    <w:p>
      <w:pPr>
        <w:spacing w:after="0"/>
        <w:ind w:left="0"/>
        <w:jc w:val="both"/>
      </w:pPr>
      <w:r>
        <w:rPr>
          <w:rFonts w:ascii="Times New Roman"/>
          <w:b w:val="false"/>
          <w:i w:val="false"/>
          <w:color w:val="000000"/>
          <w:sz w:val="28"/>
        </w:rPr>
        <w:t>
      2) рекомендации акиму области (города областного значения, района) и (или) и (или) консультативно-совещательному органу;</w:t>
      </w:r>
    </w:p>
    <w:p>
      <w:pPr>
        <w:spacing w:after="0"/>
        <w:ind w:left="0"/>
        <w:jc w:val="both"/>
      </w:pPr>
      <w:r>
        <w:rPr>
          <w:rFonts w:ascii="Times New Roman"/>
          <w:b w:val="false"/>
          <w:i w:val="false"/>
          <w:color w:val="000000"/>
          <w:sz w:val="28"/>
        </w:rPr>
        <w:t>
      3) решение о передаче Аудиторского заключения или извлечения из него местному исполнительному органу области (города областного значения, района);</w:t>
      </w:r>
    </w:p>
    <w:p>
      <w:pPr>
        <w:spacing w:after="0"/>
        <w:ind w:left="0"/>
        <w:jc w:val="both"/>
      </w:pPr>
      <w:r>
        <w:rPr>
          <w:rFonts w:ascii="Times New Roman"/>
          <w:b w:val="false"/>
          <w:i w:val="false"/>
          <w:color w:val="000000"/>
          <w:sz w:val="28"/>
        </w:rPr>
        <w:t>
      4) решение о передаче материалов в правоохранительные органы;</w:t>
      </w:r>
    </w:p>
    <w:p>
      <w:pPr>
        <w:spacing w:after="0"/>
        <w:ind w:left="0"/>
        <w:jc w:val="both"/>
      </w:pPr>
      <w:r>
        <w:rPr>
          <w:rFonts w:ascii="Times New Roman"/>
          <w:b w:val="false"/>
          <w:i w:val="false"/>
          <w:color w:val="000000"/>
          <w:sz w:val="28"/>
        </w:rPr>
        <w:t>
      5) решение о направлении Предписаний.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1116"/>
    <w:p>
      <w:pPr>
        <w:spacing w:after="0"/>
        <w:ind w:left="0"/>
        <w:jc w:val="both"/>
      </w:pPr>
      <w:r>
        <w:rPr>
          <w:rFonts w:ascii="Times New Roman"/>
          <w:b w:val="false"/>
          <w:i w:val="false"/>
          <w:color w:val="000000"/>
          <w:sz w:val="28"/>
        </w:rPr>
        <w:t>
       192. Предписания с приложением Аудиторского заключения и Сводного реестра или выписки из Аудиторского заключения и Сводного реестра члена Ревизионной комиссии, ответственного за аудиторское мероприятие, направленные руководителям государственных органов и организаций, рассматриваются в указанные в них сроки.</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8" w:id="1117"/>
    <w:p>
      <w:pPr>
        <w:spacing w:after="0"/>
        <w:ind w:left="0"/>
        <w:jc w:val="both"/>
      </w:pPr>
      <w:r>
        <w:rPr>
          <w:rFonts w:ascii="Times New Roman"/>
          <w:b w:val="false"/>
          <w:i w:val="false"/>
          <w:color w:val="000000"/>
          <w:sz w:val="28"/>
        </w:rPr>
        <w:t>
       193. Постановления и Аудиторские заключения в полном объеме также могут направляться в местные исполнительные органы области (города областного значения, района) и правоохранительные органы.</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1118"/>
    <w:p>
      <w:pPr>
        <w:spacing w:after="0"/>
        <w:ind w:left="0"/>
        <w:jc w:val="both"/>
      </w:pPr>
      <w:r>
        <w:rPr>
          <w:rFonts w:ascii="Times New Roman"/>
          <w:b w:val="false"/>
          <w:i w:val="false"/>
          <w:color w:val="000000"/>
          <w:sz w:val="28"/>
        </w:rPr>
        <w:t xml:space="preserve">
       194. Ревизионная комиссия представляет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утверждения Аудиторского заключения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w:t>
      </w:r>
    </w:p>
    <w:bookmarkEnd w:id="1118"/>
    <w:bookmarkStart w:name="z880" w:id="1119"/>
    <w:p>
      <w:pPr>
        <w:spacing w:after="0"/>
        <w:ind w:left="0"/>
        <w:jc w:val="left"/>
      </w:pPr>
      <w:r>
        <w:rPr>
          <w:rFonts w:ascii="Times New Roman"/>
          <w:b/>
          <w:i w:val="false"/>
          <w:color w:val="000000"/>
        </w:rPr>
        <w:t xml:space="preserve"> Раздел 4. Финансовый контроль</w:t>
      </w:r>
      <w:r>
        <w:br/>
      </w:r>
      <w:r>
        <w:rPr>
          <w:rFonts w:ascii="Times New Roman"/>
          <w:b/>
          <w:i w:val="false"/>
          <w:color w:val="000000"/>
        </w:rPr>
        <w:t>Параграф 1. Общие положения</w:t>
      </w:r>
    </w:p>
    <w:bookmarkEnd w:id="1119"/>
    <w:bookmarkStart w:name="z882" w:id="1120"/>
    <w:p>
      <w:pPr>
        <w:spacing w:after="0"/>
        <w:ind w:left="0"/>
        <w:jc w:val="both"/>
      </w:pPr>
      <w:r>
        <w:rPr>
          <w:rFonts w:ascii="Times New Roman"/>
          <w:b w:val="false"/>
          <w:i w:val="false"/>
          <w:color w:val="000000"/>
          <w:sz w:val="28"/>
        </w:rPr>
        <w:t xml:space="preserve">
      195. Финансовый контроль осуществляется органами государственного аудита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 иными законами и актами Президента Республики Казахстан и Правительства Республики Казахстан,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исполнения Предписаний и привлечения к ответственности виновных лиц.</w:t>
      </w:r>
    </w:p>
    <w:bookmarkEnd w:id="1120"/>
    <w:bookmarkStart w:name="z883" w:id="1121"/>
    <w:p>
      <w:pPr>
        <w:spacing w:after="0"/>
        <w:ind w:left="0"/>
        <w:jc w:val="both"/>
      </w:pPr>
      <w:r>
        <w:rPr>
          <w:rFonts w:ascii="Times New Roman"/>
          <w:b w:val="false"/>
          <w:i w:val="false"/>
          <w:color w:val="000000"/>
          <w:sz w:val="28"/>
        </w:rPr>
        <w:t>
      196. Мерами реагирования финансового контроля являются:</w:t>
      </w:r>
    </w:p>
    <w:bookmarkEnd w:id="1121"/>
    <w:bookmarkStart w:name="z884" w:id="1122"/>
    <w:p>
      <w:pPr>
        <w:spacing w:after="0"/>
        <w:ind w:left="0"/>
        <w:jc w:val="both"/>
      </w:pPr>
      <w:r>
        <w:rPr>
          <w:rFonts w:ascii="Times New Roman"/>
          <w:b w:val="false"/>
          <w:i w:val="false"/>
          <w:color w:val="000000"/>
          <w:sz w:val="28"/>
        </w:rPr>
        <w:t>
      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рассмотрении ответственности должностных лиц, их допустивших;</w:t>
      </w:r>
    </w:p>
    <w:bookmarkEnd w:id="1122"/>
    <w:bookmarkStart w:name="z885" w:id="1123"/>
    <w:p>
      <w:pPr>
        <w:spacing w:after="0"/>
        <w:ind w:left="0"/>
        <w:jc w:val="both"/>
      </w:pPr>
      <w:r>
        <w:rPr>
          <w:rFonts w:ascii="Times New Roman"/>
          <w:b w:val="false"/>
          <w:i w:val="false"/>
          <w:color w:val="000000"/>
          <w:sz w:val="28"/>
        </w:rPr>
        <w:t>
      2)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p>
    <w:bookmarkEnd w:id="1123"/>
    <w:bookmarkStart w:name="z886" w:id="1124"/>
    <w:p>
      <w:pPr>
        <w:spacing w:after="0"/>
        <w:ind w:left="0"/>
        <w:jc w:val="both"/>
      </w:pPr>
      <w:r>
        <w:rPr>
          <w:rFonts w:ascii="Times New Roman"/>
          <w:b w:val="false"/>
          <w:i w:val="false"/>
          <w:color w:val="000000"/>
          <w:sz w:val="28"/>
        </w:rPr>
        <w:t>
      3) в случаях выявления признаков уголовных или административных правонарушений в действиях должностных лиц объекта государственного аудита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1124"/>
    <w:bookmarkStart w:name="z887" w:id="1125"/>
    <w:p>
      <w:pPr>
        <w:spacing w:after="0"/>
        <w:ind w:left="0"/>
        <w:jc w:val="both"/>
      </w:pPr>
      <w:r>
        <w:rPr>
          <w:rFonts w:ascii="Times New Roman"/>
          <w:b w:val="false"/>
          <w:i w:val="false"/>
          <w:color w:val="000000"/>
          <w:sz w:val="28"/>
        </w:rPr>
        <w:t>
      4) предъявление иска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1125"/>
    <w:bookmarkStart w:name="z888" w:id="1126"/>
    <w:p>
      <w:pPr>
        <w:spacing w:after="0"/>
        <w:ind w:left="0"/>
        <w:jc w:val="left"/>
      </w:pPr>
      <w:r>
        <w:rPr>
          <w:rFonts w:ascii="Times New Roman"/>
          <w:b/>
          <w:i w:val="false"/>
          <w:color w:val="000000"/>
        </w:rPr>
        <w:t xml:space="preserve"> Параграф 2. Предписания об устранении выявленных нарушений и</w:t>
      </w:r>
      <w:r>
        <w:br/>
      </w:r>
      <w:r>
        <w:rPr>
          <w:rFonts w:ascii="Times New Roman"/>
          <w:b/>
          <w:i w:val="false"/>
          <w:color w:val="000000"/>
        </w:rPr>
        <w:t>рассмотрении ответственности должностных лиц, их допустивших</w:t>
      </w:r>
    </w:p>
    <w:bookmarkEnd w:id="1126"/>
    <w:bookmarkStart w:name="z889" w:id="1127"/>
    <w:p>
      <w:pPr>
        <w:spacing w:after="0"/>
        <w:ind w:left="0"/>
        <w:jc w:val="both"/>
      </w:pPr>
      <w:r>
        <w:rPr>
          <w:rFonts w:ascii="Times New Roman"/>
          <w:b w:val="false"/>
          <w:i w:val="false"/>
          <w:color w:val="000000"/>
          <w:sz w:val="28"/>
        </w:rPr>
        <w:t xml:space="preserve">
      197. Объектам государственного аудита направляются Предписания Ревизионной комиссии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с приложением Аудиторского заключения или выпиской из Аудиторского заключения, которые рассматриваются в указанные в них сроки.</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0" w:id="1128"/>
    <w:p>
      <w:pPr>
        <w:spacing w:after="0"/>
        <w:ind w:left="0"/>
        <w:jc w:val="both"/>
      </w:pPr>
      <w:r>
        <w:rPr>
          <w:rFonts w:ascii="Times New Roman"/>
          <w:b w:val="false"/>
          <w:i w:val="false"/>
          <w:color w:val="000000"/>
          <w:sz w:val="28"/>
        </w:rPr>
        <w:t xml:space="preserve">
       198. В случае, предусмотренном </w:t>
      </w:r>
      <w:r>
        <w:rPr>
          <w:rFonts w:ascii="Times New Roman"/>
          <w:b w:val="false"/>
          <w:i w:val="false"/>
          <w:color w:val="000000"/>
          <w:sz w:val="28"/>
        </w:rPr>
        <w:t>пунктом 157</w:t>
      </w:r>
      <w:r>
        <w:rPr>
          <w:rFonts w:ascii="Times New Roman"/>
          <w:b w:val="false"/>
          <w:i w:val="false"/>
          <w:color w:val="000000"/>
          <w:sz w:val="28"/>
        </w:rPr>
        <w:t xml:space="preserve"> настоящих Правил, член Ревизионной комиссии, ответственный за аудиторское мероприятие, направляет руководителю объекта государственного аудита и в вышестоящий орган, осуществляющий руководство или управление объектом государственного аудита, Предписание с требованием о восстановлении бухгалтерского учета на объекте государственного аудита с определением срока завершения этой работы. </w:t>
      </w:r>
    </w:p>
    <w:bookmarkEnd w:id="1128"/>
    <w:bookmarkStart w:name="z891" w:id="1129"/>
    <w:p>
      <w:pPr>
        <w:spacing w:after="0"/>
        <w:ind w:left="0"/>
        <w:jc w:val="both"/>
      </w:pPr>
      <w:r>
        <w:rPr>
          <w:rFonts w:ascii="Times New Roman"/>
          <w:b w:val="false"/>
          <w:i w:val="false"/>
          <w:color w:val="000000"/>
          <w:sz w:val="28"/>
        </w:rPr>
        <w:t xml:space="preserve">
      199. Должностные лица объекта государственного аудита несут ответственность за неисполнение Предписаний Ревизионной комиссии в соответствии с </w:t>
      </w:r>
      <w:r>
        <w:rPr>
          <w:rFonts w:ascii="Times New Roman"/>
          <w:b w:val="false"/>
          <w:i w:val="false"/>
          <w:color w:val="000000"/>
          <w:sz w:val="28"/>
        </w:rPr>
        <w:t>КоАП</w:t>
      </w:r>
      <w:r>
        <w:rPr>
          <w:rFonts w:ascii="Times New Roman"/>
          <w:b w:val="false"/>
          <w:i w:val="false"/>
          <w:color w:val="000000"/>
          <w:sz w:val="28"/>
        </w:rPr>
        <w:t>.</w:t>
      </w:r>
    </w:p>
    <w:bookmarkEnd w:id="1129"/>
    <w:bookmarkStart w:name="z892" w:id="1130"/>
    <w:p>
      <w:pPr>
        <w:spacing w:after="0"/>
        <w:ind w:left="0"/>
        <w:jc w:val="left"/>
      </w:pPr>
      <w:r>
        <w:rPr>
          <w:rFonts w:ascii="Times New Roman"/>
          <w:b/>
          <w:i w:val="false"/>
          <w:color w:val="000000"/>
        </w:rPr>
        <w:t xml:space="preserve"> Параграф 3. Составление протокола об административном правонарушении</w:t>
      </w:r>
    </w:p>
    <w:bookmarkEnd w:id="1130"/>
    <w:bookmarkStart w:name="z893" w:id="1131"/>
    <w:p>
      <w:pPr>
        <w:spacing w:after="0"/>
        <w:ind w:left="0"/>
        <w:jc w:val="both"/>
      </w:pPr>
      <w:r>
        <w:rPr>
          <w:rFonts w:ascii="Times New Roman"/>
          <w:b w:val="false"/>
          <w:i w:val="false"/>
          <w:color w:val="000000"/>
          <w:sz w:val="28"/>
        </w:rPr>
        <w:t xml:space="preserve">
      200. Если руководителем объекта государственного аудита по истечении сроков, указанных в Требованиях по исполнению обязанностей руководителя объекта государственного аудита и (или) предоставления документов, не выполняются обязанности, предусмотренные в </w:t>
      </w:r>
      <w:r>
        <w:rPr>
          <w:rFonts w:ascii="Times New Roman"/>
          <w:b w:val="false"/>
          <w:i w:val="false"/>
          <w:color w:val="000000"/>
          <w:sz w:val="28"/>
        </w:rPr>
        <w:t>статье 21</w:t>
      </w:r>
      <w:r>
        <w:rPr>
          <w:rFonts w:ascii="Times New Roman"/>
          <w:b w:val="false"/>
          <w:i w:val="false"/>
          <w:color w:val="000000"/>
          <w:sz w:val="28"/>
        </w:rPr>
        <w:t xml:space="preserve"> Закона о государственном аудите, государственный аудитор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КоАП протокол об административном правонарушении на основании </w:t>
      </w:r>
      <w:r>
        <w:rPr>
          <w:rFonts w:ascii="Times New Roman"/>
          <w:b w:val="false"/>
          <w:i w:val="false"/>
          <w:color w:val="000000"/>
          <w:sz w:val="28"/>
        </w:rPr>
        <w:t>статьи 462</w:t>
      </w:r>
      <w:r>
        <w:rPr>
          <w:rFonts w:ascii="Times New Roman"/>
          <w:b w:val="false"/>
          <w:i w:val="false"/>
          <w:color w:val="000000"/>
          <w:sz w:val="28"/>
        </w:rPr>
        <w:t xml:space="preserve"> КоАП,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КоАП.</w:t>
      </w:r>
    </w:p>
    <w:bookmarkEnd w:id="1131"/>
    <w:bookmarkStart w:name="z894" w:id="1132"/>
    <w:p>
      <w:pPr>
        <w:spacing w:after="0"/>
        <w:ind w:left="0"/>
        <w:jc w:val="both"/>
      </w:pPr>
      <w:r>
        <w:rPr>
          <w:rFonts w:ascii="Times New Roman"/>
          <w:b w:val="false"/>
          <w:i w:val="false"/>
          <w:color w:val="000000"/>
          <w:sz w:val="28"/>
        </w:rPr>
        <w:t xml:space="preserve">
      201. По административным правонарушениям, выявленным в ходе проведения аудиторского мероприятия, за исключением случаев, предусмотренных </w:t>
      </w:r>
      <w:r>
        <w:rPr>
          <w:rFonts w:ascii="Times New Roman"/>
          <w:b w:val="false"/>
          <w:i w:val="false"/>
          <w:color w:val="000000"/>
          <w:sz w:val="28"/>
        </w:rPr>
        <w:t>пунктом 214</w:t>
      </w:r>
      <w:r>
        <w:rPr>
          <w:rFonts w:ascii="Times New Roman"/>
          <w:b w:val="false"/>
          <w:i w:val="false"/>
          <w:color w:val="000000"/>
          <w:sz w:val="28"/>
        </w:rPr>
        <w:t xml:space="preserve"> настоящих Правил, составляется протокол об административном правонарушении незамедлительно после завершения соответствующей проверки, государственным аудитором, обнаружившим факт совершения административного правонарушения.</w:t>
      </w:r>
    </w:p>
    <w:bookmarkEnd w:id="1132"/>
    <w:bookmarkStart w:name="z895" w:id="1133"/>
    <w:p>
      <w:pPr>
        <w:spacing w:after="0"/>
        <w:ind w:left="0"/>
        <w:jc w:val="both"/>
      </w:pPr>
      <w:r>
        <w:rPr>
          <w:rFonts w:ascii="Times New Roman"/>
          <w:b w:val="false"/>
          <w:i w:val="false"/>
          <w:color w:val="000000"/>
          <w:sz w:val="28"/>
        </w:rPr>
        <w:t xml:space="preserve">
      Проект протокола согласовывается со структурным подразделением, ответственным за правовое обеспечение, в течение трех рабочих дней со дня его представления в пределах сроков, установленных КоАП. </w:t>
      </w:r>
    </w:p>
    <w:bookmarkEnd w:id="1133"/>
    <w:bookmarkStart w:name="z896" w:id="1134"/>
    <w:p>
      <w:pPr>
        <w:spacing w:after="0"/>
        <w:ind w:left="0"/>
        <w:jc w:val="both"/>
      </w:pPr>
      <w:r>
        <w:rPr>
          <w:rFonts w:ascii="Times New Roman"/>
          <w:b w:val="false"/>
          <w:i w:val="false"/>
          <w:color w:val="000000"/>
          <w:sz w:val="28"/>
        </w:rPr>
        <w:t>
      В случае, когда требуется проведение экспертизы, протокол об административном правонарушении составляется в течение двух суток со дня получения заключения экспертизы.</w:t>
      </w:r>
    </w:p>
    <w:bookmarkEnd w:id="1134"/>
    <w:bookmarkStart w:name="z897" w:id="1135"/>
    <w:p>
      <w:pPr>
        <w:spacing w:after="0"/>
        <w:ind w:left="0"/>
        <w:jc w:val="both"/>
      </w:pPr>
      <w:r>
        <w:rPr>
          <w:rFonts w:ascii="Times New Roman"/>
          <w:b w:val="false"/>
          <w:i w:val="false"/>
          <w:color w:val="000000"/>
          <w:sz w:val="28"/>
        </w:rPr>
        <w:t xml:space="preserve">
      202. При составлении протокола об административном правонарушении должностному лицу, в отношении которого возбуждено дело, а также другим участникам производства по делу разъясняются их права и обязанности, предусмотренные </w:t>
      </w:r>
      <w:r>
        <w:rPr>
          <w:rFonts w:ascii="Times New Roman"/>
          <w:b w:val="false"/>
          <w:i w:val="false"/>
          <w:color w:val="000000"/>
          <w:sz w:val="28"/>
        </w:rPr>
        <w:t>главой 38</w:t>
      </w:r>
      <w:r>
        <w:rPr>
          <w:rFonts w:ascii="Times New Roman"/>
          <w:b w:val="false"/>
          <w:i w:val="false"/>
          <w:color w:val="000000"/>
          <w:sz w:val="28"/>
        </w:rPr>
        <w:t xml:space="preserve"> КоАП, о чем делается отметка в протоколе.</w:t>
      </w:r>
    </w:p>
    <w:bookmarkEnd w:id="1135"/>
    <w:bookmarkStart w:name="z898" w:id="1136"/>
    <w:p>
      <w:pPr>
        <w:spacing w:after="0"/>
        <w:ind w:left="0"/>
        <w:jc w:val="both"/>
      </w:pPr>
      <w:r>
        <w:rPr>
          <w:rFonts w:ascii="Times New Roman"/>
          <w:b w:val="false"/>
          <w:i w:val="false"/>
          <w:color w:val="000000"/>
          <w:sz w:val="28"/>
        </w:rPr>
        <w:t>
      203. Протокол об административном правонарушении подписывается лицом, его составившим, и лицом, совершившим административное правонарушение. При наличии свидетелей, а также в случаях участия понятых, протокол подписывается также этими лицами.</w:t>
      </w:r>
    </w:p>
    <w:bookmarkEnd w:id="1136"/>
    <w:bookmarkStart w:name="z899" w:id="1137"/>
    <w:p>
      <w:pPr>
        <w:spacing w:after="0"/>
        <w:ind w:left="0"/>
        <w:jc w:val="both"/>
      </w:pPr>
      <w:r>
        <w:rPr>
          <w:rFonts w:ascii="Times New Roman"/>
          <w:b w:val="false"/>
          <w:i w:val="false"/>
          <w:color w:val="000000"/>
          <w:sz w:val="28"/>
        </w:rPr>
        <w:t>
      204. Должностному лицу, в отношении которого возбуждено дело, предоставляется возможность ознакомления с протоколом об административном правонарушении. Указанное лицо представляет объяснения и замечания по содержанию протокола, а также излагает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w:t>
      </w:r>
    </w:p>
    <w:bookmarkEnd w:id="1137"/>
    <w:bookmarkStart w:name="z900" w:id="1138"/>
    <w:p>
      <w:pPr>
        <w:spacing w:after="0"/>
        <w:ind w:left="0"/>
        <w:jc w:val="both"/>
      </w:pPr>
      <w:r>
        <w:rPr>
          <w:rFonts w:ascii="Times New Roman"/>
          <w:b w:val="false"/>
          <w:i w:val="false"/>
          <w:color w:val="000000"/>
          <w:sz w:val="28"/>
        </w:rPr>
        <w:t>
      205. Копия протокола об административном правонарушении немедленно после его составления, вручается под расписку лицу, в отношении которого возбуждено дело об административном правонарушении.</w:t>
      </w:r>
    </w:p>
    <w:bookmarkEnd w:id="1138"/>
    <w:bookmarkStart w:name="z901" w:id="1139"/>
    <w:p>
      <w:pPr>
        <w:spacing w:after="0"/>
        <w:ind w:left="0"/>
        <w:jc w:val="both"/>
      </w:pPr>
      <w:r>
        <w:rPr>
          <w:rFonts w:ascii="Times New Roman"/>
          <w:b w:val="false"/>
          <w:i w:val="false"/>
          <w:color w:val="000000"/>
          <w:sz w:val="28"/>
        </w:rPr>
        <w:t>
      206. В случае отказа от принятия под расписку копии протокола об административном правонарушении, в протоколе производится соответствующая запись лицом, его составившим.</w:t>
      </w:r>
    </w:p>
    <w:bookmarkEnd w:id="1139"/>
    <w:bookmarkStart w:name="z902" w:id="1140"/>
    <w:p>
      <w:pPr>
        <w:spacing w:after="0"/>
        <w:ind w:left="0"/>
        <w:jc w:val="both"/>
      </w:pPr>
      <w:r>
        <w:rPr>
          <w:rFonts w:ascii="Times New Roman"/>
          <w:b w:val="false"/>
          <w:i w:val="false"/>
          <w:color w:val="000000"/>
          <w:sz w:val="28"/>
        </w:rPr>
        <w:t>
      207.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подписывается лицом, его составившим, с отметкой в нем об отсутствии или неявке лица, совершившего административное правонарушение.</w:t>
      </w:r>
    </w:p>
    <w:bookmarkEnd w:id="1140"/>
    <w:bookmarkStart w:name="z903" w:id="1141"/>
    <w:p>
      <w:pPr>
        <w:spacing w:after="0"/>
        <w:ind w:left="0"/>
        <w:jc w:val="both"/>
      </w:pPr>
      <w:r>
        <w:rPr>
          <w:rFonts w:ascii="Times New Roman"/>
          <w:b w:val="false"/>
          <w:i w:val="false"/>
          <w:color w:val="000000"/>
          <w:sz w:val="28"/>
        </w:rPr>
        <w:t xml:space="preserve">
      208. В случае отказа от принятия под расписку копии протокола об административном правонарушении, а также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в течение двух суток после его составления направляется по почте заказным письмом с уведомлением лица, в отношении которого возбуждено дело. </w:t>
      </w:r>
    </w:p>
    <w:bookmarkEnd w:id="1141"/>
    <w:bookmarkStart w:name="z904" w:id="1142"/>
    <w:p>
      <w:pPr>
        <w:spacing w:after="0"/>
        <w:ind w:left="0"/>
        <w:jc w:val="both"/>
      </w:pPr>
      <w:r>
        <w:rPr>
          <w:rFonts w:ascii="Times New Roman"/>
          <w:b w:val="false"/>
          <w:i w:val="false"/>
          <w:color w:val="000000"/>
          <w:sz w:val="28"/>
        </w:rPr>
        <w:t xml:space="preserve">
      209. К протоколу прилагаются следующие документы: </w:t>
      </w:r>
    </w:p>
    <w:bookmarkEnd w:id="1142"/>
    <w:bookmarkStart w:name="z905" w:id="1143"/>
    <w:p>
      <w:pPr>
        <w:spacing w:after="0"/>
        <w:ind w:left="0"/>
        <w:jc w:val="both"/>
      </w:pPr>
      <w:r>
        <w:rPr>
          <w:rFonts w:ascii="Times New Roman"/>
          <w:b w:val="false"/>
          <w:i w:val="false"/>
          <w:color w:val="000000"/>
          <w:sz w:val="28"/>
        </w:rPr>
        <w:t>
      1) документ, удостоверяющий личность правонарушителя (копия);</w:t>
      </w:r>
    </w:p>
    <w:bookmarkEnd w:id="1143"/>
    <w:bookmarkStart w:name="z906" w:id="1144"/>
    <w:p>
      <w:pPr>
        <w:spacing w:after="0"/>
        <w:ind w:left="0"/>
        <w:jc w:val="both"/>
      </w:pPr>
      <w:r>
        <w:rPr>
          <w:rFonts w:ascii="Times New Roman"/>
          <w:b w:val="false"/>
          <w:i w:val="false"/>
          <w:color w:val="000000"/>
          <w:sz w:val="28"/>
        </w:rPr>
        <w:t>
      2) письменные объяснения лиц, исходя из функциональных и должностных обязанностей (либо акт об отказе в дачи объяснений);</w:t>
      </w:r>
    </w:p>
    <w:bookmarkEnd w:id="1144"/>
    <w:bookmarkStart w:name="z907" w:id="1145"/>
    <w:p>
      <w:pPr>
        <w:spacing w:after="0"/>
        <w:ind w:left="0"/>
        <w:jc w:val="both"/>
      </w:pPr>
      <w:r>
        <w:rPr>
          <w:rFonts w:ascii="Times New Roman"/>
          <w:b w:val="false"/>
          <w:i w:val="false"/>
          <w:color w:val="000000"/>
          <w:sz w:val="28"/>
        </w:rPr>
        <w:t>
      3) оригиналы или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w:t>
      </w:r>
    </w:p>
    <w:bookmarkEnd w:id="1145"/>
    <w:bookmarkStart w:name="z908" w:id="1146"/>
    <w:p>
      <w:pPr>
        <w:spacing w:after="0"/>
        <w:ind w:left="0"/>
        <w:jc w:val="both"/>
      </w:pPr>
      <w:r>
        <w:rPr>
          <w:rFonts w:ascii="Times New Roman"/>
          <w:b w:val="false"/>
          <w:i w:val="false"/>
          <w:color w:val="000000"/>
          <w:sz w:val="28"/>
        </w:rPr>
        <w:t>
      в том числе в зависимости от вида административного правонарушения:</w:t>
      </w:r>
    </w:p>
    <w:bookmarkEnd w:id="1146"/>
    <w:bookmarkStart w:name="z909" w:id="1147"/>
    <w:p>
      <w:pPr>
        <w:spacing w:after="0"/>
        <w:ind w:left="0"/>
        <w:jc w:val="both"/>
      </w:pPr>
      <w:r>
        <w:rPr>
          <w:rFonts w:ascii="Times New Roman"/>
          <w:b w:val="false"/>
          <w:i w:val="false"/>
          <w:color w:val="000000"/>
          <w:sz w:val="28"/>
        </w:rPr>
        <w:t xml:space="preserve">
      акты проведенных исследований (испытаний, контрольных обмеров (осмотров) и так далее); </w:t>
      </w:r>
    </w:p>
    <w:bookmarkEnd w:id="1147"/>
    <w:bookmarkStart w:name="z910" w:id="1148"/>
    <w:p>
      <w:pPr>
        <w:spacing w:after="0"/>
        <w:ind w:left="0"/>
        <w:jc w:val="both"/>
      </w:pPr>
      <w:r>
        <w:rPr>
          <w:rFonts w:ascii="Times New Roman"/>
          <w:b w:val="false"/>
          <w:i w:val="false"/>
          <w:color w:val="000000"/>
          <w:sz w:val="28"/>
        </w:rPr>
        <w:t xml:space="preserve">
      заключения экспертизы и негосударственных аудиторских организаций (в случаях проведения); </w:t>
      </w:r>
    </w:p>
    <w:bookmarkEnd w:id="1148"/>
    <w:bookmarkStart w:name="z911" w:id="1149"/>
    <w:p>
      <w:pPr>
        <w:spacing w:after="0"/>
        <w:ind w:left="0"/>
        <w:jc w:val="both"/>
      </w:pPr>
      <w:r>
        <w:rPr>
          <w:rFonts w:ascii="Times New Roman"/>
          <w:b w:val="false"/>
          <w:i w:val="false"/>
          <w:color w:val="000000"/>
          <w:sz w:val="28"/>
        </w:rPr>
        <w:t>
      документы или их копии, содержащие факт операции или действия, в том числе решения;</w:t>
      </w:r>
    </w:p>
    <w:bookmarkEnd w:id="1149"/>
    <w:bookmarkStart w:name="z912" w:id="1150"/>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1150"/>
    <w:bookmarkStart w:name="z913" w:id="1151"/>
    <w:p>
      <w:pPr>
        <w:spacing w:after="0"/>
        <w:ind w:left="0"/>
        <w:jc w:val="both"/>
      </w:pPr>
      <w:r>
        <w:rPr>
          <w:rFonts w:ascii="Times New Roman"/>
          <w:b w:val="false"/>
          <w:i w:val="false"/>
          <w:color w:val="000000"/>
          <w:sz w:val="28"/>
        </w:rPr>
        <w:t>
      приказы, протокола о государственных закупках и другие решения государственных органов, организаций, должностных лиц;</w:t>
      </w:r>
    </w:p>
    <w:bookmarkEnd w:id="1151"/>
    <w:bookmarkStart w:name="z914" w:id="1152"/>
    <w:p>
      <w:pPr>
        <w:spacing w:after="0"/>
        <w:ind w:left="0"/>
        <w:jc w:val="both"/>
      </w:pPr>
      <w:r>
        <w:rPr>
          <w:rFonts w:ascii="Times New Roman"/>
          <w:b w:val="false"/>
          <w:i w:val="false"/>
          <w:color w:val="000000"/>
          <w:sz w:val="28"/>
        </w:rPr>
        <w:t>
      договоры;</w:t>
      </w:r>
    </w:p>
    <w:bookmarkEnd w:id="1152"/>
    <w:bookmarkStart w:name="z915" w:id="1153"/>
    <w:p>
      <w:pPr>
        <w:spacing w:after="0"/>
        <w:ind w:left="0"/>
        <w:jc w:val="both"/>
      </w:pPr>
      <w:r>
        <w:rPr>
          <w:rFonts w:ascii="Times New Roman"/>
          <w:b w:val="false"/>
          <w:i w:val="false"/>
          <w:color w:val="000000"/>
          <w:sz w:val="28"/>
        </w:rPr>
        <w:t>
      документы, подтверждающие факт оплаты:</w:t>
      </w:r>
    </w:p>
    <w:bookmarkEnd w:id="1153"/>
    <w:bookmarkStart w:name="z916" w:id="1154"/>
    <w:p>
      <w:pPr>
        <w:spacing w:after="0"/>
        <w:ind w:left="0"/>
        <w:jc w:val="both"/>
      </w:pPr>
      <w:r>
        <w:rPr>
          <w:rFonts w:ascii="Times New Roman"/>
          <w:b w:val="false"/>
          <w:i w:val="false"/>
          <w:color w:val="000000"/>
          <w:sz w:val="28"/>
        </w:rPr>
        <w:t xml:space="preserve">
      платежные поручения (счета к оплате, квитанции, чеки и (или) другие); </w:t>
      </w:r>
    </w:p>
    <w:bookmarkEnd w:id="1154"/>
    <w:bookmarkStart w:name="z917" w:id="1155"/>
    <w:p>
      <w:pPr>
        <w:spacing w:after="0"/>
        <w:ind w:left="0"/>
        <w:jc w:val="both"/>
      </w:pPr>
      <w:r>
        <w:rPr>
          <w:rFonts w:ascii="Times New Roman"/>
          <w:b w:val="false"/>
          <w:i w:val="false"/>
          <w:color w:val="000000"/>
          <w:sz w:val="28"/>
        </w:rPr>
        <w:t>
      ведомости, ордера, наряды;</w:t>
      </w:r>
    </w:p>
    <w:bookmarkEnd w:id="1155"/>
    <w:bookmarkStart w:name="z918" w:id="1156"/>
    <w:p>
      <w:pPr>
        <w:spacing w:after="0"/>
        <w:ind w:left="0"/>
        <w:jc w:val="both"/>
      </w:pPr>
      <w:r>
        <w:rPr>
          <w:rFonts w:ascii="Times New Roman"/>
          <w:b w:val="false"/>
          <w:i w:val="false"/>
          <w:color w:val="000000"/>
          <w:sz w:val="28"/>
        </w:rPr>
        <w:t>
      4) копии документов, подтверждающих полномочия должностных лиц:</w:t>
      </w:r>
    </w:p>
    <w:bookmarkEnd w:id="1156"/>
    <w:bookmarkStart w:name="z919" w:id="1157"/>
    <w:p>
      <w:pPr>
        <w:spacing w:after="0"/>
        <w:ind w:left="0"/>
        <w:jc w:val="both"/>
      </w:pPr>
      <w:r>
        <w:rPr>
          <w:rFonts w:ascii="Times New Roman"/>
          <w:b w:val="false"/>
          <w:i w:val="false"/>
          <w:color w:val="000000"/>
          <w:sz w:val="28"/>
        </w:rPr>
        <w:t>
      уставы, положения, должностные инструкции;</w:t>
      </w:r>
    </w:p>
    <w:bookmarkEnd w:id="1157"/>
    <w:bookmarkStart w:name="z920" w:id="1158"/>
    <w:p>
      <w:pPr>
        <w:spacing w:after="0"/>
        <w:ind w:left="0"/>
        <w:jc w:val="both"/>
      </w:pPr>
      <w:r>
        <w:rPr>
          <w:rFonts w:ascii="Times New Roman"/>
          <w:b w:val="false"/>
          <w:i w:val="false"/>
          <w:color w:val="000000"/>
          <w:sz w:val="28"/>
        </w:rPr>
        <w:t>
      приказы о назначении (увольнении) должностных лиц, имеющих отношение к выявленным нарушениям;</w:t>
      </w:r>
    </w:p>
    <w:bookmarkEnd w:id="1158"/>
    <w:bookmarkStart w:name="z921" w:id="1159"/>
    <w:p>
      <w:pPr>
        <w:spacing w:after="0"/>
        <w:ind w:left="0"/>
        <w:jc w:val="both"/>
      </w:pPr>
      <w:r>
        <w:rPr>
          <w:rFonts w:ascii="Times New Roman"/>
          <w:b w:val="false"/>
          <w:i w:val="false"/>
          <w:color w:val="000000"/>
          <w:sz w:val="28"/>
        </w:rPr>
        <w:t xml:space="preserve">
      5) документы или их копии, подтверждающие суммы ущерба государству, интересам юридических лиц с участием государства: </w:t>
      </w:r>
    </w:p>
    <w:bookmarkEnd w:id="1159"/>
    <w:bookmarkStart w:name="z922" w:id="1160"/>
    <w:p>
      <w:pPr>
        <w:spacing w:after="0"/>
        <w:ind w:left="0"/>
        <w:jc w:val="both"/>
      </w:pPr>
      <w:r>
        <w:rPr>
          <w:rFonts w:ascii="Times New Roman"/>
          <w:b w:val="false"/>
          <w:i w:val="false"/>
          <w:color w:val="000000"/>
          <w:sz w:val="28"/>
        </w:rPr>
        <w:t>
      справки, таблицы, диаграммы;</w:t>
      </w:r>
    </w:p>
    <w:bookmarkEnd w:id="1160"/>
    <w:bookmarkStart w:name="z923" w:id="1161"/>
    <w:p>
      <w:pPr>
        <w:spacing w:after="0"/>
        <w:ind w:left="0"/>
        <w:jc w:val="both"/>
      </w:pPr>
      <w:r>
        <w:rPr>
          <w:rFonts w:ascii="Times New Roman"/>
          <w:b w:val="false"/>
          <w:i w:val="false"/>
          <w:color w:val="000000"/>
          <w:sz w:val="28"/>
        </w:rPr>
        <w:t>
      расчеты;</w:t>
      </w:r>
    </w:p>
    <w:bookmarkEnd w:id="1161"/>
    <w:bookmarkStart w:name="z924" w:id="1162"/>
    <w:p>
      <w:pPr>
        <w:spacing w:after="0"/>
        <w:ind w:left="0"/>
        <w:jc w:val="both"/>
      </w:pPr>
      <w:r>
        <w:rPr>
          <w:rFonts w:ascii="Times New Roman"/>
          <w:b w:val="false"/>
          <w:i w:val="false"/>
          <w:color w:val="000000"/>
          <w:sz w:val="28"/>
        </w:rPr>
        <w:t xml:space="preserve">
      фотоматериалы, иллюстрирующие факты нарушений и являющиеся неотъемлемой частью аудиторского отчета. </w:t>
      </w:r>
    </w:p>
    <w:bookmarkEnd w:id="1162"/>
    <w:bookmarkStart w:name="z925" w:id="1163"/>
    <w:p>
      <w:pPr>
        <w:spacing w:after="0"/>
        <w:ind w:left="0"/>
        <w:jc w:val="both"/>
      </w:pPr>
      <w:r>
        <w:rPr>
          <w:rFonts w:ascii="Times New Roman"/>
          <w:b w:val="false"/>
          <w:i w:val="false"/>
          <w:color w:val="000000"/>
          <w:sz w:val="28"/>
        </w:rPr>
        <w:t>
      210. Материалы по каждому административному правонарушению направляются в соответствующие уполномоченные органы отдельным сопроводительным письмом.</w:t>
      </w:r>
    </w:p>
    <w:bookmarkEnd w:id="1163"/>
    <w:bookmarkStart w:name="z926" w:id="1164"/>
    <w:p>
      <w:pPr>
        <w:spacing w:after="0"/>
        <w:ind w:left="0"/>
        <w:jc w:val="both"/>
      </w:pPr>
      <w:r>
        <w:rPr>
          <w:rFonts w:ascii="Times New Roman"/>
          <w:b w:val="false"/>
          <w:i w:val="false"/>
          <w:color w:val="000000"/>
          <w:sz w:val="28"/>
        </w:rPr>
        <w:t>
      211. Неполнота представленных документов, которая невосполнима при проведении юридической экспертизы, влечет возвращение материалов составителю протокола для устранения недостатков.</w:t>
      </w:r>
    </w:p>
    <w:bookmarkEnd w:id="1164"/>
    <w:bookmarkStart w:name="z927" w:id="1165"/>
    <w:p>
      <w:pPr>
        <w:spacing w:after="0"/>
        <w:ind w:left="0"/>
        <w:jc w:val="both"/>
      </w:pPr>
      <w:r>
        <w:rPr>
          <w:rFonts w:ascii="Times New Roman"/>
          <w:b w:val="false"/>
          <w:i w:val="false"/>
          <w:color w:val="000000"/>
          <w:sz w:val="28"/>
        </w:rPr>
        <w:t>
      212. Недостатки протокола и других материалов должностным лицом устраняются в течение двух суток с момента их получения.</w:t>
      </w:r>
    </w:p>
    <w:bookmarkEnd w:id="1165"/>
    <w:bookmarkStart w:name="z928" w:id="1166"/>
    <w:p>
      <w:pPr>
        <w:spacing w:after="0"/>
        <w:ind w:left="0"/>
        <w:jc w:val="both"/>
      </w:pPr>
      <w:r>
        <w:rPr>
          <w:rFonts w:ascii="Times New Roman"/>
          <w:b w:val="false"/>
          <w:i w:val="false"/>
          <w:color w:val="000000"/>
          <w:sz w:val="28"/>
        </w:rPr>
        <w:t>
      213. Протокол об административном правонарушении и другие материалы дела об административном правонарушении направляются государственными аудиторами в течение трех суток с момента составления в суд, находящийся на территории соответствующей административно-территориальной единицы.</w:t>
      </w:r>
    </w:p>
    <w:bookmarkEnd w:id="1166"/>
    <w:bookmarkStart w:name="z929" w:id="1167"/>
    <w:p>
      <w:pPr>
        <w:spacing w:after="0"/>
        <w:ind w:left="0"/>
        <w:jc w:val="left"/>
      </w:pPr>
      <w:r>
        <w:rPr>
          <w:rFonts w:ascii="Times New Roman"/>
          <w:b/>
          <w:i w:val="false"/>
          <w:color w:val="000000"/>
        </w:rPr>
        <w:t xml:space="preserve"> Параграф 4. Передача материалов в правоохранительные органы или</w:t>
      </w:r>
      <w:r>
        <w:br/>
      </w:r>
      <w:r>
        <w:rPr>
          <w:rFonts w:ascii="Times New Roman"/>
          <w:b/>
          <w:i w:val="false"/>
          <w:color w:val="000000"/>
        </w:rPr>
        <w:t>органы, уполномоченные возбуждать и (или) рассматривать дела об</w:t>
      </w:r>
      <w:r>
        <w:br/>
      </w:r>
      <w:r>
        <w:rPr>
          <w:rFonts w:ascii="Times New Roman"/>
          <w:b/>
          <w:i w:val="false"/>
          <w:color w:val="000000"/>
        </w:rPr>
        <w:t>административных правонарушениях</w:t>
      </w:r>
    </w:p>
    <w:bookmarkEnd w:id="1167"/>
    <w:bookmarkStart w:name="z930" w:id="1168"/>
    <w:p>
      <w:pPr>
        <w:spacing w:after="0"/>
        <w:ind w:left="0"/>
        <w:jc w:val="both"/>
      </w:pPr>
      <w:r>
        <w:rPr>
          <w:rFonts w:ascii="Times New Roman"/>
          <w:b w:val="false"/>
          <w:i w:val="false"/>
          <w:color w:val="000000"/>
          <w:sz w:val="28"/>
        </w:rPr>
        <w:t xml:space="preserve">
      214. В случаях выявления признаков преступлений в действиях должностных лиц объекта аудита,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и признаков состава административных правонарушений, рассмотрение и принятие процессуального решения по которым относится к компетенции органов, уполномоченных рассматривать дела об административных правонарушениях, государственные аудиторы для последующей передачи в правоохранительные органы и органы, уполномоченные рассматривать дела об административных правонарушениях, требуют письменные объяснения от лиц, допустивших правонарушения,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p>
    <w:bookmarkEnd w:id="1168"/>
    <w:bookmarkStart w:name="z516" w:id="1169"/>
    <w:p>
      <w:pPr>
        <w:spacing w:after="0"/>
        <w:ind w:left="0"/>
        <w:jc w:val="both"/>
      </w:pPr>
      <w:r>
        <w:rPr>
          <w:rFonts w:ascii="Times New Roman"/>
          <w:b w:val="false"/>
          <w:i w:val="false"/>
          <w:color w:val="000000"/>
          <w:sz w:val="28"/>
        </w:rPr>
        <w:t>
      1) документы, непосредственно подтверждающие факт нарушения:</w:t>
      </w:r>
    </w:p>
    <w:bookmarkEnd w:id="1169"/>
    <w:bookmarkStart w:name="z517" w:id="1170"/>
    <w:p>
      <w:pPr>
        <w:spacing w:after="0"/>
        <w:ind w:left="0"/>
        <w:jc w:val="both"/>
      </w:pPr>
      <w:r>
        <w:rPr>
          <w:rFonts w:ascii="Times New Roman"/>
          <w:b w:val="false"/>
          <w:i w:val="false"/>
          <w:color w:val="000000"/>
          <w:sz w:val="28"/>
        </w:rPr>
        <w:t>
      фотоматериалы, иллюстрирующие факты нарушений и являющиеся неотъемлемой частью аудиторского отчета;</w:t>
      </w:r>
    </w:p>
    <w:bookmarkEnd w:id="1170"/>
    <w:bookmarkStart w:name="z518" w:id="1171"/>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bookmarkEnd w:id="1171"/>
    <w:bookmarkStart w:name="z519" w:id="1172"/>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bookmarkEnd w:id="1172"/>
    <w:bookmarkStart w:name="z520" w:id="1173"/>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bookmarkEnd w:id="1173"/>
    <w:bookmarkStart w:name="z521" w:id="1174"/>
    <w:p>
      <w:pPr>
        <w:spacing w:after="0"/>
        <w:ind w:left="0"/>
        <w:jc w:val="both"/>
      </w:pPr>
      <w:r>
        <w:rPr>
          <w:rFonts w:ascii="Times New Roman"/>
          <w:b w:val="false"/>
          <w:i w:val="false"/>
          <w:color w:val="000000"/>
          <w:sz w:val="28"/>
        </w:rPr>
        <w:t>
      иные документы, непосредственно подтверждающие факт нарушения;</w:t>
      </w:r>
    </w:p>
    <w:bookmarkEnd w:id="1174"/>
    <w:bookmarkStart w:name="z522" w:id="1175"/>
    <w:p>
      <w:pPr>
        <w:spacing w:after="0"/>
        <w:ind w:left="0"/>
        <w:jc w:val="both"/>
      </w:pPr>
      <w:r>
        <w:rPr>
          <w:rFonts w:ascii="Times New Roman"/>
          <w:b w:val="false"/>
          <w:i w:val="false"/>
          <w:color w:val="000000"/>
          <w:sz w:val="28"/>
        </w:rPr>
        <w:t xml:space="preserve">
      2) документы или их копии, содержащие факт операции или действия, в том числе решения: </w:t>
      </w:r>
    </w:p>
    <w:bookmarkEnd w:id="1175"/>
    <w:bookmarkStart w:name="z523" w:id="1176"/>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1176"/>
    <w:bookmarkStart w:name="z524" w:id="1177"/>
    <w:p>
      <w:pPr>
        <w:spacing w:after="0"/>
        <w:ind w:left="0"/>
        <w:jc w:val="both"/>
      </w:pP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p>
    <w:bookmarkEnd w:id="1177"/>
    <w:bookmarkStart w:name="z525" w:id="1178"/>
    <w:p>
      <w:pPr>
        <w:spacing w:after="0"/>
        <w:ind w:left="0"/>
        <w:jc w:val="both"/>
      </w:pPr>
      <w:r>
        <w:rPr>
          <w:rFonts w:ascii="Times New Roman"/>
          <w:b w:val="false"/>
          <w:i w:val="false"/>
          <w:color w:val="000000"/>
          <w:sz w:val="28"/>
        </w:rPr>
        <w:t>
      договоры;</w:t>
      </w:r>
    </w:p>
    <w:bookmarkEnd w:id="1178"/>
    <w:bookmarkStart w:name="z526" w:id="1179"/>
    <w:p>
      <w:pPr>
        <w:spacing w:after="0"/>
        <w:ind w:left="0"/>
        <w:jc w:val="both"/>
      </w:pPr>
      <w:r>
        <w:rPr>
          <w:rFonts w:ascii="Times New Roman"/>
          <w:b w:val="false"/>
          <w:i w:val="false"/>
          <w:color w:val="000000"/>
          <w:sz w:val="28"/>
        </w:rPr>
        <w:t>
      иные документы или их копии, содержащие факт операции или действия;</w:t>
      </w:r>
    </w:p>
    <w:bookmarkEnd w:id="1179"/>
    <w:bookmarkStart w:name="z527" w:id="1180"/>
    <w:p>
      <w:pPr>
        <w:spacing w:after="0"/>
        <w:ind w:left="0"/>
        <w:jc w:val="both"/>
      </w:pPr>
      <w:r>
        <w:rPr>
          <w:rFonts w:ascii="Times New Roman"/>
          <w:b w:val="false"/>
          <w:i w:val="false"/>
          <w:color w:val="000000"/>
          <w:sz w:val="28"/>
        </w:rPr>
        <w:t>
      3) документы или их копии, подтверждающие факт оплаты:</w:t>
      </w:r>
    </w:p>
    <w:bookmarkEnd w:id="1180"/>
    <w:bookmarkStart w:name="z528" w:id="1181"/>
    <w:p>
      <w:pPr>
        <w:spacing w:after="0"/>
        <w:ind w:left="0"/>
        <w:jc w:val="both"/>
      </w:pPr>
      <w:r>
        <w:rPr>
          <w:rFonts w:ascii="Times New Roman"/>
          <w:b w:val="false"/>
          <w:i w:val="false"/>
          <w:color w:val="000000"/>
          <w:sz w:val="28"/>
        </w:rPr>
        <w:t>
      платежные поручения (счета к оплате, квитанции, чеки и (или) другие);</w:t>
      </w:r>
    </w:p>
    <w:bookmarkEnd w:id="1181"/>
    <w:bookmarkStart w:name="z529" w:id="1182"/>
    <w:p>
      <w:pPr>
        <w:spacing w:after="0"/>
        <w:ind w:left="0"/>
        <w:jc w:val="both"/>
      </w:pPr>
      <w:r>
        <w:rPr>
          <w:rFonts w:ascii="Times New Roman"/>
          <w:b w:val="false"/>
          <w:i w:val="false"/>
          <w:color w:val="000000"/>
          <w:sz w:val="28"/>
        </w:rPr>
        <w:t>
      ведомости, ордера, наряды;</w:t>
      </w:r>
    </w:p>
    <w:bookmarkEnd w:id="1182"/>
    <w:bookmarkStart w:name="z530" w:id="1183"/>
    <w:p>
      <w:pPr>
        <w:spacing w:after="0"/>
        <w:ind w:left="0"/>
        <w:jc w:val="both"/>
      </w:pPr>
      <w:r>
        <w:rPr>
          <w:rFonts w:ascii="Times New Roman"/>
          <w:b w:val="false"/>
          <w:i w:val="false"/>
          <w:color w:val="000000"/>
          <w:sz w:val="28"/>
        </w:rPr>
        <w:t xml:space="preserve">
      4) документы или их копии, подтверждающие полномочия должностных лиц: </w:t>
      </w:r>
    </w:p>
    <w:bookmarkEnd w:id="1183"/>
    <w:bookmarkStart w:name="z531" w:id="1184"/>
    <w:p>
      <w:pPr>
        <w:spacing w:after="0"/>
        <w:ind w:left="0"/>
        <w:jc w:val="both"/>
      </w:pPr>
      <w:r>
        <w:rPr>
          <w:rFonts w:ascii="Times New Roman"/>
          <w:b w:val="false"/>
          <w:i w:val="false"/>
          <w:color w:val="000000"/>
          <w:sz w:val="28"/>
        </w:rPr>
        <w:t>
      уставы, положения, должностные инструкции;</w:t>
      </w:r>
    </w:p>
    <w:bookmarkEnd w:id="1184"/>
    <w:bookmarkStart w:name="z532" w:id="1185"/>
    <w:p>
      <w:pPr>
        <w:spacing w:after="0"/>
        <w:ind w:left="0"/>
        <w:jc w:val="both"/>
      </w:pPr>
      <w:r>
        <w:rPr>
          <w:rFonts w:ascii="Times New Roman"/>
          <w:b w:val="false"/>
          <w:i w:val="false"/>
          <w:color w:val="000000"/>
          <w:sz w:val="28"/>
        </w:rPr>
        <w:t>
      приказы о назначении (увольнении) должностных лиц имеющие отношение к выявленным нарушениям;</w:t>
      </w:r>
    </w:p>
    <w:bookmarkEnd w:id="1185"/>
    <w:bookmarkStart w:name="z533" w:id="1186"/>
    <w:p>
      <w:pPr>
        <w:spacing w:after="0"/>
        <w:ind w:left="0"/>
        <w:jc w:val="both"/>
      </w:pP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p>
    <w:bookmarkEnd w:id="1186"/>
    <w:bookmarkStart w:name="z534" w:id="1187"/>
    <w:p>
      <w:pPr>
        <w:spacing w:after="0"/>
        <w:ind w:left="0"/>
        <w:jc w:val="both"/>
      </w:pPr>
      <w:r>
        <w:rPr>
          <w:rFonts w:ascii="Times New Roman"/>
          <w:b w:val="false"/>
          <w:i w:val="false"/>
          <w:color w:val="000000"/>
          <w:sz w:val="28"/>
        </w:rPr>
        <w:t>
      справки, таблицы, диаграммы;</w:t>
      </w:r>
    </w:p>
    <w:bookmarkEnd w:id="1187"/>
    <w:bookmarkStart w:name="z535" w:id="1188"/>
    <w:p>
      <w:pPr>
        <w:spacing w:after="0"/>
        <w:ind w:left="0"/>
        <w:jc w:val="both"/>
      </w:pPr>
      <w:r>
        <w:rPr>
          <w:rFonts w:ascii="Times New Roman"/>
          <w:b w:val="false"/>
          <w:i w:val="false"/>
          <w:color w:val="000000"/>
          <w:sz w:val="28"/>
        </w:rPr>
        <w:t>
      расчеты;</w:t>
      </w:r>
    </w:p>
    <w:bookmarkEnd w:id="1188"/>
    <w:p>
      <w:pPr>
        <w:spacing w:after="0"/>
        <w:ind w:left="0"/>
        <w:jc w:val="both"/>
      </w:pPr>
      <w:r>
        <w:rPr>
          <w:rFonts w:ascii="Times New Roman"/>
          <w:b w:val="false"/>
          <w:i w:val="false"/>
          <w:color w:val="000000"/>
          <w:sz w:val="28"/>
        </w:rPr>
        <w:t>
      иные документы или их копии, подтверждающие факт оплаты.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5" w:id="1189"/>
    <w:p>
      <w:pPr>
        <w:spacing w:after="0"/>
        <w:ind w:left="0"/>
        <w:jc w:val="both"/>
      </w:pPr>
      <w:r>
        <w:rPr>
          <w:rFonts w:ascii="Times New Roman"/>
          <w:b w:val="false"/>
          <w:i w:val="false"/>
          <w:color w:val="000000"/>
          <w:sz w:val="28"/>
        </w:rPr>
        <w:t>
       214-1. Подготовленные государственными аудиторами материалы по фактам нарушений, в которых усматриваются признаки административного и иного правонарушения, направляются члену Ревизионной комиссии, ответственному за аудиторское мероприятие, служебной запиской в течение трех рабочих дней со дня получения юридической экспертизы на Аудиторский отчет.</w:t>
      </w:r>
    </w:p>
    <w:bookmarkEnd w:id="1189"/>
    <w:p>
      <w:pPr>
        <w:spacing w:after="0"/>
        <w:ind w:left="0"/>
        <w:jc w:val="both"/>
      </w:pPr>
      <w:r>
        <w:rPr>
          <w:rFonts w:ascii="Times New Roman"/>
          <w:b w:val="false"/>
          <w:i w:val="false"/>
          <w:color w:val="000000"/>
          <w:sz w:val="28"/>
        </w:rPr>
        <w:t>
      Членом Ревизионной комиссии, ответственным за аудиторское мероприятие, в однодневный срок принимается решение о направлении материалов в структурное подразделение, ответственное за правовое обеспечение.</w:t>
      </w:r>
    </w:p>
    <w:p>
      <w:pPr>
        <w:spacing w:after="0"/>
        <w:ind w:left="0"/>
        <w:jc w:val="both"/>
      </w:pPr>
      <w:r>
        <w:rPr>
          <w:rFonts w:ascii="Times New Roman"/>
          <w:b w:val="false"/>
          <w:i w:val="false"/>
          <w:color w:val="000000"/>
          <w:sz w:val="28"/>
        </w:rPr>
        <w:t>
      Юридическое заключение направляется члену Ревизионной комиссии, ответственному за аудиторское мероприятие, и структурному подразделению, ответственному за проведение государственного аудита, в течение трех рабочих дней со дня поступления материалов в структурное подразделение, ответственное за правовое обеспечение.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214-1 в соответствии с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1190"/>
    <w:p>
      <w:pPr>
        <w:spacing w:after="0"/>
        <w:ind w:left="0"/>
        <w:jc w:val="both"/>
      </w:pPr>
      <w:r>
        <w:rPr>
          <w:rFonts w:ascii="Times New Roman"/>
          <w:b w:val="false"/>
          <w:i w:val="false"/>
          <w:color w:val="000000"/>
          <w:sz w:val="28"/>
        </w:rPr>
        <w:t>
      214-2. Передача материалов для возбуждения административного производства и принятия процессуального решения структурным подразделением, ответственным за проведение государственного аудита, осуществляется не позднее трех рабочих дней со дня получения юридического заключения на инициированные государственными аудиторами и подписанные членом Ревизионной комиссии, ответственным за аудиторское мероприятие, факты нарушений, в которых усматриваются признаки административного правонарушения.</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214-2 в соответствии с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07" w:id="1191"/>
    <w:p>
      <w:pPr>
        <w:spacing w:after="0"/>
        <w:ind w:left="0"/>
        <w:jc w:val="left"/>
      </w:pPr>
      <w:r>
        <w:rPr>
          <w:rFonts w:ascii="Times New Roman"/>
          <w:b/>
          <w:i w:val="false"/>
          <w:color w:val="000000"/>
        </w:rPr>
        <w:t xml:space="preserve">  Параграф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1191"/>
    <w:p>
      <w:pPr>
        <w:spacing w:after="0"/>
        <w:ind w:left="0"/>
        <w:jc w:val="both"/>
      </w:pPr>
      <w:r>
        <w:rPr>
          <w:rFonts w:ascii="Times New Roman"/>
          <w:b w:val="false"/>
          <w:i w:val="false"/>
          <w:color w:val="ff0000"/>
          <w:sz w:val="28"/>
        </w:rPr>
        <w:t xml:space="preserve">
      Сноска. Заголовок параграфа 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ff0000"/>
          <w:sz w:val="28"/>
        </w:rPr>
        <w:t xml:space="preserve">
      Сноска. Раздел 4 дополнен параграфом 5 в соответствии с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ff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2" w:id="1192"/>
    <w:p>
      <w:pPr>
        <w:spacing w:after="0"/>
        <w:ind w:left="0"/>
        <w:jc w:val="both"/>
      </w:pPr>
      <w:r>
        <w:rPr>
          <w:rFonts w:ascii="Times New Roman"/>
          <w:b w:val="false"/>
          <w:i w:val="false"/>
          <w:color w:val="000000"/>
          <w:sz w:val="28"/>
        </w:rPr>
        <w:t>
       214-3. Предъявление исков в суд Ревизионной комиссией осуществляется в случае неисполнения в указанные сроки и отсутствия решения о продлении сроков исполнения порученческих пунктов предписаний,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w:t>
      </w:r>
    </w:p>
    <w:bookmarkEnd w:id="1192"/>
    <w:bookmarkStart w:name="z638" w:id="1193"/>
    <w:p>
      <w:pPr>
        <w:spacing w:after="0"/>
        <w:ind w:left="0"/>
        <w:jc w:val="both"/>
      </w:pPr>
      <w:r>
        <w:rPr>
          <w:rFonts w:ascii="Times New Roman"/>
          <w:b w:val="false"/>
          <w:i w:val="false"/>
          <w:color w:val="000000"/>
          <w:sz w:val="28"/>
        </w:rPr>
        <w:t>
      214-4. Членом Ревизионной комиссии, ответственным за аудиторское мероприятие, в случае неисполнения порученческих пунктов предписаний в течение тридцати календарных дней со дня, с которого они должны были быть исполнены, составляется проект служебной записки на имя Председателя Ревизионной комиссии об инициировании предъявления иска в суд и направляется для проведения юридической экспертизы в структурное подразделение, ответственное за правовое обеспечение.</w:t>
      </w:r>
    </w:p>
    <w:bookmarkEnd w:id="1193"/>
    <w:bookmarkStart w:name="z639" w:id="1194"/>
    <w:p>
      <w:pPr>
        <w:spacing w:after="0"/>
        <w:ind w:left="0"/>
        <w:jc w:val="both"/>
      </w:pPr>
      <w:r>
        <w:rPr>
          <w:rFonts w:ascii="Times New Roman"/>
          <w:b w:val="false"/>
          <w:i w:val="false"/>
          <w:color w:val="000000"/>
          <w:sz w:val="28"/>
        </w:rPr>
        <w:t>
      214-5. Структурное подразделение, ответственное за правовое обеспечение, в течение десяти рабочих дней со дня получения служебной записки члена Ревизионной комиссии, ответственного за аудиторское мероприятие, составляет экспертное заключение о целесообразности предъявления иска в суд при наличии подтверждающих документов.</w:t>
      </w:r>
    </w:p>
    <w:bookmarkEnd w:id="1194"/>
    <w:bookmarkStart w:name="z640" w:id="1195"/>
    <w:p>
      <w:pPr>
        <w:spacing w:after="0"/>
        <w:ind w:left="0"/>
        <w:jc w:val="both"/>
      </w:pPr>
      <w:r>
        <w:rPr>
          <w:rFonts w:ascii="Times New Roman"/>
          <w:b w:val="false"/>
          <w:i w:val="false"/>
          <w:color w:val="000000"/>
          <w:sz w:val="28"/>
        </w:rPr>
        <w:t>
      214-6. После получения положительного экспертного заключения или заключения о необоснованности предъявления иска в суд, членом Ревизионной комиссии, ответственным за аудиторское мероприятие, служебная записка направляется Председателю Ревизионной комиссии для принятия соответствующих мер.</w:t>
      </w:r>
    </w:p>
    <w:bookmarkEnd w:id="1195"/>
    <w:bookmarkStart w:name="z641" w:id="1196"/>
    <w:p>
      <w:pPr>
        <w:spacing w:after="0"/>
        <w:ind w:left="0"/>
        <w:jc w:val="both"/>
      </w:pPr>
      <w:r>
        <w:rPr>
          <w:rFonts w:ascii="Times New Roman"/>
          <w:b w:val="false"/>
          <w:i w:val="false"/>
          <w:color w:val="000000"/>
          <w:sz w:val="28"/>
        </w:rPr>
        <w:t xml:space="preserve">
      214-7. В случае принятия положительного решения о предъявлении иска в суд, структурное подразделение, ответственное за правовое обеспечение, совместно с соответствующим структурным подразделением, ответственным за проведение государственного аудита, готовит документы в соответствии с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от 31 октября 2015 года.</w:t>
      </w:r>
    </w:p>
    <w:bookmarkEnd w:id="1196"/>
    <w:p>
      <w:pPr>
        <w:spacing w:after="0"/>
        <w:ind w:left="0"/>
        <w:jc w:val="both"/>
      </w:pPr>
      <w:r>
        <w:rPr>
          <w:rFonts w:ascii="Times New Roman"/>
          <w:b w:val="false"/>
          <w:i w:val="false"/>
          <w:color w:val="000000"/>
          <w:sz w:val="28"/>
        </w:rPr>
        <w:t>
      Непосредственное участие в судебном процессе принимает определенный руководством Ревизионной комиссии работник структурного подразделения, ответственного за правовое обеспечение, и (или) государственные аудиторы, проводившие соответствующий государственный аудит.</w:t>
      </w:r>
    </w:p>
    <w:bookmarkStart w:name="z949" w:id="1197"/>
    <w:p>
      <w:pPr>
        <w:spacing w:after="0"/>
        <w:ind w:left="0"/>
        <w:jc w:val="left"/>
      </w:pPr>
      <w:r>
        <w:rPr>
          <w:rFonts w:ascii="Times New Roman"/>
          <w:b/>
          <w:i w:val="false"/>
          <w:color w:val="000000"/>
        </w:rPr>
        <w:t xml:space="preserve"> Раздел 5. Осуществление контроля качества</w:t>
      </w:r>
    </w:p>
    <w:bookmarkEnd w:id="1197"/>
    <w:bookmarkStart w:name="z950" w:id="1198"/>
    <w:p>
      <w:pPr>
        <w:spacing w:after="0"/>
        <w:ind w:left="0"/>
        <w:jc w:val="both"/>
      </w:pPr>
      <w:r>
        <w:rPr>
          <w:rFonts w:ascii="Times New Roman"/>
          <w:b w:val="false"/>
          <w:i w:val="false"/>
          <w:color w:val="000000"/>
          <w:sz w:val="28"/>
        </w:rPr>
        <w:t>
      215. Принципами осуществления контроля качества являются:</w:t>
      </w:r>
    </w:p>
    <w:bookmarkEnd w:id="1198"/>
    <w:bookmarkStart w:name="z543" w:id="1199"/>
    <w:p>
      <w:pPr>
        <w:spacing w:after="0"/>
        <w:ind w:left="0"/>
        <w:jc w:val="both"/>
      </w:pPr>
      <w:r>
        <w:rPr>
          <w:rFonts w:ascii="Times New Roman"/>
          <w:b w:val="false"/>
          <w:i w:val="false"/>
          <w:color w:val="000000"/>
          <w:sz w:val="28"/>
        </w:rPr>
        <w:t>
      1) независимость – недопущение любого вмешательства в деятельность работников при осуществлении ими контроля качества;</w:t>
      </w:r>
    </w:p>
    <w:bookmarkEnd w:id="1199"/>
    <w:bookmarkStart w:name="z544" w:id="1200"/>
    <w:p>
      <w:pPr>
        <w:spacing w:after="0"/>
        <w:ind w:left="0"/>
        <w:jc w:val="both"/>
      </w:pPr>
      <w:r>
        <w:rPr>
          <w:rFonts w:ascii="Times New Roman"/>
          <w:b w:val="false"/>
          <w:i w:val="false"/>
          <w:color w:val="000000"/>
          <w:sz w:val="28"/>
        </w:rPr>
        <w:t>
      2) объективность – проведение контроля качества в строгом соответствии с законодательством Республики Казахстан, обеспечение единого подхода при проведении контроля качества и оформлении итогов контроля качества, с документально обоснованными и подтвержденными выводами, исключение конфликта интересов;</w:t>
      </w:r>
    </w:p>
    <w:bookmarkEnd w:id="1200"/>
    <w:bookmarkStart w:name="z545" w:id="1201"/>
    <w:p>
      <w:pPr>
        <w:spacing w:after="0"/>
        <w:ind w:left="0"/>
        <w:jc w:val="both"/>
      </w:pPr>
      <w:r>
        <w:rPr>
          <w:rFonts w:ascii="Times New Roman"/>
          <w:b w:val="false"/>
          <w:i w:val="false"/>
          <w:color w:val="000000"/>
          <w:sz w:val="28"/>
        </w:rPr>
        <w:t xml:space="preserve">
      3) прозрачность – ясность изложения результатов контроля качества, применение методов и критериев проведения контроля качества, обеспечивающих понятность и доступность его результатов для всех заинтересованных сторон; </w:t>
      </w:r>
    </w:p>
    <w:bookmarkEnd w:id="1201"/>
    <w:bookmarkStart w:name="z546" w:id="1202"/>
    <w:p>
      <w:pPr>
        <w:spacing w:after="0"/>
        <w:ind w:left="0"/>
        <w:jc w:val="both"/>
      </w:pPr>
      <w:r>
        <w:rPr>
          <w:rFonts w:ascii="Times New Roman"/>
          <w:b w:val="false"/>
          <w:i w:val="false"/>
          <w:color w:val="000000"/>
          <w:sz w:val="28"/>
        </w:rPr>
        <w:t>
      4) компетентность – совокупность необходимых профессиональных знаний и навыков работников для осуществления контроля качества;</w:t>
      </w:r>
    </w:p>
    <w:bookmarkEnd w:id="1202"/>
    <w:p>
      <w:pPr>
        <w:spacing w:after="0"/>
        <w:ind w:left="0"/>
        <w:jc w:val="both"/>
      </w:pP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6" w:id="1203"/>
    <w:p>
      <w:pPr>
        <w:spacing w:after="0"/>
        <w:ind w:left="0"/>
        <w:jc w:val="both"/>
      </w:pPr>
      <w:r>
        <w:rPr>
          <w:rFonts w:ascii="Times New Roman"/>
          <w:b w:val="false"/>
          <w:i w:val="false"/>
          <w:color w:val="000000"/>
          <w:sz w:val="28"/>
        </w:rPr>
        <w:t>
      216. Предметом контроля качества являются результаты предварительного изучения, проекты Планов аудита и Программ аудита, Аудиторские отчеты со всеми приложениями, в том числе реестры нарушений к Аудиторским отчетам, проекты Аудиторских заключений и Предписаний, сводные реестры нарушений, а также информация о реализации и исполнении пунктов Предписаний Ревизионной комиссии.</w:t>
      </w:r>
    </w:p>
    <w:bookmarkEnd w:id="1203"/>
    <w:bookmarkStart w:name="z957" w:id="1204"/>
    <w:p>
      <w:pPr>
        <w:spacing w:after="0"/>
        <w:ind w:left="0"/>
        <w:jc w:val="both"/>
      </w:pPr>
      <w:r>
        <w:rPr>
          <w:rFonts w:ascii="Times New Roman"/>
          <w:b w:val="false"/>
          <w:i w:val="false"/>
          <w:color w:val="000000"/>
          <w:sz w:val="28"/>
        </w:rPr>
        <w:t xml:space="preserve">
      217. Контроль качества осуществляется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о государственном аудите структурным подразделением, ответственным за проведение контроля качества, с участием структурного подразделения, ответственного за правовое обеспечение.</w:t>
      </w:r>
    </w:p>
    <w:bookmarkEnd w:id="1204"/>
    <w:bookmarkStart w:name="z958" w:id="1205"/>
    <w:p>
      <w:pPr>
        <w:spacing w:after="0"/>
        <w:ind w:left="0"/>
        <w:jc w:val="both"/>
      </w:pPr>
      <w:r>
        <w:rPr>
          <w:rFonts w:ascii="Times New Roman"/>
          <w:b w:val="false"/>
          <w:i w:val="false"/>
          <w:color w:val="000000"/>
          <w:sz w:val="28"/>
        </w:rPr>
        <w:t>
      218. В случае выявления по итогам контроля качества несоответствия Аудиторского отчета Стандартам государственного аудита и финансового контроля Председателем Ревизионной комиссии решается вопрос о назначении перепроверки на объекте государственного аудита.</w:t>
      </w:r>
    </w:p>
    <w:bookmarkEnd w:id="1205"/>
    <w:bookmarkStart w:name="z959" w:id="1206"/>
    <w:p>
      <w:pPr>
        <w:spacing w:after="0"/>
        <w:ind w:left="0"/>
        <w:jc w:val="both"/>
      </w:pPr>
      <w:r>
        <w:rPr>
          <w:rFonts w:ascii="Times New Roman"/>
          <w:b w:val="false"/>
          <w:i w:val="false"/>
          <w:color w:val="000000"/>
          <w:sz w:val="28"/>
        </w:rPr>
        <w:t xml:space="preserve">
      219. В процессе осуществления контроля качества члены Ревизионной комиссии и работники Ревизионной комиссии оказывают содействие структурным подразделениям, ответственным за проведение контроля качества и правовое обеспечение, путем предоставления своевременного и полного объема необходимой информации. </w:t>
      </w:r>
    </w:p>
    <w:bookmarkEnd w:id="1206"/>
    <w:bookmarkStart w:name="z960" w:id="1207"/>
    <w:p>
      <w:pPr>
        <w:spacing w:after="0"/>
        <w:ind w:left="0"/>
        <w:jc w:val="both"/>
      </w:pPr>
      <w:r>
        <w:rPr>
          <w:rFonts w:ascii="Times New Roman"/>
          <w:b w:val="false"/>
          <w:i w:val="false"/>
          <w:color w:val="000000"/>
          <w:sz w:val="28"/>
        </w:rPr>
        <w:t>
      220. При возникновении в ходе осуществления контроля качества препятствий по его проведению, в том числе непредставление документов и иной информации, руководители структурных подразделений, ответственные за проведение контроля качества и правовое обеспечение, информируют об этом Председателя Ревизионной комиссии.</w:t>
      </w:r>
    </w:p>
    <w:bookmarkEnd w:id="1207"/>
    <w:bookmarkStart w:name="z961" w:id="1208"/>
    <w:p>
      <w:pPr>
        <w:spacing w:after="0"/>
        <w:ind w:left="0"/>
        <w:jc w:val="both"/>
      </w:pPr>
      <w:r>
        <w:rPr>
          <w:rFonts w:ascii="Times New Roman"/>
          <w:b w:val="false"/>
          <w:i w:val="false"/>
          <w:color w:val="000000"/>
          <w:sz w:val="28"/>
        </w:rPr>
        <w:t>
      221. По результатам контроля качества государственного аудита проводится оценка аудиторских мероприятий, которая является необходимым условием соблюдения Стандартов государственного аудита и финансового контроля.</w:t>
      </w:r>
    </w:p>
    <w:bookmarkEnd w:id="1208"/>
    <w:bookmarkStart w:name="z962" w:id="1209"/>
    <w:p>
      <w:pPr>
        <w:spacing w:after="0"/>
        <w:ind w:left="0"/>
        <w:jc w:val="both"/>
      </w:pPr>
      <w:r>
        <w:rPr>
          <w:rFonts w:ascii="Times New Roman"/>
          <w:b w:val="false"/>
          <w:i w:val="false"/>
          <w:color w:val="000000"/>
          <w:sz w:val="28"/>
        </w:rPr>
        <w:t xml:space="preserve">
      222. Оценка аудиторского мероприятия осуществляется структурным подразделением, ответственным за проведение контроля качества, согласно </w:t>
      </w:r>
      <w:r>
        <w:rPr>
          <w:rFonts w:ascii="Times New Roman"/>
          <w:b w:val="false"/>
          <w:i w:val="false"/>
          <w:color w:val="000000"/>
          <w:sz w:val="28"/>
        </w:rPr>
        <w:t>статье 8</w:t>
      </w:r>
      <w:r>
        <w:rPr>
          <w:rFonts w:ascii="Times New Roman"/>
          <w:b w:val="false"/>
          <w:i w:val="false"/>
          <w:color w:val="000000"/>
          <w:sz w:val="28"/>
        </w:rPr>
        <w:t xml:space="preserve"> Закона о государственном аудите.</w:t>
      </w:r>
    </w:p>
    <w:bookmarkEnd w:id="1209"/>
    <w:bookmarkStart w:name="z963" w:id="1210"/>
    <w:p>
      <w:pPr>
        <w:spacing w:after="0"/>
        <w:ind w:left="0"/>
        <w:jc w:val="left"/>
      </w:pPr>
      <w:r>
        <w:rPr>
          <w:rFonts w:ascii="Times New Roman"/>
          <w:b/>
          <w:i w:val="false"/>
          <w:color w:val="000000"/>
        </w:rPr>
        <w:t xml:space="preserve"> Раздел 6. Осуществление мониторинга исполнения рекомендаций,</w:t>
      </w:r>
      <w:r>
        <w:br/>
      </w:r>
      <w:r>
        <w:rPr>
          <w:rFonts w:ascii="Times New Roman"/>
          <w:b/>
          <w:i w:val="false"/>
          <w:color w:val="000000"/>
        </w:rPr>
        <w:t>содержащихся в Аудиторском заключении, Предписаний Ревизионной</w:t>
      </w:r>
      <w:r>
        <w:br/>
      </w:r>
      <w:r>
        <w:rPr>
          <w:rFonts w:ascii="Times New Roman"/>
          <w:b/>
          <w:i w:val="false"/>
          <w:color w:val="000000"/>
        </w:rPr>
        <w:t>комиссии</w:t>
      </w:r>
      <w:r>
        <w:br/>
      </w:r>
      <w:r>
        <w:rPr>
          <w:rFonts w:ascii="Times New Roman"/>
          <w:b/>
          <w:i w:val="false"/>
          <w:color w:val="000000"/>
        </w:rPr>
        <w:t>Параграф 1. Постановка на контроль рекомендаций, содержащихся в</w:t>
      </w:r>
      <w:r>
        <w:br/>
      </w:r>
      <w:r>
        <w:rPr>
          <w:rFonts w:ascii="Times New Roman"/>
          <w:b/>
          <w:i w:val="false"/>
          <w:color w:val="000000"/>
        </w:rPr>
        <w:t>Аудиторском заключении, Предписаний Ревизионной комиссии и</w:t>
      </w:r>
      <w:r>
        <w:br/>
      </w:r>
      <w:r>
        <w:rPr>
          <w:rFonts w:ascii="Times New Roman"/>
          <w:b/>
          <w:i w:val="false"/>
          <w:color w:val="000000"/>
        </w:rPr>
        <w:t>мониторинг их исполнения</w:t>
      </w:r>
    </w:p>
    <w:bookmarkEnd w:id="1210"/>
    <w:bookmarkStart w:name="z965" w:id="1211"/>
    <w:p>
      <w:pPr>
        <w:spacing w:after="0"/>
        <w:ind w:left="0"/>
        <w:jc w:val="both"/>
      </w:pPr>
      <w:r>
        <w:rPr>
          <w:rFonts w:ascii="Times New Roman"/>
          <w:b w:val="false"/>
          <w:i w:val="false"/>
          <w:color w:val="000000"/>
          <w:sz w:val="28"/>
        </w:rPr>
        <w:t>
      223. Структурное подразделение, ответственное за документооборот или определенное Регламентом Ревизионной комиссии, осуществляет постановку на контроль рекомендаций, содержащихся в Аудиторском заключении, пунктов Предписаний Ревизионной комиссии в течение одного рабочего дня со дня подписания, за три рабочих дня до наступления срока их исполнения напоминает члену Ревизионной комиссии, ответственному за аудиторское мероприятие, о сроке их исполнения.</w:t>
      </w:r>
    </w:p>
    <w:bookmarkEnd w:id="1211"/>
    <w:bookmarkStart w:name="z966" w:id="1212"/>
    <w:p>
      <w:pPr>
        <w:spacing w:after="0"/>
        <w:ind w:left="0"/>
        <w:jc w:val="both"/>
      </w:pPr>
      <w:r>
        <w:rPr>
          <w:rFonts w:ascii="Times New Roman"/>
          <w:b w:val="false"/>
          <w:i w:val="false"/>
          <w:color w:val="000000"/>
          <w:sz w:val="28"/>
        </w:rPr>
        <w:t>
      224. Структурное подразделение, ответственное за правовое обеспечение, раз в полугодие проводит мониторинг результатов рассмотрения направленных материалов аудиторских мероприятий правоохранительным и уполномоченным органам.</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7" w:id="1213"/>
    <w:p>
      <w:pPr>
        <w:spacing w:after="0"/>
        <w:ind w:left="0"/>
        <w:jc w:val="both"/>
      </w:pPr>
      <w:r>
        <w:rPr>
          <w:rFonts w:ascii="Times New Roman"/>
          <w:b w:val="false"/>
          <w:i w:val="false"/>
          <w:color w:val="000000"/>
          <w:sz w:val="28"/>
        </w:rPr>
        <w:t xml:space="preserve">
       225. Структурное подразделение, ответственное за планирование или определенное Регламентом Ревизионной комиссии, проводит мониторинг хода реализации рекомендаций, содержащихся в Аудиторском заключении, и пунктов Предписаний Ревизионной комиссии и на ежемесячной основе информирует Председателя Ревизионной комиссии, результаты мониторинга используются для формирования ежеквартальной информации, представляемой Счетным комитетом в Администрацию Президента Республики Казахстан, а также годового отчета об исполнении местного бюджета за отчетный финансовый год, систематизации нарушений в целях их предотвращения. </w:t>
      </w:r>
    </w:p>
    <w:bookmarkEnd w:id="1213"/>
    <w:bookmarkStart w:name="z968" w:id="1214"/>
    <w:p>
      <w:pPr>
        <w:spacing w:after="0"/>
        <w:ind w:left="0"/>
        <w:jc w:val="both"/>
      </w:pPr>
      <w:r>
        <w:rPr>
          <w:rFonts w:ascii="Times New Roman"/>
          <w:b w:val="false"/>
          <w:i w:val="false"/>
          <w:color w:val="000000"/>
          <w:sz w:val="28"/>
        </w:rPr>
        <w:t>
      226. Структурное подразделение, ответственное за контроль качества или определенное Регламентом Ревизионной комиссии, по итогам полугодия, не позднее 20 числа второго месяца, следующего за отчетным периодом, представляют Председателю Ревизионной комиссии обобщенную информацию о результатах контроля качества материалов аудиторских мероприятий, а также по качеству исполнения рекомендаций, содержащихся в Аудиторском заключении, Постановлений (Предписания) Ревизионной комиссии по итогам анализа.</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226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69" w:id="1215"/>
    <w:p>
      <w:pPr>
        <w:spacing w:after="0"/>
        <w:ind w:left="0"/>
        <w:jc w:val="both"/>
      </w:pPr>
      <w:r>
        <w:rPr>
          <w:rFonts w:ascii="Times New Roman"/>
          <w:b w:val="false"/>
          <w:i w:val="false"/>
          <w:color w:val="000000"/>
          <w:sz w:val="28"/>
        </w:rPr>
        <w:t>
      227. Структурное подразделение, ответственное за проведение государственного аудита, совместно с членом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1215"/>
    <w:bookmarkStart w:name="z551" w:id="1216"/>
    <w:p>
      <w:pPr>
        <w:spacing w:after="0"/>
        <w:ind w:left="0"/>
        <w:jc w:val="both"/>
      </w:pPr>
      <w:r>
        <w:rPr>
          <w:rFonts w:ascii="Times New Roman"/>
          <w:b w:val="false"/>
          <w:i w:val="false"/>
          <w:color w:val="000000"/>
          <w:sz w:val="28"/>
        </w:rPr>
        <w:t xml:space="preserve">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 </w:t>
      </w:r>
    </w:p>
    <w:bookmarkEnd w:id="1216"/>
    <w:bookmarkStart w:name="z1195" w:id="1217"/>
    <w:p>
      <w:pPr>
        <w:spacing w:after="0"/>
        <w:ind w:left="0"/>
        <w:jc w:val="both"/>
      </w:pPr>
      <w:r>
        <w:rPr>
          <w:rFonts w:ascii="Times New Roman"/>
          <w:b w:val="false"/>
          <w:i w:val="false"/>
          <w:color w:val="000000"/>
          <w:sz w:val="28"/>
        </w:rPr>
        <w:t>
      2) исполнения Предписаний, в том числе информации о результатах исполнении Предписаний и подтверждающих документов, направляемых объектом государственного аудита и иными заинтересованными лицами.</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75" w:id="1218"/>
    <w:p>
      <w:pPr>
        <w:spacing w:after="0"/>
        <w:ind w:left="0"/>
        <w:jc w:val="both"/>
      </w:pPr>
      <w:r>
        <w:rPr>
          <w:rFonts w:ascii="Times New Roman"/>
          <w:b w:val="false"/>
          <w:i w:val="false"/>
          <w:color w:val="000000"/>
          <w:sz w:val="28"/>
        </w:rPr>
        <w:t>
      228. Информацию о результатах рассмотрения рекомендаций, данных в Аудиторском заключении, и об исполнении Предписаний объект государственного аудита и иные заинтересованные лица обязаны направить в Ревизионную комиссию в указанные в соответствующих документах сроки с приложением подтверждающих документов.</w:t>
      </w:r>
    </w:p>
    <w:bookmarkEnd w:id="1218"/>
    <w:bookmarkStart w:name="z976" w:id="1219"/>
    <w:p>
      <w:pPr>
        <w:spacing w:after="0"/>
        <w:ind w:left="0"/>
        <w:jc w:val="left"/>
      </w:pPr>
      <w:r>
        <w:rPr>
          <w:rFonts w:ascii="Times New Roman"/>
          <w:b/>
          <w:i w:val="false"/>
          <w:color w:val="000000"/>
        </w:rPr>
        <w:t xml:space="preserve"> Параграф 2. Анализ исполнения объектом государственного аудита</w:t>
      </w:r>
      <w:r>
        <w:br/>
      </w:r>
      <w:r>
        <w:rPr>
          <w:rFonts w:ascii="Times New Roman"/>
          <w:b/>
          <w:i w:val="false"/>
          <w:color w:val="000000"/>
        </w:rPr>
        <w:t>рекомендаций, содержащихся в Аудиторском заключении, и пунктов</w:t>
      </w:r>
      <w:r>
        <w:br/>
      </w:r>
      <w:r>
        <w:rPr>
          <w:rFonts w:ascii="Times New Roman"/>
          <w:b/>
          <w:i w:val="false"/>
          <w:color w:val="000000"/>
        </w:rPr>
        <w:t>Предписания Ревизионной комиссии</w:t>
      </w:r>
    </w:p>
    <w:bookmarkEnd w:id="1219"/>
    <w:bookmarkStart w:name="z977" w:id="1220"/>
    <w:p>
      <w:pPr>
        <w:spacing w:after="0"/>
        <w:ind w:left="0"/>
        <w:jc w:val="both"/>
      </w:pPr>
      <w:r>
        <w:rPr>
          <w:rFonts w:ascii="Times New Roman"/>
          <w:b w:val="false"/>
          <w:i w:val="false"/>
          <w:color w:val="000000"/>
          <w:sz w:val="28"/>
        </w:rPr>
        <w:t>
      229. Структурным подразделением, ответственным за проведение контроля качества, в течение семи рабочих дней со дня получения информации (подтверждающих документов) от объекта государственного аудита проводится контроль качества выполнения объектом государственного аудита рекомендаций, содержащихся в Аудиторском заключении, и пунктов Предписания.</w:t>
      </w:r>
    </w:p>
    <w:bookmarkEnd w:id="1220"/>
    <w:bookmarkStart w:name="z555" w:id="1221"/>
    <w:p>
      <w:pPr>
        <w:spacing w:after="0"/>
        <w:ind w:left="0"/>
        <w:jc w:val="both"/>
      </w:pPr>
      <w:r>
        <w:rPr>
          <w:rFonts w:ascii="Times New Roman"/>
          <w:b w:val="false"/>
          <w:i w:val="false"/>
          <w:color w:val="000000"/>
          <w:sz w:val="28"/>
        </w:rPr>
        <w:t xml:space="preserve">
      Контроль качества проводится на предмет: </w:t>
      </w:r>
    </w:p>
    <w:bookmarkEnd w:id="1221"/>
    <w:bookmarkStart w:name="z556" w:id="1222"/>
    <w:p>
      <w:pPr>
        <w:spacing w:after="0"/>
        <w:ind w:left="0"/>
        <w:jc w:val="both"/>
      </w:pPr>
      <w:r>
        <w:rPr>
          <w:rFonts w:ascii="Times New Roman"/>
          <w:b w:val="false"/>
          <w:i w:val="false"/>
          <w:color w:val="000000"/>
          <w:sz w:val="28"/>
        </w:rPr>
        <w:t xml:space="preserve">
      1) полноты исполнения рекомендаций, содержащихся в Аудиторском заключении (в том числе совместном), и пунктов Предписаний, наличия подтверждающих документов </w:t>
      </w:r>
    </w:p>
    <w:bookmarkEnd w:id="1222"/>
    <w:bookmarkStart w:name="z557" w:id="1223"/>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Аудиторском заключении, и пунктов Предписаний;</w:t>
      </w:r>
    </w:p>
    <w:bookmarkEnd w:id="1223"/>
    <w:bookmarkStart w:name="z558" w:id="1224"/>
    <w:p>
      <w:pPr>
        <w:spacing w:after="0"/>
        <w:ind w:left="0"/>
        <w:jc w:val="both"/>
      </w:pPr>
      <w:r>
        <w:rPr>
          <w:rFonts w:ascii="Times New Roman"/>
          <w:b w:val="false"/>
          <w:i w:val="false"/>
          <w:color w:val="000000"/>
          <w:sz w:val="28"/>
        </w:rPr>
        <w:t>
      3) обоснованности снятия с контроля.</w:t>
      </w:r>
    </w:p>
    <w:bookmarkEnd w:id="1224"/>
    <w:bookmarkStart w:name="z559" w:id="1225"/>
    <w:p>
      <w:pPr>
        <w:spacing w:after="0"/>
        <w:ind w:left="0"/>
        <w:jc w:val="both"/>
      </w:pPr>
      <w:r>
        <w:rPr>
          <w:rFonts w:ascii="Times New Roman"/>
          <w:b w:val="false"/>
          <w:i w:val="false"/>
          <w:color w:val="000000"/>
          <w:sz w:val="28"/>
        </w:rPr>
        <w:t>
      По итогам контроля качества структурное подразделение, ответственное за проведение контроля качества, готовит экспертное заключение и вносит члену Ревизионной комиссии.</w:t>
      </w:r>
    </w:p>
    <w:bookmarkEnd w:id="1225"/>
    <w:bookmarkStart w:name="z560" w:id="1226"/>
    <w:p>
      <w:pPr>
        <w:spacing w:after="0"/>
        <w:ind w:left="0"/>
        <w:jc w:val="both"/>
      </w:pPr>
      <w:r>
        <w:rPr>
          <w:rFonts w:ascii="Times New Roman"/>
          <w:b w:val="false"/>
          <w:i w:val="false"/>
          <w:color w:val="000000"/>
          <w:sz w:val="28"/>
        </w:rPr>
        <w:t xml:space="preserve">
      На основании экспертного заключения структурного подразделения, ответственного за контроль качества, членом Ревизионной комиссии в течение двух рабочих дней принимается решение о подготовке служебной записки на имя Председателя о результатах исполнения рекомендаций и предписаний или необходимости запроса дополнительной информации от объекта аудита и иных заинтересованных лиц. </w:t>
      </w:r>
    </w:p>
    <w:bookmarkEnd w:id="1226"/>
    <w:p>
      <w:pPr>
        <w:spacing w:after="0"/>
        <w:ind w:left="0"/>
        <w:jc w:val="both"/>
      </w:pPr>
      <w:r>
        <w:rPr>
          <w:rFonts w:ascii="Times New Roman"/>
          <w:b w:val="false"/>
          <w:i w:val="false"/>
          <w:color w:val="000000"/>
          <w:sz w:val="28"/>
        </w:rPr>
        <w:t>
      По поручению члена Ревизионной комиссии структурным подразделением, ответственным за проведение государственного аудита, готовится проект служебной записки на имя Председателя или дополнительный запрос объекту аудита и иным заинтересованным лицам. Проект служебной записки на имя Председателя согласовывается со структурным подразделением, ответственным за контроль качества.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42" w:id="1227"/>
    <w:p>
      <w:pPr>
        <w:spacing w:after="0"/>
        <w:ind w:left="0"/>
        <w:jc w:val="both"/>
      </w:pPr>
      <w:r>
        <w:rPr>
          <w:rFonts w:ascii="Times New Roman"/>
          <w:b w:val="false"/>
          <w:i w:val="false"/>
          <w:color w:val="000000"/>
          <w:sz w:val="28"/>
        </w:rPr>
        <w:t xml:space="preserve">
      229-1. Продление срока исполнения рекомендаций и (или) пунктов предписаний допускается не более двух раз, за исключением случаев, когда на основании аудиторских мероприятий осуществляется рассмотрение в судебном порядке и (или) уголовное производство, или по иным, не зависящим от объекта аудита основаниям. Повторное продление срока исполнения считается как несвоевременное исполнение. При внесении объектом аудита предложения о продлении срока исполнения по поручениям, по которым ранее два раза продлевался срок исполнения, членом Ревизионной комиссии принимаются меры, предусмотренные в </w:t>
      </w:r>
      <w:r>
        <w:rPr>
          <w:rFonts w:ascii="Times New Roman"/>
          <w:b w:val="false"/>
          <w:i w:val="false"/>
          <w:color w:val="000000"/>
          <w:sz w:val="28"/>
        </w:rPr>
        <w:t>п. 236</w:t>
      </w:r>
      <w:r>
        <w:rPr>
          <w:rFonts w:ascii="Times New Roman"/>
          <w:b w:val="false"/>
          <w:i w:val="false"/>
          <w:color w:val="000000"/>
          <w:sz w:val="28"/>
        </w:rPr>
        <w:t xml:space="preserve"> настоящих Правил.</w:t>
      </w:r>
    </w:p>
    <w:bookmarkEnd w:id="1227"/>
    <w:p>
      <w:pPr>
        <w:spacing w:after="0"/>
        <w:ind w:left="0"/>
        <w:jc w:val="both"/>
      </w:pPr>
      <w:r>
        <w:rPr>
          <w:rFonts w:ascii="Times New Roman"/>
          <w:b w:val="false"/>
          <w:i w:val="false"/>
          <w:color w:val="000000"/>
          <w:sz w:val="28"/>
        </w:rPr>
        <w:t>
      В случае, если структурным подразделением, ответственным за контроль качества, представленные обоснования объекта аудита для продления срока исполнения рекомендаций и (или) пунктов предписаний признаны необоснованными, структурным подразделением, ответственным за проведение государственного аудита, за подписью члена Ревизионной комиссии направляется соответствующее письмо объекту аудита с выводами о ненадлежащем выполнении пунктов предписаний и (или) рекомендаций аудиторского заключения. В случае невозможности обеспечения объектом аудита исполнения пункта предписания в установленный срок и (или) дополнения аргументированными обоснованиями для продления, в последующем поддерживается предложение о продлении срока исполнения с отметкой о факте необоснованного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229-1 в соответствии с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229-2. Исключен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230. Исключен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1" w:id="1228"/>
    <w:p>
      <w:pPr>
        <w:spacing w:after="0"/>
        <w:ind w:left="0"/>
        <w:jc w:val="both"/>
      </w:pPr>
      <w:r>
        <w:rPr>
          <w:rFonts w:ascii="Times New Roman"/>
          <w:b w:val="false"/>
          <w:i w:val="false"/>
          <w:color w:val="000000"/>
          <w:sz w:val="28"/>
        </w:rPr>
        <w:t>
      231. Председателем Ревизионной комиссии на основании на основании служебной записки члена Ревизионной комиссии, ответственного за аудиторское мероприятие или определенного Регламентом Ревизионной комиссии, принимается решение о снятии с контроля, продлении сроков исполнения рекомендаций, содержащихся в Аудиторском заключении, и пунктов Предписаний, Постановлений.</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2" w:id="1229"/>
    <w:p>
      <w:pPr>
        <w:spacing w:after="0"/>
        <w:ind w:left="0"/>
        <w:jc w:val="both"/>
      </w:pPr>
      <w:r>
        <w:rPr>
          <w:rFonts w:ascii="Times New Roman"/>
          <w:b w:val="false"/>
          <w:i w:val="false"/>
          <w:color w:val="000000"/>
          <w:sz w:val="28"/>
        </w:rPr>
        <w:t>
      232. В течение трех рабочих дней со дня принятия решения Председателя Ревизионной комиссии член Ревизионной комиссии, ответственный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Ревизионной комиссии.</w:t>
      </w:r>
    </w:p>
    <w:bookmarkEnd w:id="1229"/>
    <w:p>
      <w:pPr>
        <w:spacing w:after="0"/>
        <w:ind w:left="0"/>
        <w:jc w:val="both"/>
      </w:pPr>
      <w:r>
        <w:rPr>
          <w:rFonts w:ascii="Times New Roman"/>
          <w:b w:val="false"/>
          <w:i w:val="false"/>
          <w:color w:val="000000"/>
          <w:sz w:val="28"/>
        </w:rPr>
        <w:t>
      Структурное подразделение, ответственное за проведение государственного аудита, осуществляет загрузку служебной записки ответственного члена Ревизионной комиссии с резолюцией Председателя Ревизионной комиссии и информации об исполнении объектами государственного аудита рекомендаций, содержащихся в Аудиторском заключении, и пунктов Предписаний, Постановлений Ревизионной комиссии в ВИС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4" w:id="1230"/>
    <w:p>
      <w:pPr>
        <w:spacing w:after="0"/>
        <w:ind w:left="0"/>
        <w:jc w:val="both"/>
      </w:pPr>
      <w:r>
        <w:rPr>
          <w:rFonts w:ascii="Times New Roman"/>
          <w:b w:val="false"/>
          <w:i w:val="false"/>
          <w:color w:val="000000"/>
          <w:sz w:val="28"/>
        </w:rPr>
        <w:t>
      233. Со дня принятия резолюции Председателя Ревизионной комиссии о продолжении исполнения рекомендаций, содержащихся в Аудиторском заключении, и пунктов Предписания, Постановлений Ревизионной комиссии, структурным подразделением, ответственным за планирование, осуществляется дальнейший мониторинг их исполнения.</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5" w:id="1231"/>
    <w:p>
      <w:pPr>
        <w:spacing w:after="0"/>
        <w:ind w:left="0"/>
        <w:jc w:val="both"/>
      </w:pPr>
      <w:r>
        <w:rPr>
          <w:rFonts w:ascii="Times New Roman"/>
          <w:b w:val="false"/>
          <w:i w:val="false"/>
          <w:color w:val="000000"/>
          <w:sz w:val="28"/>
        </w:rPr>
        <w:t>
      234. В случае необходимости, обсуждение вопроса о ходе исполнения рекомендаций, содержащихся в Аудиторском заключении, и пунктов Предписания, Постановлений выносится на заседание Ревизионной комиссии, с приглашением должностных лиц объектов государственного аудита, уполномоченных государственных органов и других организаций для заслушивания их информации, по итогам его рассмотрения принимается соответствующее решение.</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196" w:id="1232"/>
    <w:p>
      <w:pPr>
        <w:spacing w:after="0"/>
        <w:ind w:left="0"/>
        <w:jc w:val="left"/>
      </w:pPr>
      <w:r>
        <w:rPr>
          <w:rFonts w:ascii="Times New Roman"/>
          <w:b/>
          <w:i w:val="false"/>
          <w:color w:val="000000"/>
        </w:rPr>
        <w:t xml:space="preserve"> Параграф 2-1. Постаудит исполнения решений Ревизионной комиссии</w:t>
      </w:r>
    </w:p>
    <w:bookmarkEnd w:id="1232"/>
    <w:p>
      <w:pPr>
        <w:spacing w:after="0"/>
        <w:ind w:left="0"/>
        <w:jc w:val="both"/>
      </w:pPr>
      <w:r>
        <w:rPr>
          <w:rFonts w:ascii="Times New Roman"/>
          <w:b w:val="false"/>
          <w:i w:val="false"/>
          <w:color w:val="ff0000"/>
          <w:sz w:val="28"/>
        </w:rPr>
        <w:t xml:space="preserve">
      Сноска. Правила дополнены параграфом 2-1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97" w:id="1233"/>
    <w:p>
      <w:pPr>
        <w:spacing w:after="0"/>
        <w:ind w:left="0"/>
        <w:jc w:val="both"/>
      </w:pPr>
      <w:r>
        <w:rPr>
          <w:rFonts w:ascii="Times New Roman"/>
          <w:b w:val="false"/>
          <w:i w:val="false"/>
          <w:color w:val="000000"/>
          <w:sz w:val="28"/>
        </w:rPr>
        <w:t>
      234-1. Структурное подразделение, ответственное за проведение государственного аудита, под руководством члена Ревизионной комиссии ответственного за аудиторское мероприятие, в течение трех рабочих дней после дня получения информации от объекта государственного аудита о полном исполнении рекомендаций, содержащихся в Аудиторском заключении, и пунктов Предписаний, при необходимости осмотра на месте принятых объектом мер для подтверждения устранения нарушений и исполнения рекомендаций, готовит служебную записку, согласованную со структурным подразделением, ответственным за контроль качества, на имя Председателя Ревизионной комиссии о проведении постаудита исполнения решений Ревизионной комиссии (далее – постаудит) с согласованием даты его проведения.</w:t>
      </w:r>
    </w:p>
    <w:bookmarkEnd w:id="1233"/>
    <w:bookmarkStart w:name="z1198" w:id="1234"/>
    <w:p>
      <w:pPr>
        <w:spacing w:after="0"/>
        <w:ind w:left="0"/>
        <w:jc w:val="both"/>
      </w:pPr>
      <w:r>
        <w:rPr>
          <w:rFonts w:ascii="Times New Roman"/>
          <w:b w:val="false"/>
          <w:i w:val="false"/>
          <w:color w:val="000000"/>
          <w:sz w:val="28"/>
        </w:rPr>
        <w:t>
      234-2. Решение о проведении постаудита принимается Председателем Ревизионной комиссии.</w:t>
      </w:r>
    </w:p>
    <w:bookmarkEnd w:id="1234"/>
    <w:bookmarkStart w:name="z1199" w:id="1235"/>
    <w:p>
      <w:pPr>
        <w:spacing w:after="0"/>
        <w:ind w:left="0"/>
        <w:jc w:val="both"/>
      </w:pPr>
      <w:r>
        <w:rPr>
          <w:rFonts w:ascii="Times New Roman"/>
          <w:b w:val="false"/>
          <w:i w:val="false"/>
          <w:color w:val="000000"/>
          <w:sz w:val="28"/>
        </w:rPr>
        <w:t>
      234-3. Постаудит осуществляется одним из следующих способов:</w:t>
      </w:r>
    </w:p>
    <w:bookmarkEnd w:id="1235"/>
    <w:bookmarkStart w:name="z1200" w:id="1236"/>
    <w:p>
      <w:pPr>
        <w:spacing w:after="0"/>
        <w:ind w:left="0"/>
        <w:jc w:val="both"/>
      </w:pPr>
      <w:r>
        <w:rPr>
          <w:rFonts w:ascii="Times New Roman"/>
          <w:b w:val="false"/>
          <w:i w:val="false"/>
          <w:color w:val="000000"/>
          <w:sz w:val="28"/>
        </w:rPr>
        <w:t>
      1) проведение аудита полноты и достоверности исполнения рекомендаций, содержащихся в Аудиторском заключении, и пунктов Предписаний с выходом на объект постаудита;</w:t>
      </w:r>
    </w:p>
    <w:bookmarkEnd w:id="1236"/>
    <w:bookmarkStart w:name="z1201" w:id="1237"/>
    <w:p>
      <w:pPr>
        <w:spacing w:after="0"/>
        <w:ind w:left="0"/>
        <w:jc w:val="both"/>
      </w:pPr>
      <w:r>
        <w:rPr>
          <w:rFonts w:ascii="Times New Roman"/>
          <w:b w:val="false"/>
          <w:i w:val="false"/>
          <w:color w:val="000000"/>
          <w:sz w:val="28"/>
        </w:rPr>
        <w:t>
      2) включением вопросов проведения постаудита в программу аудиторского мероприятия, объектом которого является объект постаудита.</w:t>
      </w:r>
    </w:p>
    <w:bookmarkEnd w:id="1237"/>
    <w:bookmarkStart w:name="z1202" w:id="1238"/>
    <w:p>
      <w:pPr>
        <w:spacing w:after="0"/>
        <w:ind w:left="0"/>
        <w:jc w:val="both"/>
      </w:pPr>
      <w:r>
        <w:rPr>
          <w:rFonts w:ascii="Times New Roman"/>
          <w:b w:val="false"/>
          <w:i w:val="false"/>
          <w:color w:val="000000"/>
          <w:sz w:val="28"/>
        </w:rPr>
        <w:t>
      234-4. Проведение постаудита осуществляется на основании;</w:t>
      </w:r>
    </w:p>
    <w:bookmarkEnd w:id="1238"/>
    <w:bookmarkStart w:name="z1203" w:id="1239"/>
    <w:p>
      <w:pPr>
        <w:spacing w:after="0"/>
        <w:ind w:left="0"/>
        <w:jc w:val="both"/>
      </w:pPr>
      <w:r>
        <w:rPr>
          <w:rFonts w:ascii="Times New Roman"/>
          <w:b w:val="false"/>
          <w:i w:val="false"/>
          <w:color w:val="000000"/>
          <w:sz w:val="28"/>
        </w:rPr>
        <w:t>
       1) поручения члена Ревизионной комиссии, ответственного за мониторинг и контроль исполнения рекомендаций, при способе, указанном в подпункте 1) пункта 234-3 настоящих Правил;</w:t>
      </w:r>
    </w:p>
    <w:bookmarkEnd w:id="1239"/>
    <w:bookmarkStart w:name="z1204" w:id="1240"/>
    <w:p>
      <w:pPr>
        <w:spacing w:after="0"/>
        <w:ind w:left="0"/>
        <w:jc w:val="both"/>
      </w:pPr>
      <w:r>
        <w:rPr>
          <w:rFonts w:ascii="Times New Roman"/>
          <w:b w:val="false"/>
          <w:i w:val="false"/>
          <w:color w:val="000000"/>
          <w:sz w:val="28"/>
        </w:rPr>
        <w:t>
      2) поручения члена Ревизионной комиссии, ответственного за аудиторское мероприятие, при способе, указанном в подпункте 2) пункта 234-3 настоящих Правил;</w:t>
      </w:r>
    </w:p>
    <w:bookmarkEnd w:id="1240"/>
    <w:bookmarkStart w:name="z1205" w:id="1241"/>
    <w:p>
      <w:pPr>
        <w:spacing w:after="0"/>
        <w:ind w:left="0"/>
        <w:jc w:val="both"/>
      </w:pPr>
      <w:r>
        <w:rPr>
          <w:rFonts w:ascii="Times New Roman"/>
          <w:b w:val="false"/>
          <w:i w:val="false"/>
          <w:color w:val="000000"/>
          <w:sz w:val="28"/>
        </w:rPr>
        <w:t>
      234-5. Председатель Ревизионной комиссии на основании служебной записки члена Ревизионной комиссии, согласованной со структурным подразделением, ответственным за контроль качества, принимает решение о полном снятии с контроля либо продолжении исполнения отдельных пунктов решений Ревизионной комиссии.</w:t>
      </w:r>
    </w:p>
    <w:bookmarkEnd w:id="1241"/>
    <w:bookmarkStart w:name="z1206" w:id="1242"/>
    <w:p>
      <w:pPr>
        <w:spacing w:after="0"/>
        <w:ind w:left="0"/>
        <w:jc w:val="both"/>
      </w:pPr>
      <w:r>
        <w:rPr>
          <w:rFonts w:ascii="Times New Roman"/>
          <w:b w:val="false"/>
          <w:i w:val="false"/>
          <w:color w:val="000000"/>
          <w:sz w:val="28"/>
        </w:rPr>
        <w:t>
      234-6. Член Ревизионной комиссии в течение трех рабочих дней после получения резолюции Председателя Ревизионной комиссии направляет уведомление объекту государственного аудита о полном снятии с контроля решения Ревизионной комиссии или продолжении его исполнения.</w:t>
      </w:r>
    </w:p>
    <w:bookmarkEnd w:id="1242"/>
    <w:bookmarkStart w:name="z1207" w:id="1243"/>
    <w:p>
      <w:pPr>
        <w:spacing w:after="0"/>
        <w:ind w:left="0"/>
        <w:jc w:val="both"/>
      </w:pPr>
      <w:r>
        <w:rPr>
          <w:rFonts w:ascii="Times New Roman"/>
          <w:b w:val="false"/>
          <w:i w:val="false"/>
          <w:color w:val="000000"/>
          <w:sz w:val="28"/>
        </w:rPr>
        <w:t>
      234-7. Заключение по итогам проведенного постаудита с резолюцией Председателя Ревизионной комиссии, а также информация объекта государственного аудита заносятся в ВИС РК.</w:t>
      </w:r>
    </w:p>
    <w:bookmarkEnd w:id="1243"/>
    <w:bookmarkStart w:name="z986" w:id="1244"/>
    <w:p>
      <w:pPr>
        <w:spacing w:after="0"/>
        <w:ind w:left="0"/>
        <w:jc w:val="left"/>
      </w:pPr>
      <w:r>
        <w:rPr>
          <w:rFonts w:ascii="Times New Roman"/>
          <w:b/>
          <w:i w:val="false"/>
          <w:color w:val="000000"/>
        </w:rPr>
        <w:t xml:space="preserve"> Параграф 3. Принятие мер по непредставлению объектом</w:t>
      </w:r>
      <w:r>
        <w:br/>
      </w:r>
      <w:r>
        <w:rPr>
          <w:rFonts w:ascii="Times New Roman"/>
          <w:b/>
          <w:i w:val="false"/>
          <w:color w:val="000000"/>
        </w:rPr>
        <w:t>государственного аудита информации, неисполнению или</w:t>
      </w:r>
      <w:r>
        <w:br/>
      </w:r>
      <w:r>
        <w:rPr>
          <w:rFonts w:ascii="Times New Roman"/>
          <w:b/>
          <w:i w:val="false"/>
          <w:color w:val="000000"/>
        </w:rPr>
        <w:t>ненадлежащему исполнению им пунктов Предписания</w:t>
      </w:r>
    </w:p>
    <w:bookmarkEnd w:id="1244"/>
    <w:bookmarkStart w:name="z987" w:id="1245"/>
    <w:p>
      <w:pPr>
        <w:spacing w:after="0"/>
        <w:ind w:left="0"/>
        <w:jc w:val="both"/>
      </w:pPr>
      <w:r>
        <w:rPr>
          <w:rFonts w:ascii="Times New Roman"/>
          <w:b w:val="false"/>
          <w:i w:val="false"/>
          <w:color w:val="000000"/>
          <w:sz w:val="28"/>
        </w:rPr>
        <w:t xml:space="preserve">
      235. Членом Ревизионной комиссии, ответственным за аудиторское мероприятие, не менее чем за два рабочих дня до срока исполнения пунктов Предписания направляется посредством ЕСЭДО (при наличии) и в бумажном виде по почте объекту государственного аудита напоминание об административной ответственности, предусмотренной </w:t>
      </w:r>
      <w:r>
        <w:rPr>
          <w:rFonts w:ascii="Times New Roman"/>
          <w:b w:val="false"/>
          <w:i w:val="false"/>
          <w:color w:val="000000"/>
          <w:sz w:val="28"/>
        </w:rPr>
        <w:t>статьей 462</w:t>
      </w:r>
      <w:r>
        <w:rPr>
          <w:rFonts w:ascii="Times New Roman"/>
          <w:b w:val="false"/>
          <w:i w:val="false"/>
          <w:color w:val="000000"/>
          <w:sz w:val="28"/>
        </w:rPr>
        <w:t xml:space="preserve"> КоАП, в случае непредставления объектом государственного аудита в соответствующие сроки информации по исполнению пунктов Предписания.</w:t>
      </w:r>
    </w:p>
    <w:bookmarkEnd w:id="1245"/>
    <w:bookmarkStart w:name="z988" w:id="1246"/>
    <w:p>
      <w:pPr>
        <w:spacing w:after="0"/>
        <w:ind w:left="0"/>
        <w:jc w:val="both"/>
      </w:pPr>
      <w:r>
        <w:rPr>
          <w:rFonts w:ascii="Times New Roman"/>
          <w:b w:val="false"/>
          <w:i w:val="false"/>
          <w:color w:val="000000"/>
          <w:sz w:val="28"/>
        </w:rPr>
        <w:t>
      236. Членом Ревизионной комиссии, ответственным за аудиторское мероприятие, в случае непредставления информации объектом государственного аудита – в течение одного рабочего дня, а в случае неисполнения или ненадлежащего им выполнения в указанный срок пунктов Предписания - в течение пяти рабочих дней со дня истечения указанного в Предписании срока, на имя Председателя Ревизионной комиссии составляется служебная записка о принятии мер административного воздействия к объекту государственного аудита и направляется для проведения экспертизы в структурное подразделение, ответственное за правовое обеспечение.</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9" w:id="1247"/>
    <w:p>
      <w:pPr>
        <w:spacing w:after="0"/>
        <w:ind w:left="0"/>
        <w:jc w:val="both"/>
      </w:pPr>
      <w:r>
        <w:rPr>
          <w:rFonts w:ascii="Times New Roman"/>
          <w:b w:val="false"/>
          <w:i w:val="false"/>
          <w:color w:val="000000"/>
          <w:sz w:val="28"/>
        </w:rPr>
        <w:t xml:space="preserve">
      237. Структурное подразделение, ответственное за правовое обеспечение, в течение трех рабочих дней со дня получения служебной записки члена Ревизионной комиссии, ответственного за аудиторское мероприятие, составляет экспертное заключение о целесообразности возбуждения административного производства при наличии подтверждающих документов, предусмотренных </w:t>
      </w:r>
      <w:r>
        <w:rPr>
          <w:rFonts w:ascii="Times New Roman"/>
          <w:b w:val="false"/>
          <w:i w:val="false"/>
          <w:color w:val="000000"/>
          <w:sz w:val="28"/>
        </w:rPr>
        <w:t>пунктом 209</w:t>
      </w:r>
      <w:r>
        <w:rPr>
          <w:rFonts w:ascii="Times New Roman"/>
          <w:b w:val="false"/>
          <w:i w:val="false"/>
          <w:color w:val="000000"/>
          <w:sz w:val="28"/>
        </w:rPr>
        <w:t xml:space="preserve"> настоящих Правил, в случае признания целесообразности оформляет протокол об административном правонарушении.</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0" w:id="1248"/>
    <w:p>
      <w:pPr>
        <w:spacing w:after="0"/>
        <w:ind w:left="0"/>
        <w:jc w:val="both"/>
      </w:pPr>
      <w:r>
        <w:rPr>
          <w:rFonts w:ascii="Times New Roman"/>
          <w:b w:val="false"/>
          <w:i w:val="false"/>
          <w:color w:val="000000"/>
          <w:sz w:val="28"/>
        </w:rPr>
        <w:t>
       238. В течение трех суток с момента составления протокола об административном правонарушении членом Ревизионной комиссии, ответственным за аудиторское мероприятие, материалы административного дела направляются в соответствующий суд.</w:t>
      </w:r>
    </w:p>
    <w:bookmarkEnd w:id="1248"/>
    <w:bookmarkStart w:name="z991" w:id="1249"/>
    <w:p>
      <w:pPr>
        <w:spacing w:after="0"/>
        <w:ind w:left="0"/>
        <w:jc w:val="left"/>
      </w:pPr>
      <w:r>
        <w:rPr>
          <w:rFonts w:ascii="Times New Roman"/>
          <w:b/>
          <w:i w:val="false"/>
          <w:color w:val="000000"/>
        </w:rPr>
        <w:t xml:space="preserve"> Раздел 7. Заключительные положения</w:t>
      </w:r>
      <w:r>
        <w:br/>
      </w:r>
      <w:r>
        <w:rPr>
          <w:rFonts w:ascii="Times New Roman"/>
          <w:b/>
          <w:i w:val="false"/>
          <w:color w:val="000000"/>
        </w:rPr>
        <w:t>Параграф 1. Освещение в средствах массовой информации</w:t>
      </w:r>
      <w:r>
        <w:br/>
      </w:r>
      <w:r>
        <w:rPr>
          <w:rFonts w:ascii="Times New Roman"/>
          <w:b/>
          <w:i w:val="false"/>
          <w:color w:val="000000"/>
        </w:rPr>
        <w:t>результатов аудиторского мероприятия</w:t>
      </w:r>
    </w:p>
    <w:bookmarkEnd w:id="1249"/>
    <w:bookmarkStart w:name="z993" w:id="1250"/>
    <w:p>
      <w:pPr>
        <w:spacing w:after="0"/>
        <w:ind w:left="0"/>
        <w:jc w:val="both"/>
      </w:pPr>
      <w:r>
        <w:rPr>
          <w:rFonts w:ascii="Times New Roman"/>
          <w:b w:val="false"/>
          <w:i w:val="false"/>
          <w:color w:val="000000"/>
          <w:sz w:val="28"/>
        </w:rPr>
        <w:t>
      239. По итогам проведения заседания по рассмотрению результатов аудиторского мероприятия на интернет-ресурсе Ревизионной комиссии размещается соответствующий пресс-релиз.</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08" w:id="1251"/>
    <w:p>
      <w:pPr>
        <w:spacing w:after="0"/>
        <w:ind w:left="0"/>
        <w:jc w:val="both"/>
      </w:pPr>
      <w:r>
        <w:rPr>
          <w:rFonts w:ascii="Times New Roman"/>
          <w:b w:val="false"/>
          <w:i w:val="false"/>
          <w:color w:val="000000"/>
          <w:sz w:val="28"/>
        </w:rPr>
        <w:t>
      239-1. Анонс о предстоящем заседании Ревизионной комиссии по рассмотрению результатов аудиторского мероприятия размещается на интернет-ресурсе Ревизионной комиссии не позднее одного рабочего дня до его проведения.</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239-1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94" w:id="1252"/>
    <w:p>
      <w:pPr>
        <w:spacing w:after="0"/>
        <w:ind w:left="0"/>
        <w:jc w:val="both"/>
      </w:pPr>
      <w:r>
        <w:rPr>
          <w:rFonts w:ascii="Times New Roman"/>
          <w:b w:val="false"/>
          <w:i w:val="false"/>
          <w:color w:val="000000"/>
          <w:sz w:val="28"/>
        </w:rPr>
        <w:t>
      240. Аудиторское заключение члена Ревизионной комиссии, ответственного за аудиторское мероприятие, не содержащее государственную и служебную тайну, а также служебную информацию ограниченного распространения (для служебного пользования):</w:t>
      </w:r>
    </w:p>
    <w:bookmarkEnd w:id="1252"/>
    <w:bookmarkStart w:name="z995" w:id="1253"/>
    <w:p>
      <w:pPr>
        <w:spacing w:after="0"/>
        <w:ind w:left="0"/>
        <w:jc w:val="both"/>
      </w:pPr>
      <w:r>
        <w:rPr>
          <w:rFonts w:ascii="Times New Roman"/>
          <w:b w:val="false"/>
          <w:i w:val="false"/>
          <w:color w:val="000000"/>
          <w:sz w:val="28"/>
        </w:rPr>
        <w:t>
      1) размещается на Интернет-ресурсе Ревизионной комиссии;</w:t>
      </w:r>
    </w:p>
    <w:bookmarkEnd w:id="1253"/>
    <w:bookmarkStart w:name="z996" w:id="1254"/>
    <w:p>
      <w:pPr>
        <w:spacing w:after="0"/>
        <w:ind w:left="0"/>
        <w:jc w:val="both"/>
      </w:pPr>
      <w:r>
        <w:rPr>
          <w:rFonts w:ascii="Times New Roman"/>
          <w:b w:val="false"/>
          <w:i w:val="false"/>
          <w:color w:val="000000"/>
          <w:sz w:val="28"/>
        </w:rPr>
        <w:t xml:space="preserve">
      2) по решению Председателя Ревизионной комиссии направляются на опубликование в бюллетене Счетного комитета полностью или извлечениями из него по согласованию с Председателем Счетного комитета. </w:t>
      </w:r>
    </w:p>
    <w:bookmarkEnd w:id="1254"/>
    <w:bookmarkStart w:name="z997" w:id="1255"/>
    <w:p>
      <w:pPr>
        <w:spacing w:after="0"/>
        <w:ind w:left="0"/>
        <w:jc w:val="left"/>
      </w:pPr>
      <w:r>
        <w:rPr>
          <w:rFonts w:ascii="Times New Roman"/>
          <w:b/>
          <w:i w:val="false"/>
          <w:color w:val="000000"/>
        </w:rPr>
        <w:t xml:space="preserve"> Параграф 2. Учет материалов государственного аудита</w:t>
      </w:r>
    </w:p>
    <w:bookmarkEnd w:id="1255"/>
    <w:bookmarkStart w:name="z998" w:id="1256"/>
    <w:p>
      <w:pPr>
        <w:spacing w:after="0"/>
        <w:ind w:left="0"/>
        <w:jc w:val="both"/>
      </w:pPr>
      <w:r>
        <w:rPr>
          <w:rFonts w:ascii="Times New Roman"/>
          <w:b w:val="false"/>
          <w:i w:val="false"/>
          <w:color w:val="000000"/>
          <w:sz w:val="28"/>
        </w:rPr>
        <w:t>
      241. В течение пяти рабочих дней после утверждения Аудиторского заключения и подписания Предписания Ревизионной комиссии руководитель группы государственного аудита по согласованию с членом Ревизионной комиссии, ответственным за аудиторское мероприятие материалы государственного аудита (оригиналы материалов предварительного изучения, Плана аудита, Программы аудита, Аудиторских заданий, Поручений, экспертное заключение, Аудиторское заключение, подписанное членом Ревизионной комиссии, ответственным за аудиторское мероприятие, Сводный реестр, протокол заседания, подписанный Председателем Ревизионной комиссии, постановление, предписания), сдает в структурное подразделение, ответственное за документооборот, для доукомплектования накопительной папки с материалами аудиторского мероприятия содержащей уведомления о проведении предварительного изучения, уведомления о проведении аудиторского мероприятия, требование о предоставлении документов, возражения и пояснения объектов государственного аудита (при наличии) и мотивированные ответы Ревизионной комиссии на возражения, экспертные заключения структурных подразделений ответственных за правовое обеспечение и контроль качества, служебной записки о приобщении материалов (при наличии) с последующей передачей в архив, электронные версии материалов аудиторского мероприятия и ВИС РК.</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00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99" w:id="1257"/>
    <w:p>
      <w:pPr>
        <w:spacing w:after="0"/>
        <w:ind w:left="0"/>
        <w:jc w:val="both"/>
      </w:pPr>
      <w:r>
        <w:rPr>
          <w:rFonts w:ascii="Times New Roman"/>
          <w:b w:val="false"/>
          <w:i w:val="false"/>
          <w:color w:val="000000"/>
          <w:sz w:val="28"/>
        </w:rPr>
        <w:t>
      242. Материалы аудиторского мероприятия, содержащие государственные секреты, хранятся в соответствии с требованиями, установленными законодательством по обеспечению режима секретности в Республике Казахстан.</w:t>
      </w:r>
    </w:p>
    <w:bookmarkEnd w:id="1257"/>
    <w:bookmarkStart w:name="z1000" w:id="1258"/>
    <w:p>
      <w:pPr>
        <w:spacing w:after="0"/>
        <w:ind w:left="0"/>
        <w:jc w:val="both"/>
      </w:pPr>
      <w:r>
        <w:rPr>
          <w:rFonts w:ascii="Times New Roman"/>
          <w:b w:val="false"/>
          <w:i w:val="false"/>
          <w:color w:val="000000"/>
          <w:sz w:val="28"/>
        </w:rPr>
        <w:t>
      243. Копии административных материалов, направленных для принятия процессуального решения в органы, уполномоченные рассматривать дела об административных правонарушениях, хранятся в структурном подразделении, ответственным за правовое обеспечение либо документооборот, и регистрируются в отдельном журнале. Копии административных материалов, сданных на хранение в структурное подразделение, ответственное за документооборот, хранятся отдельно от общей корреспонденции Ревизионной комиссии.</w:t>
      </w:r>
    </w:p>
    <w:bookmarkEnd w:id="1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1 исключено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ff0000"/>
          <w:sz w:val="28"/>
        </w:rPr>
        <w:t xml:space="preserve">
      Сноска. Приложение 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3" w:id="1259"/>
    <w:p>
      <w:pPr>
        <w:spacing w:after="0"/>
        <w:ind w:left="0"/>
        <w:jc w:val="left"/>
      </w:pPr>
      <w:r>
        <w:rPr>
          <w:rFonts w:ascii="Times New Roman"/>
          <w:b/>
          <w:i w:val="false"/>
          <w:color w:val="000000"/>
        </w:rPr>
        <w:t xml:space="preserve"> Заявка на проведение аудиторского мероприятия</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3"/>
        <w:gridCol w:w="637"/>
        <w:gridCol w:w="563"/>
        <w:gridCol w:w="340"/>
        <w:gridCol w:w="1501"/>
        <w:gridCol w:w="489"/>
        <w:gridCol w:w="563"/>
        <w:gridCol w:w="587"/>
        <w:gridCol w:w="266"/>
        <w:gridCol w:w="439"/>
        <w:gridCol w:w="490"/>
        <w:gridCol w:w="564"/>
        <w:gridCol w:w="207"/>
        <w:gridCol w:w="664"/>
        <w:gridCol w:w="1321"/>
        <w:gridCol w:w="1322"/>
        <w:gridCol w:w="4"/>
        <w:gridCol w:w="224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260"/>
          <w:p>
            <w:pPr>
              <w:spacing w:after="20"/>
              <w:ind w:left="20"/>
              <w:jc w:val="both"/>
            </w:pPr>
            <w:r>
              <w:rPr>
                <w:rFonts w:ascii="Times New Roman"/>
                <w:b w:val="false"/>
                <w:i w:val="false"/>
                <w:color w:val="000000"/>
                <w:sz w:val="20"/>
              </w:rPr>
              <w:t>
О бъек т</w:t>
            </w:r>
            <w:r>
              <w:br/>
            </w:r>
            <w:r>
              <w:rPr>
                <w:rFonts w:ascii="Times New Roman"/>
                <w:b w:val="false"/>
                <w:i w:val="false"/>
                <w:color w:val="000000"/>
                <w:sz w:val="20"/>
              </w:rPr>
              <w:t>
(ы) гос. ау ди та</w:t>
            </w:r>
          </w:p>
          <w:bookmarkEnd w:id="1260"/>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п го с. ау ди та</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д п ро ве р ки</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261"/>
          <w:p>
            <w:pPr>
              <w:spacing w:after="20"/>
              <w:ind w:left="20"/>
              <w:jc w:val="both"/>
            </w:pPr>
            <w:r>
              <w:rPr>
                <w:rFonts w:ascii="Times New Roman"/>
                <w:b w:val="false"/>
                <w:i w:val="false"/>
                <w:color w:val="000000"/>
                <w:sz w:val="20"/>
              </w:rPr>
              <w:t>
Кра ткое наиме</w:t>
            </w:r>
            <w:r>
              <w:br/>
            </w:r>
            <w:r>
              <w:rPr>
                <w:rFonts w:ascii="Times New Roman"/>
                <w:b w:val="false"/>
                <w:i w:val="false"/>
                <w:color w:val="000000"/>
                <w:sz w:val="20"/>
              </w:rPr>
              <w:t>
нование аудиторского мероп риятия</w:t>
            </w:r>
          </w:p>
          <w:bookmarkEnd w:id="1261"/>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уп па ри с ка (ма кс., ср ед., ми н.)</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262"/>
          <w:p>
            <w:pPr>
              <w:spacing w:after="20"/>
              <w:ind w:left="20"/>
              <w:jc w:val="both"/>
            </w:pPr>
            <w:r>
              <w:rPr>
                <w:rFonts w:ascii="Times New Roman"/>
                <w:b w:val="false"/>
                <w:i w:val="false"/>
                <w:color w:val="000000"/>
                <w:sz w:val="20"/>
              </w:rPr>
              <w:t>
Ад ми</w:t>
            </w:r>
            <w:r>
              <w:br/>
            </w:r>
            <w:r>
              <w:rPr>
                <w:rFonts w:ascii="Times New Roman"/>
                <w:b w:val="false"/>
                <w:i w:val="false"/>
                <w:color w:val="000000"/>
                <w:sz w:val="20"/>
              </w:rPr>
              <w:t>
</w:t>
            </w:r>
            <w:r>
              <w:rPr>
                <w:rFonts w:ascii="Times New Roman"/>
                <w:b w:val="false"/>
                <w:i w:val="false"/>
                <w:color w:val="000000"/>
                <w:sz w:val="20"/>
              </w:rPr>
              <w:t>ни стра</w:t>
            </w:r>
            <w:r>
              <w:br/>
            </w:r>
            <w:r>
              <w:rPr>
                <w:rFonts w:ascii="Times New Roman"/>
                <w:b w:val="false"/>
                <w:i w:val="false"/>
                <w:color w:val="000000"/>
                <w:sz w:val="20"/>
              </w:rPr>
              <w:t>
тор бюджет ных про гра мм</w:t>
            </w:r>
          </w:p>
          <w:bookmarkEnd w:id="1262"/>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 ной про граммы,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263"/>
          <w:p>
            <w:pPr>
              <w:spacing w:after="20"/>
              <w:ind w:left="20"/>
              <w:jc w:val="both"/>
            </w:pPr>
            <w:r>
              <w:rPr>
                <w:rFonts w:ascii="Times New Roman"/>
                <w:b w:val="false"/>
                <w:i w:val="false"/>
                <w:color w:val="000000"/>
                <w:sz w:val="20"/>
              </w:rPr>
              <w:t>
Прогноз</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планируемым</w:t>
            </w:r>
            <w:r>
              <w:br/>
            </w:r>
            <w:r>
              <w:rPr>
                <w:rFonts w:ascii="Times New Roman"/>
                <w:b w:val="false"/>
                <w:i w:val="false"/>
                <w:color w:val="000000"/>
                <w:sz w:val="20"/>
              </w:rPr>
              <w:t>
</w:t>
            </w:r>
            <w:r>
              <w:rPr>
                <w:rFonts w:ascii="Times New Roman"/>
                <w:b w:val="false"/>
                <w:i w:val="false"/>
                <w:color w:val="000000"/>
                <w:sz w:val="20"/>
              </w:rPr>
              <w:t>суммам</w:t>
            </w:r>
            <w:r>
              <w:br/>
            </w:r>
            <w:r>
              <w:rPr>
                <w:rFonts w:ascii="Times New Roman"/>
                <w:b w:val="false"/>
                <w:i w:val="false"/>
                <w:color w:val="000000"/>
                <w:sz w:val="20"/>
              </w:rPr>
              <w:t>
</w:t>
            </w:r>
            <w:r>
              <w:rPr>
                <w:rFonts w:ascii="Times New Roman"/>
                <w:b w:val="false"/>
                <w:i w:val="false"/>
                <w:color w:val="000000"/>
                <w:sz w:val="20"/>
              </w:rPr>
              <w:t>охвата</w:t>
            </w:r>
            <w:r>
              <w:br/>
            </w:r>
            <w:r>
              <w:rPr>
                <w:rFonts w:ascii="Times New Roman"/>
                <w:b w:val="false"/>
                <w:i w:val="false"/>
                <w:color w:val="000000"/>
                <w:sz w:val="20"/>
              </w:rPr>
              <w:t>
</w:t>
            </w:r>
            <w:r>
              <w:rPr>
                <w:rFonts w:ascii="Times New Roman"/>
                <w:b w:val="false"/>
                <w:i w:val="false"/>
                <w:color w:val="000000"/>
                <w:sz w:val="20"/>
              </w:rPr>
              <w:t>аудиторским</w:t>
            </w:r>
            <w:r>
              <w:br/>
            </w:r>
            <w:r>
              <w:rPr>
                <w:rFonts w:ascii="Times New Roman"/>
                <w:b w:val="false"/>
                <w:i w:val="false"/>
                <w:color w:val="000000"/>
                <w:sz w:val="20"/>
              </w:rPr>
              <w:t>
мероприятием</w:t>
            </w:r>
          </w:p>
          <w:bookmarkEnd w:id="1263"/>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иод ох вата аудиторским мероприя тием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264"/>
          <w:p>
            <w:pPr>
              <w:spacing w:after="20"/>
              <w:ind w:left="20"/>
              <w:jc w:val="both"/>
            </w:pPr>
            <w:r>
              <w:rPr>
                <w:rFonts w:ascii="Times New Roman"/>
                <w:b w:val="false"/>
                <w:i w:val="false"/>
                <w:color w:val="000000"/>
                <w:sz w:val="20"/>
              </w:rPr>
              <w:t>
Сроки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аудиторскому</w:t>
            </w:r>
            <w:r>
              <w:br/>
            </w:r>
            <w:r>
              <w:rPr>
                <w:rFonts w:ascii="Times New Roman"/>
                <w:b w:val="false"/>
                <w:i w:val="false"/>
                <w:color w:val="000000"/>
                <w:sz w:val="20"/>
              </w:rPr>
              <w:t>
</w:t>
            </w:r>
            <w:r>
              <w:rPr>
                <w:rFonts w:ascii="Times New Roman"/>
                <w:b w:val="false"/>
                <w:i w:val="false"/>
                <w:color w:val="000000"/>
                <w:sz w:val="20"/>
              </w:rPr>
              <w:t>мероприятию</w:t>
            </w:r>
            <w:r>
              <w:br/>
            </w:r>
            <w:r>
              <w:rPr>
                <w:rFonts w:ascii="Times New Roman"/>
                <w:b w:val="false"/>
                <w:i w:val="false"/>
                <w:color w:val="000000"/>
                <w:sz w:val="20"/>
              </w:rPr>
              <w:t>
</w:t>
            </w:r>
            <w:r>
              <w:rPr>
                <w:rFonts w:ascii="Times New Roman"/>
                <w:b w:val="false"/>
                <w:i w:val="false"/>
                <w:color w:val="000000"/>
                <w:sz w:val="20"/>
              </w:rPr>
              <w:t>(указываются</w:t>
            </w:r>
            <w:r>
              <w:br/>
            </w:r>
            <w:r>
              <w:rPr>
                <w:rFonts w:ascii="Times New Roman"/>
                <w:b w:val="false"/>
                <w:i w:val="false"/>
                <w:color w:val="000000"/>
                <w:sz w:val="20"/>
              </w:rPr>
              <w:t>
</w:t>
            </w:r>
            <w:r>
              <w:rPr>
                <w:rFonts w:ascii="Times New Roman"/>
                <w:b w:val="false"/>
                <w:i w:val="false"/>
                <w:color w:val="000000"/>
                <w:sz w:val="20"/>
              </w:rPr>
              <w:t>в разбивке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кварталам)</w:t>
            </w:r>
          </w:p>
          <w:bookmarkEnd w:id="126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265"/>
          <w:p>
            <w:pPr>
              <w:spacing w:after="20"/>
              <w:ind w:left="20"/>
              <w:jc w:val="both"/>
            </w:pPr>
            <w:r>
              <w:rPr>
                <w:rFonts w:ascii="Times New Roman"/>
                <w:b w:val="false"/>
                <w:i w:val="false"/>
                <w:color w:val="000000"/>
                <w:sz w:val="20"/>
              </w:rPr>
              <w:t>
Потребно</w:t>
            </w:r>
            <w:r>
              <w:br/>
            </w:r>
            <w:r>
              <w:rPr>
                <w:rFonts w:ascii="Times New Roman"/>
                <w:b w:val="false"/>
                <w:i w:val="false"/>
                <w:color w:val="000000"/>
                <w:sz w:val="20"/>
              </w:rPr>
              <w:t>
</w:t>
            </w:r>
            <w:r>
              <w:rPr>
                <w:rFonts w:ascii="Times New Roman"/>
                <w:b w:val="false"/>
                <w:i w:val="false"/>
                <w:color w:val="000000"/>
                <w:sz w:val="20"/>
              </w:rPr>
              <w:t>сть в привлечении ассис тентов гос. аудитора,</w:t>
            </w:r>
            <w:r>
              <w:br/>
            </w:r>
            <w:r>
              <w:rPr>
                <w:rFonts w:ascii="Times New Roman"/>
                <w:b w:val="false"/>
                <w:i w:val="false"/>
                <w:color w:val="000000"/>
                <w:sz w:val="20"/>
              </w:rPr>
              <w:t>
</w:t>
            </w:r>
            <w:r>
              <w:rPr>
                <w:rFonts w:ascii="Times New Roman"/>
                <w:b w:val="false"/>
                <w:i w:val="false"/>
                <w:color w:val="000000"/>
                <w:sz w:val="20"/>
              </w:rPr>
              <w:t>экспертов</w:t>
            </w:r>
            <w:r>
              <w:br/>
            </w:r>
            <w:r>
              <w:rPr>
                <w:rFonts w:ascii="Times New Roman"/>
                <w:b w:val="false"/>
                <w:i w:val="false"/>
                <w:color w:val="000000"/>
                <w:sz w:val="20"/>
              </w:rPr>
              <w:t>
</w:t>
            </w:r>
            <w:r>
              <w:rPr>
                <w:rFonts w:ascii="Times New Roman"/>
                <w:b w:val="false"/>
                <w:i w:val="false"/>
                <w:color w:val="000000"/>
                <w:sz w:val="20"/>
              </w:rPr>
              <w:t>(гос. аудиторов в ходе про ведения аудиторско</w:t>
            </w:r>
            <w:r>
              <w:br/>
            </w:r>
            <w:r>
              <w:rPr>
                <w:rFonts w:ascii="Times New Roman"/>
                <w:b w:val="false"/>
                <w:i w:val="false"/>
                <w:color w:val="000000"/>
                <w:sz w:val="20"/>
              </w:rPr>
              <w:t>
</w:t>
            </w:r>
            <w:r>
              <w:rPr>
                <w:rFonts w:ascii="Times New Roman"/>
                <w:b w:val="false"/>
                <w:i w:val="false"/>
                <w:color w:val="000000"/>
                <w:sz w:val="20"/>
              </w:rPr>
              <w:t>го мероприя</w:t>
            </w:r>
            <w:r>
              <w:br/>
            </w:r>
            <w:r>
              <w:rPr>
                <w:rFonts w:ascii="Times New Roman"/>
                <w:b w:val="false"/>
                <w:i w:val="false"/>
                <w:color w:val="000000"/>
                <w:sz w:val="20"/>
              </w:rPr>
              <w:t>
тия)</w:t>
            </w:r>
          </w:p>
          <w:bookmarkEnd w:id="1265"/>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 ды ду-щи й год</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год</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 нируе-мый год</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дгото ви</w:t>
            </w:r>
            <w:r>
              <w:br/>
            </w:r>
            <w:r>
              <w:rPr>
                <w:rFonts w:ascii="Times New Roman"/>
                <w:b w:val="false"/>
                <w:i w:val="false"/>
                <w:color w:val="000000"/>
                <w:sz w:val="20"/>
              </w:rPr>
              <w:t>
те льны й</w:t>
            </w:r>
            <w:r>
              <w:br/>
            </w:r>
            <w:r>
              <w:rPr>
                <w:rFonts w:ascii="Times New Roman"/>
                <w:b w:val="false"/>
                <w:i w:val="false"/>
                <w:color w:val="000000"/>
                <w:sz w:val="20"/>
              </w:rPr>
              <w:t>
эт ап</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 вно й</w:t>
            </w:r>
            <w:r>
              <w:br/>
            </w:r>
            <w:r>
              <w:rPr>
                <w:rFonts w:ascii="Times New Roman"/>
                <w:b w:val="false"/>
                <w:i w:val="false"/>
                <w:color w:val="000000"/>
                <w:sz w:val="20"/>
              </w:rPr>
              <w:t>
эт ап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 лючите льны й</w:t>
            </w:r>
            <w:r>
              <w:br/>
            </w:r>
            <w:r>
              <w:rPr>
                <w:rFonts w:ascii="Times New Roman"/>
                <w:b w:val="false"/>
                <w:i w:val="false"/>
                <w:color w:val="000000"/>
                <w:sz w:val="20"/>
              </w:rPr>
              <w:t>
эт ап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266"/>
          <w:p>
            <w:pPr>
              <w:spacing w:after="20"/>
              <w:ind w:left="20"/>
              <w:jc w:val="both"/>
            </w:pPr>
            <w:r>
              <w:rPr>
                <w:rFonts w:ascii="Times New Roman"/>
                <w:b w:val="false"/>
                <w:i w:val="false"/>
                <w:color w:val="000000"/>
                <w:sz w:val="20"/>
              </w:rPr>
              <w:t>
1</w:t>
            </w:r>
          </w:p>
          <w:bookmarkEnd w:id="1266"/>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Инициатор заявки: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(ФИО (при его наличии) члена Ревизионной комиссии, Руководителя структурного</w:t>
            </w:r>
            <w:r>
              <w:br/>
            </w:r>
            <w:r>
              <w:rPr>
                <w:rFonts w:ascii="Times New Roman"/>
                <w:b w:val="false"/>
                <w:i w:val="false"/>
                <w:color w:val="000000"/>
                <w:sz w:val="20"/>
              </w:rPr>
              <w:t xml:space="preserve"> подразделения, ответственного за проведение государственного аудита)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(Дата)</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267"/>
          <w:p>
            <w:pPr>
              <w:spacing w:after="20"/>
              <w:ind w:left="20"/>
              <w:jc w:val="both"/>
            </w:pPr>
            <w:r>
              <w:rPr>
                <w:rFonts w:ascii="Times New Roman"/>
                <w:b w:val="false"/>
                <w:i w:val="false"/>
                <w:color w:val="000000"/>
                <w:sz w:val="20"/>
              </w:rPr>
              <w:t>
Обоснование:</w:t>
            </w:r>
          </w:p>
          <w:bookmarkEnd w:id="1267"/>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268"/>
          <w:p>
            <w:pPr>
              <w:spacing w:after="20"/>
              <w:ind w:left="20"/>
              <w:jc w:val="both"/>
            </w:pPr>
            <w:r>
              <w:rPr>
                <w:rFonts w:ascii="Times New Roman"/>
                <w:b w:val="false"/>
                <w:i w:val="false"/>
                <w:color w:val="000000"/>
                <w:sz w:val="20"/>
              </w:rPr>
              <w:t>
Сведения о предыдущем аудиторском мероприятии (проверке) по данному направлению:</w:t>
            </w:r>
            <w:r>
              <w:br/>
            </w:r>
            <w:r>
              <w:rPr>
                <w:rFonts w:ascii="Times New Roman"/>
                <w:b w:val="false"/>
                <w:i w:val="false"/>
                <w:color w:val="000000"/>
                <w:sz w:val="20"/>
              </w:rPr>
              <w:t>
________________________________________________________________________________________</w:t>
            </w:r>
          </w:p>
          <w:bookmarkEnd w:id="126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ff0000"/>
          <w:sz w:val="28"/>
        </w:rPr>
        <w:t xml:space="preserve">
      Сноска. Приложение 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7" w:id="1269"/>
    <w:p>
      <w:pPr>
        <w:spacing w:after="0"/>
        <w:ind w:left="0"/>
        <w:jc w:val="left"/>
      </w:pPr>
      <w:r>
        <w:rPr>
          <w:rFonts w:ascii="Times New Roman"/>
          <w:b/>
          <w:i w:val="false"/>
          <w:color w:val="000000"/>
        </w:rPr>
        <w:t xml:space="preserve"> Перечень объектов государственного аудита на ________год </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054"/>
        <w:gridCol w:w="522"/>
        <w:gridCol w:w="522"/>
        <w:gridCol w:w="523"/>
        <w:gridCol w:w="523"/>
        <w:gridCol w:w="523"/>
        <w:gridCol w:w="523"/>
        <w:gridCol w:w="1391"/>
        <w:gridCol w:w="1391"/>
        <w:gridCol w:w="1682"/>
        <w:gridCol w:w="811"/>
        <w:gridCol w:w="2024"/>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270"/>
          <w:p>
            <w:pPr>
              <w:spacing w:after="20"/>
              <w:ind w:left="20"/>
              <w:jc w:val="both"/>
            </w:pPr>
            <w:r>
              <w:rPr>
                <w:rFonts w:ascii="Times New Roman"/>
                <w:b w:val="false"/>
                <w:i w:val="false"/>
                <w:color w:val="000000"/>
                <w:sz w:val="20"/>
              </w:rPr>
              <w:t>
№ п/п</w:t>
            </w:r>
          </w:p>
          <w:bookmarkEnd w:id="1270"/>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государственного аудита</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w:t>
            </w:r>
            <w:r>
              <w:br/>
            </w:r>
            <w:r>
              <w:rPr>
                <w:rFonts w:ascii="Times New Roman"/>
                <w:b w:val="false"/>
                <w:i w:val="false"/>
                <w:color w:val="000000"/>
                <w:sz w:val="20"/>
              </w:rPr>
              <w:t>
вание аудитор</w:t>
            </w:r>
            <w:r>
              <w:br/>
            </w:r>
            <w:r>
              <w:rPr>
                <w:rFonts w:ascii="Times New Roman"/>
                <w:b w:val="false"/>
                <w:i w:val="false"/>
                <w:color w:val="000000"/>
                <w:sz w:val="20"/>
              </w:rPr>
              <w:t>
ского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w:t>
            </w:r>
            <w:r>
              <w:br/>
            </w:r>
            <w:r>
              <w:rPr>
                <w:rFonts w:ascii="Times New Roman"/>
                <w:b w:val="false"/>
                <w:i w:val="false"/>
                <w:color w:val="000000"/>
                <w:sz w:val="20"/>
              </w:rPr>
              <w:t>
(указываются в разбивке по кварталам)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гос. аудитом бюджетных средств и активов в разрезе по годам (млн. тенге)</w:t>
            </w:r>
            <w:r>
              <w:br/>
            </w:r>
            <w:r>
              <w:rPr>
                <w:rFonts w:ascii="Times New Roman"/>
                <w:b w:val="false"/>
                <w:i w:val="false"/>
                <w:color w:val="000000"/>
                <w:sz w:val="20"/>
              </w:rPr>
              <w:t>
(не подлежит корректировке в случае изменений)</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привлечению ассистента (ов) гос.аудитора(ов),</w:t>
            </w:r>
            <w:r>
              <w:br/>
            </w:r>
            <w:r>
              <w:rPr>
                <w:rFonts w:ascii="Times New Roman"/>
                <w:b w:val="false"/>
                <w:i w:val="false"/>
                <w:color w:val="000000"/>
                <w:sz w:val="20"/>
              </w:rPr>
              <w:t>
Уполномо</w:t>
            </w:r>
            <w:r>
              <w:br/>
            </w:r>
            <w:r>
              <w:rPr>
                <w:rFonts w:ascii="Times New Roman"/>
                <w:b w:val="false"/>
                <w:i w:val="false"/>
                <w:color w:val="000000"/>
                <w:sz w:val="20"/>
              </w:rPr>
              <w:t>
ченного органа, экспертов и негосударствен</w:t>
            </w:r>
            <w:r>
              <w:br/>
            </w:r>
            <w:r>
              <w:rPr>
                <w:rFonts w:ascii="Times New Roman"/>
                <w:b w:val="false"/>
                <w:i w:val="false"/>
                <w:color w:val="000000"/>
                <w:sz w:val="20"/>
              </w:rPr>
              <w:t>
ных аудиторов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w:t>
            </w:r>
            <w:r>
              <w:br/>
            </w:r>
            <w:r>
              <w:rPr>
                <w:rFonts w:ascii="Times New Roman"/>
                <w:b w:val="false"/>
                <w:i w:val="false"/>
                <w:color w:val="000000"/>
                <w:sz w:val="20"/>
              </w:rPr>
              <w:t>
льный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r>
              <w:br/>
            </w:r>
            <w:r>
              <w:rPr>
                <w:rFonts w:ascii="Times New Roman"/>
                <w:b w:val="false"/>
                <w:i w:val="false"/>
                <w:color w:val="000000"/>
                <w:sz w:val="20"/>
              </w:rPr>
              <w:t>
год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271"/>
          <w:p>
            <w:pPr>
              <w:spacing w:after="20"/>
              <w:ind w:left="20"/>
              <w:jc w:val="both"/>
            </w:pPr>
            <w:r>
              <w:rPr>
                <w:rFonts w:ascii="Times New Roman"/>
                <w:b w:val="false"/>
                <w:i w:val="false"/>
                <w:color w:val="000000"/>
                <w:sz w:val="20"/>
              </w:rPr>
              <w:t>
1</w:t>
            </w:r>
          </w:p>
          <w:bookmarkEnd w:id="1271"/>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272"/>
          <w:p>
            <w:pPr>
              <w:spacing w:after="20"/>
              <w:ind w:left="20"/>
              <w:jc w:val="both"/>
            </w:pPr>
            <w:r>
              <w:rPr>
                <w:rFonts w:ascii="Times New Roman"/>
                <w:b w:val="false"/>
                <w:i w:val="false"/>
                <w:color w:val="000000"/>
                <w:sz w:val="20"/>
              </w:rPr>
              <w:t>
1.</w:t>
            </w:r>
          </w:p>
          <w:bookmarkEnd w:id="1272"/>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273"/>
          <w:p>
            <w:pPr>
              <w:spacing w:after="20"/>
              <w:ind w:left="20"/>
              <w:jc w:val="both"/>
            </w:pPr>
            <w:r>
              <w:rPr>
                <w:rFonts w:ascii="Times New Roman"/>
                <w:b w:val="false"/>
                <w:i w:val="false"/>
                <w:color w:val="000000"/>
                <w:sz w:val="20"/>
              </w:rPr>
              <w:t>
2.</w:t>
            </w:r>
          </w:p>
          <w:bookmarkEnd w:id="1273"/>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274"/>
          <w:p>
            <w:pPr>
              <w:spacing w:after="20"/>
              <w:ind w:left="20"/>
              <w:jc w:val="both"/>
            </w:pPr>
            <w:r>
              <w:rPr>
                <w:rFonts w:ascii="Times New Roman"/>
                <w:b w:val="false"/>
                <w:i w:val="false"/>
                <w:color w:val="000000"/>
                <w:sz w:val="20"/>
              </w:rPr>
              <w:t>
…</w:t>
            </w:r>
          </w:p>
          <w:bookmarkEnd w:id="1274"/>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Ревизионной комиссии</w:t>
            </w:r>
            <w:r>
              <w:br/>
            </w:r>
            <w:r>
              <w:rPr>
                <w:rFonts w:ascii="Times New Roman"/>
                <w:b w:val="false"/>
                <w:i w:val="false"/>
                <w:color w:val="000000"/>
                <w:sz w:val="20"/>
              </w:rPr>
              <w:t>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 201__ года</w:t>
            </w:r>
          </w:p>
        </w:tc>
      </w:tr>
    </w:tbl>
    <w:bookmarkStart w:name="z1098" w:id="1275"/>
    <w:p>
      <w:pPr>
        <w:spacing w:after="0"/>
        <w:ind w:left="0"/>
        <w:jc w:val="left"/>
      </w:pPr>
      <w:r>
        <w:rPr>
          <w:rFonts w:ascii="Times New Roman"/>
          <w:b/>
          <w:i w:val="false"/>
          <w:color w:val="000000"/>
        </w:rPr>
        <w:t xml:space="preserve"> Детализированный перечень объектов государственного аудита на _________год </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167"/>
        <w:gridCol w:w="578"/>
        <w:gridCol w:w="578"/>
        <w:gridCol w:w="578"/>
        <w:gridCol w:w="1383"/>
        <w:gridCol w:w="579"/>
        <w:gridCol w:w="579"/>
        <w:gridCol w:w="759"/>
        <w:gridCol w:w="1701"/>
        <w:gridCol w:w="899"/>
        <w:gridCol w:w="1701"/>
        <w:gridCol w:w="900"/>
      </w:tblGrid>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27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276"/>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государственного аудита</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277"/>
          <w:p>
            <w:pPr>
              <w:spacing w:after="20"/>
              <w:ind w:left="20"/>
              <w:jc w:val="both"/>
            </w:pPr>
            <w:r>
              <w:rPr>
                <w:rFonts w:ascii="Times New Roman"/>
                <w:b w:val="false"/>
                <w:i w:val="false"/>
                <w:color w:val="000000"/>
                <w:sz w:val="20"/>
              </w:rPr>
              <w:t>
Краткое</w:t>
            </w:r>
            <w:r>
              <w:br/>
            </w:r>
            <w:r>
              <w:rPr>
                <w:rFonts w:ascii="Times New Roman"/>
                <w:b w:val="false"/>
                <w:i w:val="false"/>
                <w:color w:val="000000"/>
                <w:sz w:val="20"/>
              </w:rPr>
              <w:t>
наименование аудиторского мероприятия</w:t>
            </w:r>
          </w:p>
          <w:bookmarkEnd w:id="1277"/>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период охвата государственным аудитом объектов государственного аудита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суммам охвата государственным аудитом бюджетных средств, активов (млн. тенге) (не подлежит корректировке в случае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278"/>
          <w:p>
            <w:pPr>
              <w:spacing w:after="20"/>
              <w:ind w:left="20"/>
              <w:jc w:val="both"/>
            </w:pPr>
            <w:r>
              <w:rPr>
                <w:rFonts w:ascii="Times New Roman"/>
                <w:b w:val="false"/>
                <w:i w:val="false"/>
                <w:color w:val="000000"/>
                <w:sz w:val="20"/>
              </w:rPr>
              <w:t>
Код админист</w:t>
            </w:r>
            <w:r>
              <w:br/>
            </w:r>
            <w:r>
              <w:rPr>
                <w:rFonts w:ascii="Times New Roman"/>
                <w:b w:val="false"/>
                <w:i w:val="false"/>
                <w:color w:val="000000"/>
                <w:sz w:val="20"/>
              </w:rPr>
              <w:t>
ратора бюджетной программы</w:t>
            </w:r>
          </w:p>
          <w:bookmarkEnd w:id="1278"/>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279"/>
          <w:p>
            <w:pPr>
              <w:spacing w:after="20"/>
              <w:ind w:left="20"/>
              <w:jc w:val="both"/>
            </w:pPr>
            <w:r>
              <w:rPr>
                <w:rFonts w:ascii="Times New Roman"/>
                <w:b w:val="false"/>
                <w:i w:val="false"/>
                <w:color w:val="000000"/>
                <w:sz w:val="20"/>
              </w:rPr>
              <w:t>
Номер бюджет</w:t>
            </w:r>
            <w:r>
              <w:br/>
            </w:r>
            <w:r>
              <w:rPr>
                <w:rFonts w:ascii="Times New Roman"/>
                <w:b w:val="false"/>
                <w:i w:val="false"/>
                <w:color w:val="000000"/>
                <w:sz w:val="20"/>
              </w:rPr>
              <w:t>
</w:t>
            </w:r>
            <w:r>
              <w:rPr>
                <w:rFonts w:ascii="Times New Roman"/>
                <w:b w:val="false"/>
                <w:i w:val="false"/>
                <w:color w:val="000000"/>
                <w:sz w:val="20"/>
              </w:rPr>
              <w:t>ной програм</w:t>
            </w:r>
            <w:r>
              <w:br/>
            </w:r>
            <w:r>
              <w:rPr>
                <w:rFonts w:ascii="Times New Roman"/>
                <w:b w:val="false"/>
                <w:i w:val="false"/>
                <w:color w:val="000000"/>
                <w:sz w:val="20"/>
              </w:rPr>
              <w:t>
мы</w:t>
            </w:r>
          </w:p>
          <w:bookmarkEnd w:id="1279"/>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программы/активы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280"/>
          <w:p>
            <w:pPr>
              <w:spacing w:after="20"/>
              <w:ind w:left="20"/>
              <w:jc w:val="both"/>
            </w:pPr>
            <w:r>
              <w:rPr>
                <w:rFonts w:ascii="Times New Roman"/>
                <w:b w:val="false"/>
                <w:i w:val="false"/>
                <w:color w:val="000000"/>
                <w:sz w:val="20"/>
              </w:rPr>
              <w:t>
1</w:t>
            </w:r>
          </w:p>
          <w:bookmarkEnd w:id="1280"/>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281"/>
          <w:p>
            <w:pPr>
              <w:spacing w:after="20"/>
              <w:ind w:left="20"/>
              <w:jc w:val="both"/>
            </w:pPr>
            <w:r>
              <w:rPr>
                <w:rFonts w:ascii="Times New Roman"/>
                <w:b w:val="false"/>
                <w:i w:val="false"/>
                <w:color w:val="000000"/>
                <w:sz w:val="20"/>
              </w:rPr>
              <w:t>
1</w:t>
            </w:r>
          </w:p>
          <w:bookmarkEnd w:id="1281"/>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282"/>
          <w:p>
            <w:pPr>
              <w:spacing w:after="20"/>
              <w:ind w:left="20"/>
              <w:jc w:val="both"/>
            </w:pPr>
            <w:r>
              <w:rPr>
                <w:rFonts w:ascii="Times New Roman"/>
                <w:b w:val="false"/>
                <w:i w:val="false"/>
                <w:color w:val="000000"/>
                <w:sz w:val="20"/>
              </w:rPr>
              <w:t>
2</w:t>
            </w:r>
          </w:p>
          <w:bookmarkEnd w:id="1282"/>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283"/>
          <w:p>
            <w:pPr>
              <w:spacing w:after="20"/>
              <w:ind w:left="20"/>
              <w:jc w:val="both"/>
            </w:pPr>
            <w:r>
              <w:rPr>
                <w:rFonts w:ascii="Times New Roman"/>
                <w:b w:val="false"/>
                <w:i w:val="false"/>
                <w:color w:val="000000"/>
                <w:sz w:val="20"/>
              </w:rPr>
              <w:t>
3</w:t>
            </w:r>
          </w:p>
          <w:bookmarkEnd w:id="1283"/>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284"/>
          <w:p>
            <w:pPr>
              <w:spacing w:after="20"/>
              <w:ind w:left="20"/>
              <w:jc w:val="both"/>
            </w:pPr>
            <w:r>
              <w:rPr>
                <w:rFonts w:ascii="Times New Roman"/>
                <w:b w:val="false"/>
                <w:i w:val="false"/>
                <w:color w:val="000000"/>
                <w:sz w:val="20"/>
              </w:rPr>
              <w:t>
…</w:t>
            </w:r>
          </w:p>
          <w:bookmarkEnd w:id="1284"/>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ПОРУЧЕНИЕ</w:t>
      </w:r>
    </w:p>
    <w:p>
      <w:pPr>
        <w:spacing w:after="0"/>
        <w:ind w:left="0"/>
        <w:jc w:val="both"/>
      </w:pPr>
      <w:r>
        <w:rPr>
          <w:rFonts w:ascii="Times New Roman"/>
          <w:b w:val="false"/>
          <w:i w:val="false"/>
          <w:color w:val="000000"/>
          <w:sz w:val="28"/>
        </w:rPr>
        <w:t>
      на предварительное изучение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исключен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6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органа или организации</w:t>
            </w:r>
            <w:r>
              <w:br/>
            </w:r>
          </w:p>
        </w:tc>
      </w:tr>
    </w:tbl>
    <w:bookmarkStart w:name="z1113" w:id="1285"/>
    <w:p>
      <w:pPr>
        <w:spacing w:after="0"/>
        <w:ind w:left="0"/>
        <w:jc w:val="left"/>
      </w:pPr>
      <w:r>
        <w:rPr>
          <w:rFonts w:ascii="Times New Roman"/>
          <w:b/>
          <w:i w:val="false"/>
          <w:color w:val="000000"/>
        </w:rPr>
        <w:t xml:space="preserve"> Уведомление о проведении предварительного изучения</w:t>
      </w:r>
      <w:r>
        <w:br/>
      </w:r>
      <w:r>
        <w:rPr>
          <w:rFonts w:ascii="Times New Roman"/>
          <w:b/>
          <w:i w:val="false"/>
          <w:color w:val="000000"/>
        </w:rPr>
        <w:t>(аудиторского мероприятия, проверки)</w:t>
      </w:r>
    </w:p>
    <w:bookmarkEnd w:id="1285"/>
    <w:bookmarkStart w:name="z1114" w:id="1286"/>
    <w:p>
      <w:pPr>
        <w:spacing w:after="0"/>
        <w:ind w:left="0"/>
        <w:jc w:val="both"/>
      </w:pPr>
      <w:r>
        <w:rPr>
          <w:rFonts w:ascii="Times New Roman"/>
          <w:b w:val="false"/>
          <w:i w:val="false"/>
          <w:color w:val="000000"/>
          <w:sz w:val="28"/>
        </w:rPr>
        <w:t>
      В соответствии с перечнем объектов государственного аудита Ревизионной комиссии</w:t>
      </w:r>
      <w:r>
        <w:br/>
      </w:r>
      <w:r>
        <w:rPr>
          <w:rFonts w:ascii="Times New Roman"/>
          <w:b w:val="false"/>
          <w:i w:val="false"/>
          <w:color w:val="000000"/>
          <w:sz w:val="28"/>
        </w:rPr>
        <w:t>по ____ на________________ год с ______________ по</w:t>
      </w:r>
      <w:r>
        <w:br/>
      </w:r>
      <w:r>
        <w:rPr>
          <w:rFonts w:ascii="Times New Roman"/>
          <w:b w:val="false"/>
          <w:i w:val="false"/>
          <w:color w:val="000000"/>
          <w:sz w:val="28"/>
        </w:rPr>
        <w:t>__________________________________ проводится предварительное изучение</w:t>
      </w:r>
      <w:r>
        <w:br/>
      </w:r>
      <w:r>
        <w:rPr>
          <w:rFonts w:ascii="Times New Roman"/>
          <w:b w:val="false"/>
          <w:i w:val="false"/>
          <w:color w:val="000000"/>
          <w:sz w:val="28"/>
        </w:rPr>
        <w:t xml:space="preserve"> (аудиторское</w:t>
      </w:r>
      <w:r>
        <w:br/>
      </w:r>
      <w:r>
        <w:rPr>
          <w:rFonts w:ascii="Times New Roman"/>
          <w:b w:val="false"/>
          <w:i w:val="false"/>
          <w:color w:val="000000"/>
          <w:sz w:val="28"/>
        </w:rPr>
        <w:t xml:space="preserve">       (указать продолжительность)</w:t>
      </w:r>
      <w:r>
        <w:br/>
      </w:r>
      <w:r>
        <w:rPr>
          <w:rFonts w:ascii="Times New Roman"/>
          <w:b w:val="false"/>
          <w:i w:val="false"/>
          <w:color w:val="000000"/>
          <w:sz w:val="28"/>
        </w:rPr>
        <w:t xml:space="preserve">       мероприятие, проверка) _____________________________________.</w:t>
      </w:r>
      <w:r>
        <w:br/>
      </w:r>
      <w:r>
        <w:rPr>
          <w:rFonts w:ascii="Times New Roman"/>
          <w:b w:val="false"/>
          <w:i w:val="false"/>
          <w:color w:val="000000"/>
          <w:sz w:val="28"/>
        </w:rPr>
        <w:t xml:space="preserve">                                     (указать цель)</w:t>
      </w:r>
    </w:p>
    <w:bookmarkEnd w:id="1286"/>
    <w:p>
      <w:pPr>
        <w:spacing w:after="0"/>
        <w:ind w:left="0"/>
        <w:jc w:val="both"/>
      </w:pPr>
      <w:r>
        <w:rPr>
          <w:rFonts w:ascii="Times New Roman"/>
          <w:b w:val="false"/>
          <w:i w:val="false"/>
          <w:color w:val="000000"/>
          <w:sz w:val="28"/>
        </w:rPr>
        <w:t>
      Просим Вас:</w:t>
      </w:r>
      <w:r>
        <w:br/>
      </w:r>
      <w:r>
        <w:rPr>
          <w:rFonts w:ascii="Times New Roman"/>
          <w:b w:val="false"/>
          <w:i w:val="false"/>
          <w:color w:val="000000"/>
          <w:sz w:val="28"/>
        </w:rPr>
        <w:t xml:space="preserve">       1) оказать содействие в проведении предварительного изучении (аудиторского</w:t>
      </w:r>
      <w:r>
        <w:br/>
      </w:r>
      <w:r>
        <w:rPr>
          <w:rFonts w:ascii="Times New Roman"/>
          <w:b w:val="false"/>
          <w:i w:val="false"/>
          <w:color w:val="000000"/>
          <w:sz w:val="28"/>
        </w:rPr>
        <w:t>мероприятия, проверки) и определении ответственных должностных лиц;</w:t>
      </w:r>
      <w:r>
        <w:br/>
      </w:r>
      <w:r>
        <w:rPr>
          <w:rFonts w:ascii="Times New Roman"/>
          <w:b w:val="false"/>
          <w:i w:val="false"/>
          <w:color w:val="000000"/>
          <w:sz w:val="28"/>
        </w:rPr>
        <w:t xml:space="preserve">       2) не препятствовать его проведению и обеспечить всей запрашиваемой</w:t>
      </w:r>
      <w:r>
        <w:br/>
      </w:r>
      <w:r>
        <w:rPr>
          <w:rFonts w:ascii="Times New Roman"/>
          <w:b w:val="false"/>
          <w:i w:val="false"/>
          <w:color w:val="000000"/>
          <w:sz w:val="28"/>
        </w:rPr>
        <w:t>информацией;</w:t>
      </w:r>
      <w:r>
        <w:br/>
      </w:r>
      <w:r>
        <w:rPr>
          <w:rFonts w:ascii="Times New Roman"/>
          <w:b w:val="false"/>
          <w:i w:val="false"/>
          <w:color w:val="000000"/>
          <w:sz w:val="28"/>
        </w:rPr>
        <w:t xml:space="preserve">       3) создать необходимые условия, осуществить подготовительные работы,</w:t>
      </w:r>
      <w:r>
        <w:br/>
      </w:r>
      <w:r>
        <w:rPr>
          <w:rFonts w:ascii="Times New Roman"/>
          <w:b w:val="false"/>
          <w:i w:val="false"/>
          <w:color w:val="000000"/>
          <w:sz w:val="28"/>
        </w:rPr>
        <w:t>обеспечить работников рабочими местами.*</w:t>
      </w:r>
      <w:r>
        <w:br/>
      </w:r>
      <w:r>
        <w:rPr>
          <w:rFonts w:ascii="Times New Roman"/>
          <w:b w:val="false"/>
          <w:i w:val="false"/>
          <w:color w:val="000000"/>
          <w:sz w:val="28"/>
        </w:rPr>
        <w:t xml:space="preserve">       Член Ревизионной комиссии</w:t>
      </w:r>
      <w:r>
        <w:br/>
      </w:r>
      <w:r>
        <w:rPr>
          <w:rFonts w:ascii="Times New Roman"/>
          <w:b w:val="false"/>
          <w:i w:val="false"/>
          <w:color w:val="000000"/>
          <w:sz w:val="28"/>
        </w:rPr>
        <w:t xml:space="preserve">       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Уведомление о проведении предварительного изучения (аудиторского мероприятия,</w:t>
      </w:r>
      <w:r>
        <w:br/>
      </w:r>
      <w:r>
        <w:rPr>
          <w:rFonts w:ascii="Times New Roman"/>
          <w:b w:val="false"/>
          <w:i w:val="false"/>
          <w:color w:val="000000"/>
          <w:sz w:val="28"/>
        </w:rPr>
        <w:t>проверки) оформляется на официальном бланке Ревизионной комиссии.</w:t>
      </w:r>
      <w:r>
        <w:br/>
      </w:r>
      <w:r>
        <w:rPr>
          <w:rFonts w:ascii="Times New Roman"/>
          <w:b w:val="false"/>
          <w:i w:val="false"/>
          <w:color w:val="000000"/>
          <w:sz w:val="28"/>
        </w:rPr>
        <w:t xml:space="preserve">       * Подпункт 3) указывается в уведомлении при проведении аудиторского</w:t>
      </w:r>
      <w:r>
        <w:br/>
      </w:r>
      <w:r>
        <w:rPr>
          <w:rFonts w:ascii="Times New Roman"/>
          <w:b w:val="false"/>
          <w:i w:val="false"/>
          <w:color w:val="000000"/>
          <w:sz w:val="28"/>
        </w:rPr>
        <w:t>мероприятия, проверки, а также в случае предварительного изучения объектов</w:t>
      </w:r>
      <w:r>
        <w:br/>
      </w:r>
      <w:r>
        <w:rPr>
          <w:rFonts w:ascii="Times New Roman"/>
          <w:b w:val="false"/>
          <w:i w:val="false"/>
          <w:color w:val="000000"/>
          <w:sz w:val="28"/>
        </w:rPr>
        <w:t>государственного аудита по аудиторским мероприятиям, осуществляемым в соответствии с</w:t>
      </w:r>
      <w:r>
        <w:br/>
      </w:r>
      <w:r>
        <w:rPr>
          <w:rFonts w:ascii="Times New Roman"/>
          <w:b w:val="false"/>
          <w:i w:val="false"/>
          <w:color w:val="000000"/>
          <w:sz w:val="28"/>
        </w:rPr>
        <w:t>законодательством Республики Казахстан по защите государственных секретов.</w:t>
      </w:r>
      <w:r>
        <w:br/>
      </w:r>
      <w:r>
        <w:rPr>
          <w:rFonts w:ascii="Times New Roman"/>
          <w:b w:val="false"/>
          <w:i w:val="false"/>
          <w:color w:val="000000"/>
          <w:sz w:val="28"/>
        </w:rPr>
        <w:t xml:space="preserve">       К Уведомлению о проведении аудиторского мероприятия, проверки обязательно</w:t>
      </w:r>
      <w:r>
        <w:br/>
      </w:r>
      <w:r>
        <w:rPr>
          <w:rFonts w:ascii="Times New Roman"/>
          <w:b w:val="false"/>
          <w:i w:val="false"/>
          <w:color w:val="000000"/>
          <w:sz w:val="28"/>
        </w:rPr>
        <w:t>прилагается информация о телефоне доверия - уполномоченного по этике Ревизионной</w:t>
      </w:r>
      <w:r>
        <w:br/>
      </w:r>
      <w:r>
        <w:rPr>
          <w:rFonts w:ascii="Times New Roman"/>
          <w:b w:val="false"/>
          <w:i w:val="false"/>
          <w:color w:val="000000"/>
          <w:sz w:val="28"/>
        </w:rPr>
        <w:t>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ff0000"/>
          <w:sz w:val="28"/>
        </w:rPr>
        <w:t xml:space="preserve">
      Сноска. Правила дополнены приложением 6-1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1" w:id="1287"/>
    <w:p>
      <w:pPr>
        <w:spacing w:after="0"/>
        <w:ind w:left="0"/>
        <w:jc w:val="both"/>
      </w:pPr>
      <w:r>
        <w:rPr>
          <w:rFonts w:ascii="Times New Roman"/>
          <w:b w:val="false"/>
          <w:i w:val="false"/>
          <w:color w:val="000000"/>
          <w:sz w:val="28"/>
        </w:rPr>
        <w:t xml:space="preserve">
      </w:t>
      </w:r>
    </w:p>
    <w:bookmarkEnd w:id="1287"/>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2" w:id="1288"/>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(указывается логотип Ревизионной комиссии и телефон уполномоченного по этике)</w:t>
      </w:r>
      <w:r>
        <w:br/>
      </w:r>
      <w:r>
        <w:rPr>
          <w:rFonts w:ascii="Times New Roman"/>
          <w:b w:val="false"/>
          <w:i w:val="false"/>
          <w:color w:val="000000"/>
          <w:sz w:val="28"/>
        </w:rPr>
        <w:t xml:space="preserve">       Телефон доверия Ревизионной комиссии по которому Вы можете сообщить о фактах</w:t>
      </w:r>
      <w:r>
        <w:br/>
      </w:r>
      <w:r>
        <w:rPr>
          <w:rFonts w:ascii="Times New Roman"/>
          <w:b w:val="false"/>
          <w:i w:val="false"/>
          <w:color w:val="000000"/>
          <w:sz w:val="28"/>
        </w:rPr>
        <w:t>финансовых нарушений, допущенных при использовании бюджетных средств, а так же</w:t>
      </w:r>
      <w:r>
        <w:br/>
      </w:r>
      <w:r>
        <w:rPr>
          <w:rFonts w:ascii="Times New Roman"/>
          <w:b w:val="false"/>
          <w:i w:val="false"/>
          <w:color w:val="000000"/>
          <w:sz w:val="28"/>
        </w:rPr>
        <w:t>неправомерных действий со стороны работников Ревизионной комиссии и несоблюдения</w:t>
      </w:r>
      <w:r>
        <w:br/>
      </w:r>
      <w:r>
        <w:rPr>
          <w:rFonts w:ascii="Times New Roman"/>
          <w:b w:val="false"/>
          <w:i w:val="false"/>
          <w:color w:val="000000"/>
          <w:sz w:val="28"/>
        </w:rPr>
        <w:t>ими норм Этического кодекса государственных служащих Республика Казахстан.</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7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ff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689" w:id="1289"/>
    <w:p>
      <w:pPr>
        <w:spacing w:after="0"/>
        <w:ind w:left="0"/>
        <w:jc w:val="both"/>
      </w:pPr>
      <w:r>
        <w:rPr>
          <w:rFonts w:ascii="Times New Roman"/>
          <w:b w:val="false"/>
          <w:i w:val="false"/>
          <w:color w:val="000000"/>
          <w:sz w:val="28"/>
        </w:rPr>
        <w:t>
      Требование</w:t>
      </w:r>
    </w:p>
    <w:bookmarkEnd w:id="1289"/>
    <w:p>
      <w:pPr>
        <w:spacing w:after="0"/>
        <w:ind w:left="0"/>
        <w:jc w:val="both"/>
      </w:pPr>
      <w:r>
        <w:rPr>
          <w:rFonts w:ascii="Times New Roman"/>
          <w:b w:val="false"/>
          <w:i w:val="false"/>
          <w:color w:val="000000"/>
          <w:sz w:val="28"/>
        </w:rPr>
        <w:t>
         о предоставлении сведений, документации, информации и материалов</w:t>
      </w:r>
    </w:p>
    <w:p>
      <w:pPr>
        <w:spacing w:after="0"/>
        <w:ind w:left="0"/>
        <w:jc w:val="both"/>
      </w:pPr>
      <w:r>
        <w:rPr>
          <w:rFonts w:ascii="Times New Roman"/>
          <w:b w:val="false"/>
          <w:i w:val="false"/>
          <w:color w:val="000000"/>
          <w:sz w:val="28"/>
        </w:rPr>
        <w:t>
      (доказательств)</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государственного органа или организации</w:t>
      </w:r>
    </w:p>
    <w:p>
      <w:pPr>
        <w:spacing w:after="0"/>
        <w:ind w:left="0"/>
        <w:jc w:val="both"/>
      </w:pPr>
      <w:r>
        <w:rPr>
          <w:rFonts w:ascii="Times New Roman"/>
          <w:b w:val="false"/>
          <w:i w:val="false"/>
          <w:color w:val="000000"/>
          <w:sz w:val="28"/>
        </w:rPr>
        <w:t>
      В соответствии с перечнем объектов государственного аудита</w:t>
      </w:r>
    </w:p>
    <w:p>
      <w:pPr>
        <w:spacing w:after="0"/>
        <w:ind w:left="0"/>
        <w:jc w:val="both"/>
      </w:pPr>
      <w:r>
        <w:rPr>
          <w:rFonts w:ascii="Times New Roman"/>
          <w:b w:val="false"/>
          <w:i w:val="false"/>
          <w:color w:val="000000"/>
          <w:sz w:val="28"/>
        </w:rPr>
        <w:t>
      Ревизионной комиссии по ________________ на ____ год предусмотрено</w:t>
      </w:r>
    </w:p>
    <w:p>
      <w:pPr>
        <w:spacing w:after="0"/>
        <w:ind w:left="0"/>
        <w:jc w:val="both"/>
      </w:pPr>
      <w:r>
        <w:rPr>
          <w:rFonts w:ascii="Times New Roman"/>
          <w:b w:val="false"/>
          <w:i w:val="false"/>
          <w:color w:val="000000"/>
          <w:sz w:val="28"/>
        </w:rPr>
        <w:t>
      проведение аудиторского мероприятия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наименование объекта, цель аудиторского мероприятия)</w:t>
      </w:r>
    </w:p>
    <w:p>
      <w:pPr>
        <w:spacing w:after="0"/>
        <w:ind w:left="0"/>
        <w:jc w:val="both"/>
      </w:pPr>
      <w:r>
        <w:rPr>
          <w:rFonts w:ascii="Times New Roman"/>
          <w:b w:val="false"/>
          <w:i w:val="false"/>
          <w:color w:val="000000"/>
          <w:sz w:val="28"/>
        </w:rPr>
        <w:t>
      с ___________ по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продолжительность государственного аудита)</w:t>
      </w:r>
    </w:p>
    <w:p>
      <w:pPr>
        <w:spacing w:after="0"/>
        <w:ind w:left="0"/>
        <w:jc w:val="both"/>
      </w:pPr>
      <w:r>
        <w:rPr>
          <w:rFonts w:ascii="Times New Roman"/>
          <w:b w:val="false"/>
          <w:i w:val="false"/>
          <w:color w:val="000000"/>
          <w:sz w:val="28"/>
        </w:rPr>
        <w:t xml:space="preserve">
      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
      Казахстан "О государственном аудите и финансовом контроле" просим</w:t>
      </w:r>
    </w:p>
    <w:p>
      <w:pPr>
        <w:spacing w:after="0"/>
        <w:ind w:left="0"/>
        <w:jc w:val="both"/>
      </w:pPr>
      <w:r>
        <w:rPr>
          <w:rFonts w:ascii="Times New Roman"/>
          <w:b w:val="false"/>
          <w:i w:val="false"/>
          <w:color w:val="000000"/>
          <w:sz w:val="28"/>
        </w:rPr>
        <w:t>
      предоставить информацию с копиями подтверждающих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необходимые сведения и перечень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документации согласно примерному перечню вопросов)</w:t>
      </w:r>
    </w:p>
    <w:p>
      <w:pPr>
        <w:spacing w:after="0"/>
        <w:ind w:left="0"/>
        <w:jc w:val="both"/>
      </w:pPr>
      <w:r>
        <w:rPr>
          <w:rFonts w:ascii="Times New Roman"/>
          <w:b w:val="false"/>
          <w:i w:val="false"/>
          <w:color w:val="000000"/>
          <w:sz w:val="28"/>
        </w:rPr>
        <w:t>
      Запрашиваемую информацию и копии документов предоставить к</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дату предоставления документации)</w:t>
      </w:r>
    </w:p>
    <w:p>
      <w:pPr>
        <w:spacing w:after="0"/>
        <w:ind w:left="0"/>
        <w:jc w:val="both"/>
      </w:pPr>
      <w:r>
        <w:rPr>
          <w:rFonts w:ascii="Times New Roman"/>
          <w:b w:val="false"/>
          <w:i w:val="false"/>
          <w:color w:val="000000"/>
          <w:sz w:val="28"/>
        </w:rPr>
        <w:t>
      на бумажных носителях или по электронной почте.</w:t>
      </w:r>
    </w:p>
    <w:p>
      <w:pPr>
        <w:spacing w:after="0"/>
        <w:ind w:left="0"/>
        <w:jc w:val="both"/>
      </w:pPr>
      <w:r>
        <w:rPr>
          <w:rFonts w:ascii="Times New Roman"/>
          <w:b w:val="false"/>
          <w:i w:val="false"/>
          <w:color w:val="000000"/>
          <w:sz w:val="28"/>
        </w:rPr>
        <w:t>
      Член Ревизионной комиссии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(инициалы, фамилия)</w:t>
      </w:r>
    </w:p>
    <w:p>
      <w:pPr>
        <w:spacing w:after="0"/>
        <w:ind w:left="0"/>
        <w:jc w:val="both"/>
      </w:pPr>
      <w:r>
        <w:rPr>
          <w:rFonts w:ascii="Times New Roman"/>
          <w:b w:val="false"/>
          <w:i w:val="false"/>
          <w:color w:val="000000"/>
          <w:sz w:val="28"/>
        </w:rPr>
        <w:t>
      Фамилия, инициалы исполнителя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телефон</w:t>
      </w:r>
      <w:r>
        <w:rPr>
          <w:rFonts w:ascii="Times New Roman"/>
          <w:b w:val="false"/>
          <w:i/>
          <w:color w:val="000000"/>
          <w:sz w:val="28"/>
        </w:rPr>
        <w:t>, адрес электронной почты)</w:t>
      </w:r>
    </w:p>
    <w:p>
      <w:pPr>
        <w:spacing w:after="0"/>
        <w:ind w:left="0"/>
        <w:jc w:val="both"/>
      </w:pPr>
      <w:r>
        <w:rPr>
          <w:rFonts w:ascii="Times New Roman"/>
          <w:b w:val="false"/>
          <w:i w:val="false"/>
          <w:color w:val="000000"/>
          <w:sz w:val="28"/>
        </w:rPr>
        <w:t>
      Примечание: Требование о предоставлении сведений, документации,</w:t>
      </w:r>
    </w:p>
    <w:p>
      <w:pPr>
        <w:spacing w:after="0"/>
        <w:ind w:left="0"/>
        <w:jc w:val="both"/>
      </w:pPr>
      <w:r>
        <w:rPr>
          <w:rFonts w:ascii="Times New Roman"/>
          <w:b w:val="false"/>
          <w:i w:val="false"/>
          <w:color w:val="000000"/>
          <w:sz w:val="28"/>
        </w:rPr>
        <w:t>
      информации и материалов (доказательств) оформляется на официальном</w:t>
      </w:r>
    </w:p>
    <w:p>
      <w:pPr>
        <w:spacing w:after="0"/>
        <w:ind w:left="0"/>
        <w:jc w:val="both"/>
      </w:pPr>
      <w:r>
        <w:rPr>
          <w:rFonts w:ascii="Times New Roman"/>
          <w:b w:val="false"/>
          <w:i w:val="false"/>
          <w:color w:val="000000"/>
          <w:sz w:val="28"/>
        </w:rPr>
        <w:t>
      бланке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ff0000"/>
          <w:sz w:val="28"/>
        </w:rPr>
        <w:t xml:space="preserve">
      Сноска. Приложение 8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23" w:id="1290"/>
    <w:p>
      <w:pPr>
        <w:spacing w:after="0"/>
        <w:ind w:left="0"/>
        <w:jc w:val="left"/>
      </w:pPr>
      <w:r>
        <w:rPr>
          <w:rFonts w:ascii="Times New Roman"/>
          <w:b/>
          <w:i w:val="false"/>
          <w:color w:val="000000"/>
        </w:rPr>
        <w:t xml:space="preserve"> Примерный перечень вопросов, изучаемых в ходе предварительного изучения деятельности объекта государственного аудита *</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0040"/>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291"/>
          <w:p>
            <w:pPr>
              <w:spacing w:after="20"/>
              <w:ind w:left="20"/>
              <w:jc w:val="both"/>
            </w:pPr>
            <w:r>
              <w:rPr>
                <w:rFonts w:ascii="Times New Roman"/>
                <w:b w:val="false"/>
                <w:i w:val="false"/>
                <w:color w:val="000000"/>
                <w:sz w:val="20"/>
              </w:rPr>
              <w:t>
Вопросы</w:t>
            </w:r>
          </w:p>
          <w:bookmarkEnd w:id="1291"/>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292"/>
          <w:p>
            <w:pPr>
              <w:spacing w:after="20"/>
              <w:ind w:left="20"/>
              <w:jc w:val="both"/>
            </w:pPr>
            <w:r>
              <w:rPr>
                <w:rFonts w:ascii="Times New Roman"/>
                <w:b w:val="false"/>
                <w:i w:val="false"/>
                <w:color w:val="000000"/>
                <w:sz w:val="20"/>
              </w:rPr>
              <w:t>
1</w:t>
            </w:r>
          </w:p>
          <w:bookmarkEnd w:id="1292"/>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293"/>
          <w:p>
            <w:pPr>
              <w:spacing w:after="20"/>
              <w:ind w:left="20"/>
              <w:jc w:val="both"/>
            </w:pPr>
            <w:r>
              <w:rPr>
                <w:rFonts w:ascii="Times New Roman"/>
                <w:b w:val="false"/>
                <w:i w:val="false"/>
                <w:color w:val="000000"/>
                <w:sz w:val="20"/>
              </w:rPr>
              <w:t>
1. Аудит соответствия (общие вопросы)**</w:t>
            </w:r>
          </w:p>
          <w:bookmarkEnd w:id="1293"/>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294"/>
          <w:p>
            <w:pPr>
              <w:spacing w:after="20"/>
              <w:ind w:left="20"/>
              <w:jc w:val="both"/>
            </w:pPr>
            <w:r>
              <w:rPr>
                <w:rFonts w:ascii="Times New Roman"/>
                <w:b w:val="false"/>
                <w:i w:val="false"/>
                <w:color w:val="000000"/>
                <w:sz w:val="20"/>
              </w:rPr>
              <w:t>
Деятельность объекта государственного аудита</w:t>
            </w:r>
          </w:p>
          <w:bookmarkEnd w:id="1294"/>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Учредительные документы объекта государственного аудита (Положение, Устав и другие документы, регламентирующие деятельность объекта государственного аудита)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295"/>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bookmarkEnd w:id="1295"/>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постановления Ревизионной комиссии и меры, принятые объектом государственного аудита по итогам аудиторского мероприятия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296"/>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bookmarkEnd w:id="1296"/>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службы внутреннего аудита, годовой план аудиторских мероприятий, отчеты о результатах внутреннего аудита,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297"/>
          <w:p>
            <w:pPr>
              <w:spacing w:after="20"/>
              <w:ind w:left="20"/>
              <w:jc w:val="both"/>
            </w:pPr>
            <w:r>
              <w:rPr>
                <w:rFonts w:ascii="Times New Roman"/>
                <w:b w:val="false"/>
                <w:i w:val="false"/>
                <w:color w:val="000000"/>
                <w:sz w:val="20"/>
              </w:rPr>
              <w:t xml:space="preserve">
Своевременное и качественное исполнение бюджета администратором бюджетных программ </w:t>
            </w:r>
          </w:p>
          <w:bookmarkEnd w:id="1297"/>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республиканского бюджета на соответствующий отчетный год по соответствующему администратору бюджетных программ (информация, представляемая Министерством финансов Республики Казахстан, план финансирования по платежам, план финансирования по обязательствам).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298"/>
          <w:p>
            <w:pPr>
              <w:spacing w:after="20"/>
              <w:ind w:left="20"/>
              <w:jc w:val="both"/>
            </w:pPr>
            <w:r>
              <w:rPr>
                <w:rFonts w:ascii="Times New Roman"/>
                <w:b w:val="false"/>
                <w:i w:val="false"/>
                <w:color w:val="000000"/>
                <w:sz w:val="20"/>
              </w:rPr>
              <w:t xml:space="preserve">
Государственные и правительственные программы, планы развития субъектов квазигосударственного сектора в части касающейся объекта государственного аудита, стратегический план соответствующего администратора бюджетной программы </w:t>
            </w:r>
          </w:p>
          <w:bookmarkEnd w:id="1298"/>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государственных и правительственных программ (планов мероприятий), планов развития субъектов квазигосударственного сектора в части касающейся объекта государственного аудита, стратегических планов соответствующего администратора бюджетной программы.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(бездействий) должностных лиц объектов государственного аудита (при наличии)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 Отчеты о достижении показателей Соглашений о результатах по целевым трансфертам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Доиспользование местными исполнительными органами сумм по ранее неиспользованным целевым трансфертам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решения маслихатов и акиматов, постановления Правительства РК о разрешении доиспользования средств целевых трансфертов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 использование связанных грантов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связанном гранте, информация о полученных и использованных связанных грантах по состоянию на 1 января текущего финансового года, отчет по достижению результатов по использованию связанных грантов, мониторинг использования связанных грантов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и использование бюджетных кредитов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между кредитором, администратором бюджетной программы и заемщиком. Информация о целевом и эффективном использовании, погашении и обслуживании бюджетных кредитов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финансируемых за счет правительственных внешних займов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освоении средств внешних займов и софинансировании из республиканского бюджета, направленных на реализацию инвестиционных проектов, сводный отчет об освоении средств государственных внешних займов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Удорожание проектов, финансируемых за счет привлеченных займов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удорожании проектов, финансируемых за счет привлеченных займов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использования заемных средств в рамках договоров займа, предоставляемых Правительству Республики Казахстан международными финансовыми организациями</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проектах, финансируемых международными финансовыми организациями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по погашению и обслуживанию правительственных займов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освоении, погашении и обслуживании действующего портфеля правительственных внешних займов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 финансовой отчетности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итогам внутреннего аудита, отчеты о результатах внутреннего аудита, предписания службы внутреннего аудита, информация о принятых мерах,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(акты государственного аудита), постановления Ревизионной комиссии и меры, принятые объектом государственного аудита по итогам аудиторского мероприятия</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и отчеты по исполнению бюджетных программ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консолидированная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политика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политика субъекта квазигосударственного сектора, утвержденная решением Совета директоров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принятия обязательств объектом государственного аудита, проведения платежей по бюджетным программам, составления прогнозов исполнения поступлений и расходов бюджета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соответствующего администратора бюджетной программы о результатах мониторинга реализации бюджетных программ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правильности и использования средств Национального Фонда Республики Казахстан</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Национального фонда Республики Казахстан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полноты и своевременности поступлений в республиканский бюджет, возврат сумм поступлений из республиканского бюджета, эффективность налогового и таможенного администрирования</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отчеты №1-Н и №2-Н о поступлениях платежей в бюджет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обязательства Правительства Республики Казахстан и местных исполнительных органов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Правительства Республики Казахстан и местных исполнительных органов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поступлений и расходов денег от реализации товаров работ и услуг по республиканскому бюджету</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исполнении планов поступлений и расходов денег от реализации товаров, работ и услуг по республиканскому бюджету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уточнение, корректировка бюджета на отчетный финансовый год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центрального уполномоченного органа по исполнению бюджета об исполнении республиканского бюджета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республиканского бюджета в части выполнения республиканских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об исполнении статей закона о республиканском бюджете на соответствующий финансовый год (ежемесячная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и кредиторская задолженность по расчетным статьям балансов администраторов бюджетных программ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дебиторской задолженности государственного, республиканского бюджета, в том числе прошлых лет, отчет о кредиторской задолженности государственного, республиканского бюджета (ежемесячная информация Министерства финансов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Аудит эффективности (общие вопросы)***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Учредительные документы объекта государственного аудита (Положение, Устав и другие документы, регламентирующие деятельность объекта государственного аудита) (информационно-правовые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 внутреннего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аудиторских мероприятий, заключения по итогам внутреннего аудита, отчеты о результатах внутреннего аудита, предписания служб внутреннего аудита, информация о принятых мерах,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предыдущего аудиторского мероприятия, связанные с предметом оценки по объекту государственного аудита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отчеты (акты государственного аудита), постановления Ревизионной комиссии по итогам проведения аудиторского мероприятия, меры, принятые объектом государственного аудита по итогам проведения аудиторского мероприятия </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 проблемы деятельности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отчетность, аналитические записки и обзоры, подготовленные объектом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(стратегического плана), средства массовой информации). Информационные базы проверяемого объекта государственного аудита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Финансовое обеспечение государственных и правительственных программ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и правительственные программы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стратегического плана в разрезе бюджетных программ</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Стратегический план администратора бюджетных программ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правительственные программы (стратегические планы центральных государственных органов)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правительственные программы, стратегические и операционные планы государственных органов, планы развития субъектов квазигосударственного сектора (информационно-правовые системы)</w:t>
            </w:r>
            <w:r>
              <w:br/>
            </w:r>
            <w:r>
              <w:rPr>
                <w:rFonts w:ascii="Times New Roman"/>
                <w:b w:val="false"/>
                <w:i w:val="false"/>
                <w:color w:val="000000"/>
                <w:sz w:val="20"/>
              </w:rPr>
              <w:t>
Информация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(данные средств массовой информации)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основных действий и выполнение/невыполнение условий реализации программы (стратегического плана)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стратегического плана администратора бюджетных программ за соответствующие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мероприятий по реализации государственных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финансирования и другие финансовые документы, связанные с предметом оценки</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инвестиционные проекты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план администратора бюджетных программ в части бюджетных программ, за счет средств которых производится реализация бюджетных инвестиционных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стратегического плана администратора бюджетных программ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закупок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закупок объекта государственного аудита</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приоритетных бюджетных инвестиций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приоритетных бюджетных инвестиций, включая инвестиционные проекты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концессионных проектов</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концессионных проектов на плановый период, требующих софинансирования из республиканского бюджета, в разрезе объектов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концессионным проектам и вынесение на рассмотрение Республиканской бюджетной комиссии</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концессионным проектам и заключение Республиканской бюджетной комиссии</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направлений деятельности, планов развития субъектов квазигосударственного сектора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развития субъектов квазигосударственного сектора</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 администраторов республиканских бюджетных программ и вынесение по ним решений</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Республиканской бюджетной комиссии по соответствующему администратору бюджетной программы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бюджетных инвестиций посредством участия государства в уставном капитале юридических лиц</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субъекта квазигосударственного сектора администратору бюджетных программ по мониторингу реализации мероприятий, реализуемых за счет бюджетных инвестиций, пояснительная записка, финансовая отчетность cубъекта квазигосударственного сектора за последний отчетный период, стратегические документы развития субъекта квазигосударственного сектора; отчет администратора бюджетных программ, реализующего бюджетные инвестиции центральному уполномоченному органу по бюджетному планированию по мониторингу реализации мероприятий, реализуемых за счет бюджетных инвестиций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инвестиций посредством участия государства в уставном капитале юридических лиц</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оценке реализации бюджетных инвестиций администратора республиканских бюджетных программ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Активы субъектов квазигосударственного сектора, акции (доли участия) которых принадлежат государству в субъектах квазигосударственного сектора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регламентирующие деятельность объекта государственного аудита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Годовой план аудиторских мероприятий, заключения по итогам внутреннего аудита, отчеты о результатах внутреннего аудита, предписания служб внутреннего аудита, информация о принятых мерах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отчеты (акты государственного аудита), постановления Ревизионной комиссии по итогам проведения аудиторского мероприятия, принятые меры по устранению выявленных нарушений по материалам предыдущего аудиторского мероприятия, проведенного другими контрольно-надзорными органами </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Официальные статистические данные, данные средств массовой информации, данные из других источников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(Устав и др. документы, регламентирующие деятельность объекта государственного аудита)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субъекта квазигосударственного сектора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Бухгалтерский баланс, отчет о прибылях и убытках, отчет о движении денежных средств, отчет об изменениях в капитале, пояснительная записка. </w:t>
            </w:r>
            <w:r>
              <w:br/>
            </w:r>
            <w:r>
              <w:rPr>
                <w:rFonts w:ascii="Times New Roman"/>
                <w:b w:val="false"/>
                <w:i w:val="false"/>
                <w:color w:val="000000"/>
                <w:sz w:val="20"/>
              </w:rPr>
              <w:t xml:space="preserve">
Отчет об использовании активов государства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количественных и качественных показателей работы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план развития субъекта квазигосударственного сектора (информационно-правовые системы)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целей и задач стратегических планов развития</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реализации планов развития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и норм размещения денег организаций в финансовые инструменты, контрольный пакет акций (долей участия) которых принадлежит государству</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размещению денег организаций в финансовые инструменты, контрольный пакет акций (долей участия), которых принадлежит государству)</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объектом государственного аудита (филиалы, порядок взаимосвязи между основными подразделениями, взаимозависимость). Обоснованность структуры и численность управленческого аппарата</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Штатное расписание, структура и численность управленческого аппарата, внутренние инструкции (приказы, распоряжения, инструкции, протоколы совещаний)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*Данный перечень не является исчерпывающим. В ходе проведения аудиторского мероприятия могут быть запрошены дополнительные документы и (или) информация.</w:t>
      </w:r>
    </w:p>
    <w:p>
      <w:pPr>
        <w:spacing w:after="0"/>
        <w:ind w:left="0"/>
        <w:jc w:val="both"/>
      </w:pPr>
      <w:r>
        <w:rPr>
          <w:rFonts w:ascii="Times New Roman"/>
          <w:b w:val="false"/>
          <w:i w:val="false"/>
          <w:color w:val="000000"/>
          <w:sz w:val="28"/>
        </w:rPr>
        <w:t>
      **При предварительном изучении по типу "аудит соответствия" изучаются общие вопросы и дополнительно по соответствующей цели государственного аудита, относящиеся к данному типу.</w:t>
      </w:r>
    </w:p>
    <w:p>
      <w:pPr>
        <w:spacing w:after="0"/>
        <w:ind w:left="0"/>
        <w:jc w:val="both"/>
      </w:pPr>
      <w:r>
        <w:rPr>
          <w:rFonts w:ascii="Times New Roman"/>
          <w:b w:val="false"/>
          <w:i w:val="false"/>
          <w:color w:val="000000"/>
          <w:sz w:val="28"/>
        </w:rPr>
        <w:t>
      ***При предварительном изучении по типу "аудит эффективности" изучаются общие вопросы и дополнительно по соответствующей цели государственного аудита, относящиеся к данному типу.</w:t>
      </w:r>
    </w:p>
    <w:p>
      <w:pPr>
        <w:spacing w:after="0"/>
        <w:ind w:left="0"/>
        <w:jc w:val="both"/>
      </w:pPr>
      <w:r>
        <w:rPr>
          <w:rFonts w:ascii="Times New Roman"/>
          <w:b w:val="false"/>
          <w:i w:val="false"/>
          <w:color w:val="000000"/>
          <w:sz w:val="28"/>
        </w:rPr>
        <w:t xml:space="preserve">
      ****Группой аудита в обязательном порядке изучается реестр аффилированности государственных аудиторов (ассистентов государственных аудиторов) Ревизионной комиссии на предмет аффилированности членов группы аудита с объектами государственного аудита.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Члену Ревизионной комиссии</w:t>
            </w:r>
            <w:r>
              <w:br/>
            </w:r>
            <w:r>
              <w:rPr>
                <w:rFonts w:ascii="Times New Roman"/>
                <w:b w:val="false"/>
                <w:i w:val="false"/>
                <w:color w:val="000000"/>
                <w:sz w:val="20"/>
              </w:rPr>
              <w:t>______________________</w:t>
            </w:r>
            <w:r>
              <w:br/>
            </w:r>
            <w:r>
              <w:rPr>
                <w:rFonts w:ascii="Times New Roman"/>
                <w:b w:val="false"/>
                <w:i w:val="false"/>
                <w:color w:val="000000"/>
                <w:sz w:val="20"/>
              </w:rPr>
              <w:t>ФИО (при его наличии)</w:t>
            </w:r>
          </w:p>
        </w:tc>
      </w:tr>
    </w:tbl>
    <w:p>
      <w:pPr>
        <w:spacing w:after="0"/>
        <w:ind w:left="0"/>
        <w:jc w:val="left"/>
      </w:pPr>
      <w:r>
        <w:rPr>
          <w:rFonts w:ascii="Times New Roman"/>
          <w:b/>
          <w:i w:val="false"/>
          <w:color w:val="000000"/>
        </w:rPr>
        <w:t xml:space="preserve"> Информация о результатах предварительного изучения объектов</w:t>
      </w:r>
      <w:r>
        <w:br/>
      </w:r>
      <w:r>
        <w:rPr>
          <w:rFonts w:ascii="Times New Roman"/>
          <w:b/>
          <w:i w:val="false"/>
          <w:color w:val="000000"/>
        </w:rPr>
        <w:t>государственного аудита</w:t>
      </w:r>
    </w:p>
    <w:p>
      <w:pPr>
        <w:spacing w:after="0"/>
        <w:ind w:left="0"/>
        <w:jc w:val="both"/>
      </w:pPr>
      <w:r>
        <w:rPr>
          <w:rFonts w:ascii="Times New Roman"/>
          <w:b w:val="false"/>
          <w:i w:val="false"/>
          <w:color w:val="000000"/>
          <w:sz w:val="28"/>
        </w:rPr>
        <w:t>
      1. В ходе предварительного изучения объектов государственного аудита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объектов государственного аудита)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изучены следующие документы, имеющие значение для проведения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цель аудиторского мероприятия)</w:t>
      </w:r>
    </w:p>
    <w:p>
      <w:pPr>
        <w:spacing w:after="0"/>
        <w:ind w:left="0"/>
        <w:jc w:val="both"/>
      </w:pPr>
      <w:r>
        <w:rPr>
          <w:rFonts w:ascii="Times New Roman"/>
          <w:b w:val="false"/>
          <w:i w:val="false"/>
          <w:color w:val="000000"/>
          <w:sz w:val="28"/>
        </w:rPr>
        <w:t>
      6) ______________________________________________________________________________</w:t>
      </w:r>
      <w:r>
        <w:br/>
      </w:r>
      <w:r>
        <w:rPr>
          <w:rFonts w:ascii="Times New Roman"/>
          <w:b w:val="false"/>
          <w:i w:val="false"/>
          <w:color w:val="000000"/>
          <w:sz w:val="28"/>
        </w:rPr>
        <w:t xml:space="preserve">       (указать перечень изученных документов, отчетов и другой информации, в том числе</w:t>
      </w:r>
      <w:r>
        <w:br/>
      </w:r>
      <w:r>
        <w:rPr>
          <w:rFonts w:ascii="Times New Roman"/>
          <w:b w:val="false"/>
          <w:i w:val="false"/>
          <w:color w:val="000000"/>
          <w:sz w:val="28"/>
        </w:rPr>
        <w:t>полученных по требованию у объекта государственного аудита, с отражением утвержденных</w:t>
      </w:r>
      <w:r>
        <w:br/>
      </w:r>
      <w:r>
        <w:rPr>
          <w:rFonts w:ascii="Times New Roman"/>
          <w:b w:val="false"/>
          <w:i w:val="false"/>
          <w:color w:val="000000"/>
          <w:sz w:val="28"/>
        </w:rPr>
        <w:t>сумм финансирования, выделенных и освоенных по соответствующей бюджетной программе</w:t>
      </w:r>
      <w:r>
        <w:br/>
      </w:r>
      <w:r>
        <w:rPr>
          <w:rFonts w:ascii="Times New Roman"/>
          <w:b w:val="false"/>
          <w:i w:val="false"/>
          <w:color w:val="000000"/>
          <w:sz w:val="28"/>
        </w:rPr>
        <w:t>в разрезе годов)</w:t>
      </w:r>
      <w:r>
        <w:br/>
      </w:r>
      <w:r>
        <w:rPr>
          <w:rFonts w:ascii="Times New Roman"/>
          <w:b w:val="false"/>
          <w:i w:val="false"/>
          <w:color w:val="000000"/>
          <w:sz w:val="28"/>
        </w:rPr>
        <w:t xml:space="preserve">       7)</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8)</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(в случае проведения оценки государственной (правительственной) программы,</w:t>
      </w:r>
      <w:r>
        <w:br/>
      </w:r>
      <w:r>
        <w:rPr>
          <w:rFonts w:ascii="Times New Roman"/>
          <w:b w:val="false"/>
          <w:i w:val="false"/>
          <w:color w:val="000000"/>
          <w:sz w:val="28"/>
        </w:rPr>
        <w:t xml:space="preserve">       стратегического плана, стратегии развития субъекта квазигосударственного сектора</w:t>
      </w:r>
      <w:r>
        <w:br/>
      </w:r>
      <w:r>
        <w:rPr>
          <w:rFonts w:ascii="Times New Roman"/>
          <w:b w:val="false"/>
          <w:i w:val="false"/>
          <w:color w:val="000000"/>
          <w:sz w:val="28"/>
        </w:rPr>
        <w:t xml:space="preserve">       указать плановые расходы на реализацию государственной (правительственной)</w:t>
      </w:r>
      <w:r>
        <w:br/>
      </w:r>
      <w:r>
        <w:rPr>
          <w:rFonts w:ascii="Times New Roman"/>
          <w:b w:val="false"/>
          <w:i w:val="false"/>
          <w:color w:val="000000"/>
          <w:sz w:val="28"/>
        </w:rPr>
        <w:t xml:space="preserve">       программы, стратегии развития в разрезе источников, утвержденные суммы согласно</w:t>
      </w:r>
      <w:r>
        <w:br/>
      </w:r>
      <w:r>
        <w:rPr>
          <w:rFonts w:ascii="Times New Roman"/>
          <w:b w:val="false"/>
          <w:i w:val="false"/>
          <w:color w:val="000000"/>
          <w:sz w:val="28"/>
        </w:rPr>
        <w:t xml:space="preserve">       Плану мероприятий по реализации программы, стратегии развития, фактически</w:t>
      </w:r>
      <w:r>
        <w:br/>
      </w:r>
      <w:r>
        <w:rPr>
          <w:rFonts w:ascii="Times New Roman"/>
          <w:b w:val="false"/>
          <w:i w:val="false"/>
          <w:color w:val="000000"/>
          <w:sz w:val="28"/>
        </w:rPr>
        <w:t xml:space="preserve">       выделенные и освоенные суммы в разрезе годов, бюджетные программы и активы,</w:t>
      </w:r>
      <w:r>
        <w:br/>
      </w:r>
      <w:r>
        <w:rPr>
          <w:rFonts w:ascii="Times New Roman"/>
          <w:b w:val="false"/>
          <w:i w:val="false"/>
          <w:color w:val="000000"/>
          <w:sz w:val="28"/>
        </w:rPr>
        <w:t xml:space="preserve">       утвержденные стратегическим планом с объемами финансирования, уточненными,</w:t>
      </w:r>
      <w:r>
        <w:br/>
      </w:r>
      <w:r>
        <w:rPr>
          <w:rFonts w:ascii="Times New Roman"/>
          <w:b w:val="false"/>
          <w:i w:val="false"/>
          <w:color w:val="000000"/>
          <w:sz w:val="28"/>
        </w:rPr>
        <w:t xml:space="preserve">       скорректированными и освоенными в разрезе годов, количество достигнутых целевых</w:t>
      </w:r>
      <w:r>
        <w:br/>
      </w:r>
      <w:r>
        <w:rPr>
          <w:rFonts w:ascii="Times New Roman"/>
          <w:b w:val="false"/>
          <w:i w:val="false"/>
          <w:color w:val="000000"/>
          <w:sz w:val="28"/>
        </w:rPr>
        <w:t xml:space="preserve">       индикаторов, показателей результатов государственной (правительственной)</w:t>
      </w:r>
      <w:r>
        <w:br/>
      </w:r>
      <w:r>
        <w:rPr>
          <w:rFonts w:ascii="Times New Roman"/>
          <w:b w:val="false"/>
          <w:i w:val="false"/>
          <w:color w:val="000000"/>
          <w:sz w:val="28"/>
        </w:rPr>
        <w:t xml:space="preserve">       программы, стратегического плана, стратегий развития из числа запланированных в</w:t>
      </w:r>
      <w:r>
        <w:br/>
      </w:r>
      <w:r>
        <w:rPr>
          <w:rFonts w:ascii="Times New Roman"/>
          <w:b w:val="false"/>
          <w:i w:val="false"/>
          <w:color w:val="000000"/>
          <w:sz w:val="28"/>
        </w:rPr>
        <w:t xml:space="preserve">       разрезе периодов, в случае недостижения указать причины, количество</w:t>
      </w:r>
      <w:r>
        <w:br/>
      </w:r>
      <w:r>
        <w:rPr>
          <w:rFonts w:ascii="Times New Roman"/>
          <w:b w:val="false"/>
          <w:i w:val="false"/>
          <w:color w:val="000000"/>
          <w:sz w:val="28"/>
        </w:rPr>
        <w:t xml:space="preserve">       выполненных/невыполненных мероприятий Плана мероприятий по реализации</w:t>
      </w:r>
      <w:r>
        <w:br/>
      </w:r>
      <w:r>
        <w:rPr>
          <w:rFonts w:ascii="Times New Roman"/>
          <w:b w:val="false"/>
          <w:i w:val="false"/>
          <w:color w:val="000000"/>
          <w:sz w:val="28"/>
        </w:rPr>
        <w:t xml:space="preserve">       программы, стратегий развития, в случае невыполнения указать причины)</w:t>
      </w:r>
      <w:r>
        <w:br/>
      </w:r>
      <w:r>
        <w:rPr>
          <w:rFonts w:ascii="Times New Roman"/>
          <w:b w:val="false"/>
          <w:i w:val="false"/>
          <w:color w:val="000000"/>
          <w:sz w:val="28"/>
        </w:rPr>
        <w:t xml:space="preserve">       9)______________________________________________________________________</w:t>
      </w:r>
      <w:r>
        <w:br/>
      </w:r>
      <w:r>
        <w:rPr>
          <w:rFonts w:ascii="Times New Roman"/>
          <w:b w:val="false"/>
          <w:i w:val="false"/>
          <w:color w:val="000000"/>
          <w:sz w:val="28"/>
        </w:rPr>
        <w:t xml:space="preserve">       (описание и обоснование критериев выбора объектов государственного</w:t>
      </w:r>
      <w:r>
        <w:br/>
      </w:r>
      <w:r>
        <w:rPr>
          <w:rFonts w:ascii="Times New Roman"/>
          <w:b w:val="false"/>
          <w:i w:val="false"/>
          <w:color w:val="000000"/>
          <w:sz w:val="28"/>
        </w:rPr>
        <w:t xml:space="preserve">       аудита, не применяется в случае незначительного количества объектов аудита)</w:t>
      </w:r>
      <w:r>
        <w:br/>
      </w:r>
      <w:r>
        <w:rPr>
          <w:rFonts w:ascii="Times New Roman"/>
          <w:b w:val="false"/>
          <w:i w:val="false"/>
          <w:color w:val="000000"/>
          <w:sz w:val="28"/>
        </w:rPr>
        <w:t>      10)_____________________________________________________________________</w:t>
      </w:r>
      <w:r>
        <w:br/>
      </w:r>
      <w:r>
        <w:rPr>
          <w:rFonts w:ascii="Times New Roman"/>
          <w:b w:val="false"/>
          <w:i w:val="false"/>
          <w:color w:val="000000"/>
          <w:sz w:val="28"/>
        </w:rPr>
        <w:t xml:space="preserve">       (проанализировать реестр аффилированности государственных аудиторов</w:t>
      </w:r>
      <w:r>
        <w:br/>
      </w:r>
      <w:r>
        <w:rPr>
          <w:rFonts w:ascii="Times New Roman"/>
          <w:b w:val="false"/>
          <w:i w:val="false"/>
          <w:color w:val="000000"/>
          <w:sz w:val="28"/>
        </w:rPr>
        <w:t xml:space="preserve">       (ассистентов государственных аудиторов) Ревизионной комиссии на предмет</w:t>
      </w:r>
      <w:r>
        <w:br/>
      </w:r>
      <w:r>
        <w:rPr>
          <w:rFonts w:ascii="Times New Roman"/>
          <w:b w:val="false"/>
          <w:i w:val="false"/>
          <w:color w:val="000000"/>
          <w:sz w:val="28"/>
        </w:rPr>
        <w:t xml:space="preserve">       аффилированности членов группы аудита с объектами государственного аудита)</w:t>
      </w:r>
    </w:p>
    <w:p>
      <w:pPr>
        <w:spacing w:after="0"/>
        <w:ind w:left="0"/>
        <w:jc w:val="both"/>
      </w:pPr>
      <w:r>
        <w:rPr>
          <w:rFonts w:ascii="Times New Roman"/>
          <w:b w:val="false"/>
          <w:i w:val="false"/>
          <w:color w:val="000000"/>
          <w:sz w:val="28"/>
        </w:rPr>
        <w:t>
      2. По итогам предварительного изучения объекта государственного аудита и</w:t>
      </w:r>
      <w:r>
        <w:br/>
      </w:r>
      <w:r>
        <w:rPr>
          <w:rFonts w:ascii="Times New Roman"/>
          <w:b w:val="false"/>
          <w:i w:val="false"/>
          <w:color w:val="000000"/>
          <w:sz w:val="28"/>
        </w:rPr>
        <w:t>проведенного анализа предлагаем:</w:t>
      </w:r>
      <w:r>
        <w:br/>
      </w:r>
      <w:r>
        <w:rPr>
          <w:rFonts w:ascii="Times New Roman"/>
          <w:b w:val="false"/>
          <w:i w:val="false"/>
          <w:color w:val="000000"/>
          <w:sz w:val="28"/>
        </w:rPr>
        <w:t xml:space="preserve">       2.1. Включить в Программу аудита:</w:t>
      </w:r>
      <w:r>
        <w:br/>
      </w:r>
      <w:r>
        <w:rPr>
          <w:rFonts w:ascii="Times New Roman"/>
          <w:b w:val="false"/>
          <w:i w:val="false"/>
          <w:color w:val="000000"/>
          <w:sz w:val="28"/>
        </w:rPr>
        <w:t xml:space="preserve">       1) объем средств бюджета и активов, охватываемый аудиторским мероприятием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объем средств и активов, охватываемых государственным аудитом,</w:t>
      </w:r>
      <w:r>
        <w:br/>
      </w:r>
      <w:r>
        <w:rPr>
          <w:rFonts w:ascii="Times New Roman"/>
          <w:b w:val="false"/>
          <w:i w:val="false"/>
          <w:color w:val="000000"/>
          <w:sz w:val="28"/>
        </w:rPr>
        <w:t xml:space="preserve">       в разрезе проверяемых годов и бюджетных программ по итогам аудиторской</w:t>
      </w:r>
      <w:r>
        <w:br/>
      </w:r>
      <w:r>
        <w:rPr>
          <w:rFonts w:ascii="Times New Roman"/>
          <w:b w:val="false"/>
          <w:i w:val="false"/>
          <w:color w:val="000000"/>
          <w:sz w:val="28"/>
        </w:rPr>
        <w:t xml:space="preserve">                               выборки)</w:t>
      </w:r>
      <w:r>
        <w:br/>
      </w:r>
      <w:r>
        <w:rPr>
          <w:rFonts w:ascii="Times New Roman"/>
          <w:b w:val="false"/>
          <w:i w:val="false"/>
          <w:color w:val="000000"/>
          <w:sz w:val="28"/>
        </w:rPr>
        <w:t xml:space="preserve">       2) объекты государственного аудита и их распределение между государственными</w:t>
      </w:r>
      <w:r>
        <w:br/>
      </w:r>
      <w:r>
        <w:rPr>
          <w:rFonts w:ascii="Times New Roman"/>
          <w:b w:val="false"/>
          <w:i w:val="false"/>
          <w:color w:val="000000"/>
          <w:sz w:val="28"/>
        </w:rPr>
        <w:t>аудиторами (ассистентом государственного аудитора вслучае их привлечения), в том числе</w:t>
      </w:r>
      <w:r>
        <w:br/>
      </w:r>
      <w:r>
        <w:rPr>
          <w:rFonts w:ascii="Times New Roman"/>
          <w:b w:val="false"/>
          <w:i w:val="false"/>
          <w:color w:val="000000"/>
          <w:sz w:val="28"/>
        </w:rPr>
        <w:t>при проведении совместной и параллельной проверки между государственными органами и</w:t>
      </w:r>
      <w:r>
        <w:br/>
      </w:r>
      <w:r>
        <w:rPr>
          <w:rFonts w:ascii="Times New Roman"/>
          <w:b w:val="false"/>
          <w:i w:val="false"/>
          <w:color w:val="000000"/>
          <w:sz w:val="28"/>
        </w:rPr>
        <w:t>органами государственного аудита и финансового контроля____________________________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3) тип государственного аудита и вид проверки применительно к изученным</w:t>
      </w:r>
      <w:r>
        <w:br/>
      </w:r>
      <w:r>
        <w:rPr>
          <w:rFonts w:ascii="Times New Roman"/>
          <w:b w:val="false"/>
          <w:i w:val="false"/>
          <w:color w:val="000000"/>
          <w:sz w:val="28"/>
        </w:rPr>
        <w:t>объектам государственного аудита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4) показатели при проведении аудита эффективности или аудита соответствия и</w:t>
      </w:r>
      <w:r>
        <w:br/>
      </w:r>
      <w:r>
        <w:rPr>
          <w:rFonts w:ascii="Times New Roman"/>
          <w:b w:val="false"/>
          <w:i w:val="false"/>
          <w:color w:val="000000"/>
          <w:sz w:val="28"/>
        </w:rPr>
        <w:t>вопросы к каждому из показателей</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2.2. Исключить объект государственного аудита ___________________________ из</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 xml:space="preserve">       аудиторского мероприятия по следующим основаниям</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соответствующие основания, показать результаты аудиторской выборки)</w:t>
      </w:r>
      <w:r>
        <w:br/>
      </w:r>
      <w:r>
        <w:rPr>
          <w:rFonts w:ascii="Times New Roman"/>
          <w:b w:val="false"/>
          <w:i w:val="false"/>
          <w:color w:val="000000"/>
          <w:sz w:val="28"/>
        </w:rPr>
        <w:t xml:space="preserve">       2.3. Срок проведения аудиторского мероприятия пересмотреть (увеличить/</w:t>
      </w:r>
      <w:r>
        <w:br/>
      </w:r>
      <w:r>
        <w:rPr>
          <w:rFonts w:ascii="Times New Roman"/>
          <w:b w:val="false"/>
          <w:i w:val="false"/>
          <w:color w:val="000000"/>
          <w:sz w:val="28"/>
        </w:rPr>
        <w:t>сократить) по следующим основаниям</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2.4. По результатам анализа реестра аффилированности членов группы</w:t>
      </w:r>
      <w:r>
        <w:br/>
      </w:r>
      <w:r>
        <w:rPr>
          <w:rFonts w:ascii="Times New Roman"/>
          <w:b w:val="false"/>
          <w:i w:val="false"/>
          <w:color w:val="000000"/>
          <w:sz w:val="28"/>
        </w:rPr>
        <w:t>государственного аудита с объектами аудита предлагается следующий состав группы</w:t>
      </w:r>
      <w:r>
        <w:br/>
      </w:r>
      <w:r>
        <w:rPr>
          <w:rFonts w:ascii="Times New Roman"/>
          <w:b w:val="false"/>
          <w:i w:val="false"/>
          <w:color w:val="000000"/>
          <w:sz w:val="28"/>
        </w:rPr>
        <w:t>государственного аудита:</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(подтвердить наличие или отсутствие конфликта интересов)</w:t>
      </w:r>
      <w:r>
        <w:br/>
      </w:r>
      <w:r>
        <w:rPr>
          <w:rFonts w:ascii="Times New Roman"/>
          <w:b w:val="false"/>
          <w:i w:val="false"/>
          <w:color w:val="000000"/>
          <w:sz w:val="28"/>
        </w:rPr>
        <w:t xml:space="preserve">       Руководитель группы государственного аудита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Участники группы государственного аудита 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Примечание: пункты 2.2, 2.3 заполняются при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10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Ревизионной</w:t>
            </w:r>
            <w:r>
              <w:br/>
            </w:r>
            <w:r>
              <w:rPr>
                <w:rFonts w:ascii="Times New Roman"/>
                <w:b w:val="false"/>
                <w:i w:val="false"/>
                <w:color w:val="000000"/>
                <w:sz w:val="20"/>
              </w:rPr>
              <w:t>комиссии по контролю за</w:t>
            </w:r>
            <w:r>
              <w:br/>
            </w:r>
            <w:r>
              <w:rPr>
                <w:rFonts w:ascii="Times New Roman"/>
                <w:b w:val="false"/>
                <w:i w:val="false"/>
                <w:color w:val="000000"/>
                <w:sz w:val="20"/>
              </w:rPr>
              <w:t>исполнением республиканского</w:t>
            </w:r>
            <w:r>
              <w:br/>
            </w:r>
            <w:r>
              <w:rPr>
                <w:rFonts w:ascii="Times New Roman"/>
                <w:b w:val="false"/>
                <w:i w:val="false"/>
                <w:color w:val="000000"/>
                <w:sz w:val="20"/>
              </w:rPr>
              <w:t>бюджета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ФИО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 201__ года</w:t>
            </w:r>
          </w:p>
        </w:tc>
      </w:tr>
    </w:tbl>
    <w:p>
      <w:pPr>
        <w:spacing w:after="0"/>
        <w:ind w:left="0"/>
        <w:jc w:val="left"/>
      </w:pPr>
      <w:r>
        <w:rPr>
          <w:rFonts w:ascii="Times New Roman"/>
          <w:b/>
          <w:i w:val="false"/>
          <w:color w:val="000000"/>
        </w:rPr>
        <w:t xml:space="preserve"> ПЛАН АУДИТА</w:t>
      </w:r>
    </w:p>
    <w:p>
      <w:pPr>
        <w:spacing w:after="0"/>
        <w:ind w:left="0"/>
        <w:jc w:val="both"/>
      </w:pPr>
      <w:r>
        <w:rPr>
          <w:rFonts w:ascii="Times New Roman"/>
          <w:b w:val="false"/>
          <w:i w:val="false"/>
          <w:color w:val="000000"/>
          <w:sz w:val="28"/>
        </w:rPr>
        <w:t>
      1. Основание аудиторского мероприятия (совместной, параллельной проверки):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2. Цель аудиторского мероприятия (совместной, параллельной проверки):</w:t>
      </w:r>
      <w:r>
        <w:br/>
      </w:r>
      <w:r>
        <w:rPr>
          <w:rFonts w:ascii="Times New Roman"/>
          <w:b w:val="false"/>
          <w:i w:val="false"/>
          <w:color w:val="000000"/>
          <w:sz w:val="28"/>
        </w:rPr>
        <w:t>_______________________</w:t>
      </w:r>
      <w:r>
        <w:br/>
      </w:r>
      <w:r>
        <w:rPr>
          <w:rFonts w:ascii="Times New Roman"/>
          <w:b w:val="false"/>
          <w:i w:val="false"/>
          <w:color w:val="000000"/>
          <w:sz w:val="28"/>
        </w:rPr>
        <w:t xml:space="preserve">       3. Тип государственного аудита, вид проверки:</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4. Состав группы государственного аудита:</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5. Объекты государственного аудита: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4422"/>
        <w:gridCol w:w="4246"/>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29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299"/>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300"/>
          <w:p>
            <w:pPr>
              <w:spacing w:after="20"/>
              <w:ind w:left="20"/>
              <w:jc w:val="both"/>
            </w:pPr>
            <w:r>
              <w:rPr>
                <w:rFonts w:ascii="Times New Roman"/>
                <w:b w:val="false"/>
                <w:i w:val="false"/>
                <w:color w:val="000000"/>
                <w:sz w:val="20"/>
              </w:rPr>
              <w:t>
Местонахождение</w:t>
            </w:r>
            <w:r>
              <w:br/>
            </w:r>
            <w:r>
              <w:rPr>
                <w:rFonts w:ascii="Times New Roman"/>
                <w:b w:val="false"/>
                <w:i w:val="false"/>
                <w:color w:val="000000"/>
                <w:sz w:val="20"/>
              </w:rPr>
              <w:t>
</w:t>
            </w:r>
            <w:r>
              <w:rPr>
                <w:rFonts w:ascii="Times New Roman"/>
                <w:b w:val="false"/>
                <w:i w:val="false"/>
                <w:color w:val="000000"/>
                <w:sz w:val="20"/>
              </w:rPr>
              <w:t>объекта гос. аудита</w:t>
            </w:r>
            <w:r>
              <w:br/>
            </w:r>
            <w:r>
              <w:rPr>
                <w:rFonts w:ascii="Times New Roman"/>
                <w:b w:val="false"/>
                <w:i w:val="false"/>
                <w:color w:val="000000"/>
                <w:sz w:val="20"/>
              </w:rPr>
              <w:t>
(область/город)</w:t>
            </w:r>
          </w:p>
          <w:bookmarkEnd w:id="1300"/>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301"/>
          <w:p>
            <w:pPr>
              <w:spacing w:after="20"/>
              <w:ind w:left="20"/>
              <w:jc w:val="both"/>
            </w:pPr>
            <w:r>
              <w:rPr>
                <w:rFonts w:ascii="Times New Roman"/>
                <w:b w:val="false"/>
                <w:i w:val="false"/>
                <w:color w:val="000000"/>
                <w:sz w:val="20"/>
              </w:rPr>
              <w:t>
1</w:t>
            </w:r>
          </w:p>
          <w:bookmarkEnd w:id="1301"/>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302"/>
          <w:p>
            <w:pPr>
              <w:spacing w:after="20"/>
              <w:ind w:left="20"/>
              <w:jc w:val="both"/>
            </w:pPr>
            <w:r>
              <w:rPr>
                <w:rFonts w:ascii="Times New Roman"/>
                <w:b w:val="false"/>
                <w:i w:val="false"/>
                <w:color w:val="000000"/>
                <w:sz w:val="20"/>
              </w:rPr>
              <w:t>
1.</w:t>
            </w:r>
          </w:p>
          <w:bookmarkEnd w:id="1302"/>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303"/>
          <w:p>
            <w:pPr>
              <w:spacing w:after="20"/>
              <w:ind w:left="20"/>
              <w:jc w:val="both"/>
            </w:pPr>
            <w:r>
              <w:rPr>
                <w:rFonts w:ascii="Times New Roman"/>
                <w:b w:val="false"/>
                <w:i w:val="false"/>
                <w:color w:val="000000"/>
                <w:sz w:val="20"/>
              </w:rPr>
              <w:t>
2.</w:t>
            </w:r>
          </w:p>
          <w:bookmarkEnd w:id="1303"/>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Объем средств и (или) активов, охватываемый аудиторским мероприятием</w:t>
      </w:r>
      <w:r>
        <w:br/>
      </w:r>
      <w:r>
        <w:rPr>
          <w:rFonts w:ascii="Times New Roman"/>
          <w:b w:val="false"/>
          <w:i w:val="false"/>
          <w:color w:val="000000"/>
          <w:sz w:val="28"/>
        </w:rPr>
        <w:t>(совместной, параллельной проверкой):</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7.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8.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с ______ по ___________</w:t>
      </w:r>
      <w:r>
        <w:br/>
      </w:r>
      <w:r>
        <w:rPr>
          <w:rFonts w:ascii="Times New Roman"/>
          <w:b w:val="false"/>
          <w:i w:val="false"/>
          <w:color w:val="000000"/>
          <w:sz w:val="28"/>
        </w:rPr>
        <w:t xml:space="preserve">       Член Ревизионной комиссии:             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Примечание: составление плана проведения государственного аудита (далее – План</w:t>
      </w:r>
      <w:r>
        <w:br/>
      </w:r>
      <w:r>
        <w:rPr>
          <w:rFonts w:ascii="Times New Roman"/>
          <w:b w:val="false"/>
          <w:i w:val="false"/>
          <w:color w:val="000000"/>
          <w:sz w:val="28"/>
        </w:rPr>
        <w:t>аудита).</w:t>
      </w:r>
      <w:r>
        <w:br/>
      </w:r>
      <w:r>
        <w:rPr>
          <w:rFonts w:ascii="Times New Roman"/>
          <w:b w:val="false"/>
          <w:i w:val="false"/>
          <w:color w:val="000000"/>
          <w:sz w:val="28"/>
        </w:rPr>
        <w:t xml:space="preserve">       1. Основание аудиторского мероприятия (проверки).</w:t>
      </w:r>
      <w:r>
        <w:br/>
      </w:r>
      <w:r>
        <w:rPr>
          <w:rFonts w:ascii="Times New Roman"/>
          <w:b w:val="false"/>
          <w:i w:val="false"/>
          <w:color w:val="000000"/>
          <w:sz w:val="28"/>
        </w:rPr>
        <w:t xml:space="preserve">       Указывается ссылка на годовой перечень объектов государственного аудита</w:t>
      </w:r>
      <w:r>
        <w:br/>
      </w:r>
      <w:r>
        <w:rPr>
          <w:rFonts w:ascii="Times New Roman"/>
          <w:b w:val="false"/>
          <w:i w:val="false"/>
          <w:color w:val="000000"/>
          <w:sz w:val="28"/>
        </w:rPr>
        <w:t>Ревизионной комиссии.</w:t>
      </w:r>
      <w:r>
        <w:br/>
      </w:r>
      <w:r>
        <w:rPr>
          <w:rFonts w:ascii="Times New Roman"/>
          <w:b w:val="false"/>
          <w:i w:val="false"/>
          <w:color w:val="000000"/>
          <w:sz w:val="28"/>
        </w:rPr>
        <w:t xml:space="preserve">       2. Цель аудиторского мероприятия (проверки).</w:t>
      </w:r>
      <w:r>
        <w:br/>
      </w:r>
      <w:r>
        <w:rPr>
          <w:rFonts w:ascii="Times New Roman"/>
          <w:b w:val="false"/>
          <w:i w:val="false"/>
          <w:color w:val="000000"/>
          <w:sz w:val="28"/>
        </w:rPr>
        <w:t xml:space="preserve">       В зависимости от тематики (наименования аудиторского мероприятия, совместной,</w:t>
      </w:r>
      <w:r>
        <w:br/>
      </w:r>
      <w:r>
        <w:rPr>
          <w:rFonts w:ascii="Times New Roman"/>
          <w:b w:val="false"/>
          <w:i w:val="false"/>
          <w:color w:val="000000"/>
          <w:sz w:val="28"/>
        </w:rPr>
        <w:t>параллельной проверки) и типа запланированного государственного аудита в качестве цели</w:t>
      </w:r>
      <w:r>
        <w:br/>
      </w:r>
      <w:r>
        <w:rPr>
          <w:rFonts w:ascii="Times New Roman"/>
          <w:b w:val="false"/>
          <w:i w:val="false"/>
          <w:color w:val="000000"/>
          <w:sz w:val="28"/>
        </w:rPr>
        <w:t xml:space="preserve">указываются направления, предусмотренные пунктами 1, 2, 3 </w:t>
      </w:r>
      <w:r>
        <w:rPr>
          <w:rFonts w:ascii="Times New Roman"/>
          <w:b w:val="false"/>
          <w:i w:val="false"/>
          <w:color w:val="000000"/>
          <w:sz w:val="28"/>
        </w:rPr>
        <w:t>статьи 13</w:t>
      </w:r>
      <w:r>
        <w:rPr>
          <w:rFonts w:ascii="Times New Roman"/>
          <w:b w:val="false"/>
          <w:i w:val="false"/>
          <w:color w:val="000000"/>
          <w:sz w:val="28"/>
        </w:rPr>
        <w:t xml:space="preserve"> Закона о</w:t>
      </w:r>
      <w:r>
        <w:br/>
      </w:r>
      <w:r>
        <w:rPr>
          <w:rFonts w:ascii="Times New Roman"/>
          <w:b w:val="false"/>
          <w:i w:val="false"/>
          <w:color w:val="000000"/>
          <w:sz w:val="28"/>
        </w:rPr>
        <w:t>государственном аудите.</w:t>
      </w:r>
      <w:r>
        <w:br/>
      </w:r>
      <w:r>
        <w:rPr>
          <w:rFonts w:ascii="Times New Roman"/>
          <w:b w:val="false"/>
          <w:i w:val="false"/>
          <w:color w:val="000000"/>
          <w:sz w:val="28"/>
        </w:rPr>
        <w:t xml:space="preserve">       3. Тип государственного аудита (вид проверки).</w:t>
      </w:r>
      <w:r>
        <w:br/>
      </w:r>
      <w:r>
        <w:rPr>
          <w:rFonts w:ascii="Times New Roman"/>
          <w:b w:val="false"/>
          <w:i w:val="false"/>
          <w:color w:val="000000"/>
          <w:sz w:val="28"/>
        </w:rPr>
        <w:t xml:space="preserve">       Указывается соответствующий тип проводимого государственного аудита:</w:t>
      </w:r>
      <w:r>
        <w:br/>
      </w:r>
      <w:r>
        <w:rPr>
          <w:rFonts w:ascii="Times New Roman"/>
          <w:b w:val="false"/>
          <w:i w:val="false"/>
          <w:color w:val="000000"/>
          <w:sz w:val="28"/>
        </w:rPr>
        <w:t>соответствия, финансовой отчетности, эффективности. В случае проведения проверки</w:t>
      </w:r>
      <w:r>
        <w:br/>
      </w:r>
      <w:r>
        <w:rPr>
          <w:rFonts w:ascii="Times New Roman"/>
          <w:b w:val="false"/>
          <w:i w:val="false"/>
          <w:color w:val="000000"/>
          <w:sz w:val="28"/>
        </w:rPr>
        <w:t>указывается ее вид. При проведении встречной проверки тип государственного аудита не</w:t>
      </w:r>
      <w:r>
        <w:br/>
      </w:r>
      <w:r>
        <w:rPr>
          <w:rFonts w:ascii="Times New Roman"/>
          <w:b w:val="false"/>
          <w:i w:val="false"/>
          <w:color w:val="000000"/>
          <w:sz w:val="28"/>
        </w:rPr>
        <w:t>указывается.</w:t>
      </w:r>
      <w:r>
        <w:br/>
      </w:r>
      <w:r>
        <w:rPr>
          <w:rFonts w:ascii="Times New Roman"/>
          <w:b w:val="false"/>
          <w:i w:val="false"/>
          <w:color w:val="000000"/>
          <w:sz w:val="28"/>
        </w:rPr>
        <w:t xml:space="preserve">       4. Состав группы государственного аудита.</w:t>
      </w:r>
      <w:r>
        <w:br/>
      </w:r>
      <w:r>
        <w:rPr>
          <w:rFonts w:ascii="Times New Roman"/>
          <w:b w:val="false"/>
          <w:i w:val="false"/>
          <w:color w:val="000000"/>
          <w:sz w:val="28"/>
        </w:rPr>
        <w:t xml:space="preserve">       Указываются фамилии, инициалы, должности работников (работника) Ревизионной</w:t>
      </w:r>
      <w:r>
        <w:br/>
      </w:r>
      <w:r>
        <w:rPr>
          <w:rFonts w:ascii="Times New Roman"/>
          <w:b w:val="false"/>
          <w:i w:val="false"/>
          <w:color w:val="000000"/>
          <w:sz w:val="28"/>
        </w:rPr>
        <w:t>комиссии государственных (-ого) аудиторов (-а) и ассистентов (-а) государственных (-ого)</w:t>
      </w:r>
      <w:r>
        <w:br/>
      </w:r>
      <w:r>
        <w:rPr>
          <w:rFonts w:ascii="Times New Roman"/>
          <w:b w:val="false"/>
          <w:i w:val="false"/>
          <w:color w:val="000000"/>
          <w:sz w:val="28"/>
        </w:rPr>
        <w:t>аудиторов (-а), осуществляющих(-его) аудиторское мероприятие (совместную, параллельную</w:t>
      </w:r>
      <w:r>
        <w:br/>
      </w:r>
      <w:r>
        <w:rPr>
          <w:rFonts w:ascii="Times New Roman"/>
          <w:b w:val="false"/>
          <w:i w:val="false"/>
          <w:color w:val="000000"/>
          <w:sz w:val="28"/>
        </w:rPr>
        <w:t>проверку) на данном объекте государственного аудита, специалистов государственных</w:t>
      </w:r>
      <w:r>
        <w:br/>
      </w:r>
      <w:r>
        <w:rPr>
          <w:rFonts w:ascii="Times New Roman"/>
          <w:b w:val="false"/>
          <w:i w:val="false"/>
          <w:color w:val="000000"/>
          <w:sz w:val="28"/>
        </w:rPr>
        <w:t>органов, работников негосударственных аудиторских организаций и экспертов (в случае их</w:t>
      </w:r>
      <w:r>
        <w:br/>
      </w:r>
      <w:r>
        <w:rPr>
          <w:rFonts w:ascii="Times New Roman"/>
          <w:b w:val="false"/>
          <w:i w:val="false"/>
          <w:color w:val="000000"/>
          <w:sz w:val="28"/>
        </w:rPr>
        <w:t>привлечения).</w:t>
      </w:r>
      <w:r>
        <w:br/>
      </w:r>
      <w:r>
        <w:rPr>
          <w:rFonts w:ascii="Times New Roman"/>
          <w:b w:val="false"/>
          <w:i w:val="false"/>
          <w:color w:val="000000"/>
          <w:sz w:val="28"/>
        </w:rPr>
        <w:t xml:space="preserve">       5. Объекты государственного аудита.</w:t>
      </w:r>
      <w:r>
        <w:br/>
      </w:r>
      <w:r>
        <w:rPr>
          <w:rFonts w:ascii="Times New Roman"/>
          <w:b w:val="false"/>
          <w:i w:val="false"/>
          <w:color w:val="000000"/>
          <w:sz w:val="28"/>
        </w:rPr>
        <w:t xml:space="preserve">       Заполняется указанная таблица:</w:t>
      </w:r>
      <w:r>
        <w:br/>
      </w:r>
      <w:r>
        <w:rPr>
          <w:rFonts w:ascii="Times New Roman"/>
          <w:b w:val="false"/>
          <w:i w:val="false"/>
          <w:color w:val="000000"/>
          <w:sz w:val="28"/>
        </w:rPr>
        <w:t xml:space="preserve">       в графе 1 – номер по порядку;</w:t>
      </w:r>
      <w:r>
        <w:br/>
      </w:r>
      <w:r>
        <w:rPr>
          <w:rFonts w:ascii="Times New Roman"/>
          <w:b w:val="false"/>
          <w:i w:val="false"/>
          <w:color w:val="000000"/>
          <w:sz w:val="28"/>
        </w:rPr>
        <w:t xml:space="preserve">       в графе 2 – полное наименование всех объектов государственного аудита, в том числе</w:t>
      </w:r>
      <w:r>
        <w:br/>
      </w:r>
      <w:r>
        <w:rPr>
          <w:rFonts w:ascii="Times New Roman"/>
          <w:b w:val="false"/>
          <w:i w:val="false"/>
          <w:color w:val="000000"/>
          <w:sz w:val="28"/>
        </w:rPr>
        <w:t>находящихся в регионах;</w:t>
      </w:r>
      <w:r>
        <w:br/>
      </w:r>
      <w:r>
        <w:rPr>
          <w:rFonts w:ascii="Times New Roman"/>
          <w:b w:val="false"/>
          <w:i w:val="false"/>
          <w:color w:val="000000"/>
          <w:sz w:val="28"/>
        </w:rPr>
        <w:t xml:space="preserve">       в графе 3 – местонахождение объекта государственного аудита с указанием области,</w:t>
      </w:r>
      <w:r>
        <w:br/>
      </w:r>
      <w:r>
        <w:rPr>
          <w:rFonts w:ascii="Times New Roman"/>
          <w:b w:val="false"/>
          <w:i w:val="false"/>
          <w:color w:val="000000"/>
          <w:sz w:val="28"/>
        </w:rPr>
        <w:t>города.</w:t>
      </w:r>
      <w:r>
        <w:br/>
      </w:r>
      <w:r>
        <w:rPr>
          <w:rFonts w:ascii="Times New Roman"/>
          <w:b w:val="false"/>
          <w:i w:val="false"/>
          <w:color w:val="000000"/>
          <w:sz w:val="28"/>
        </w:rPr>
        <w:t xml:space="preserve">       6. Объем средств и (или) активов, охватываемых аудиторским мероприятием</w:t>
      </w:r>
      <w:r>
        <w:br/>
      </w:r>
      <w:r>
        <w:rPr>
          <w:rFonts w:ascii="Times New Roman"/>
          <w:b w:val="false"/>
          <w:i w:val="false"/>
          <w:color w:val="000000"/>
          <w:sz w:val="28"/>
        </w:rPr>
        <w:t>(совместной, параллельной проверкой). *</w:t>
      </w:r>
      <w:r>
        <w:br/>
      </w:r>
      <w:r>
        <w:rPr>
          <w:rFonts w:ascii="Times New Roman"/>
          <w:b w:val="false"/>
          <w:i w:val="false"/>
          <w:color w:val="000000"/>
          <w:sz w:val="28"/>
        </w:rPr>
        <w:t xml:space="preserve">       Указывается общий объем средств республиканского бюджета и (или) активов,</w:t>
      </w:r>
      <w:r>
        <w:br/>
      </w:r>
      <w:r>
        <w:rPr>
          <w:rFonts w:ascii="Times New Roman"/>
          <w:b w:val="false"/>
          <w:i w:val="false"/>
          <w:color w:val="000000"/>
          <w:sz w:val="28"/>
        </w:rPr>
        <w:t>подлежащих охвату аудиторским мероприятием (совместной, параллельной проверкой) в</w:t>
      </w:r>
      <w:r>
        <w:br/>
      </w:r>
      <w:r>
        <w:rPr>
          <w:rFonts w:ascii="Times New Roman"/>
          <w:b w:val="false"/>
          <w:i w:val="false"/>
          <w:color w:val="000000"/>
          <w:sz w:val="28"/>
        </w:rPr>
        <w:t>рамках проводимого аудиторского мероприятия (совместной, параллельной проверки).</w:t>
      </w:r>
      <w:r>
        <w:br/>
      </w:r>
      <w:r>
        <w:rPr>
          <w:rFonts w:ascii="Times New Roman"/>
          <w:b w:val="false"/>
          <w:i w:val="false"/>
          <w:color w:val="000000"/>
          <w:sz w:val="28"/>
        </w:rPr>
        <w:t xml:space="preserve">       *Данный раздел не заполняется при проведении государственного аудита полноты и</w:t>
      </w:r>
      <w:r>
        <w:br/>
      </w:r>
      <w:r>
        <w:rPr>
          <w:rFonts w:ascii="Times New Roman"/>
          <w:b w:val="false"/>
          <w:i w:val="false"/>
          <w:color w:val="000000"/>
          <w:sz w:val="28"/>
        </w:rPr>
        <w:t>своевременности поступлений в местный бюджет, возврате сумм поступлений из местного</w:t>
      </w:r>
      <w:r>
        <w:br/>
      </w:r>
      <w:r>
        <w:rPr>
          <w:rFonts w:ascii="Times New Roman"/>
          <w:b w:val="false"/>
          <w:i w:val="false"/>
          <w:color w:val="000000"/>
          <w:sz w:val="28"/>
        </w:rPr>
        <w:t>бюджета, эффективности налогового и таможенного администрирования, аналитического</w:t>
      </w:r>
      <w:r>
        <w:br/>
      </w:r>
      <w:r>
        <w:rPr>
          <w:rFonts w:ascii="Times New Roman"/>
          <w:b w:val="false"/>
          <w:i w:val="false"/>
          <w:color w:val="000000"/>
          <w:sz w:val="28"/>
        </w:rPr>
        <w:t>мероприятия.</w:t>
      </w:r>
      <w:r>
        <w:br/>
      </w:r>
      <w:r>
        <w:rPr>
          <w:rFonts w:ascii="Times New Roman"/>
          <w:b w:val="false"/>
          <w:i w:val="false"/>
          <w:color w:val="000000"/>
          <w:sz w:val="28"/>
        </w:rPr>
        <w:t xml:space="preserve">       7. Период, охватываемый аудиторским мероприятием (проверкой).</w:t>
      </w:r>
      <w:r>
        <w:br/>
      </w:r>
      <w:r>
        <w:rPr>
          <w:rFonts w:ascii="Times New Roman"/>
          <w:b w:val="false"/>
          <w:i w:val="false"/>
          <w:color w:val="000000"/>
          <w:sz w:val="28"/>
        </w:rPr>
        <w:t xml:space="preserve">       Указывается охватываемый аудиторским мероприятием (совместной, параллельной</w:t>
      </w:r>
      <w:r>
        <w:br/>
      </w:r>
      <w:r>
        <w:rPr>
          <w:rFonts w:ascii="Times New Roman"/>
          <w:b w:val="false"/>
          <w:i w:val="false"/>
          <w:color w:val="000000"/>
          <w:sz w:val="28"/>
        </w:rPr>
        <w:t>проверкой) период деятельности объектов государственного аудита (дни, месяцы, годы).</w:t>
      </w:r>
      <w:r>
        <w:br/>
      </w:r>
      <w:r>
        <w:rPr>
          <w:rFonts w:ascii="Times New Roman"/>
          <w:b w:val="false"/>
          <w:i w:val="false"/>
          <w:color w:val="000000"/>
          <w:sz w:val="28"/>
        </w:rPr>
        <w:t xml:space="preserve">       8.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Указываются даты начала и окончания проведения аудиторского мероприятия</w:t>
      </w:r>
      <w:r>
        <w:br/>
      </w:r>
      <w:r>
        <w:rPr>
          <w:rFonts w:ascii="Times New Roman"/>
          <w:b w:val="false"/>
          <w:i w:val="false"/>
          <w:color w:val="000000"/>
          <w:sz w:val="28"/>
        </w:rPr>
        <w:t>(проверки).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11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Ревизионной комиссии</w:t>
            </w:r>
            <w:r>
              <w:br/>
            </w:r>
            <w:r>
              <w:rPr>
                <w:rFonts w:ascii="Times New Roman"/>
                <w:b w:val="false"/>
                <w:i w:val="false"/>
                <w:color w:val="000000"/>
                <w:sz w:val="20"/>
              </w:rPr>
              <w:t>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 20__ года</w:t>
            </w:r>
          </w:p>
        </w:tc>
      </w:tr>
    </w:tbl>
    <w:bookmarkStart w:name="z1224" w:id="1304"/>
    <w:p>
      <w:pPr>
        <w:spacing w:after="0"/>
        <w:ind w:left="0"/>
        <w:jc w:val="left"/>
      </w:pPr>
      <w:r>
        <w:rPr>
          <w:rFonts w:ascii="Times New Roman"/>
          <w:b/>
          <w:i w:val="false"/>
          <w:color w:val="000000"/>
        </w:rPr>
        <w:t xml:space="preserve"> ПРОГРАММА АУДИТА</w:t>
      </w:r>
    </w:p>
    <w:bookmarkEnd w:id="1304"/>
    <w:bookmarkStart w:name="z1225" w:id="1305"/>
    <w:p>
      <w:pPr>
        <w:spacing w:after="0"/>
        <w:ind w:left="0"/>
        <w:jc w:val="both"/>
      </w:pPr>
      <w:r>
        <w:rPr>
          <w:rFonts w:ascii="Times New Roman"/>
          <w:b w:val="false"/>
          <w:i w:val="false"/>
          <w:color w:val="000000"/>
          <w:sz w:val="28"/>
        </w:rPr>
        <w:t>
             1. ________________________________________________________________________</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 xml:space="preserve">       Цель аудиторского мероприятия (совместной, параллельной проверки):</w:t>
      </w:r>
      <w:r>
        <w:br/>
      </w:r>
      <w:r>
        <w:rPr>
          <w:rFonts w:ascii="Times New Roman"/>
          <w:b w:val="false"/>
          <w:i w:val="false"/>
          <w:color w:val="000000"/>
          <w:sz w:val="28"/>
        </w:rPr>
        <w:t>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Тип государственного аудита, вид проверки:</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 xml:space="preserve">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с ____________ по __________</w:t>
      </w:r>
      <w:r>
        <w:br/>
      </w:r>
      <w:r>
        <w:rPr>
          <w:rFonts w:ascii="Times New Roman"/>
          <w:b w:val="false"/>
          <w:i w:val="false"/>
          <w:color w:val="000000"/>
          <w:sz w:val="28"/>
        </w:rPr>
        <w:t xml:space="preserve">       Состав группы государственного аудита : _____________________</w:t>
      </w:r>
      <w:r>
        <w:br/>
      </w:r>
      <w:r>
        <w:rPr>
          <w:rFonts w:ascii="Times New Roman"/>
          <w:b w:val="false"/>
          <w:i w:val="false"/>
          <w:color w:val="000000"/>
          <w:sz w:val="28"/>
        </w:rPr>
        <w:t xml:space="preserve">       Объем средств и (или) активов, охватываемых аудиторским мероприятием</w:t>
      </w:r>
      <w:r>
        <w:br/>
      </w:r>
      <w:r>
        <w:rPr>
          <w:rFonts w:ascii="Times New Roman"/>
          <w:b w:val="false"/>
          <w:i w:val="false"/>
          <w:color w:val="000000"/>
          <w:sz w:val="28"/>
        </w:rPr>
        <w:t>(совместной, параллельной проверкой):</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948"/>
        <w:gridCol w:w="739"/>
        <w:gridCol w:w="5724"/>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30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306"/>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проверкой)</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Год/полугодие/месяцы</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бюджета и (или) активов, подлежащих охвату аудиторским мероприятием (совместной, параллельной проверкой) (тысяч тенге)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307"/>
          <w:p>
            <w:pPr>
              <w:spacing w:after="20"/>
              <w:ind w:left="20"/>
              <w:jc w:val="both"/>
            </w:pPr>
            <w:r>
              <w:rPr>
                <w:rFonts w:ascii="Times New Roman"/>
                <w:b w:val="false"/>
                <w:i w:val="false"/>
                <w:color w:val="000000"/>
                <w:sz w:val="20"/>
              </w:rPr>
              <w:t>
1</w:t>
            </w:r>
          </w:p>
          <w:bookmarkEnd w:id="1307"/>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308"/>
          <w:p>
            <w:pPr>
              <w:spacing w:after="20"/>
              <w:ind w:left="20"/>
              <w:jc w:val="both"/>
            </w:pPr>
            <w:r>
              <w:rPr>
                <w:rFonts w:ascii="Times New Roman"/>
                <w:b w:val="false"/>
                <w:i w:val="false"/>
                <w:color w:val="000000"/>
                <w:sz w:val="20"/>
              </w:rPr>
              <w:t>
1.</w:t>
            </w:r>
          </w:p>
          <w:bookmarkEnd w:id="1308"/>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309"/>
          <w:p>
            <w:pPr>
              <w:spacing w:after="20"/>
              <w:ind w:left="20"/>
              <w:jc w:val="both"/>
            </w:pPr>
            <w:r>
              <w:rPr>
                <w:rFonts w:ascii="Times New Roman"/>
                <w:b w:val="false"/>
                <w:i w:val="false"/>
                <w:color w:val="000000"/>
                <w:sz w:val="20"/>
              </w:rPr>
              <w:t>
2.</w:t>
            </w:r>
          </w:p>
          <w:bookmarkEnd w:id="1309"/>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1" w:id="1310"/>
    <w:p>
      <w:pPr>
        <w:spacing w:after="0"/>
        <w:ind w:left="0"/>
        <w:jc w:val="both"/>
      </w:pPr>
      <w:r>
        <w:rPr>
          <w:rFonts w:ascii="Times New Roman"/>
          <w:b w:val="false"/>
          <w:i w:val="false"/>
          <w:color w:val="000000"/>
          <w:sz w:val="28"/>
        </w:rPr>
        <w:t>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w:t>
      </w:r>
      <w:r>
        <w:br/>
      </w:r>
      <w:r>
        <w:rPr>
          <w:rFonts w:ascii="Times New Roman"/>
          <w:b w:val="false"/>
          <w:i w:val="false"/>
          <w:color w:val="000000"/>
          <w:sz w:val="28"/>
        </w:rPr>
        <w:t>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2. ___________________________________________________</w:t>
      </w:r>
      <w:r>
        <w:br/>
      </w:r>
      <w:r>
        <w:rPr>
          <w:rFonts w:ascii="Times New Roman"/>
          <w:b w:val="false"/>
          <w:i w:val="false"/>
          <w:color w:val="000000"/>
          <w:sz w:val="28"/>
        </w:rPr>
        <w:t xml:space="preserve">             (наименование объекта государственного аудита)</w:t>
      </w:r>
      <w:r>
        <w:br/>
      </w:r>
      <w:r>
        <w:rPr>
          <w:rFonts w:ascii="Times New Roman"/>
          <w:b w:val="false"/>
          <w:i w:val="false"/>
          <w:color w:val="000000"/>
          <w:sz w:val="28"/>
        </w:rPr>
        <w:t xml:space="preserve">       …</w:t>
      </w:r>
      <w:r>
        <w:br/>
      </w:r>
      <w:r>
        <w:rPr>
          <w:rFonts w:ascii="Times New Roman"/>
          <w:b w:val="false"/>
          <w:i w:val="false"/>
          <w:color w:val="000000"/>
          <w:sz w:val="28"/>
        </w:rPr>
        <w:t xml:space="preserve">       Нормативное правовое и методологическое обеспечение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___________________________________________________</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0698"/>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311"/>
          <w:p>
            <w:pPr>
              <w:spacing w:after="20"/>
              <w:ind w:left="20"/>
              <w:jc w:val="both"/>
            </w:pPr>
            <w:r>
              <w:rPr>
                <w:rFonts w:ascii="Times New Roman"/>
                <w:b w:val="false"/>
                <w:i w:val="false"/>
                <w:color w:val="000000"/>
                <w:sz w:val="20"/>
              </w:rPr>
              <w:t>
Руководитель структурного подразделения,ответственного за проведение государственного аудита</w:t>
            </w:r>
          </w:p>
          <w:bookmarkEnd w:id="1311"/>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(подпись, ФИО (при его наличии))</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312"/>
          <w:p>
            <w:pPr>
              <w:spacing w:after="20"/>
              <w:ind w:left="20"/>
              <w:jc w:val="both"/>
            </w:pPr>
            <w:r>
              <w:rPr>
                <w:rFonts w:ascii="Times New Roman"/>
                <w:b w:val="false"/>
                <w:i w:val="false"/>
                <w:color w:val="000000"/>
                <w:sz w:val="20"/>
              </w:rPr>
              <w:t>
Руководитель группы государственного аудита</w:t>
            </w:r>
          </w:p>
          <w:bookmarkEnd w:id="1312"/>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(подпись, ФИО(при его наличии))</w:t>
            </w:r>
          </w:p>
        </w:tc>
      </w:tr>
    </w:tbl>
    <w:p>
      <w:pPr>
        <w:spacing w:after="0"/>
        <w:ind w:left="0"/>
        <w:jc w:val="both"/>
      </w:pPr>
      <w:r>
        <w:rPr>
          <w:rFonts w:ascii="Times New Roman"/>
          <w:b w:val="false"/>
          <w:i w:val="false"/>
          <w:color w:val="000000"/>
          <w:sz w:val="28"/>
        </w:rPr>
        <w:t xml:space="preserve">
      Примечание: составление программы проведения государственного аудита (далее – </w:t>
      </w:r>
      <w:r>
        <w:br/>
      </w:r>
      <w:r>
        <w:rPr>
          <w:rFonts w:ascii="Times New Roman"/>
          <w:b w:val="false"/>
          <w:i w:val="false"/>
          <w:color w:val="000000"/>
          <w:sz w:val="28"/>
        </w:rPr>
        <w:t>Программа аудита).</w:t>
      </w:r>
      <w:r>
        <w:br/>
      </w:r>
      <w:r>
        <w:rPr>
          <w:rFonts w:ascii="Times New Roman"/>
          <w:b w:val="false"/>
          <w:i w:val="false"/>
          <w:color w:val="000000"/>
          <w:sz w:val="28"/>
        </w:rPr>
        <w:t xml:space="preserve">       1. Наименование объекта аудиторского мероприятия (проверки).</w:t>
      </w:r>
      <w:r>
        <w:br/>
      </w:r>
      <w:r>
        <w:rPr>
          <w:rFonts w:ascii="Times New Roman"/>
          <w:b w:val="false"/>
          <w:i w:val="false"/>
          <w:color w:val="000000"/>
          <w:sz w:val="28"/>
        </w:rPr>
        <w:t xml:space="preserve">       Указывается порядковый номер, наименование объекта государственного аудита.</w:t>
      </w:r>
      <w:r>
        <w:br/>
      </w:r>
      <w:r>
        <w:rPr>
          <w:rFonts w:ascii="Times New Roman"/>
          <w:b w:val="false"/>
          <w:i w:val="false"/>
          <w:color w:val="000000"/>
          <w:sz w:val="28"/>
        </w:rPr>
        <w:t xml:space="preserve">       2. Цель аудиторского мероприятия (проверки).</w:t>
      </w:r>
      <w:r>
        <w:br/>
      </w:r>
      <w:r>
        <w:rPr>
          <w:rFonts w:ascii="Times New Roman"/>
          <w:b w:val="false"/>
          <w:i w:val="false"/>
          <w:color w:val="000000"/>
          <w:sz w:val="28"/>
        </w:rPr>
        <w:t xml:space="preserve">       В зависимости от тематики (наименования аудиторского мероприятия, аудиторским</w:t>
      </w:r>
      <w:r>
        <w:br/>
      </w:r>
      <w:r>
        <w:rPr>
          <w:rFonts w:ascii="Times New Roman"/>
          <w:b w:val="false"/>
          <w:i w:val="false"/>
          <w:color w:val="000000"/>
          <w:sz w:val="28"/>
        </w:rPr>
        <w:t>мероприятием (совместной, параллельной проверкой) и типа запланированного</w:t>
      </w:r>
      <w:r>
        <w:br/>
      </w:r>
      <w:r>
        <w:rPr>
          <w:rFonts w:ascii="Times New Roman"/>
          <w:b w:val="false"/>
          <w:i w:val="false"/>
          <w:color w:val="000000"/>
          <w:sz w:val="28"/>
        </w:rPr>
        <w:t>государственного аудита в качестве цели указываются направления, предусмотренные</w:t>
      </w:r>
      <w:r>
        <w:br/>
      </w:r>
      <w:r>
        <w:rPr>
          <w:rFonts w:ascii="Times New Roman"/>
          <w:b w:val="false"/>
          <w:i w:val="false"/>
          <w:color w:val="000000"/>
          <w:sz w:val="28"/>
        </w:rPr>
        <w:t xml:space="preserve">пунктами 1, 2, 3 </w:t>
      </w: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 аудите.</w:t>
      </w:r>
      <w:r>
        <w:br/>
      </w:r>
      <w:r>
        <w:rPr>
          <w:rFonts w:ascii="Times New Roman"/>
          <w:b w:val="false"/>
          <w:i w:val="false"/>
          <w:color w:val="000000"/>
          <w:sz w:val="28"/>
        </w:rPr>
        <w:t xml:space="preserve">       3. Тип государственного аудита.</w:t>
      </w:r>
      <w:r>
        <w:br/>
      </w:r>
      <w:r>
        <w:rPr>
          <w:rFonts w:ascii="Times New Roman"/>
          <w:b w:val="false"/>
          <w:i w:val="false"/>
          <w:color w:val="000000"/>
          <w:sz w:val="28"/>
        </w:rPr>
        <w:t xml:space="preserve">       Указывается соответствующий тип проводимого государственного аудита на данном</w:t>
      </w:r>
      <w:r>
        <w:br/>
      </w:r>
      <w:r>
        <w:rPr>
          <w:rFonts w:ascii="Times New Roman"/>
          <w:b w:val="false"/>
          <w:i w:val="false"/>
          <w:color w:val="000000"/>
          <w:sz w:val="28"/>
        </w:rPr>
        <w:t>объекте государственного аудита: соответствия, финансовой отчетности, эффективности. В</w:t>
      </w:r>
      <w:r>
        <w:br/>
      </w:r>
      <w:r>
        <w:rPr>
          <w:rFonts w:ascii="Times New Roman"/>
          <w:b w:val="false"/>
          <w:i w:val="false"/>
          <w:color w:val="000000"/>
          <w:sz w:val="28"/>
        </w:rPr>
        <w:t>случае проведения проверки указывается ее вид. При проведении встречной проверки тип</w:t>
      </w:r>
      <w:r>
        <w:br/>
      </w:r>
      <w:r>
        <w:rPr>
          <w:rFonts w:ascii="Times New Roman"/>
          <w:b w:val="false"/>
          <w:i w:val="false"/>
          <w:color w:val="000000"/>
          <w:sz w:val="28"/>
        </w:rPr>
        <w:t>государственного аудита не указывается.</w:t>
      </w:r>
      <w:r>
        <w:br/>
      </w:r>
      <w:r>
        <w:rPr>
          <w:rFonts w:ascii="Times New Roman"/>
          <w:b w:val="false"/>
          <w:i w:val="false"/>
          <w:color w:val="000000"/>
          <w:sz w:val="28"/>
        </w:rPr>
        <w:t xml:space="preserve">       4. Период, охватываемый аудиторским мероприятием (совместной, параллельной</w:t>
      </w:r>
      <w:r>
        <w:br/>
      </w:r>
      <w:r>
        <w:rPr>
          <w:rFonts w:ascii="Times New Roman"/>
          <w:b w:val="false"/>
          <w:i w:val="false"/>
          <w:color w:val="000000"/>
          <w:sz w:val="28"/>
        </w:rPr>
        <w:t>проверкой).</w:t>
      </w:r>
      <w:r>
        <w:br/>
      </w:r>
      <w:r>
        <w:rPr>
          <w:rFonts w:ascii="Times New Roman"/>
          <w:b w:val="false"/>
          <w:i w:val="false"/>
          <w:color w:val="000000"/>
          <w:sz w:val="28"/>
        </w:rPr>
        <w:t xml:space="preserve">       Указывается охватываемый аудиторским мероприятием (совместной, параллельной</w:t>
      </w:r>
      <w:r>
        <w:br/>
      </w:r>
      <w:r>
        <w:rPr>
          <w:rFonts w:ascii="Times New Roman"/>
          <w:b w:val="false"/>
          <w:i w:val="false"/>
          <w:color w:val="000000"/>
          <w:sz w:val="28"/>
        </w:rPr>
        <w:t>проверкой) период деятельности объекта государственного аудита (дни, месяцы, годы).</w:t>
      </w:r>
      <w:r>
        <w:br/>
      </w:r>
      <w:r>
        <w:rPr>
          <w:rFonts w:ascii="Times New Roman"/>
          <w:b w:val="false"/>
          <w:i w:val="false"/>
          <w:color w:val="000000"/>
          <w:sz w:val="28"/>
        </w:rPr>
        <w:t xml:space="preserve">       5. Сроки проведения аудиторского мероприятия (совместной,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Указывается даты начала и окончания проведения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 xml:space="preserve">       6. Состав группы государственного аудита.</w:t>
      </w:r>
      <w:r>
        <w:br/>
      </w:r>
      <w:r>
        <w:rPr>
          <w:rFonts w:ascii="Times New Roman"/>
          <w:b w:val="false"/>
          <w:i w:val="false"/>
          <w:color w:val="000000"/>
          <w:sz w:val="28"/>
        </w:rPr>
        <w:t xml:space="preserve">       Указываются фамилии, инициалы, должности работников (работника) Ревизионной</w:t>
      </w:r>
      <w:r>
        <w:br/>
      </w:r>
      <w:r>
        <w:rPr>
          <w:rFonts w:ascii="Times New Roman"/>
          <w:b w:val="false"/>
          <w:i w:val="false"/>
          <w:color w:val="000000"/>
          <w:sz w:val="28"/>
        </w:rPr>
        <w:t>комиссии государственных (-ого) аудиторов (-а) и ассистентов (-а) государственных (-ого)</w:t>
      </w:r>
      <w:r>
        <w:br/>
      </w:r>
      <w:r>
        <w:rPr>
          <w:rFonts w:ascii="Times New Roman"/>
          <w:b w:val="false"/>
          <w:i w:val="false"/>
          <w:color w:val="000000"/>
          <w:sz w:val="28"/>
        </w:rPr>
        <w:t>аудиторов (-а), осуществляющих(-его) аудиторское мероприятие (совместную, параллельную</w:t>
      </w:r>
      <w:r>
        <w:br/>
      </w:r>
      <w:r>
        <w:rPr>
          <w:rFonts w:ascii="Times New Roman"/>
          <w:b w:val="false"/>
          <w:i w:val="false"/>
          <w:color w:val="000000"/>
          <w:sz w:val="28"/>
        </w:rPr>
        <w:t>проверку) на данном объекте государственного аудита, специалистов государственных</w:t>
      </w:r>
      <w:r>
        <w:br/>
      </w:r>
      <w:r>
        <w:rPr>
          <w:rFonts w:ascii="Times New Roman"/>
          <w:b w:val="false"/>
          <w:i w:val="false"/>
          <w:color w:val="000000"/>
          <w:sz w:val="28"/>
        </w:rPr>
        <w:t>органов, работников негосударственных аудиторских организаций и экспертов (в случае их</w:t>
      </w:r>
      <w:r>
        <w:br/>
      </w:r>
      <w:r>
        <w:rPr>
          <w:rFonts w:ascii="Times New Roman"/>
          <w:b w:val="false"/>
          <w:i w:val="false"/>
          <w:color w:val="000000"/>
          <w:sz w:val="28"/>
        </w:rPr>
        <w:t>привлечения).</w:t>
      </w:r>
      <w:r>
        <w:br/>
      </w:r>
      <w:r>
        <w:rPr>
          <w:rFonts w:ascii="Times New Roman"/>
          <w:b w:val="false"/>
          <w:i w:val="false"/>
          <w:color w:val="000000"/>
          <w:sz w:val="28"/>
        </w:rPr>
        <w:t xml:space="preserve">       7. Объем средств, охватываемых аудиторским мероприятием (совместной,</w:t>
      </w:r>
      <w:r>
        <w:br/>
      </w:r>
      <w:r>
        <w:rPr>
          <w:rFonts w:ascii="Times New Roman"/>
          <w:b w:val="false"/>
          <w:i w:val="false"/>
          <w:color w:val="000000"/>
          <w:sz w:val="28"/>
        </w:rPr>
        <w:t>параллельной проверкой). *</w:t>
      </w:r>
      <w:r>
        <w:br/>
      </w:r>
      <w:r>
        <w:rPr>
          <w:rFonts w:ascii="Times New Roman"/>
          <w:b w:val="false"/>
          <w:i w:val="false"/>
          <w:color w:val="000000"/>
          <w:sz w:val="28"/>
        </w:rPr>
        <w:t xml:space="preserve">       Заполняется указанная таблица в разрезе бюджетных программ и активов:</w:t>
      </w:r>
      <w:r>
        <w:br/>
      </w:r>
      <w:r>
        <w:rPr>
          <w:rFonts w:ascii="Times New Roman"/>
          <w:b w:val="false"/>
          <w:i w:val="false"/>
          <w:color w:val="000000"/>
          <w:sz w:val="28"/>
        </w:rPr>
        <w:t>в графе 1 – номер по порядку;</w:t>
      </w:r>
      <w:r>
        <w:br/>
      </w:r>
      <w:r>
        <w:rPr>
          <w:rFonts w:ascii="Times New Roman"/>
          <w:b w:val="false"/>
          <w:i w:val="false"/>
          <w:color w:val="000000"/>
          <w:sz w:val="28"/>
        </w:rPr>
        <w:t xml:space="preserve">       в графе 2 – номер и наименование бюджетной программы и активов, подлежащих</w:t>
      </w:r>
      <w:r>
        <w:br/>
      </w:r>
      <w:r>
        <w:rPr>
          <w:rFonts w:ascii="Times New Roman"/>
          <w:b w:val="false"/>
          <w:i w:val="false"/>
          <w:color w:val="000000"/>
          <w:sz w:val="28"/>
        </w:rPr>
        <w:t>охвату аудиторским мероприятием (проверкой) на данном объекте государственного аудита;</w:t>
      </w:r>
      <w:r>
        <w:br/>
      </w:r>
      <w:r>
        <w:rPr>
          <w:rFonts w:ascii="Times New Roman"/>
          <w:b w:val="false"/>
          <w:i w:val="false"/>
          <w:color w:val="000000"/>
          <w:sz w:val="28"/>
        </w:rPr>
        <w:t xml:space="preserve">       в графе 3 – соответствующие год, полугодие, количество месяцев, за которые</w:t>
      </w:r>
      <w:r>
        <w:br/>
      </w:r>
      <w:r>
        <w:rPr>
          <w:rFonts w:ascii="Times New Roman"/>
          <w:b w:val="false"/>
          <w:i w:val="false"/>
          <w:color w:val="000000"/>
          <w:sz w:val="28"/>
        </w:rPr>
        <w:t>проводится аудиторское мероприятие (проверка);</w:t>
      </w:r>
      <w:r>
        <w:br/>
      </w:r>
      <w:r>
        <w:rPr>
          <w:rFonts w:ascii="Times New Roman"/>
          <w:b w:val="false"/>
          <w:i w:val="false"/>
          <w:color w:val="000000"/>
          <w:sz w:val="28"/>
        </w:rPr>
        <w:t xml:space="preserve">       в графе 4 – объем средств республиканского бюджета и активов, подлежащие охвату</w:t>
      </w:r>
      <w:r>
        <w:br/>
      </w:r>
      <w:r>
        <w:rPr>
          <w:rFonts w:ascii="Times New Roman"/>
          <w:b w:val="false"/>
          <w:i w:val="false"/>
          <w:color w:val="000000"/>
          <w:sz w:val="28"/>
        </w:rPr>
        <w:t>аудиторским мероприятием (проверкой).</w:t>
      </w:r>
      <w:r>
        <w:br/>
      </w:r>
      <w:r>
        <w:rPr>
          <w:rFonts w:ascii="Times New Roman"/>
          <w:b w:val="false"/>
          <w:i w:val="false"/>
          <w:color w:val="000000"/>
          <w:sz w:val="28"/>
        </w:rPr>
        <w:t xml:space="preserve">       В конце графы 4 указывается итоговая сумма объема средств республиканского</w:t>
      </w:r>
      <w:r>
        <w:br/>
      </w:r>
      <w:r>
        <w:rPr>
          <w:rFonts w:ascii="Times New Roman"/>
          <w:b w:val="false"/>
          <w:i w:val="false"/>
          <w:color w:val="000000"/>
          <w:sz w:val="28"/>
        </w:rPr>
        <w:t>бюджета и активов, подлежащих охвату аудиторским мероприятием (проверкой) на данном</w:t>
      </w:r>
      <w:r>
        <w:br/>
      </w:r>
      <w:r>
        <w:rPr>
          <w:rFonts w:ascii="Times New Roman"/>
          <w:b w:val="false"/>
          <w:i w:val="false"/>
          <w:color w:val="000000"/>
          <w:sz w:val="28"/>
        </w:rPr>
        <w:t>объекте государственного аудита.</w:t>
      </w:r>
      <w:r>
        <w:br/>
      </w:r>
      <w:r>
        <w:rPr>
          <w:rFonts w:ascii="Times New Roman"/>
          <w:b w:val="false"/>
          <w:i w:val="false"/>
          <w:color w:val="000000"/>
          <w:sz w:val="28"/>
        </w:rPr>
        <w:t xml:space="preserve">       В случае привлечения на данный объект государственного аудита специалистов</w:t>
      </w:r>
      <w:r>
        <w:br/>
      </w:r>
      <w:r>
        <w:rPr>
          <w:rFonts w:ascii="Times New Roman"/>
          <w:b w:val="false"/>
          <w:i w:val="false"/>
          <w:color w:val="000000"/>
          <w:sz w:val="28"/>
        </w:rPr>
        <w:t>государственных органов, работников негосударственных аудиторских организаций и</w:t>
      </w:r>
      <w:r>
        <w:br/>
      </w:r>
      <w:r>
        <w:rPr>
          <w:rFonts w:ascii="Times New Roman"/>
          <w:b w:val="false"/>
          <w:i w:val="false"/>
          <w:color w:val="000000"/>
          <w:sz w:val="28"/>
        </w:rPr>
        <w:t>экспертов, указывается их фамилии, инициалы, должности, наименование государственного</w:t>
      </w:r>
      <w:r>
        <w:br/>
      </w:r>
      <w:r>
        <w:rPr>
          <w:rFonts w:ascii="Times New Roman"/>
          <w:b w:val="false"/>
          <w:i w:val="false"/>
          <w:color w:val="000000"/>
          <w:sz w:val="28"/>
        </w:rPr>
        <w:t>органа, негосударственной аудиторской организации.</w:t>
      </w:r>
      <w:r>
        <w:br/>
      </w:r>
      <w:r>
        <w:rPr>
          <w:rFonts w:ascii="Times New Roman"/>
          <w:b w:val="false"/>
          <w:i w:val="false"/>
          <w:color w:val="000000"/>
          <w:sz w:val="28"/>
        </w:rPr>
        <w:t xml:space="preserve">       *Данный раздел не заполняется при проведении государственного аудита полноты и</w:t>
      </w:r>
      <w:r>
        <w:br/>
      </w:r>
      <w:r>
        <w:rPr>
          <w:rFonts w:ascii="Times New Roman"/>
          <w:b w:val="false"/>
          <w:i w:val="false"/>
          <w:color w:val="000000"/>
          <w:sz w:val="28"/>
        </w:rPr>
        <w:t>своевременности поступлений в местный бюджет, возврата сумм поступлений из местного</w:t>
      </w:r>
      <w:r>
        <w:br/>
      </w:r>
      <w:r>
        <w:rPr>
          <w:rFonts w:ascii="Times New Roman"/>
          <w:b w:val="false"/>
          <w:i w:val="false"/>
          <w:color w:val="000000"/>
          <w:sz w:val="28"/>
        </w:rPr>
        <w:t>бюджета, эффективности налогового и таможенного администрирования, аналитического</w:t>
      </w:r>
      <w:r>
        <w:br/>
      </w:r>
      <w:r>
        <w:rPr>
          <w:rFonts w:ascii="Times New Roman"/>
          <w:b w:val="false"/>
          <w:i w:val="false"/>
          <w:color w:val="000000"/>
          <w:sz w:val="28"/>
        </w:rPr>
        <w:t>мероприятия.</w:t>
      </w:r>
      <w:r>
        <w:br/>
      </w:r>
      <w:r>
        <w:rPr>
          <w:rFonts w:ascii="Times New Roman"/>
          <w:b w:val="false"/>
          <w:i w:val="false"/>
          <w:color w:val="000000"/>
          <w:sz w:val="28"/>
        </w:rPr>
        <w:t xml:space="preserve">       8.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w:t>
      </w:r>
      <w:r>
        <w:br/>
      </w:r>
      <w:r>
        <w:rPr>
          <w:rFonts w:ascii="Times New Roman"/>
          <w:b w:val="false"/>
          <w:i w:val="false"/>
          <w:color w:val="000000"/>
          <w:sz w:val="28"/>
        </w:rPr>
        <w:t xml:space="preserve">       Показатели государственного аудита и вопросы аудиторского мероприятия</w:t>
      </w:r>
      <w:r>
        <w:br/>
      </w:r>
      <w:r>
        <w:rPr>
          <w:rFonts w:ascii="Times New Roman"/>
          <w:b w:val="false"/>
          <w:i w:val="false"/>
          <w:color w:val="000000"/>
          <w:sz w:val="28"/>
        </w:rPr>
        <w:t>(совместной, параллельной проверки) к каждому из показателей указываются в соответствии</w:t>
      </w:r>
      <w:r>
        <w:br/>
      </w:r>
      <w:r>
        <w:rPr>
          <w:rFonts w:ascii="Times New Roman"/>
          <w:b w:val="false"/>
          <w:i w:val="false"/>
          <w:color w:val="000000"/>
          <w:sz w:val="28"/>
        </w:rPr>
        <w:t xml:space="preserve">с направлениями, предусмотренными пунктами 1, 2, 3 </w:t>
      </w:r>
      <w:r>
        <w:rPr>
          <w:rFonts w:ascii="Times New Roman"/>
          <w:b w:val="false"/>
          <w:i w:val="false"/>
          <w:color w:val="000000"/>
          <w:sz w:val="28"/>
        </w:rPr>
        <w:t>статьи 13</w:t>
      </w:r>
      <w:r>
        <w:rPr>
          <w:rFonts w:ascii="Times New Roman"/>
          <w:b w:val="false"/>
          <w:i w:val="false"/>
          <w:color w:val="000000"/>
          <w:sz w:val="28"/>
        </w:rPr>
        <w:t xml:space="preserve"> Закона о государственном</w:t>
      </w:r>
      <w:r>
        <w:br/>
      </w:r>
      <w:r>
        <w:rPr>
          <w:rFonts w:ascii="Times New Roman"/>
          <w:b w:val="false"/>
          <w:i w:val="false"/>
          <w:color w:val="000000"/>
          <w:sz w:val="28"/>
        </w:rPr>
        <w:t>аудите.</w:t>
      </w:r>
      <w:r>
        <w:br/>
      </w:r>
      <w:r>
        <w:rPr>
          <w:rFonts w:ascii="Times New Roman"/>
          <w:b w:val="false"/>
          <w:i w:val="false"/>
          <w:color w:val="000000"/>
          <w:sz w:val="28"/>
        </w:rPr>
        <w:t xml:space="preserve">       В аналогичном порядке заполняются сведения по следующим объектам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9. Нормативное правовое и методологическое обеспечение аудиторского мероприятия</w:t>
      </w:r>
      <w:r>
        <w:br/>
      </w:r>
      <w:r>
        <w:rPr>
          <w:rFonts w:ascii="Times New Roman"/>
          <w:b w:val="false"/>
          <w:i w:val="false"/>
          <w:color w:val="000000"/>
          <w:sz w:val="28"/>
        </w:rPr>
        <w:t>(совместной, параллельной проверки).</w:t>
      </w:r>
      <w:r>
        <w:br/>
      </w:r>
      <w:r>
        <w:rPr>
          <w:rFonts w:ascii="Times New Roman"/>
          <w:b w:val="false"/>
          <w:i w:val="false"/>
          <w:color w:val="000000"/>
          <w:sz w:val="28"/>
        </w:rPr>
        <w:t xml:space="preserve">       Указывается перечень нормативных правовых актов Республики Казахстан,</w:t>
      </w:r>
      <w:r>
        <w:br/>
      </w:r>
      <w:r>
        <w:rPr>
          <w:rFonts w:ascii="Times New Roman"/>
          <w:b w:val="false"/>
          <w:i w:val="false"/>
          <w:color w:val="000000"/>
          <w:sz w:val="28"/>
        </w:rPr>
        <w:t>процедурных стандартов внешнего государственного аудита и финансового контроля и</w:t>
      </w:r>
      <w:r>
        <w:br/>
      </w:r>
      <w:r>
        <w:rPr>
          <w:rFonts w:ascii="Times New Roman"/>
          <w:b w:val="false"/>
          <w:i w:val="false"/>
          <w:color w:val="000000"/>
          <w:sz w:val="28"/>
        </w:rPr>
        <w:t>методологических документов Ревизионной комиссии, используемых в ходе аудиторского</w:t>
      </w:r>
      <w:r>
        <w:br/>
      </w:r>
      <w:r>
        <w:rPr>
          <w:rFonts w:ascii="Times New Roman"/>
          <w:b w:val="false"/>
          <w:i w:val="false"/>
          <w:color w:val="000000"/>
          <w:sz w:val="28"/>
        </w:rPr>
        <w:t>мероприятия (совместной, параллельной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ff0000"/>
          <w:sz w:val="28"/>
        </w:rPr>
        <w:t xml:space="preserve">
      Сноска. Приложение 12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Ревизионной комиссии</w:t>
            </w:r>
            <w:r>
              <w:br/>
            </w:r>
            <w:r>
              <w:rPr>
                <w:rFonts w:ascii="Times New Roman"/>
                <w:b w:val="false"/>
                <w:i w:val="false"/>
                <w:color w:val="000000"/>
                <w:sz w:val="20"/>
              </w:rPr>
              <w:t>________________________</w:t>
            </w:r>
            <w:r>
              <w:br/>
            </w:r>
            <w:r>
              <w:rPr>
                <w:rFonts w:ascii="Times New Roman"/>
                <w:b w:val="false"/>
                <w:i w:val="false"/>
                <w:color w:val="000000"/>
                <w:sz w:val="20"/>
              </w:rPr>
              <w:t>от "___" 20____ года</w:t>
            </w:r>
          </w:p>
        </w:tc>
      </w:tr>
    </w:tbl>
    <w:bookmarkStart w:name="z1239" w:id="1313"/>
    <w:p>
      <w:pPr>
        <w:spacing w:after="0"/>
        <w:ind w:left="0"/>
        <w:jc w:val="left"/>
      </w:pPr>
      <w:r>
        <w:rPr>
          <w:rFonts w:ascii="Times New Roman"/>
          <w:b/>
          <w:i w:val="false"/>
          <w:color w:val="000000"/>
        </w:rPr>
        <w:t xml:space="preserve"> Аудиторское задание </w:t>
      </w:r>
    </w:p>
    <w:bookmarkEnd w:id="1313"/>
    <w:bookmarkStart w:name="z1240" w:id="1314"/>
    <w:p>
      <w:pPr>
        <w:spacing w:after="0"/>
        <w:ind w:left="0"/>
        <w:jc w:val="both"/>
      </w:pPr>
      <w:r>
        <w:rPr>
          <w:rFonts w:ascii="Times New Roman"/>
          <w:b w:val="false"/>
          <w:i w:val="false"/>
          <w:color w:val="000000"/>
          <w:sz w:val="28"/>
        </w:rPr>
        <w:t>
      Работник* Ревизионной комиссии (привлеченный специалист, негосударственный</w:t>
      </w:r>
      <w:r>
        <w:br/>
      </w:r>
      <w:r>
        <w:rPr>
          <w:rFonts w:ascii="Times New Roman"/>
          <w:b w:val="false"/>
          <w:i w:val="false"/>
          <w:color w:val="000000"/>
          <w:sz w:val="28"/>
        </w:rPr>
        <w:t>аудитор, эксперт):</w:t>
      </w:r>
      <w:r>
        <w:br/>
      </w:r>
      <w:r>
        <w:rPr>
          <w:rFonts w:ascii="Times New Roman"/>
          <w:b w:val="false"/>
          <w:i w:val="false"/>
          <w:color w:val="000000"/>
          <w:sz w:val="28"/>
        </w:rPr>
        <w:t xml:space="preserve">       __________________________________</w:t>
      </w:r>
      <w:r>
        <w:br/>
      </w:r>
      <w:r>
        <w:rPr>
          <w:rFonts w:ascii="Times New Roman"/>
          <w:b w:val="false"/>
          <w:i w:val="false"/>
          <w:color w:val="000000"/>
          <w:sz w:val="28"/>
        </w:rPr>
        <w:t xml:space="preserve">       (ФИО (при его наличии), должность)</w:t>
      </w:r>
      <w:r>
        <w:br/>
      </w:r>
      <w:r>
        <w:rPr>
          <w:rFonts w:ascii="Times New Roman"/>
          <w:b w:val="false"/>
          <w:i w:val="false"/>
          <w:color w:val="000000"/>
          <w:sz w:val="28"/>
        </w:rPr>
        <w:t xml:space="preserve">       Наименование аудиторского мероприятия (проверки):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Общий срок аудиторского мероприятия (проверки): _______ календарных дней</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831"/>
        <w:gridCol w:w="2948"/>
        <w:gridCol w:w="1325"/>
        <w:gridCol w:w="1537"/>
        <w:gridCol w:w="1398"/>
        <w:gridCol w:w="1398"/>
        <w:gridCol w:w="1681"/>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31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315"/>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316"/>
          <w:p>
            <w:pPr>
              <w:spacing w:after="20"/>
              <w:ind w:left="20"/>
              <w:jc w:val="both"/>
            </w:pPr>
            <w:r>
              <w:rPr>
                <w:rFonts w:ascii="Times New Roman"/>
                <w:b w:val="false"/>
                <w:i w:val="false"/>
                <w:color w:val="000000"/>
                <w:sz w:val="20"/>
              </w:rPr>
              <w:t>
Объект государственного аудита</w:t>
            </w:r>
            <w:r>
              <w:br/>
            </w:r>
            <w:r>
              <w:rPr>
                <w:rFonts w:ascii="Times New Roman"/>
                <w:b w:val="false"/>
                <w:i w:val="false"/>
                <w:color w:val="000000"/>
                <w:sz w:val="20"/>
              </w:rPr>
              <w:t>
</w:t>
            </w:r>
            <w:r>
              <w:rPr>
                <w:rFonts w:ascii="Times New Roman"/>
                <w:b w:val="false"/>
                <w:i w:val="false"/>
                <w:color w:val="000000"/>
                <w:sz w:val="20"/>
              </w:rPr>
              <w:t>(из программы</w:t>
            </w:r>
            <w:r>
              <w:br/>
            </w:r>
            <w:r>
              <w:rPr>
                <w:rFonts w:ascii="Times New Roman"/>
                <w:b w:val="false"/>
                <w:i w:val="false"/>
                <w:color w:val="000000"/>
                <w:sz w:val="20"/>
              </w:rPr>
              <w:t>
аудита)</w:t>
            </w:r>
          </w:p>
          <w:bookmarkEnd w:id="1316"/>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317"/>
          <w:p>
            <w:pPr>
              <w:spacing w:after="20"/>
              <w:ind w:left="20"/>
              <w:jc w:val="both"/>
            </w:pPr>
            <w:r>
              <w:rPr>
                <w:rFonts w:ascii="Times New Roman"/>
                <w:b w:val="false"/>
                <w:i w:val="false"/>
                <w:color w:val="000000"/>
                <w:sz w:val="20"/>
              </w:rPr>
              <w:t>
Период, охватываемый</w:t>
            </w:r>
            <w:r>
              <w:br/>
            </w:r>
            <w:r>
              <w:rPr>
                <w:rFonts w:ascii="Times New Roman"/>
                <w:b w:val="false"/>
                <w:i w:val="false"/>
                <w:color w:val="000000"/>
                <w:sz w:val="20"/>
              </w:rPr>
              <w:t>
аудиторским мероприятием (проверкой) (год, полугодие, месяцы)</w:t>
            </w:r>
          </w:p>
          <w:bookmarkEnd w:id="1317"/>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318"/>
          <w:p>
            <w:pPr>
              <w:spacing w:after="20"/>
              <w:ind w:left="20"/>
              <w:jc w:val="both"/>
            </w:pPr>
            <w:r>
              <w:rPr>
                <w:rFonts w:ascii="Times New Roman"/>
                <w:b w:val="false"/>
                <w:i w:val="false"/>
                <w:color w:val="000000"/>
                <w:sz w:val="20"/>
              </w:rPr>
              <w:t>
Маршрут</w:t>
            </w:r>
            <w:r>
              <w:br/>
            </w:r>
            <w:r>
              <w:rPr>
                <w:rFonts w:ascii="Times New Roman"/>
                <w:b w:val="false"/>
                <w:i w:val="false"/>
                <w:color w:val="000000"/>
                <w:sz w:val="20"/>
              </w:rPr>
              <w:t>
</w:t>
            </w:r>
            <w:r>
              <w:rPr>
                <w:rFonts w:ascii="Times New Roman"/>
                <w:b w:val="false"/>
                <w:i w:val="false"/>
                <w:color w:val="000000"/>
                <w:sz w:val="20"/>
              </w:rPr>
              <w:t>и срок командировки</w:t>
            </w:r>
            <w:r>
              <w:br/>
            </w:r>
            <w:r>
              <w:rPr>
                <w:rFonts w:ascii="Times New Roman"/>
                <w:b w:val="false"/>
                <w:i w:val="false"/>
                <w:color w:val="000000"/>
                <w:sz w:val="20"/>
              </w:rPr>
              <w:t>
(из плана аудита)</w:t>
            </w:r>
          </w:p>
          <w:bookmarkEnd w:id="131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319"/>
          <w:p>
            <w:pPr>
              <w:spacing w:after="20"/>
              <w:ind w:left="20"/>
              <w:jc w:val="both"/>
            </w:pPr>
            <w:r>
              <w:rPr>
                <w:rFonts w:ascii="Times New Roman"/>
                <w:b w:val="false"/>
                <w:i w:val="false"/>
                <w:color w:val="000000"/>
                <w:sz w:val="20"/>
              </w:rPr>
              <w:t>
Вопросы аудиторского мероприятия (проверки)</w:t>
            </w:r>
            <w:r>
              <w:br/>
            </w:r>
            <w:r>
              <w:rPr>
                <w:rFonts w:ascii="Times New Roman"/>
                <w:b w:val="false"/>
                <w:i w:val="false"/>
                <w:color w:val="000000"/>
                <w:sz w:val="20"/>
              </w:rPr>
              <w:t>
(из программы аудита)</w:t>
            </w:r>
          </w:p>
          <w:bookmarkEnd w:id="13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 (проверки)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r>
              <w:br/>
            </w:r>
            <w:r>
              <w:rPr>
                <w:rFonts w:ascii="Times New Roman"/>
                <w:b w:val="false"/>
                <w:i w:val="false"/>
                <w:color w:val="000000"/>
                <w:sz w:val="20"/>
              </w:rPr>
              <w:t>
материалов для включения в</w:t>
            </w:r>
            <w:r>
              <w:br/>
            </w:r>
            <w:r>
              <w:rPr>
                <w:rFonts w:ascii="Times New Roman"/>
                <w:b w:val="false"/>
                <w:i w:val="false"/>
                <w:color w:val="000000"/>
                <w:sz w:val="20"/>
              </w:rPr>
              <w:t>
аудиторский отчет (при выходе на объект</w:t>
            </w:r>
            <w:r>
              <w:br/>
            </w:r>
            <w:r>
              <w:rPr>
                <w:rFonts w:ascii="Times New Roman"/>
                <w:b w:val="false"/>
                <w:i w:val="false"/>
                <w:color w:val="000000"/>
                <w:sz w:val="20"/>
              </w:rPr>
              <w:t>
гос. аудита более 1</w:t>
            </w:r>
            <w:r>
              <w:br/>
            </w:r>
            <w:r>
              <w:rPr>
                <w:rFonts w:ascii="Times New Roman"/>
                <w:b w:val="false"/>
                <w:i w:val="false"/>
                <w:color w:val="000000"/>
                <w:sz w:val="20"/>
              </w:rPr>
              <w:t>
гос. аудитора)</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320"/>
          <w:p>
            <w:pPr>
              <w:spacing w:after="20"/>
              <w:ind w:left="20"/>
              <w:jc w:val="both"/>
            </w:pPr>
            <w:r>
              <w:rPr>
                <w:rFonts w:ascii="Times New Roman"/>
                <w:b w:val="false"/>
                <w:i w:val="false"/>
                <w:color w:val="000000"/>
                <w:sz w:val="20"/>
              </w:rPr>
              <w:t>
1</w:t>
            </w:r>
          </w:p>
          <w:bookmarkEnd w:id="1320"/>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321"/>
          <w:p>
            <w:pPr>
              <w:spacing w:after="20"/>
              <w:ind w:left="20"/>
              <w:jc w:val="both"/>
            </w:pPr>
            <w:r>
              <w:rPr>
                <w:rFonts w:ascii="Times New Roman"/>
                <w:b w:val="false"/>
                <w:i w:val="false"/>
                <w:color w:val="000000"/>
                <w:sz w:val="20"/>
              </w:rPr>
              <w:t>
1.</w:t>
            </w:r>
          </w:p>
          <w:bookmarkEnd w:id="1321"/>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322"/>
          <w:p>
            <w:pPr>
              <w:spacing w:after="20"/>
              <w:ind w:left="20"/>
              <w:jc w:val="both"/>
            </w:pPr>
            <w:r>
              <w:rPr>
                <w:rFonts w:ascii="Times New Roman"/>
                <w:b w:val="false"/>
                <w:i w:val="false"/>
                <w:color w:val="000000"/>
                <w:sz w:val="20"/>
              </w:rPr>
              <w:t>
…</w:t>
            </w:r>
          </w:p>
          <w:bookmarkEnd w:id="1322"/>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3" w:id="1323"/>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ответственного за проведение государственного аудита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Руководитель группы государственного аудита                   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Работник* Ревизионной комиссии (привлеченный</w:t>
      </w:r>
      <w:r>
        <w:br/>
      </w:r>
      <w:r>
        <w:rPr>
          <w:rFonts w:ascii="Times New Roman"/>
          <w:b w:val="false"/>
          <w:i w:val="false"/>
          <w:color w:val="000000"/>
          <w:sz w:val="28"/>
        </w:rPr>
        <w:t>специалист, негосударственный аудитор)                         __________________________</w:t>
      </w:r>
      <w:r>
        <w:br/>
      </w:r>
      <w:r>
        <w:rPr>
          <w:rFonts w:ascii="Times New Roman"/>
          <w:b w:val="false"/>
          <w:i w:val="false"/>
          <w:color w:val="000000"/>
          <w:sz w:val="28"/>
        </w:rPr>
        <w:t xml:space="preserve">                                                 (подпись, ФИО (при его наличии))</w:t>
      </w:r>
    </w:p>
    <w:bookmarkEnd w:id="1323"/>
    <w:p>
      <w:pPr>
        <w:spacing w:after="0"/>
        <w:ind w:left="0"/>
        <w:jc w:val="both"/>
      </w:pPr>
      <w:r>
        <w:rPr>
          <w:rFonts w:ascii="Times New Roman"/>
          <w:b w:val="false"/>
          <w:i w:val="false"/>
          <w:color w:val="000000"/>
          <w:sz w:val="28"/>
        </w:rPr>
        <w:t>
      Примечание :*-указывается фамилия, инициалы, должность работника Ревизионной</w:t>
      </w:r>
      <w:r>
        <w:br/>
      </w:r>
      <w:r>
        <w:rPr>
          <w:rFonts w:ascii="Times New Roman"/>
          <w:b w:val="false"/>
          <w:i w:val="false"/>
          <w:color w:val="000000"/>
          <w:sz w:val="28"/>
        </w:rPr>
        <w:t>комиссии, государственного аудитора и ассистента государственного аудитора,</w:t>
      </w:r>
      <w:r>
        <w:br/>
      </w:r>
      <w:r>
        <w:rPr>
          <w:rFonts w:ascii="Times New Roman"/>
          <w:b w:val="false"/>
          <w:i w:val="false"/>
          <w:color w:val="000000"/>
          <w:sz w:val="28"/>
        </w:rPr>
        <w:t>осуществляющего аудиторское мероприятие (совместную, параллельную проверку) на</w:t>
      </w:r>
      <w:r>
        <w:br/>
      </w:r>
      <w:r>
        <w:rPr>
          <w:rFonts w:ascii="Times New Roman"/>
          <w:b w:val="false"/>
          <w:i w:val="false"/>
          <w:color w:val="000000"/>
          <w:sz w:val="28"/>
        </w:rPr>
        <w:t>данном объекте государственного аудита, специалиста государственных органов, работника</w:t>
      </w:r>
      <w:r>
        <w:br/>
      </w:r>
      <w:r>
        <w:rPr>
          <w:rFonts w:ascii="Times New Roman"/>
          <w:b w:val="false"/>
          <w:i w:val="false"/>
          <w:color w:val="000000"/>
          <w:sz w:val="28"/>
        </w:rPr>
        <w:t>негосударственной аудиторской организации и эксперта (в случае их привлечения).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13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7" w:id="1324"/>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аудиторского мероприятия</w:t>
      </w:r>
      <w:r>
        <w:br/>
      </w:r>
      <w:r>
        <w:rPr>
          <w:rFonts w:ascii="Times New Roman"/>
          <w:b/>
          <w:i w:val="false"/>
          <w:color w:val="000000"/>
        </w:rPr>
        <w:t>(Поручение на проведение встречной (совместной, параллельной) проверки)</w:t>
      </w:r>
      <w:r>
        <w:br/>
      </w:r>
      <w:r>
        <w:rPr>
          <w:rFonts w:ascii="Times New Roman"/>
          <w:b/>
          <w:i w:val="false"/>
          <w:color w:val="000000"/>
        </w:rPr>
        <w:t>(Акт о назначении проверки)</w:t>
      </w:r>
    </w:p>
    <w:bookmarkEnd w:id="1324"/>
    <w:bookmarkStart w:name="z1258" w:id="132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государственном</w:t>
      </w:r>
      <w:r>
        <w:br/>
      </w:r>
      <w:r>
        <w:rPr>
          <w:rFonts w:ascii="Times New Roman"/>
          <w:b w:val="false"/>
          <w:i w:val="false"/>
          <w:color w:val="000000"/>
          <w:sz w:val="28"/>
        </w:rPr>
        <w:t>аудите и финансовом контроле" и перечнем объектов государственного аудита Ревизионной</w:t>
      </w:r>
      <w:r>
        <w:br/>
      </w:r>
      <w:r>
        <w:rPr>
          <w:rFonts w:ascii="Times New Roman"/>
          <w:b w:val="false"/>
          <w:i w:val="false"/>
          <w:color w:val="000000"/>
          <w:sz w:val="28"/>
        </w:rPr>
        <w:t>комиссии по _______________________________ на 20__ год поручается провести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ФИО (при его наличии)и должность работника (-ов) Ревизионной</w:t>
      </w:r>
      <w:r>
        <w:br/>
      </w:r>
      <w:r>
        <w:rPr>
          <w:rFonts w:ascii="Times New Roman"/>
          <w:b w:val="false"/>
          <w:i w:val="false"/>
          <w:color w:val="000000"/>
          <w:sz w:val="28"/>
        </w:rPr>
        <w:t xml:space="preserve">       комиссии, которому(-ым) поручено проведение аудиторского мероприятия</w:t>
      </w:r>
      <w:r>
        <w:br/>
      </w:r>
      <w:r>
        <w:rPr>
          <w:rFonts w:ascii="Times New Roman"/>
          <w:b w:val="false"/>
          <w:i w:val="false"/>
          <w:color w:val="000000"/>
          <w:sz w:val="28"/>
        </w:rPr>
        <w:t xml:space="preserve">                                     (проверки)</w:t>
      </w:r>
      <w:r>
        <w:br/>
      </w:r>
      <w:r>
        <w:rPr>
          <w:rFonts w:ascii="Times New Roman"/>
          <w:b w:val="false"/>
          <w:i w:val="false"/>
          <w:color w:val="000000"/>
          <w:sz w:val="28"/>
        </w:rPr>
        <w:t>      в_______________________________________________________________________</w:t>
      </w:r>
      <w:r>
        <w:br/>
      </w:r>
      <w:r>
        <w:rPr>
          <w:rFonts w:ascii="Times New Roman"/>
          <w:b w:val="false"/>
          <w:i w:val="false"/>
          <w:color w:val="000000"/>
          <w:sz w:val="28"/>
        </w:rPr>
        <w:t xml:space="preserve">       (указать организационно-правовую форму объекта государственного аудита,</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полное наименование, его местонахождение, ИИН, БИН, ФИО (при его наличии)</w:t>
      </w:r>
      <w:r>
        <w:br/>
      </w:r>
      <w:r>
        <w:rPr>
          <w:rFonts w:ascii="Times New Roman"/>
          <w:b w:val="false"/>
          <w:i w:val="false"/>
          <w:color w:val="000000"/>
          <w:sz w:val="28"/>
        </w:rPr>
        <w:t xml:space="preserve">                                     руководителя)</w:t>
      </w:r>
    </w:p>
    <w:bookmarkEnd w:id="1325"/>
    <w:p>
      <w:pPr>
        <w:spacing w:after="0"/>
        <w:ind w:left="0"/>
        <w:jc w:val="both"/>
      </w:pPr>
      <w:r>
        <w:rPr>
          <w:rFonts w:ascii="Times New Roman"/>
          <w:b w:val="false"/>
          <w:i w:val="false"/>
          <w:color w:val="000000"/>
          <w:sz w:val="28"/>
        </w:rPr>
        <w:t>
      аудиторское мероприятие (встречную, совместную, параллельную проверку) по</w:t>
      </w:r>
      <w:r>
        <w:br/>
      </w:r>
      <w:r>
        <w:rPr>
          <w:rFonts w:ascii="Times New Roman"/>
          <w:b w:val="false"/>
          <w:i w:val="false"/>
          <w:color w:val="000000"/>
          <w:sz w:val="28"/>
        </w:rPr>
        <w:t>вопросу_______________________________________________________________________</w:t>
      </w:r>
      <w:r>
        <w:br/>
      </w:r>
      <w:r>
        <w:rPr>
          <w:rFonts w:ascii="Times New Roman"/>
          <w:b w:val="false"/>
          <w:i w:val="false"/>
          <w:color w:val="000000"/>
          <w:sz w:val="28"/>
        </w:rPr>
        <w:t xml:space="preserve">       Цель аудиторского мероприятия ____________________</w:t>
      </w:r>
      <w:r>
        <w:br/>
      </w:r>
      <w:r>
        <w:rPr>
          <w:rFonts w:ascii="Times New Roman"/>
          <w:b w:val="false"/>
          <w:i w:val="false"/>
          <w:color w:val="000000"/>
          <w:sz w:val="28"/>
        </w:rPr>
        <w:t xml:space="preserve">       Тип государственного аудита ______________________*</w:t>
      </w:r>
      <w:r>
        <w:br/>
      </w:r>
      <w:r>
        <w:rPr>
          <w:rFonts w:ascii="Times New Roman"/>
          <w:b w:val="false"/>
          <w:i w:val="false"/>
          <w:color w:val="000000"/>
          <w:sz w:val="28"/>
        </w:rPr>
        <w:t xml:space="preserve">       Вид проверки _______________________</w:t>
      </w:r>
      <w:r>
        <w:br/>
      </w:r>
      <w:r>
        <w:rPr>
          <w:rFonts w:ascii="Times New Roman"/>
          <w:b w:val="false"/>
          <w:i w:val="false"/>
          <w:color w:val="000000"/>
          <w:sz w:val="28"/>
        </w:rPr>
        <w:t xml:space="preserve">       Период, охватываемый аудиторским мероприятием (проверкой) _________________</w:t>
      </w:r>
      <w:r>
        <w:br/>
      </w:r>
      <w:r>
        <w:rPr>
          <w:rFonts w:ascii="Times New Roman"/>
          <w:b w:val="false"/>
          <w:i w:val="false"/>
          <w:color w:val="000000"/>
          <w:sz w:val="28"/>
        </w:rPr>
        <w:t xml:space="preserve">       Сроки проведения аудиторского мероприятия (проверки): с ______по ____________</w:t>
      </w:r>
      <w:r>
        <w:br/>
      </w:r>
      <w:r>
        <w:rPr>
          <w:rFonts w:ascii="Times New Roman"/>
          <w:b w:val="false"/>
          <w:i w:val="false"/>
          <w:color w:val="000000"/>
          <w:sz w:val="28"/>
        </w:rPr>
        <w:t xml:space="preserve">       Должностные лица, имеющие доступ к сведениям, составляющим налоговую тайну</w:t>
      </w:r>
      <w:r>
        <w:br/>
      </w:r>
      <w:r>
        <w:rPr>
          <w:rFonts w:ascii="Times New Roman"/>
          <w:b w:val="false"/>
          <w:i w:val="false"/>
          <w:color w:val="000000"/>
          <w:sz w:val="28"/>
        </w:rPr>
        <w:t>_________________________________________________ **</w:t>
      </w:r>
      <w:r>
        <w:br/>
      </w:r>
      <w:r>
        <w:rPr>
          <w:rFonts w:ascii="Times New Roman"/>
          <w:b w:val="false"/>
          <w:i w:val="false"/>
          <w:color w:val="000000"/>
          <w:sz w:val="28"/>
        </w:rPr>
        <w:t xml:space="preserve">       Член Ревизионной комиссии ____________________________________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Срок аудиторского мероприятия (проверки): продлен с "____"______ года по</w:t>
      </w:r>
      <w:r>
        <w:br/>
      </w:r>
      <w:r>
        <w:rPr>
          <w:rFonts w:ascii="Times New Roman"/>
          <w:b w:val="false"/>
          <w:i w:val="false"/>
          <w:color w:val="000000"/>
          <w:sz w:val="28"/>
        </w:rPr>
        <w:t>"____"______ года.*</w:t>
      </w:r>
      <w:r>
        <w:br/>
      </w:r>
      <w:r>
        <w:rPr>
          <w:rFonts w:ascii="Times New Roman"/>
          <w:b w:val="false"/>
          <w:i w:val="false"/>
          <w:color w:val="000000"/>
          <w:sz w:val="28"/>
        </w:rPr>
        <w:t xml:space="preserve">       Председатель Ревизионной комиссии 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*Не указывается при проведении встречной проверки.</w:t>
      </w:r>
      <w:r>
        <w:br/>
      </w:r>
      <w:r>
        <w:rPr>
          <w:rFonts w:ascii="Times New Roman"/>
          <w:b w:val="false"/>
          <w:i w:val="false"/>
          <w:color w:val="000000"/>
          <w:sz w:val="28"/>
        </w:rPr>
        <w:t xml:space="preserve">       ** - указывается при проведении проверок, предусматривающих предоставление</w:t>
      </w:r>
      <w:r>
        <w:br/>
      </w:r>
      <w:r>
        <w:rPr>
          <w:rFonts w:ascii="Times New Roman"/>
          <w:b w:val="false"/>
          <w:i w:val="false"/>
          <w:color w:val="000000"/>
          <w:sz w:val="28"/>
        </w:rPr>
        <w:t>объектами государственного аудита доступа к сведениям, составляющим налоговую тайну.</w:t>
      </w:r>
      <w:r>
        <w:br/>
      </w:r>
      <w:r>
        <w:rPr>
          <w:rFonts w:ascii="Times New Roman"/>
          <w:b w:val="false"/>
          <w:i w:val="false"/>
          <w:color w:val="000000"/>
          <w:sz w:val="28"/>
        </w:rPr>
        <w:t xml:space="preserve">       Примечание: составление Поручения на проведение аудиторского мероприятия</w:t>
      </w:r>
      <w:r>
        <w:br/>
      </w:r>
      <w:r>
        <w:rPr>
          <w:rFonts w:ascii="Times New Roman"/>
          <w:b w:val="false"/>
          <w:i w:val="false"/>
          <w:color w:val="000000"/>
          <w:sz w:val="28"/>
        </w:rPr>
        <w:t>(проверки) (далее – Поручение).</w:t>
      </w:r>
      <w:r>
        <w:br/>
      </w:r>
      <w:r>
        <w:rPr>
          <w:rFonts w:ascii="Times New Roman"/>
          <w:b w:val="false"/>
          <w:i w:val="false"/>
          <w:color w:val="000000"/>
          <w:sz w:val="28"/>
        </w:rPr>
        <w:t xml:space="preserve">       Поручение содержит следующие данные:</w:t>
      </w:r>
      <w:r>
        <w:br/>
      </w:r>
      <w:r>
        <w:rPr>
          <w:rFonts w:ascii="Times New Roman"/>
          <w:b w:val="false"/>
          <w:i w:val="false"/>
          <w:color w:val="000000"/>
          <w:sz w:val="28"/>
        </w:rPr>
        <w:t xml:space="preserve">       номер и дата выдачи;</w:t>
      </w:r>
      <w:r>
        <w:br/>
      </w:r>
      <w:r>
        <w:rPr>
          <w:rFonts w:ascii="Times New Roman"/>
          <w:b w:val="false"/>
          <w:i w:val="false"/>
          <w:color w:val="000000"/>
          <w:sz w:val="28"/>
        </w:rPr>
        <w:t xml:space="preserve">       фамилия, имя, отчество (при наличии) и должность работника(-ов) Ревизионной</w:t>
      </w:r>
      <w:r>
        <w:br/>
      </w:r>
      <w:r>
        <w:rPr>
          <w:rFonts w:ascii="Times New Roman"/>
          <w:b w:val="false"/>
          <w:i w:val="false"/>
          <w:color w:val="000000"/>
          <w:sz w:val="28"/>
        </w:rPr>
        <w:t>комиссии государственного (-ых) аудитора (-ов) и ассистента (ов),, которому(-ым) поручено</w:t>
      </w:r>
      <w:r>
        <w:br/>
      </w:r>
      <w:r>
        <w:rPr>
          <w:rFonts w:ascii="Times New Roman"/>
          <w:b w:val="false"/>
          <w:i w:val="false"/>
          <w:color w:val="000000"/>
          <w:sz w:val="28"/>
        </w:rPr>
        <w:t>проведение аудиторского мероприятия (проверки), фамилия, имя, отчество (при наличии)</w:t>
      </w:r>
      <w:r>
        <w:br/>
      </w:r>
      <w:r>
        <w:rPr>
          <w:rFonts w:ascii="Times New Roman"/>
          <w:b w:val="false"/>
          <w:i w:val="false"/>
          <w:color w:val="000000"/>
          <w:sz w:val="28"/>
        </w:rPr>
        <w:t>специалистов государственных органов, работников негосударственных аудиторских</w:t>
      </w:r>
      <w:r>
        <w:br/>
      </w:r>
      <w:r>
        <w:rPr>
          <w:rFonts w:ascii="Times New Roman"/>
          <w:b w:val="false"/>
          <w:i w:val="false"/>
          <w:color w:val="000000"/>
          <w:sz w:val="28"/>
        </w:rPr>
        <w:t>организаций и (или) экспертов, привлекаемых к проведению аудиторского мероприятия</w:t>
      </w:r>
      <w:r>
        <w:br/>
      </w:r>
      <w:r>
        <w:rPr>
          <w:rFonts w:ascii="Times New Roman"/>
          <w:b w:val="false"/>
          <w:i w:val="false"/>
          <w:color w:val="000000"/>
          <w:sz w:val="28"/>
        </w:rPr>
        <w:t>(проверки);</w:t>
      </w:r>
      <w:r>
        <w:br/>
      </w:r>
      <w:r>
        <w:rPr>
          <w:rFonts w:ascii="Times New Roman"/>
          <w:b w:val="false"/>
          <w:i w:val="false"/>
          <w:color w:val="000000"/>
          <w:sz w:val="28"/>
        </w:rPr>
        <w:t xml:space="preserve">       фамилия и инициалы члена Ревизионной комиссии, ответственного за аудиторское</w:t>
      </w:r>
      <w:r>
        <w:br/>
      </w:r>
      <w:r>
        <w:rPr>
          <w:rFonts w:ascii="Times New Roman"/>
          <w:b w:val="false"/>
          <w:i w:val="false"/>
          <w:color w:val="000000"/>
          <w:sz w:val="28"/>
        </w:rPr>
        <w:t>мероприятие, его подпись, либо данные лица, исполняющего его обязанности, а также печать</w:t>
      </w:r>
      <w:r>
        <w:br/>
      </w:r>
      <w:r>
        <w:rPr>
          <w:rFonts w:ascii="Times New Roman"/>
          <w:b w:val="false"/>
          <w:i w:val="false"/>
          <w:color w:val="000000"/>
          <w:sz w:val="28"/>
        </w:rPr>
        <w:t>Ревизионной комиссии;</w:t>
      </w:r>
      <w:r>
        <w:br/>
      </w:r>
      <w:r>
        <w:rPr>
          <w:rFonts w:ascii="Times New Roman"/>
          <w:b w:val="false"/>
          <w:i w:val="false"/>
          <w:color w:val="000000"/>
          <w:sz w:val="28"/>
        </w:rPr>
        <w:t xml:space="preserve">       сведения о продлении срока аудиторского мероприятия (проверки) с указанием даты</w:t>
      </w:r>
      <w:r>
        <w:br/>
      </w:r>
      <w:r>
        <w:rPr>
          <w:rFonts w:ascii="Times New Roman"/>
          <w:b w:val="false"/>
          <w:i w:val="false"/>
          <w:color w:val="000000"/>
          <w:sz w:val="28"/>
        </w:rPr>
        <w:t>в случае превышения первоначально установленного срока аудиторского мероприятия</w:t>
      </w:r>
      <w:r>
        <w:br/>
      </w:r>
      <w:r>
        <w:rPr>
          <w:rFonts w:ascii="Times New Roman"/>
          <w:b w:val="false"/>
          <w:i w:val="false"/>
          <w:color w:val="000000"/>
          <w:sz w:val="28"/>
        </w:rPr>
        <w:t>(проверки).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14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число, месяц,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(Ответственному секретарю</w:t>
            </w:r>
            <w:r>
              <w:br/>
            </w:r>
            <w:r>
              <w:rPr>
                <w:rFonts w:ascii="Times New Roman"/>
                <w:b w:val="false"/>
                <w:i w:val="false"/>
                <w:color w:val="000000"/>
                <w:sz w:val="20"/>
              </w:rPr>
              <w:t>министерства, агентства)</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p>
        </w:tc>
      </w:tr>
    </w:tbl>
    <w:bookmarkStart w:name="z1265" w:id="1326"/>
    <w:p>
      <w:pPr>
        <w:spacing w:after="0"/>
        <w:ind w:left="0"/>
        <w:jc w:val="left"/>
      </w:pPr>
      <w:r>
        <w:rPr>
          <w:rFonts w:ascii="Times New Roman"/>
          <w:b/>
          <w:i w:val="false"/>
          <w:color w:val="000000"/>
        </w:rPr>
        <w:t xml:space="preserve"> Требование по исполнению обязанностей руководителя объекта</w:t>
      </w:r>
      <w:r>
        <w:br/>
      </w:r>
      <w:r>
        <w:rPr>
          <w:rFonts w:ascii="Times New Roman"/>
          <w:b/>
          <w:i w:val="false"/>
          <w:color w:val="000000"/>
        </w:rPr>
        <w:t>государственного аудита</w:t>
      </w:r>
    </w:p>
    <w:bookmarkEnd w:id="1326"/>
    <w:bookmarkStart w:name="z1266" w:id="1327"/>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w:t>
      </w:r>
      <w:r>
        <w:br/>
      </w:r>
      <w:r>
        <w:rPr>
          <w:rFonts w:ascii="Times New Roman"/>
          <w:b w:val="false"/>
          <w:i w:val="false"/>
          <w:color w:val="000000"/>
          <w:sz w:val="28"/>
        </w:rPr>
        <w:t>"О государственном аудите и финансовом контроле" (далее – Закон о государственном</w:t>
      </w:r>
      <w:r>
        <w:br/>
      </w:r>
      <w:r>
        <w:rPr>
          <w:rFonts w:ascii="Times New Roman"/>
          <w:b w:val="false"/>
          <w:i w:val="false"/>
          <w:color w:val="000000"/>
          <w:sz w:val="28"/>
        </w:rPr>
        <w:t>аудите) руководитель объекта государственного аудита обязан:</w:t>
      </w:r>
      <w:r>
        <w:br/>
      </w:r>
      <w:r>
        <w:rPr>
          <w:rFonts w:ascii="Times New Roman"/>
          <w:b w:val="false"/>
          <w:i w:val="false"/>
          <w:color w:val="000000"/>
          <w:sz w:val="28"/>
        </w:rPr>
        <w:t xml:space="preserve">       1) обеспечить работников органа государственного аудита и финансового контроля</w:t>
      </w:r>
      <w:r>
        <w:br/>
      </w:r>
      <w:r>
        <w:rPr>
          <w:rFonts w:ascii="Times New Roman"/>
          <w:b w:val="false"/>
          <w:i w:val="false"/>
          <w:color w:val="000000"/>
          <w:sz w:val="28"/>
        </w:rPr>
        <w:t>рабочими местами;</w:t>
      </w:r>
      <w:r>
        <w:br/>
      </w:r>
      <w:r>
        <w:rPr>
          <w:rFonts w:ascii="Times New Roman"/>
          <w:b w:val="false"/>
          <w:i w:val="false"/>
          <w:color w:val="000000"/>
          <w:sz w:val="28"/>
        </w:rPr>
        <w:t xml:space="preserve">       2) обеспечить работников органа государственного аудита и финансового контроля</w:t>
      </w:r>
      <w:r>
        <w:br/>
      </w:r>
      <w:r>
        <w:rPr>
          <w:rFonts w:ascii="Times New Roman"/>
          <w:b w:val="false"/>
          <w:i w:val="false"/>
          <w:color w:val="000000"/>
          <w:sz w:val="28"/>
        </w:rPr>
        <w:t>в срок до</w:t>
      </w:r>
      <w:r>
        <w:br/>
      </w:r>
      <w:r>
        <w:rPr>
          <w:rFonts w:ascii="Times New Roman"/>
          <w:b w:val="false"/>
          <w:i w:val="false"/>
          <w:color w:val="000000"/>
          <w:sz w:val="28"/>
        </w:rPr>
        <w:t xml:space="preserve">       _______________________ всей запрашиваемой информацией, необходимой</w:t>
      </w:r>
      <w:r>
        <w:br/>
      </w:r>
      <w:r>
        <w:rPr>
          <w:rFonts w:ascii="Times New Roman"/>
          <w:b w:val="false"/>
          <w:i w:val="false"/>
          <w:color w:val="000000"/>
          <w:sz w:val="28"/>
        </w:rPr>
        <w:t xml:space="preserve">             (указать дату)</w:t>
      </w:r>
      <w:r>
        <w:br/>
      </w:r>
      <w:r>
        <w:rPr>
          <w:rFonts w:ascii="Times New Roman"/>
          <w:b w:val="false"/>
          <w:i w:val="false"/>
          <w:color w:val="000000"/>
          <w:sz w:val="28"/>
        </w:rPr>
        <w:t xml:space="preserve">       для осуществления государственного аудита:</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(указать перечень необходимых документов и информации за подписью</w:t>
      </w:r>
      <w:r>
        <w:br/>
      </w:r>
      <w:r>
        <w:rPr>
          <w:rFonts w:ascii="Times New Roman"/>
          <w:b w:val="false"/>
          <w:i w:val="false"/>
          <w:color w:val="000000"/>
          <w:sz w:val="28"/>
        </w:rPr>
        <w:t xml:space="preserve">                         руководителя или главного бухгалтера)</w:t>
      </w:r>
      <w:r>
        <w:br/>
      </w:r>
      <w:r>
        <w:rPr>
          <w:rFonts w:ascii="Times New Roman"/>
          <w:b w:val="false"/>
          <w:i w:val="false"/>
          <w:color w:val="000000"/>
          <w:sz w:val="28"/>
        </w:rPr>
        <w:t xml:space="preserve">       3) обеспечить доступ работников органа государственного финансового контроля к</w:t>
      </w:r>
      <w:r>
        <w:br/>
      </w:r>
      <w:r>
        <w:rPr>
          <w:rFonts w:ascii="Times New Roman"/>
          <w:b w:val="false"/>
          <w:i w:val="false"/>
          <w:color w:val="000000"/>
          <w:sz w:val="28"/>
        </w:rPr>
        <w:t>информационным и учетным системам, в том числе к ЕСЭДО;</w:t>
      </w:r>
      <w:r>
        <w:br/>
      </w:r>
      <w:r>
        <w:rPr>
          <w:rFonts w:ascii="Times New Roman"/>
          <w:b w:val="false"/>
          <w:i w:val="false"/>
          <w:color w:val="000000"/>
          <w:sz w:val="28"/>
        </w:rPr>
        <w:t xml:space="preserve">       4) не вмешиваться в действия работников органа государственного аудита и</w:t>
      </w:r>
      <w:r>
        <w:br/>
      </w:r>
      <w:r>
        <w:rPr>
          <w:rFonts w:ascii="Times New Roman"/>
          <w:b w:val="false"/>
          <w:i w:val="false"/>
          <w:color w:val="000000"/>
          <w:sz w:val="28"/>
        </w:rPr>
        <w:t>финансового контроля и не препятствовать проведению государственного аудита, в том</w:t>
      </w:r>
      <w:r>
        <w:br/>
      </w:r>
      <w:r>
        <w:rPr>
          <w:rFonts w:ascii="Times New Roman"/>
          <w:b w:val="false"/>
          <w:i w:val="false"/>
          <w:color w:val="000000"/>
          <w:sz w:val="28"/>
        </w:rPr>
        <w:t>числе в действия должностных лиц органов государственного аудита и финансового</w:t>
      </w:r>
      <w:r>
        <w:br/>
      </w:r>
      <w:r>
        <w:rPr>
          <w:rFonts w:ascii="Times New Roman"/>
          <w:b w:val="false"/>
          <w:i w:val="false"/>
          <w:color w:val="000000"/>
          <w:sz w:val="28"/>
        </w:rPr>
        <w:t>контроля при осуществлении ими наблюдения за ходом аудиторского мероприятия с</w:t>
      </w:r>
      <w:r>
        <w:br/>
      </w:r>
      <w:r>
        <w:rPr>
          <w:rFonts w:ascii="Times New Roman"/>
          <w:b w:val="false"/>
          <w:i w:val="false"/>
          <w:color w:val="000000"/>
          <w:sz w:val="28"/>
        </w:rPr>
        <w:t>посещением объекта аудита;</w:t>
      </w:r>
      <w:r>
        <w:br/>
      </w:r>
      <w:r>
        <w:rPr>
          <w:rFonts w:ascii="Times New Roman"/>
          <w:b w:val="false"/>
          <w:i w:val="false"/>
          <w:color w:val="000000"/>
          <w:sz w:val="28"/>
        </w:rPr>
        <w:t xml:space="preserve">       5) при несогласии с результатами аудиторского мероприятия письменные возражения</w:t>
      </w:r>
      <w:r>
        <w:br/>
      </w:r>
      <w:r>
        <w:rPr>
          <w:rFonts w:ascii="Times New Roman"/>
          <w:b w:val="false"/>
          <w:i w:val="false"/>
          <w:color w:val="000000"/>
          <w:sz w:val="28"/>
        </w:rPr>
        <w:t>к Аудиторскому отчету представить в Ревизионную комиссию в срок не более десяти</w:t>
      </w:r>
      <w:r>
        <w:br/>
      </w:r>
      <w:r>
        <w:rPr>
          <w:rFonts w:ascii="Times New Roman"/>
          <w:b w:val="false"/>
          <w:i w:val="false"/>
          <w:color w:val="000000"/>
          <w:sz w:val="28"/>
        </w:rPr>
        <w:t>рабочих дней со дня вручения объекту государственного аудита подписанного Аудиторского</w:t>
      </w:r>
      <w:r>
        <w:br/>
      </w:r>
      <w:r>
        <w:rPr>
          <w:rFonts w:ascii="Times New Roman"/>
          <w:b w:val="false"/>
          <w:i w:val="false"/>
          <w:color w:val="000000"/>
          <w:sz w:val="28"/>
        </w:rPr>
        <w:t>отчета.</w:t>
      </w:r>
      <w:r>
        <w:br/>
      </w:r>
      <w:r>
        <w:rPr>
          <w:rFonts w:ascii="Times New Roman"/>
          <w:b w:val="false"/>
          <w:i w:val="false"/>
          <w:color w:val="000000"/>
          <w:sz w:val="28"/>
        </w:rPr>
        <w:t xml:space="preserve">       2. На основании </w:t>
      </w:r>
      <w:r>
        <w:rPr>
          <w:rFonts w:ascii="Times New Roman"/>
          <w:b w:val="false"/>
          <w:i w:val="false"/>
          <w:color w:val="000000"/>
          <w:sz w:val="28"/>
        </w:rPr>
        <w:t>статьи 21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37 Закона о государственном аудите</w:t>
      </w:r>
      <w:r>
        <w:br/>
      </w:r>
      <w:r>
        <w:rPr>
          <w:rFonts w:ascii="Times New Roman"/>
          <w:b w:val="false"/>
          <w:i w:val="false"/>
          <w:color w:val="000000"/>
          <w:sz w:val="28"/>
        </w:rPr>
        <w:t>воспрепятствование должностным лицам органов государственного аудита и финансового</w:t>
      </w:r>
      <w:r>
        <w:br/>
      </w:r>
      <w:r>
        <w:rPr>
          <w:rFonts w:ascii="Times New Roman"/>
          <w:b w:val="false"/>
          <w:i w:val="false"/>
          <w:color w:val="000000"/>
          <w:sz w:val="28"/>
        </w:rPr>
        <w:t>контроля в выполнении ими служебных обязанностей в соответствии с их компетенцией,</w:t>
      </w:r>
      <w:r>
        <w:br/>
      </w:r>
      <w:r>
        <w:rPr>
          <w:rFonts w:ascii="Times New Roman"/>
          <w:b w:val="false"/>
          <w:i w:val="false"/>
          <w:color w:val="000000"/>
          <w:sz w:val="28"/>
        </w:rPr>
        <w:t>выразившееся в отказе допуска для проведения аудита, отказе от предоставления</w:t>
      </w:r>
      <w:r>
        <w:br/>
      </w:r>
      <w:r>
        <w:rPr>
          <w:rFonts w:ascii="Times New Roman"/>
          <w:b w:val="false"/>
          <w:i w:val="false"/>
          <w:color w:val="000000"/>
          <w:sz w:val="28"/>
        </w:rPr>
        <w:t>необходимых документов, материалов, информации о деятельности и иных сведений,</w:t>
      </w:r>
      <w:r>
        <w:br/>
      </w:r>
      <w:r>
        <w:rPr>
          <w:rFonts w:ascii="Times New Roman"/>
          <w:b w:val="false"/>
          <w:i w:val="false"/>
          <w:color w:val="000000"/>
          <w:sz w:val="28"/>
        </w:rPr>
        <w:t>предоставлении недостоверной информации, создании иного препятствования в</w:t>
      </w:r>
      <w:r>
        <w:br/>
      </w:r>
      <w:r>
        <w:rPr>
          <w:rFonts w:ascii="Times New Roman"/>
          <w:b w:val="false"/>
          <w:i w:val="false"/>
          <w:color w:val="000000"/>
          <w:sz w:val="28"/>
        </w:rPr>
        <w:t xml:space="preserve">осуществлении аудита влечет административную ответственность в соответствии со </w:t>
      </w:r>
      <w:r>
        <w:rPr>
          <w:rFonts w:ascii="Times New Roman"/>
          <w:b w:val="false"/>
          <w:i w:val="false"/>
          <w:color w:val="000000"/>
          <w:sz w:val="28"/>
        </w:rPr>
        <w:t>статьей</w:t>
      </w:r>
      <w:r>
        <w:rPr>
          <w:rFonts w:ascii="Times New Roman"/>
          <w:b w:val="false"/>
          <w:i w:val="false"/>
          <w:color w:val="000000"/>
          <w:sz w:val="28"/>
        </w:rPr>
        <w:t>462</w:t>
      </w:r>
      <w:r>
        <w:rPr>
          <w:rFonts w:ascii="Times New Roman"/>
          <w:b w:val="false"/>
          <w:i w:val="false"/>
          <w:color w:val="000000"/>
          <w:sz w:val="28"/>
        </w:rPr>
        <w:t xml:space="preserve"> Кодекса Республики Казахстан "Об административных правонарушениях" (далее –</w:t>
      </w:r>
      <w:r>
        <w:br/>
      </w:r>
      <w:r>
        <w:rPr>
          <w:rFonts w:ascii="Times New Roman"/>
          <w:b w:val="false"/>
          <w:i w:val="false"/>
          <w:color w:val="000000"/>
          <w:sz w:val="28"/>
        </w:rPr>
        <w:t xml:space="preserve">КоАП) с составлением протокола об административном правонарушении согласно </w:t>
      </w:r>
      <w:r>
        <w:rPr>
          <w:rFonts w:ascii="Times New Roman"/>
          <w:b w:val="false"/>
          <w:i w:val="false"/>
          <w:color w:val="000000"/>
          <w:sz w:val="28"/>
        </w:rPr>
        <w:t>статьи</w:t>
      </w:r>
      <w:r>
        <w:rPr>
          <w:rFonts w:ascii="Times New Roman"/>
          <w:b w:val="false"/>
          <w:i w:val="false"/>
          <w:color w:val="000000"/>
          <w:sz w:val="28"/>
        </w:rPr>
        <w:t>803</w:t>
      </w:r>
      <w:r>
        <w:rPr>
          <w:rFonts w:ascii="Times New Roman"/>
          <w:b w:val="false"/>
          <w:i w:val="false"/>
          <w:color w:val="000000"/>
          <w:sz w:val="28"/>
        </w:rPr>
        <w:t xml:space="preserve"> КоАП.</w:t>
      </w:r>
    </w:p>
    <w:bookmarkEnd w:id="1327"/>
    <w:p>
      <w:pPr>
        <w:spacing w:after="0"/>
        <w:ind w:left="0"/>
        <w:jc w:val="both"/>
      </w:pPr>
      <w:r>
        <w:rPr>
          <w:rFonts w:ascii="Times New Roman"/>
          <w:b w:val="false"/>
          <w:i w:val="false"/>
          <w:color w:val="000000"/>
          <w:sz w:val="28"/>
        </w:rPr>
        <w:t>
            Работник Ревизионной комиссии             _______________________________________</w:t>
      </w:r>
      <w:r>
        <w:br/>
      </w:r>
      <w:r>
        <w:rPr>
          <w:rFonts w:ascii="Times New Roman"/>
          <w:b w:val="false"/>
          <w:i w:val="false"/>
          <w:color w:val="000000"/>
          <w:sz w:val="28"/>
        </w:rPr>
        <w:t xml:space="preserve">                                           должность, ФИО (при его наличии), подпись</w:t>
      </w:r>
      <w:r>
        <w:br/>
      </w:r>
      <w:r>
        <w:rPr>
          <w:rFonts w:ascii="Times New Roman"/>
          <w:b w:val="false"/>
          <w:i w:val="false"/>
          <w:color w:val="000000"/>
          <w:sz w:val="28"/>
        </w:rPr>
        <w:t xml:space="preserve">       Примечание: первый экземпляр Требования оформляется на бланке Аудиторского</w:t>
      </w:r>
      <w:r>
        <w:br/>
      </w:r>
      <w:r>
        <w:rPr>
          <w:rFonts w:ascii="Times New Roman"/>
          <w:b w:val="false"/>
          <w:i w:val="false"/>
          <w:color w:val="000000"/>
          <w:sz w:val="28"/>
        </w:rPr>
        <w:t>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по факту отказа в допуске на объект государственного аудита</w:t>
      </w:r>
    </w:p>
    <w:p>
      <w:pPr>
        <w:spacing w:after="0"/>
        <w:ind w:left="0"/>
        <w:jc w:val="both"/>
      </w:pPr>
      <w:r>
        <w:rPr>
          <w:rFonts w:ascii="Times New Roman"/>
          <w:b w:val="false"/>
          <w:i w:val="false"/>
          <w:color w:val="000000"/>
          <w:sz w:val="28"/>
        </w:rPr>
        <w:t>
      город ________                                "___" _________20__года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36 Закона</w:t>
      </w:r>
    </w:p>
    <w:p>
      <w:pPr>
        <w:spacing w:after="0"/>
        <w:ind w:left="0"/>
        <w:jc w:val="both"/>
      </w:pPr>
      <w:r>
        <w:rPr>
          <w:rFonts w:ascii="Times New Roman"/>
          <w:b w:val="false"/>
          <w:i w:val="false"/>
          <w:color w:val="000000"/>
          <w:sz w:val="28"/>
        </w:rPr>
        <w:t>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(далее – Закон о государственном аудите), перечнем объектов</w:t>
      </w:r>
    </w:p>
    <w:p>
      <w:pPr>
        <w:spacing w:after="0"/>
        <w:ind w:left="0"/>
        <w:jc w:val="both"/>
      </w:pPr>
      <w:r>
        <w:rPr>
          <w:rFonts w:ascii="Times New Roman"/>
          <w:b w:val="false"/>
          <w:i w:val="false"/>
          <w:color w:val="000000"/>
          <w:sz w:val="28"/>
        </w:rPr>
        <w:t>
      государственного аудита Ревизионной комиссии по __________________ на ____ год в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наименование</w:t>
      </w:r>
      <w:r>
        <w:rPr>
          <w:rFonts w:ascii="Times New Roman"/>
          <w:b w:val="false"/>
          <w:i/>
          <w:color w:val="000000"/>
          <w:sz w:val="28"/>
        </w:rPr>
        <w:t xml:space="preserve"> проверяемого органа, учреждения, организации)</w:t>
      </w:r>
    </w:p>
    <w:p>
      <w:pPr>
        <w:spacing w:after="0"/>
        <w:ind w:left="0"/>
        <w:jc w:val="both"/>
      </w:pPr>
      <w:r>
        <w:rPr>
          <w:rFonts w:ascii="Times New Roman"/>
          <w:b w:val="false"/>
          <w:i w:val="false"/>
          <w:color w:val="000000"/>
          <w:sz w:val="28"/>
        </w:rPr>
        <w:t>
      проводится аудиторское мероприятие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(название аудиторского мероприятия)</w:t>
      </w:r>
    </w:p>
    <w:p>
      <w:pPr>
        <w:spacing w:after="0"/>
        <w:ind w:left="0"/>
        <w:jc w:val="both"/>
      </w:pPr>
      <w:r>
        <w:rPr>
          <w:rFonts w:ascii="Times New Roman"/>
          <w:b w:val="false"/>
          <w:i w:val="false"/>
          <w:color w:val="000000"/>
          <w:sz w:val="28"/>
        </w:rPr>
        <w:t>
      Должностным лицом проверяемого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(должность, фамилия и инициалы)</w:t>
      </w:r>
    </w:p>
    <w:p>
      <w:pPr>
        <w:spacing w:after="0"/>
        <w:ind w:left="0"/>
        <w:jc w:val="both"/>
      </w:pPr>
      <w:r>
        <w:rPr>
          <w:rFonts w:ascii="Times New Roman"/>
          <w:b w:val="false"/>
          <w:i w:val="false"/>
          <w:color w:val="000000"/>
          <w:sz w:val="28"/>
        </w:rPr>
        <w:t>
      отказано в допуске на проверяемый объект 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наименование</w:t>
      </w:r>
      <w:r>
        <w:rPr>
          <w:rFonts w:ascii="Times New Roman"/>
          <w:b w:val="false"/>
          <w:i/>
          <w:color w:val="000000"/>
          <w:sz w:val="28"/>
        </w:rPr>
        <w:t xml:space="preserve"> проверяемого органа, учреждения,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 инициалы работника Ревизионной комиссии)</w:t>
      </w:r>
    </w:p>
    <w:p>
      <w:pPr>
        <w:spacing w:after="0"/>
        <w:ind w:left="0"/>
        <w:jc w:val="both"/>
      </w:pPr>
      <w:r>
        <w:rPr>
          <w:rFonts w:ascii="Times New Roman"/>
          <w:b w:val="false"/>
          <w:i w:val="false"/>
          <w:color w:val="000000"/>
          <w:sz w:val="28"/>
        </w:rPr>
        <w:t>
      несмотря на предъявление им (ими) Поручения на проведение</w:t>
      </w:r>
    </w:p>
    <w:p>
      <w:pPr>
        <w:spacing w:after="0"/>
        <w:ind w:left="0"/>
        <w:jc w:val="both"/>
      </w:pPr>
      <w:r>
        <w:rPr>
          <w:rFonts w:ascii="Times New Roman"/>
          <w:b w:val="false"/>
          <w:i w:val="false"/>
          <w:color w:val="000000"/>
          <w:sz w:val="28"/>
        </w:rPr>
        <w:t>
      аудиторского мероприятия (акта о назначении проверки).</w:t>
      </w:r>
    </w:p>
    <w:p>
      <w:pPr>
        <w:spacing w:after="0"/>
        <w:ind w:left="0"/>
        <w:jc w:val="both"/>
      </w:pPr>
      <w:r>
        <w:rPr>
          <w:rFonts w:ascii="Times New Roman"/>
          <w:b w:val="false"/>
          <w:i w:val="false"/>
          <w:color w:val="000000"/>
          <w:sz w:val="28"/>
        </w:rPr>
        <w:t xml:space="preserve">
      Это является нарушением подпункта 1) </w:t>
      </w:r>
      <w:r>
        <w:rPr>
          <w:rFonts w:ascii="Times New Roman"/>
          <w:b w:val="false"/>
          <w:i w:val="false"/>
          <w:color w:val="000000"/>
          <w:sz w:val="28"/>
        </w:rPr>
        <w:t>пункта 1</w:t>
      </w:r>
      <w:r>
        <w:rPr>
          <w:rFonts w:ascii="Times New Roman"/>
          <w:b w:val="false"/>
          <w:i w:val="false"/>
          <w:color w:val="000000"/>
          <w:sz w:val="28"/>
        </w:rPr>
        <w:t xml:space="preserve"> статьи 36 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37 Закона о государственном аудите и влечет за собой</w:t>
      </w:r>
    </w:p>
    <w:p>
      <w:pPr>
        <w:spacing w:after="0"/>
        <w:ind w:left="0"/>
        <w:jc w:val="both"/>
      </w:pPr>
      <w:r>
        <w:rPr>
          <w:rFonts w:ascii="Times New Roman"/>
          <w:b w:val="false"/>
          <w:i w:val="false"/>
          <w:color w:val="000000"/>
          <w:sz w:val="28"/>
        </w:rPr>
        <w:t>
      ответственность должностных лиц в соответствии с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Настоящий Акт составлен в двух экземплярах, один из которых</w:t>
      </w:r>
    </w:p>
    <w:p>
      <w:pPr>
        <w:spacing w:after="0"/>
        <w:ind w:left="0"/>
        <w:jc w:val="both"/>
      </w:pPr>
      <w:r>
        <w:rPr>
          <w:rFonts w:ascii="Times New Roman"/>
          <w:b w:val="false"/>
          <w:i w:val="false"/>
          <w:color w:val="000000"/>
          <w:sz w:val="28"/>
        </w:rPr>
        <w:t>
      вручен руководителю (должностному лицу)</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органа или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(должность, фамилия и инициалы)</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От Ревизионной комиссии по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(должность, фамилия и инициалы, подпись) </w:t>
      </w:r>
    </w:p>
    <w:p>
      <w:pPr>
        <w:spacing w:after="0"/>
        <w:ind w:left="0"/>
        <w:jc w:val="both"/>
      </w:pPr>
      <w:r>
        <w:rPr>
          <w:rFonts w:ascii="Times New Roman"/>
          <w:b w:val="false"/>
          <w:i w:val="false"/>
          <w:color w:val="000000"/>
          <w:sz w:val="28"/>
        </w:rPr>
        <w:t>
      Один экземпляр акта получил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 инициалы, подпись, при отказе от подписи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указать – отказано в получении)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контрольного обмера (осмотра)</w:t>
      </w:r>
    </w:p>
    <w:p>
      <w:pPr>
        <w:spacing w:after="0"/>
        <w:ind w:left="0"/>
        <w:jc w:val="both"/>
      </w:pPr>
      <w:r>
        <w:rPr>
          <w:rFonts w:ascii="Times New Roman"/>
          <w:b w:val="false"/>
          <w:i w:val="false"/>
          <w:color w:val="000000"/>
          <w:sz w:val="28"/>
        </w:rPr>
        <w:t>
      _________________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место составления)                             (дата составления)</w:t>
      </w:r>
    </w:p>
    <w:p>
      <w:pPr>
        <w:spacing w:after="0"/>
        <w:ind w:left="0"/>
        <w:jc w:val="both"/>
      </w:pPr>
      <w:r>
        <w:rPr>
          <w:rFonts w:ascii="Times New Roman"/>
          <w:b w:val="false"/>
          <w:i w:val="false"/>
          <w:color w:val="000000"/>
          <w:sz w:val="28"/>
        </w:rPr>
        <w:t>
      В ходе государственного аудита 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аудиторского мероприятия, проверки)</w:t>
      </w:r>
    </w:p>
    <w:p>
      <w:pPr>
        <w:spacing w:after="0"/>
        <w:ind w:left="0"/>
        <w:jc w:val="both"/>
      </w:pPr>
      <w:r>
        <w:rPr>
          <w:rFonts w:ascii="Times New Roman"/>
          <w:b w:val="false"/>
          <w:i w:val="false"/>
          <w:color w:val="000000"/>
          <w:sz w:val="28"/>
        </w:rPr>
        <w:t>
      проводимого в соответствии с Поручением члена Ревизионной комиссии по</w:t>
      </w:r>
    </w:p>
    <w:p>
      <w:pPr>
        <w:spacing w:after="0"/>
        <w:ind w:left="0"/>
        <w:jc w:val="both"/>
      </w:pPr>
      <w:r>
        <w:rPr>
          <w:rFonts w:ascii="Times New Roman"/>
          <w:b w:val="false"/>
          <w:i w:val="false"/>
          <w:color w:val="000000"/>
          <w:sz w:val="28"/>
        </w:rPr>
        <w:t>
      _______________от __ ______ 20__ года на объекте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объекта государственного аудита)</w:t>
      </w:r>
    </w:p>
    <w:p>
      <w:pPr>
        <w:spacing w:after="0"/>
        <w:ind w:left="0"/>
        <w:jc w:val="both"/>
      </w:pPr>
      <w:r>
        <w:rPr>
          <w:rFonts w:ascii="Times New Roman"/>
          <w:b w:val="false"/>
          <w:i w:val="false"/>
          <w:color w:val="000000"/>
          <w:sz w:val="28"/>
        </w:rPr>
        <w:t>
      работником (-ами) Ревизионной комиссии (экспертом, специалистом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фамилии,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 </w:t>
      </w:r>
      <w:r>
        <w:rPr>
          <w:rFonts w:ascii="Times New Roman"/>
          <w:b w:val="false"/>
          <w:i/>
          <w:color w:val="000000"/>
          <w:sz w:val="28"/>
        </w:rPr>
        <w:t>должности государственного аудитора и привлекаемых экспертов, специалистов)</w:t>
      </w:r>
    </w:p>
    <w:p>
      <w:pPr>
        <w:spacing w:after="0"/>
        <w:ind w:left="0"/>
        <w:jc w:val="both"/>
      </w:pPr>
      <w:r>
        <w:rPr>
          <w:rFonts w:ascii="Times New Roman"/>
          <w:b w:val="false"/>
          <w:i w:val="false"/>
          <w:color w:val="000000"/>
          <w:sz w:val="28"/>
        </w:rPr>
        <w:t>
      в присутствии представителей ________________________________________</w:t>
      </w:r>
    </w:p>
    <w:p>
      <w:pPr>
        <w:spacing w:after="0"/>
        <w:ind w:left="0"/>
        <w:jc w:val="both"/>
      </w:pPr>
      <w:r>
        <w:rPr>
          <w:rFonts w:ascii="Times New Roman"/>
          <w:b w:val="false"/>
          <w:i w:val="false"/>
          <w:color w:val="000000"/>
          <w:sz w:val="28"/>
        </w:rPr>
        <w:t>
                                     (указать фамилии, инициалы, должности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представителей объекта государственного аудита, заказчика, подрядчика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так далее)</w:t>
      </w:r>
    </w:p>
    <w:p>
      <w:pPr>
        <w:spacing w:after="0"/>
        <w:ind w:left="0"/>
        <w:jc w:val="both"/>
      </w:pPr>
      <w:r>
        <w:rPr>
          <w:rFonts w:ascii="Times New Roman"/>
          <w:b w:val="false"/>
          <w:i w:val="false"/>
          <w:color w:val="000000"/>
          <w:sz w:val="28"/>
        </w:rPr>
        <w:t>
      осуществлен контрольный обмер (осмотр) с целью подтверждения</w:t>
      </w:r>
    </w:p>
    <w:p>
      <w:pPr>
        <w:spacing w:after="0"/>
        <w:ind w:left="0"/>
        <w:jc w:val="both"/>
      </w:pPr>
      <w:r>
        <w:rPr>
          <w:rFonts w:ascii="Times New Roman"/>
          <w:b w:val="false"/>
          <w:i w:val="false"/>
          <w:color w:val="000000"/>
          <w:sz w:val="28"/>
        </w:rPr>
        <w:t>
      достоверности,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указать</w:t>
      </w:r>
      <w:r>
        <w:rPr>
          <w:rFonts w:ascii="Times New Roman"/>
          <w:b w:val="false"/>
          <w:i/>
          <w:color w:val="000000"/>
          <w:sz w:val="28"/>
        </w:rPr>
        <w:t xml:space="preserve"> объект и предмет контрольного обмера (осмотра)</w:t>
      </w:r>
    </w:p>
    <w:p>
      <w:pPr>
        <w:spacing w:after="0"/>
        <w:ind w:left="0"/>
        <w:jc w:val="both"/>
      </w:pPr>
      <w:r>
        <w:rPr>
          <w:rFonts w:ascii="Times New Roman"/>
          <w:b w:val="false"/>
          <w:i w:val="false"/>
          <w:color w:val="000000"/>
          <w:sz w:val="28"/>
        </w:rPr>
        <w:t>
      в результате которого установлено следующее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(указать результаты контрольного обмера (осмотра)</w:t>
      </w:r>
    </w:p>
    <w:p>
      <w:pPr>
        <w:spacing w:after="0"/>
        <w:ind w:left="0"/>
        <w:jc w:val="both"/>
      </w:pPr>
      <w:r>
        <w:rPr>
          <w:rFonts w:ascii="Times New Roman"/>
          <w:b w:val="false"/>
          <w:i w:val="false"/>
          <w:color w:val="000000"/>
          <w:sz w:val="28"/>
        </w:rPr>
        <w:t>
      Приложение к акту_________________________________________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(пояснение, фото и другие материалы, связанные с осмотром)</w:t>
      </w:r>
    </w:p>
    <w:p>
      <w:pPr>
        <w:spacing w:after="0"/>
        <w:ind w:left="0"/>
        <w:jc w:val="both"/>
      </w:pPr>
      <w:r>
        <w:rPr>
          <w:rFonts w:ascii="Times New Roman"/>
          <w:b w:val="false"/>
          <w:i w:val="false"/>
          <w:color w:val="000000"/>
          <w:sz w:val="28"/>
        </w:rPr>
        <w:t>
      Работник(-и) Ревизионной комиссии (привлеченный эксперт,</w:t>
      </w:r>
    </w:p>
    <w:p>
      <w:pPr>
        <w:spacing w:after="0"/>
        <w:ind w:left="0"/>
        <w:jc w:val="both"/>
      </w:pPr>
      <w:r>
        <w:rPr>
          <w:rFonts w:ascii="Times New Roman"/>
          <w:b w:val="false"/>
          <w:i w:val="false"/>
          <w:color w:val="000000"/>
          <w:sz w:val="28"/>
        </w:rPr>
        <w:t>
      специалист):</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Представители объекта государственного аудита,</w:t>
      </w:r>
    </w:p>
    <w:p>
      <w:pPr>
        <w:spacing w:after="0"/>
        <w:ind w:left="0"/>
        <w:jc w:val="both"/>
      </w:pPr>
      <w:r>
        <w:rPr>
          <w:rFonts w:ascii="Times New Roman"/>
          <w:b w:val="false"/>
          <w:i w:val="false"/>
          <w:color w:val="000000"/>
          <w:sz w:val="28"/>
        </w:rPr>
        <w:t>
      заказчика, подрядчика и так далее:</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Количество составленных экземпляров акта: 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(указать адресат)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17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1" w:id="1328"/>
    <w:p>
      <w:pPr>
        <w:spacing w:after="0"/>
        <w:ind w:left="0"/>
        <w:jc w:val="left"/>
      </w:pPr>
      <w:r>
        <w:rPr>
          <w:rFonts w:ascii="Times New Roman"/>
          <w:b/>
          <w:i w:val="false"/>
          <w:color w:val="000000"/>
        </w:rPr>
        <w:t xml:space="preserve"> Еженедельный отчет о проделанной работе</w:t>
      </w:r>
    </w:p>
    <w:bookmarkEnd w:id="1328"/>
    <w:bookmarkStart w:name="z1272" w:id="1329"/>
    <w:p>
      <w:pPr>
        <w:spacing w:after="0"/>
        <w:ind w:left="0"/>
        <w:jc w:val="both"/>
      </w:pPr>
      <w:r>
        <w:rPr>
          <w:rFonts w:ascii="Times New Roman"/>
          <w:b w:val="false"/>
          <w:i w:val="false"/>
          <w:color w:val="000000"/>
          <w:sz w:val="28"/>
        </w:rPr>
        <w:t>
      Аудиторское мероприятие: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Срок проведения: дата начала и окончания: с ______ по _____________________</w:t>
      </w:r>
      <w:r>
        <w:br/>
      </w:r>
      <w:r>
        <w:rPr>
          <w:rFonts w:ascii="Times New Roman"/>
          <w:b w:val="false"/>
          <w:i w:val="false"/>
          <w:color w:val="000000"/>
          <w:sz w:val="28"/>
        </w:rPr>
        <w:t>20___ года</w:t>
      </w:r>
      <w:r>
        <w:br/>
      </w:r>
      <w:r>
        <w:rPr>
          <w:rFonts w:ascii="Times New Roman"/>
          <w:b w:val="false"/>
          <w:i w:val="false"/>
          <w:color w:val="000000"/>
          <w:sz w:val="28"/>
        </w:rPr>
        <w:t>Тип государственного аудита:</w:t>
      </w:r>
      <w:r>
        <w:br/>
      </w:r>
      <w:r>
        <w:rPr>
          <w:rFonts w:ascii="Times New Roman"/>
          <w:b w:val="false"/>
          <w:i w:val="false"/>
          <w:color w:val="000000"/>
          <w:sz w:val="28"/>
        </w:rPr>
        <w:t>________________________________________________</w:t>
      </w:r>
    </w:p>
    <w:bookmarkEnd w:id="1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488"/>
        <w:gridCol w:w="650"/>
        <w:gridCol w:w="650"/>
        <w:gridCol w:w="713"/>
        <w:gridCol w:w="2523"/>
        <w:gridCol w:w="713"/>
        <w:gridCol w:w="1844"/>
        <w:gridCol w:w="713"/>
        <w:gridCol w:w="1846"/>
      </w:tblGrid>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330"/>
          <w:p>
            <w:pPr>
              <w:spacing w:after="20"/>
              <w:ind w:left="20"/>
              <w:jc w:val="both"/>
            </w:pPr>
            <w:r>
              <w:rPr>
                <w:rFonts w:ascii="Times New Roman"/>
                <w:b w:val="false"/>
                <w:i w:val="false"/>
                <w:color w:val="000000"/>
                <w:sz w:val="20"/>
              </w:rPr>
              <w:t>
Состав группы государственного</w:t>
            </w:r>
            <w:r>
              <w:br/>
            </w:r>
            <w:r>
              <w:rPr>
                <w:rFonts w:ascii="Times New Roman"/>
                <w:b w:val="false"/>
                <w:i w:val="false"/>
                <w:color w:val="000000"/>
                <w:sz w:val="20"/>
              </w:rPr>
              <w:t>
</w:t>
            </w:r>
            <w:r>
              <w:rPr>
                <w:rFonts w:ascii="Times New Roman"/>
                <w:b w:val="false"/>
                <w:i w:val="false"/>
                <w:color w:val="000000"/>
                <w:sz w:val="20"/>
              </w:rPr>
              <w:t>аудита</w:t>
            </w:r>
            <w:r>
              <w:br/>
            </w:r>
            <w:r>
              <w:rPr>
                <w:rFonts w:ascii="Times New Roman"/>
                <w:b w:val="false"/>
                <w:i w:val="false"/>
                <w:color w:val="000000"/>
                <w:sz w:val="20"/>
              </w:rPr>
              <w:t>
ФИО (при его наличии) (в разрезе государственных аудиторов, ассистентов)</w:t>
            </w:r>
          </w:p>
          <w:bookmarkEnd w:id="1330"/>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331"/>
          <w:p>
            <w:pPr>
              <w:spacing w:after="20"/>
              <w:ind w:left="20"/>
              <w:jc w:val="both"/>
            </w:pPr>
            <w:r>
              <w:rPr>
                <w:rFonts w:ascii="Times New Roman"/>
                <w:b w:val="false"/>
                <w:i w:val="false"/>
                <w:color w:val="000000"/>
                <w:sz w:val="20"/>
              </w:rPr>
              <w:t>
Наименование объекта</w:t>
            </w:r>
            <w:r>
              <w:br/>
            </w:r>
            <w:r>
              <w:rPr>
                <w:rFonts w:ascii="Times New Roman"/>
                <w:b w:val="false"/>
                <w:i w:val="false"/>
                <w:color w:val="000000"/>
                <w:sz w:val="20"/>
              </w:rPr>
              <w:t>
государственного аудита</w:t>
            </w:r>
          </w:p>
          <w:bookmarkEnd w:id="13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332"/>
          <w:p>
            <w:pPr>
              <w:spacing w:after="20"/>
              <w:ind w:left="20"/>
              <w:jc w:val="both"/>
            </w:pPr>
            <w:r>
              <w:rPr>
                <w:rFonts w:ascii="Times New Roman"/>
                <w:b w:val="false"/>
                <w:i w:val="false"/>
                <w:color w:val="000000"/>
                <w:sz w:val="20"/>
              </w:rPr>
              <w:t>
Период государственного аудита</w:t>
            </w:r>
            <w:r>
              <w:br/>
            </w:r>
            <w:r>
              <w:rPr>
                <w:rFonts w:ascii="Times New Roman"/>
                <w:b w:val="false"/>
                <w:i w:val="false"/>
                <w:color w:val="000000"/>
                <w:sz w:val="20"/>
              </w:rPr>
              <w:t>
(кол-во дней проведения государственного аудита)</w:t>
            </w:r>
          </w:p>
          <w:bookmarkEnd w:id="13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объектов государственного аудита, принятых в реализацию норм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333"/>
          <w:p>
            <w:pPr>
              <w:spacing w:after="20"/>
              <w:ind w:left="20"/>
              <w:jc w:val="both"/>
            </w:pPr>
            <w:r>
              <w:rPr>
                <w:rFonts w:ascii="Times New Roman"/>
                <w:b w:val="false"/>
                <w:i w:val="false"/>
                <w:color w:val="000000"/>
                <w:sz w:val="20"/>
              </w:rPr>
              <w:t>
(тысяч тенге)</w:t>
            </w:r>
            <w:r>
              <w:br/>
            </w:r>
            <w:r>
              <w:rPr>
                <w:rFonts w:ascii="Times New Roman"/>
                <w:b w:val="false"/>
                <w:i w:val="false"/>
                <w:color w:val="000000"/>
                <w:sz w:val="20"/>
              </w:rPr>
              <w:t>
</w:t>
            </w:r>
            <w:r>
              <w:rPr>
                <w:rFonts w:ascii="Times New Roman"/>
                <w:b w:val="false"/>
                <w:i w:val="false"/>
                <w:color w:val="000000"/>
                <w:sz w:val="20"/>
              </w:rPr>
              <w:t>из них возмещено</w:t>
            </w:r>
            <w:r>
              <w:br/>
            </w:r>
            <w:r>
              <w:rPr>
                <w:rFonts w:ascii="Times New Roman"/>
                <w:b w:val="false"/>
                <w:i w:val="false"/>
                <w:color w:val="000000"/>
                <w:sz w:val="20"/>
              </w:rPr>
              <w:t>
</w:t>
            </w:r>
            <w:r>
              <w:rPr>
                <w:rFonts w:ascii="Times New Roman"/>
                <w:b w:val="false"/>
                <w:i w:val="false"/>
                <w:color w:val="000000"/>
                <w:sz w:val="20"/>
              </w:rPr>
              <w:t>(восстановлено)</w:t>
            </w:r>
            <w:r>
              <w:br/>
            </w:r>
            <w:r>
              <w:rPr>
                <w:rFonts w:ascii="Times New Roman"/>
                <w:b w:val="false"/>
                <w:i w:val="false"/>
                <w:color w:val="000000"/>
                <w:sz w:val="20"/>
              </w:rPr>
              <w:t>
</w:t>
            </w:r>
            <w:r>
              <w:rPr>
                <w:rFonts w:ascii="Times New Roman"/>
                <w:b w:val="false"/>
                <w:i w:val="false"/>
                <w:color w:val="000000"/>
                <w:sz w:val="20"/>
              </w:rPr>
              <w:t>в ходе государственного аудита</w:t>
            </w:r>
            <w:r>
              <w:br/>
            </w:r>
            <w:r>
              <w:rPr>
                <w:rFonts w:ascii="Times New Roman"/>
                <w:b w:val="false"/>
                <w:i w:val="false"/>
                <w:color w:val="000000"/>
                <w:sz w:val="20"/>
              </w:rPr>
              <w:t>
(тысяч тенге)</w:t>
            </w:r>
          </w:p>
          <w:bookmarkEnd w:id="1333"/>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334"/>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НПА;</w:t>
            </w:r>
            <w:r>
              <w:br/>
            </w:r>
            <w:r>
              <w:rPr>
                <w:rFonts w:ascii="Times New Roman"/>
                <w:b w:val="false"/>
                <w:i w:val="false"/>
                <w:color w:val="000000"/>
                <w:sz w:val="20"/>
              </w:rPr>
              <w:t>
</w:t>
            </w:r>
            <w:r>
              <w:rPr>
                <w:rFonts w:ascii="Times New Roman"/>
                <w:b w:val="false"/>
                <w:i w:val="false"/>
                <w:color w:val="000000"/>
                <w:sz w:val="20"/>
              </w:rPr>
              <w:t>3) аудиторское доказательство вид и реквизиты документа.)</w:t>
            </w:r>
            <w:r>
              <w:br/>
            </w:r>
            <w:r>
              <w:rPr>
                <w:rFonts w:ascii="Times New Roman"/>
                <w:b w:val="false"/>
                <w:i w:val="false"/>
                <w:color w:val="000000"/>
                <w:sz w:val="20"/>
              </w:rPr>
              <w:t>
4) принятые меры в ходе аудита по возмещению (восстановлению) необоснованно использованных средств</w:t>
            </w:r>
          </w:p>
          <w:bookmarkEnd w:id="1334"/>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335"/>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НПА;</w:t>
            </w:r>
            <w:r>
              <w:br/>
            </w:r>
            <w:r>
              <w:rPr>
                <w:rFonts w:ascii="Times New Roman"/>
                <w:b w:val="false"/>
                <w:i w:val="false"/>
                <w:color w:val="000000"/>
                <w:sz w:val="20"/>
              </w:rPr>
              <w:t>
3) аудиторское доказательство (вид и реквизиты документа)</w:t>
            </w:r>
          </w:p>
          <w:bookmarkEnd w:id="1335"/>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336"/>
          <w:p>
            <w:pPr>
              <w:spacing w:after="20"/>
              <w:ind w:left="20"/>
              <w:jc w:val="both"/>
            </w:pPr>
            <w:r>
              <w:rPr>
                <w:rFonts w:ascii="Times New Roman"/>
                <w:b w:val="false"/>
                <w:i w:val="false"/>
                <w:color w:val="000000"/>
                <w:sz w:val="20"/>
              </w:rPr>
              <w:t>
1) краткое описание вида нарушения;</w:t>
            </w:r>
            <w:r>
              <w:br/>
            </w:r>
            <w:r>
              <w:rPr>
                <w:rFonts w:ascii="Times New Roman"/>
                <w:b w:val="false"/>
                <w:i w:val="false"/>
                <w:color w:val="000000"/>
                <w:sz w:val="20"/>
              </w:rPr>
              <w:t>
</w:t>
            </w:r>
            <w:r>
              <w:rPr>
                <w:rFonts w:ascii="Times New Roman"/>
                <w:b w:val="false"/>
                <w:i w:val="false"/>
                <w:color w:val="000000"/>
                <w:sz w:val="20"/>
              </w:rPr>
              <w:t>2) ссылка на нарушенные положения акта;</w:t>
            </w:r>
            <w:r>
              <w:br/>
            </w:r>
            <w:r>
              <w:rPr>
                <w:rFonts w:ascii="Times New Roman"/>
                <w:b w:val="false"/>
                <w:i w:val="false"/>
                <w:color w:val="000000"/>
                <w:sz w:val="20"/>
              </w:rPr>
              <w:t>
3) аудиторское доказательство (вид и реквизиты документа)</w:t>
            </w:r>
          </w:p>
          <w:bookmarkEnd w:id="1336"/>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337"/>
          <w:p>
            <w:pPr>
              <w:spacing w:after="20"/>
              <w:ind w:left="20"/>
              <w:jc w:val="both"/>
            </w:pPr>
            <w:r>
              <w:rPr>
                <w:rFonts w:ascii="Times New Roman"/>
                <w:b w:val="false"/>
                <w:i w:val="false"/>
                <w:color w:val="000000"/>
                <w:sz w:val="20"/>
              </w:rPr>
              <w:t>
1</w:t>
            </w:r>
          </w:p>
          <w:bookmarkEnd w:id="1337"/>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290" w:id="1338"/>
    <w:p>
      <w:pPr>
        <w:spacing w:after="0"/>
        <w:ind w:left="0"/>
        <w:jc w:val="both"/>
      </w:pPr>
      <w:r>
        <w:rPr>
          <w:rFonts w:ascii="Times New Roman"/>
          <w:b w:val="false"/>
          <w:i w:val="false"/>
          <w:color w:val="000000"/>
          <w:sz w:val="28"/>
        </w:rPr>
        <w:t>
      Продолжение таблицы</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008"/>
        <w:gridCol w:w="825"/>
        <w:gridCol w:w="2008"/>
        <w:gridCol w:w="3899"/>
        <w:gridCol w:w="27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339"/>
          <w:p>
            <w:pPr>
              <w:spacing w:after="20"/>
              <w:ind w:left="20"/>
              <w:jc w:val="both"/>
            </w:pPr>
            <w:r>
              <w:rPr>
                <w:rFonts w:ascii="Times New Roman"/>
                <w:b w:val="false"/>
                <w:i w:val="false"/>
                <w:color w:val="000000"/>
                <w:sz w:val="20"/>
              </w:rPr>
              <w:t>
Установлено за отчетный период</w:t>
            </w:r>
          </w:p>
          <w:bookmarkEnd w:id="133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340"/>
          <w:p>
            <w:pPr>
              <w:spacing w:after="20"/>
              <w:ind w:left="20"/>
              <w:jc w:val="both"/>
            </w:pPr>
            <w:r>
              <w:rPr>
                <w:rFonts w:ascii="Times New Roman"/>
                <w:b w:val="false"/>
                <w:i w:val="false"/>
                <w:color w:val="000000"/>
                <w:sz w:val="20"/>
              </w:rPr>
              <w:t>
неэффективное использование бюджетных средств, активов государства и квазигосударственного сектора</w:t>
            </w:r>
          </w:p>
          <w:bookmarkEnd w:id="13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активов государства и квазигосударственного сектора</w:t>
            </w:r>
          </w:p>
        </w:tc>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обоснования исключения ранее установленных нарушений (с указанием доказательств, послуживших обоснованием для исключения), в том числе дата включения/дата исключения</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возбужденные и/или направленные материалы для возбуждения административного производства (с указанием юридического/ физического лица)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341"/>
          <w:p>
            <w:pPr>
              <w:spacing w:after="20"/>
              <w:ind w:left="20"/>
              <w:jc w:val="both"/>
            </w:pPr>
            <w:r>
              <w:rPr>
                <w:rFonts w:ascii="Times New Roman"/>
                <w:b w:val="false"/>
                <w:i w:val="false"/>
                <w:color w:val="000000"/>
                <w:sz w:val="20"/>
              </w:rPr>
              <w:t>
(тысяч тенге)</w:t>
            </w:r>
          </w:p>
          <w:bookmarkEnd w:id="1341"/>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r>
              <w:br/>
            </w:r>
            <w:r>
              <w:rPr>
                <w:rFonts w:ascii="Times New Roman"/>
                <w:b w:val="false"/>
                <w:i w:val="false"/>
                <w:color w:val="000000"/>
                <w:sz w:val="20"/>
              </w:rPr>
              <w:t>
2) аудиторское доказательство (вид и реквизиты документа)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w:t>
            </w:r>
            <w:r>
              <w:br/>
            </w:r>
            <w:r>
              <w:rPr>
                <w:rFonts w:ascii="Times New Roman"/>
                <w:b w:val="false"/>
                <w:i w:val="false"/>
                <w:color w:val="000000"/>
                <w:sz w:val="20"/>
              </w:rPr>
              <w:t>
2) аудиторское доказательство (вид и реквизиты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342"/>
          <w:p>
            <w:pPr>
              <w:spacing w:after="20"/>
              <w:ind w:left="20"/>
              <w:jc w:val="both"/>
            </w:pPr>
            <w:r>
              <w:rPr>
                <w:rFonts w:ascii="Times New Roman"/>
                <w:b w:val="false"/>
                <w:i w:val="false"/>
                <w:color w:val="000000"/>
                <w:sz w:val="20"/>
              </w:rPr>
              <w:t>
11</w:t>
            </w:r>
          </w:p>
          <w:bookmarkEnd w:id="134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ФИО (при его наличии) государственного аудитора,</w:t>
      </w:r>
      <w:r>
        <w:br/>
      </w:r>
      <w:r>
        <w:rPr>
          <w:rFonts w:ascii="Times New Roman"/>
          <w:b w:val="false"/>
          <w:i w:val="false"/>
          <w:color w:val="000000"/>
          <w:sz w:val="28"/>
        </w:rPr>
        <w:t xml:space="preserve">       ассистента государственного аудитора (руководителя группы государственного</w:t>
      </w:r>
      <w:r>
        <w:br/>
      </w:r>
      <w:r>
        <w:rPr>
          <w:rFonts w:ascii="Times New Roman"/>
          <w:b w:val="false"/>
          <w:i w:val="false"/>
          <w:color w:val="000000"/>
          <w:sz w:val="28"/>
        </w:rPr>
        <w:t>аудита) _______________</w:t>
      </w:r>
      <w:r>
        <w:br/>
      </w:r>
      <w:r>
        <w:rPr>
          <w:rFonts w:ascii="Times New Roman"/>
          <w:b w:val="false"/>
          <w:i w:val="false"/>
          <w:color w:val="000000"/>
          <w:sz w:val="28"/>
        </w:rPr>
        <w:t xml:space="preserve">       Примечание: государственные аудиторы к еженедельному отчету в ВИС РК</w:t>
      </w:r>
      <w:r>
        <w:br/>
      </w:r>
      <w:r>
        <w:rPr>
          <w:rFonts w:ascii="Times New Roman"/>
          <w:b w:val="false"/>
          <w:i w:val="false"/>
          <w:color w:val="000000"/>
          <w:sz w:val="28"/>
        </w:rPr>
        <w:t>прилагают изученную информацию, а также проект Аудиторского 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Бланк Аудиторского отчета</w:t>
      </w:r>
    </w:p>
    <w:p>
      <w:pPr>
        <w:spacing w:after="0"/>
        <w:ind w:left="0"/>
        <w:jc w:val="left"/>
      </w:pPr>
      <w:r>
        <w:br/>
      </w:r>
    </w:p>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4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4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описание бланка аудиторского отчета.</w:t>
      </w:r>
    </w:p>
    <w:p>
      <w:pPr>
        <w:spacing w:after="0"/>
        <w:ind w:left="0"/>
        <w:jc w:val="both"/>
      </w:pPr>
      <w:r>
        <w:rPr>
          <w:rFonts w:ascii="Times New Roman"/>
          <w:b w:val="false"/>
          <w:i w:val="false"/>
          <w:color w:val="000000"/>
          <w:sz w:val="28"/>
        </w:rPr>
        <w:t>
      1. Первый лист аудиторского отчета оформляется на бланке</w:t>
      </w:r>
    </w:p>
    <w:p>
      <w:pPr>
        <w:spacing w:after="0"/>
        <w:ind w:left="0"/>
        <w:jc w:val="both"/>
      </w:pPr>
      <w:r>
        <w:rPr>
          <w:rFonts w:ascii="Times New Roman"/>
          <w:b w:val="false"/>
          <w:i w:val="false"/>
          <w:color w:val="000000"/>
          <w:sz w:val="28"/>
        </w:rPr>
        <w:t>
      строгой отчетности формата А4.</w:t>
      </w:r>
    </w:p>
    <w:p>
      <w:pPr>
        <w:spacing w:after="0"/>
        <w:ind w:left="0"/>
        <w:jc w:val="both"/>
      </w:pPr>
      <w:r>
        <w:rPr>
          <w:rFonts w:ascii="Times New Roman"/>
          <w:b w:val="false"/>
          <w:i w:val="false"/>
          <w:color w:val="000000"/>
          <w:sz w:val="28"/>
        </w:rPr>
        <w:t>
      2. Официальное наименование Ревизионной комиссии указывается на</w:t>
      </w:r>
    </w:p>
    <w:p>
      <w:pPr>
        <w:spacing w:after="0"/>
        <w:ind w:left="0"/>
        <w:jc w:val="both"/>
      </w:pPr>
      <w:r>
        <w:rPr>
          <w:rFonts w:ascii="Times New Roman"/>
          <w:b w:val="false"/>
          <w:i w:val="false"/>
          <w:color w:val="000000"/>
          <w:sz w:val="28"/>
        </w:rPr>
        <w:t>
      государственном и русском языках, синим цветом. Начало реквизита</w:t>
      </w:r>
    </w:p>
    <w:p>
      <w:pPr>
        <w:spacing w:after="0"/>
        <w:ind w:left="0"/>
        <w:jc w:val="both"/>
      </w:pPr>
      <w:r>
        <w:rPr>
          <w:rFonts w:ascii="Times New Roman"/>
          <w:b w:val="false"/>
          <w:i w:val="false"/>
          <w:color w:val="000000"/>
          <w:sz w:val="28"/>
        </w:rPr>
        <w:t>
      размещается на верхнем поле бланка, на уровне, расположенном между</w:t>
      </w:r>
    </w:p>
    <w:p>
      <w:pPr>
        <w:spacing w:after="0"/>
        <w:ind w:left="0"/>
        <w:jc w:val="both"/>
      </w:pPr>
      <w:r>
        <w:rPr>
          <w:rFonts w:ascii="Times New Roman"/>
          <w:b w:val="false"/>
          <w:i w:val="false"/>
          <w:color w:val="000000"/>
          <w:sz w:val="28"/>
        </w:rPr>
        <w:t>
      верхней точкой и серединой цветного изображения логотипа Ревизионной</w:t>
      </w:r>
    </w:p>
    <w:p>
      <w:pPr>
        <w:spacing w:after="0"/>
        <w:ind w:left="0"/>
        <w:jc w:val="both"/>
      </w:pPr>
      <w:r>
        <w:rPr>
          <w:rFonts w:ascii="Times New Roman"/>
          <w:b w:val="false"/>
          <w:i w:val="false"/>
          <w:color w:val="000000"/>
          <w:sz w:val="28"/>
        </w:rPr>
        <w:t>
      комиссии. Данный реквизит изображается центрованным способом.</w:t>
      </w:r>
    </w:p>
    <w:p>
      <w:pPr>
        <w:spacing w:after="0"/>
        <w:ind w:left="0"/>
        <w:jc w:val="both"/>
      </w:pPr>
      <w:r>
        <w:rPr>
          <w:rFonts w:ascii="Times New Roman"/>
          <w:b w:val="false"/>
          <w:i w:val="false"/>
          <w:color w:val="000000"/>
          <w:sz w:val="28"/>
        </w:rPr>
        <w:t>
      3. В нижнем левом углу бланка указывается его порядковый номер.</w:t>
      </w:r>
    </w:p>
    <w:p>
      <w:pPr>
        <w:spacing w:after="0"/>
        <w:ind w:left="0"/>
        <w:jc w:val="both"/>
      </w:pPr>
      <w:r>
        <w:rPr>
          <w:rFonts w:ascii="Times New Roman"/>
          <w:b w:val="false"/>
          <w:i w:val="false"/>
          <w:color w:val="000000"/>
          <w:sz w:val="28"/>
        </w:rPr>
        <w:t>
      4. При оформлении аудиторского отчета на левом поле бланка, в</w:t>
      </w:r>
    </w:p>
    <w:p>
      <w:pPr>
        <w:spacing w:after="0"/>
        <w:ind w:left="0"/>
        <w:jc w:val="both"/>
      </w:pPr>
      <w:r>
        <w:rPr>
          <w:rFonts w:ascii="Times New Roman"/>
          <w:b w:val="false"/>
          <w:i w:val="false"/>
          <w:color w:val="000000"/>
          <w:sz w:val="28"/>
        </w:rPr>
        <w:t>
      центре, по вертикали листа размещаются слова "Көшірме жасауға тыйым</w:t>
      </w:r>
    </w:p>
    <w:p>
      <w:pPr>
        <w:spacing w:after="0"/>
        <w:ind w:left="0"/>
        <w:jc w:val="both"/>
      </w:pPr>
      <w:r>
        <w:rPr>
          <w:rFonts w:ascii="Times New Roman"/>
          <w:b w:val="false"/>
          <w:i w:val="false"/>
          <w:color w:val="000000"/>
          <w:sz w:val="28"/>
        </w:rPr>
        <w:t>
      салынады. Снятие копий запрещается.".</w:t>
      </w:r>
    </w:p>
    <w:p>
      <w:pPr>
        <w:spacing w:after="0"/>
        <w:ind w:left="0"/>
        <w:jc w:val="both"/>
      </w:pPr>
      <w:r>
        <w:rPr>
          <w:rFonts w:ascii="Times New Roman"/>
          <w:b w:val="false"/>
          <w:i w:val="false"/>
          <w:color w:val="000000"/>
          <w:sz w:val="28"/>
        </w:rPr>
        <w:t>
      5. Остальные листы аудиторского отчета заполняются на листах</w:t>
      </w:r>
    </w:p>
    <w:p>
      <w:pPr>
        <w:spacing w:after="0"/>
        <w:ind w:left="0"/>
        <w:jc w:val="both"/>
      </w:pPr>
      <w:r>
        <w:rPr>
          <w:rFonts w:ascii="Times New Roman"/>
          <w:b w:val="false"/>
          <w:i w:val="false"/>
          <w:color w:val="000000"/>
          <w:sz w:val="28"/>
        </w:rPr>
        <w:t>
      формата А4 со словами "Тексеру комиссиясы" "1(2) дана" по диагонали</w:t>
      </w:r>
    </w:p>
    <w:p>
      <w:pPr>
        <w:spacing w:after="0"/>
        <w:ind w:left="0"/>
        <w:jc w:val="both"/>
      </w:pPr>
      <w:r>
        <w:rPr>
          <w:rFonts w:ascii="Times New Roman"/>
          <w:b w:val="false"/>
          <w:i w:val="false"/>
          <w:color w:val="000000"/>
          <w:sz w:val="28"/>
        </w:rPr>
        <w:t xml:space="preserve">
      листа, исполненными в виде водяного знака.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19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9" w:id="1343"/>
    <w:p>
      <w:pPr>
        <w:spacing w:after="0"/>
        <w:ind w:left="0"/>
        <w:jc w:val="left"/>
      </w:pPr>
      <w:r>
        <w:rPr>
          <w:rFonts w:ascii="Times New Roman"/>
          <w:b/>
          <w:i w:val="false"/>
          <w:color w:val="000000"/>
        </w:rPr>
        <w:t xml:space="preserve"> Типовая форма Аудиторского отчета </w:t>
      </w:r>
    </w:p>
    <w:bookmarkEnd w:id="1343"/>
    <w:bookmarkStart w:name="z1300" w:id="1344"/>
    <w:p>
      <w:pPr>
        <w:spacing w:after="0"/>
        <w:ind w:left="0"/>
        <w:jc w:val="both"/>
      </w:pPr>
      <w:r>
        <w:rPr>
          <w:rFonts w:ascii="Times New Roman"/>
          <w:b w:val="false"/>
          <w:i w:val="false"/>
          <w:color w:val="000000"/>
          <w:sz w:val="28"/>
        </w:rPr>
        <w:t>
      ___________________                   "____"_________20___года №_______</w:t>
      </w:r>
      <w:r>
        <w:br/>
      </w:r>
      <w:r>
        <w:rPr>
          <w:rFonts w:ascii="Times New Roman"/>
          <w:b w:val="false"/>
          <w:i w:val="false"/>
          <w:color w:val="000000"/>
          <w:sz w:val="28"/>
        </w:rPr>
        <w:t xml:space="preserve">       (место составления)</w:t>
      </w:r>
      <w:r>
        <w:br/>
      </w:r>
      <w:r>
        <w:rPr>
          <w:rFonts w:ascii="Times New Roman"/>
          <w:b w:val="false"/>
          <w:i w:val="false"/>
          <w:color w:val="000000"/>
          <w:sz w:val="28"/>
        </w:rPr>
        <w:t xml:space="preserve">       </w:t>
      </w:r>
      <w:r>
        <w:rPr>
          <w:rFonts w:ascii="Times New Roman"/>
          <w:b/>
          <w:i w:val="false"/>
          <w:color w:val="000000"/>
          <w:sz w:val="28"/>
        </w:rPr>
        <w:t>III. Вводная часть</w:t>
      </w:r>
      <w:r>
        <w:br/>
      </w:r>
      <w:r>
        <w:rPr>
          <w:rFonts w:ascii="Times New Roman"/>
          <w:b w:val="false"/>
          <w:i w:val="false"/>
          <w:color w:val="000000"/>
          <w:sz w:val="28"/>
        </w:rPr>
        <w:t xml:space="preserve">       1.1. Наименование объекта государственного аудита:__________________</w:t>
      </w:r>
      <w:r>
        <w:br/>
      </w:r>
      <w:r>
        <w:rPr>
          <w:rFonts w:ascii="Times New Roman"/>
          <w:b w:val="false"/>
          <w:i w:val="false"/>
          <w:color w:val="000000"/>
          <w:sz w:val="28"/>
        </w:rPr>
        <w:t xml:space="preserve">       1.2. Наименование аудиторского мероприятия:_______________________</w:t>
      </w:r>
      <w:r>
        <w:br/>
      </w:r>
      <w:r>
        <w:rPr>
          <w:rFonts w:ascii="Times New Roman"/>
          <w:b w:val="false"/>
          <w:i w:val="false"/>
          <w:color w:val="000000"/>
          <w:sz w:val="28"/>
        </w:rPr>
        <w:t xml:space="preserve">       1.3. Цель государственного аудита на объекте государственного аудита: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1.4. Предмет государственного аудита:_____________________</w:t>
      </w:r>
      <w:r>
        <w:br/>
      </w:r>
      <w:r>
        <w:rPr>
          <w:rFonts w:ascii="Times New Roman"/>
          <w:b w:val="false"/>
          <w:i w:val="false"/>
          <w:color w:val="000000"/>
          <w:sz w:val="28"/>
        </w:rPr>
        <w:t xml:space="preserve">       1.5. Тип аудита, вид проверки:____________________________________________</w:t>
      </w:r>
      <w:r>
        <w:br/>
      </w:r>
      <w:r>
        <w:rPr>
          <w:rFonts w:ascii="Times New Roman"/>
          <w:b w:val="false"/>
          <w:i w:val="false"/>
          <w:color w:val="000000"/>
          <w:sz w:val="28"/>
        </w:rPr>
        <w:t xml:space="preserve">             (заполняется при проведении встречной, совместной или параллельной</w:t>
      </w:r>
      <w:r>
        <w:br/>
      </w:r>
      <w:r>
        <w:rPr>
          <w:rFonts w:ascii="Times New Roman"/>
          <w:b w:val="false"/>
          <w:i w:val="false"/>
          <w:color w:val="000000"/>
          <w:sz w:val="28"/>
        </w:rPr>
        <w:t>проверки)</w:t>
      </w:r>
      <w:r>
        <w:br/>
      </w:r>
      <w:r>
        <w:rPr>
          <w:rFonts w:ascii="Times New Roman"/>
          <w:b w:val="false"/>
          <w:i w:val="false"/>
          <w:color w:val="000000"/>
          <w:sz w:val="28"/>
        </w:rPr>
        <w:t xml:space="preserve">       1.6. Состав группы государственного аудита (с указанием номеров сертификатов</w:t>
      </w:r>
      <w:r>
        <w:br/>
      </w:r>
      <w:r>
        <w:rPr>
          <w:rFonts w:ascii="Times New Roman"/>
          <w:b w:val="false"/>
          <w:i w:val="false"/>
          <w:color w:val="000000"/>
          <w:sz w:val="28"/>
        </w:rPr>
        <w:t>государственных аудиторов):_______________________</w:t>
      </w:r>
      <w:r>
        <w:br/>
      </w:r>
      <w:r>
        <w:rPr>
          <w:rFonts w:ascii="Times New Roman"/>
          <w:b w:val="false"/>
          <w:i w:val="false"/>
          <w:color w:val="000000"/>
          <w:sz w:val="28"/>
        </w:rPr>
        <w:t xml:space="preserve">       1.7. Поручение на проведение государственного аудита (проверки) от</w:t>
      </w:r>
      <w:r>
        <w:br/>
      </w:r>
      <w:r>
        <w:rPr>
          <w:rFonts w:ascii="Times New Roman"/>
          <w:b w:val="false"/>
          <w:i w:val="false"/>
          <w:color w:val="000000"/>
          <w:sz w:val="28"/>
        </w:rPr>
        <w:t>"____" №__________________________________________________________________</w:t>
      </w:r>
      <w:r>
        <w:br/>
      </w:r>
      <w:r>
        <w:rPr>
          <w:rFonts w:ascii="Times New Roman"/>
          <w:b w:val="false"/>
          <w:i w:val="false"/>
          <w:color w:val="000000"/>
          <w:sz w:val="28"/>
        </w:rPr>
        <w:t xml:space="preserve">       1.8. Период, охваченный государственным аудитом: _______________________</w:t>
      </w:r>
      <w:r>
        <w:br/>
      </w:r>
      <w:r>
        <w:rPr>
          <w:rFonts w:ascii="Times New Roman"/>
          <w:b w:val="false"/>
          <w:i w:val="false"/>
          <w:color w:val="000000"/>
          <w:sz w:val="28"/>
        </w:rPr>
        <w:t xml:space="preserve">       1.9. Срок проведения государственного аудита: с ________по _________</w:t>
      </w:r>
      <w:r>
        <w:br/>
      </w:r>
      <w:r>
        <w:rPr>
          <w:rFonts w:ascii="Times New Roman"/>
          <w:b w:val="false"/>
          <w:i w:val="false"/>
          <w:color w:val="000000"/>
          <w:sz w:val="28"/>
        </w:rPr>
        <w:t xml:space="preserve">       1.10. Должностные лица объекта государственного аудита:__________________</w:t>
      </w:r>
      <w:r>
        <w:br/>
      </w:r>
      <w:r>
        <w:rPr>
          <w:rFonts w:ascii="Times New Roman"/>
          <w:b w:val="false"/>
          <w:i w:val="false"/>
          <w:color w:val="000000"/>
          <w:sz w:val="28"/>
        </w:rPr>
        <w:t xml:space="preserve">       1.11. Перечень объектов подвергнутых встречной проверке:______________________</w:t>
      </w:r>
      <w:r>
        <w:br/>
      </w:r>
      <w:r>
        <w:rPr>
          <w:rFonts w:ascii="Times New Roman"/>
          <w:b w:val="false"/>
          <w:i w:val="false"/>
          <w:color w:val="000000"/>
          <w:sz w:val="28"/>
        </w:rPr>
        <w:t xml:space="preserve">                                                       (указывается при проведении)</w:t>
      </w:r>
      <w:r>
        <w:br/>
      </w:r>
      <w:r>
        <w:rPr>
          <w:rFonts w:ascii="Times New Roman"/>
          <w:b w:val="false"/>
          <w:i w:val="false"/>
          <w:color w:val="000000"/>
          <w:sz w:val="28"/>
        </w:rPr>
        <w:t xml:space="preserve">       1.12. Краткие сведения о результатах предыдущего государственного аудита: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II. Основная часть</w:t>
      </w:r>
      <w:r>
        <w:br/>
      </w:r>
      <w:r>
        <w:rPr>
          <w:rFonts w:ascii="Times New Roman"/>
          <w:b w:val="false"/>
          <w:i w:val="false"/>
          <w:color w:val="000000"/>
          <w:sz w:val="28"/>
        </w:rPr>
        <w:t xml:space="preserve">       2.1. Раскрытие Программы аудита:</w:t>
      </w:r>
      <w:r>
        <w:br/>
      </w:r>
      <w:r>
        <w:rPr>
          <w:rFonts w:ascii="Times New Roman"/>
          <w:b w:val="false"/>
          <w:i w:val="false"/>
          <w:color w:val="000000"/>
          <w:sz w:val="28"/>
        </w:rPr>
        <w:t xml:space="preserve">       Показатели, применяемые при проведении государственного аудита:</w:t>
      </w:r>
      <w:r>
        <w:br/>
      </w: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2.1.1. Наименование вопроса ___Программы аудита:_______________</w:t>
      </w:r>
      <w:r>
        <w:br/>
      </w:r>
      <w:r>
        <w:rPr>
          <w:rFonts w:ascii="Times New Roman"/>
          <w:b w:val="false"/>
          <w:i w:val="false"/>
          <w:color w:val="000000"/>
          <w:sz w:val="28"/>
        </w:rPr>
        <w:t xml:space="preserve">       2.1.1.2. Анализ вопроса Программы аудита, в том числе:</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анализ текущего состояния аудируемой сферы, в том числе государственного</w:t>
      </w:r>
      <w:r>
        <w:br/>
      </w:r>
      <w:r>
        <w:rPr>
          <w:rFonts w:ascii="Times New Roman"/>
          <w:b w:val="false"/>
          <w:i w:val="false"/>
          <w:color w:val="000000"/>
          <w:sz w:val="28"/>
        </w:rPr>
        <w:t>управления и (или) отрасли экономики, социально-экономического развития в региональном</w:t>
      </w:r>
      <w:r>
        <w:br/>
      </w:r>
      <w:r>
        <w:rPr>
          <w:rFonts w:ascii="Times New Roman"/>
          <w:b w:val="false"/>
          <w:i w:val="false"/>
          <w:color w:val="000000"/>
          <w:sz w:val="28"/>
        </w:rPr>
        <w:t>разрезе;</w:t>
      </w:r>
      <w:r>
        <w:br/>
      </w:r>
      <w:r>
        <w:rPr>
          <w:rFonts w:ascii="Times New Roman"/>
          <w:b w:val="false"/>
          <w:i w:val="false"/>
          <w:color w:val="000000"/>
          <w:sz w:val="28"/>
        </w:rPr>
        <w:t xml:space="preserve">       * анализ соблюдения законодательства при освоении бюджетных средств и средств</w:t>
      </w:r>
      <w:r>
        <w:br/>
      </w:r>
      <w:r>
        <w:rPr>
          <w:rFonts w:ascii="Times New Roman"/>
          <w:b w:val="false"/>
          <w:i w:val="false"/>
          <w:color w:val="000000"/>
          <w:sz w:val="28"/>
        </w:rPr>
        <w:t>Нацфонда, бюджетных кредитов, целевых трансфертов, займов и реализации договоров,</w:t>
      </w:r>
      <w:r>
        <w:br/>
      </w:r>
      <w:r>
        <w:rPr>
          <w:rFonts w:ascii="Times New Roman"/>
          <w:b w:val="false"/>
          <w:i w:val="false"/>
          <w:color w:val="000000"/>
          <w:sz w:val="28"/>
        </w:rPr>
        <w:t>соглашений, инвестиционных и концессионных проектов и т.д;</w:t>
      </w:r>
      <w:r>
        <w:br/>
      </w:r>
      <w:r>
        <w:rPr>
          <w:rFonts w:ascii="Times New Roman"/>
          <w:b w:val="false"/>
          <w:i w:val="false"/>
          <w:color w:val="000000"/>
          <w:sz w:val="28"/>
        </w:rPr>
        <w:t xml:space="preserve">       * анализ и оценка финансово-хозяйственной деятельности субъектов</w:t>
      </w:r>
      <w:r>
        <w:br/>
      </w:r>
      <w:r>
        <w:rPr>
          <w:rFonts w:ascii="Times New Roman"/>
          <w:b w:val="false"/>
          <w:i w:val="false"/>
          <w:color w:val="000000"/>
          <w:sz w:val="28"/>
        </w:rPr>
        <w:t>квазигосударственного сектора, эффективности управления активами государства на</w:t>
      </w:r>
      <w:r>
        <w:br/>
      </w:r>
      <w:r>
        <w:rPr>
          <w:rFonts w:ascii="Times New Roman"/>
          <w:b w:val="false"/>
          <w:i w:val="false"/>
          <w:color w:val="000000"/>
          <w:sz w:val="28"/>
        </w:rPr>
        <w:t>достижение поставленных целей и задач;</w:t>
      </w:r>
      <w:r>
        <w:br/>
      </w:r>
      <w:r>
        <w:rPr>
          <w:rFonts w:ascii="Times New Roman"/>
          <w:b w:val="false"/>
          <w:i w:val="false"/>
          <w:color w:val="000000"/>
          <w:sz w:val="28"/>
        </w:rPr>
        <w:t xml:space="preserve">       * анализ прогнозирования поступлений в бюджет, обоснованности планирования и</w:t>
      </w:r>
      <w:r>
        <w:br/>
      </w:r>
      <w:r>
        <w:rPr>
          <w:rFonts w:ascii="Times New Roman"/>
          <w:b w:val="false"/>
          <w:i w:val="false"/>
          <w:color w:val="000000"/>
          <w:sz w:val="28"/>
        </w:rPr>
        <w:t>(или) эффективности использования бюджетных средств и средств Нацфонда, займов, их</w:t>
      </w:r>
      <w:r>
        <w:br/>
      </w:r>
      <w:r>
        <w:rPr>
          <w:rFonts w:ascii="Times New Roman"/>
          <w:b w:val="false"/>
          <w:i w:val="false"/>
          <w:color w:val="000000"/>
          <w:sz w:val="28"/>
        </w:rPr>
        <w:t>влияние на достижение прямых и конечных результатов бюджетных программ;</w:t>
      </w:r>
      <w:r>
        <w:br/>
      </w:r>
      <w:r>
        <w:rPr>
          <w:rFonts w:ascii="Times New Roman"/>
          <w:b w:val="false"/>
          <w:i w:val="false"/>
          <w:color w:val="000000"/>
          <w:sz w:val="28"/>
        </w:rPr>
        <w:t xml:space="preserve">       * анализ внесения изменений и корректировок, достижение, снижение и (или)</w:t>
      </w:r>
      <w:r>
        <w:br/>
      </w:r>
      <w:r>
        <w:rPr>
          <w:rFonts w:ascii="Times New Roman"/>
          <w:b w:val="false"/>
          <w:i w:val="false"/>
          <w:color w:val="000000"/>
          <w:sz w:val="28"/>
        </w:rPr>
        <w:t>занижение показателей и индикаторов оцениваемого документа Системы государственного</w:t>
      </w:r>
      <w:r>
        <w:br/>
      </w:r>
      <w:r>
        <w:rPr>
          <w:rFonts w:ascii="Times New Roman"/>
          <w:b w:val="false"/>
          <w:i w:val="false"/>
          <w:color w:val="000000"/>
          <w:sz w:val="28"/>
        </w:rPr>
        <w:t>планирования, а также оценка взаимосвязи документов Системы государственного</w:t>
      </w:r>
      <w:r>
        <w:br/>
      </w:r>
      <w:r>
        <w:rPr>
          <w:rFonts w:ascii="Times New Roman"/>
          <w:b w:val="false"/>
          <w:i w:val="false"/>
          <w:color w:val="000000"/>
          <w:sz w:val="28"/>
        </w:rPr>
        <w:t>планирования и (или) планов работы объекта аудита (для государственных органов, не</w:t>
      </w:r>
      <w:r>
        <w:br/>
      </w:r>
      <w:r>
        <w:rPr>
          <w:rFonts w:ascii="Times New Roman"/>
          <w:b w:val="false"/>
          <w:i w:val="false"/>
          <w:color w:val="000000"/>
          <w:sz w:val="28"/>
        </w:rPr>
        <w:t>разрабатывающих стратегические планы) с запланированными результатами бюджетных</w:t>
      </w:r>
      <w:r>
        <w:br/>
      </w:r>
      <w:r>
        <w:rPr>
          <w:rFonts w:ascii="Times New Roman"/>
          <w:b w:val="false"/>
          <w:i w:val="false"/>
          <w:color w:val="000000"/>
          <w:sz w:val="28"/>
        </w:rPr>
        <w:t>программ;</w:t>
      </w:r>
      <w:r>
        <w:br/>
      </w:r>
      <w:r>
        <w:rPr>
          <w:rFonts w:ascii="Times New Roman"/>
          <w:b w:val="false"/>
          <w:i w:val="false"/>
          <w:color w:val="000000"/>
          <w:sz w:val="28"/>
        </w:rPr>
        <w:t xml:space="preserve">       - анализ причин и условий, способствовавших нарушениям, связанным с системными</w:t>
      </w:r>
      <w:r>
        <w:br/>
      </w:r>
      <w:r>
        <w:rPr>
          <w:rFonts w:ascii="Times New Roman"/>
          <w:b w:val="false"/>
          <w:i w:val="false"/>
          <w:color w:val="000000"/>
          <w:sz w:val="28"/>
        </w:rPr>
        <w:t>недостатками, неэффективным планированием и использованием бюджетных средств и</w:t>
      </w:r>
      <w:r>
        <w:br/>
      </w:r>
      <w:r>
        <w:rPr>
          <w:rFonts w:ascii="Times New Roman"/>
          <w:b w:val="false"/>
          <w:i w:val="false"/>
          <w:color w:val="000000"/>
          <w:sz w:val="28"/>
        </w:rPr>
        <w:t>активов, недостижением результатов, а также по иным проблемным вопросам в деятельности</w:t>
      </w:r>
      <w:r>
        <w:br/>
      </w:r>
      <w:r>
        <w:rPr>
          <w:rFonts w:ascii="Times New Roman"/>
          <w:b w:val="false"/>
          <w:i w:val="false"/>
          <w:color w:val="000000"/>
          <w:sz w:val="28"/>
        </w:rPr>
        <w:t>объекта государственного аудита: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(проводится по сгруппированным однородным нарушениям, а также с учетом</w:t>
      </w:r>
      <w:r>
        <w:br/>
      </w:r>
      <w:r>
        <w:rPr>
          <w:rFonts w:ascii="Times New Roman"/>
          <w:b w:val="false"/>
          <w:i w:val="false"/>
          <w:color w:val="000000"/>
          <w:sz w:val="28"/>
        </w:rPr>
        <w:t xml:space="preserve">             программных вопросов позволяющих провести данный анализ)</w:t>
      </w:r>
      <w:r>
        <w:br/>
      </w:r>
      <w:r>
        <w:rPr>
          <w:rFonts w:ascii="Times New Roman"/>
          <w:b w:val="false"/>
          <w:i w:val="false"/>
          <w:color w:val="000000"/>
          <w:sz w:val="28"/>
        </w:rPr>
        <w:t xml:space="preserve">       - анализ причин, в том числе нормативной правовой базы, приведших к системным</w:t>
      </w:r>
      <w:r>
        <w:br/>
      </w:r>
      <w:r>
        <w:rPr>
          <w:rFonts w:ascii="Times New Roman"/>
          <w:b w:val="false"/>
          <w:i w:val="false"/>
          <w:color w:val="000000"/>
          <w:sz w:val="28"/>
        </w:rPr>
        <w:t>проблемам: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(проводится при наличии коллизий и пробелов в законодательстве)</w:t>
      </w:r>
      <w:r>
        <w:br/>
      </w:r>
      <w:r>
        <w:rPr>
          <w:rFonts w:ascii="Times New Roman"/>
          <w:b w:val="false"/>
          <w:i w:val="false"/>
          <w:color w:val="000000"/>
          <w:sz w:val="28"/>
        </w:rPr>
        <w:t xml:space="preserve">       - оценка упущенных выгод и экономических потерь объектом государственного</w:t>
      </w:r>
      <w:r>
        <w:br/>
      </w:r>
      <w:r>
        <w:rPr>
          <w:rFonts w:ascii="Times New Roman"/>
          <w:b w:val="false"/>
          <w:i w:val="false"/>
          <w:color w:val="000000"/>
          <w:sz w:val="28"/>
        </w:rPr>
        <w:t>аудита (при наличии недопоступления средств в бюджет, неисполнение бюджета,</w:t>
      </w:r>
      <w:r>
        <w:br/>
      </w:r>
      <w:r>
        <w:rPr>
          <w:rFonts w:ascii="Times New Roman"/>
          <w:b w:val="false"/>
          <w:i w:val="false"/>
          <w:color w:val="000000"/>
          <w:sz w:val="28"/>
        </w:rPr>
        <w:t>неэффективное использование бюджетных средств и активов, утраты бюджетных средств и</w:t>
      </w:r>
      <w:r>
        <w:br/>
      </w:r>
      <w:r>
        <w:rPr>
          <w:rFonts w:ascii="Times New Roman"/>
          <w:b w:val="false"/>
          <w:i w:val="false"/>
          <w:color w:val="000000"/>
          <w:sz w:val="28"/>
        </w:rPr>
        <w:t>активов, утраты государственной собственности, избыточные расходы бюджетных средств</w:t>
      </w:r>
      <w:r>
        <w:br/>
      </w:r>
      <w:r>
        <w:rPr>
          <w:rFonts w:ascii="Times New Roman"/>
          <w:b w:val="false"/>
          <w:i w:val="false"/>
          <w:color w:val="000000"/>
          <w:sz w:val="28"/>
        </w:rPr>
        <w:t>и активов, прямые и возможные (оценочные) потери доходов бюджета, несоблюдение</w:t>
      </w:r>
      <w:r>
        <w:br/>
      </w:r>
      <w:r>
        <w:rPr>
          <w:rFonts w:ascii="Times New Roman"/>
          <w:b w:val="false"/>
          <w:i w:val="false"/>
          <w:color w:val="000000"/>
          <w:sz w:val="28"/>
        </w:rPr>
        <w:t>бюджетного и иного законодательства, низкой рентабельности производства и высокой</w:t>
      </w:r>
      <w:r>
        <w:br/>
      </w:r>
      <w:r>
        <w:rPr>
          <w:rFonts w:ascii="Times New Roman"/>
          <w:b w:val="false"/>
          <w:i w:val="false"/>
          <w:color w:val="000000"/>
          <w:sz w:val="28"/>
        </w:rPr>
        <w:t>себестоимости произведенной продукции, товаров, работ, услуг, безрезультативность</w:t>
      </w:r>
      <w:r>
        <w:br/>
      </w:r>
      <w:r>
        <w:rPr>
          <w:rFonts w:ascii="Times New Roman"/>
          <w:b w:val="false"/>
          <w:i w:val="false"/>
          <w:color w:val="000000"/>
          <w:sz w:val="28"/>
        </w:rPr>
        <w:t>расходов и т.д.):________________________).</w:t>
      </w:r>
      <w:r>
        <w:br/>
      </w:r>
      <w:r>
        <w:rPr>
          <w:rFonts w:ascii="Times New Roman"/>
          <w:b w:val="false"/>
          <w:i w:val="false"/>
          <w:color w:val="000000"/>
          <w:sz w:val="28"/>
        </w:rPr>
        <w:t xml:space="preserve">       - краткие итоги экспертных заключений экспертов: __________________ (в случае </w:t>
      </w:r>
      <w:r>
        <w:br/>
      </w:r>
      <w:r>
        <w:rPr>
          <w:rFonts w:ascii="Times New Roman"/>
          <w:b w:val="false"/>
          <w:i w:val="false"/>
          <w:color w:val="000000"/>
          <w:sz w:val="28"/>
        </w:rPr>
        <w:t>их привлечения)</w:t>
      </w:r>
      <w:r>
        <w:br/>
      </w:r>
      <w:r>
        <w:rPr>
          <w:rFonts w:ascii="Times New Roman"/>
          <w:b w:val="false"/>
          <w:i w:val="false"/>
          <w:color w:val="000000"/>
          <w:sz w:val="28"/>
        </w:rPr>
        <w:t xml:space="preserve">       2.1.1.3. Краткие результаты встречной проверки:______________ (при ее проведении)</w:t>
      </w:r>
      <w:r>
        <w:br/>
      </w:r>
      <w:r>
        <w:rPr>
          <w:rFonts w:ascii="Times New Roman"/>
          <w:b w:val="false"/>
          <w:i w:val="false"/>
          <w:color w:val="000000"/>
          <w:sz w:val="28"/>
        </w:rPr>
        <w:t xml:space="preserve">       * 2.2. Анализ и оценка влияния деятельности объекта государственного аудита на</w:t>
      </w:r>
      <w:r>
        <w:br/>
      </w:r>
      <w:r>
        <w:rPr>
          <w:rFonts w:ascii="Times New Roman"/>
          <w:b w:val="false"/>
          <w:i w:val="false"/>
          <w:color w:val="000000"/>
          <w:sz w:val="28"/>
        </w:rPr>
        <w:t>достижение поставленных целей, задач, функций и полномочий, направлений (в</w:t>
      </w:r>
      <w:r>
        <w:br/>
      </w:r>
      <w:r>
        <w:rPr>
          <w:rFonts w:ascii="Times New Roman"/>
          <w:b w:val="false"/>
          <w:i w:val="false"/>
          <w:color w:val="000000"/>
          <w:sz w:val="28"/>
        </w:rPr>
        <w:t>соответствии с положением, уставом объекта аудита), связанных с предметом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 государственных органов;</w:t>
      </w:r>
      <w:r>
        <w:br/>
      </w:r>
      <w:r>
        <w:rPr>
          <w:rFonts w:ascii="Times New Roman"/>
          <w:b w:val="false"/>
          <w:i w:val="false"/>
          <w:color w:val="000000"/>
          <w:sz w:val="28"/>
        </w:rPr>
        <w:t xml:space="preserve">       - субъектов квазигосударственного сектора</w:t>
      </w:r>
      <w:r>
        <w:br/>
      </w:r>
      <w:r>
        <w:rPr>
          <w:rFonts w:ascii="Times New Roman"/>
          <w:b w:val="false"/>
          <w:i w:val="false"/>
          <w:color w:val="000000"/>
          <w:sz w:val="28"/>
        </w:rPr>
        <w:t xml:space="preserve">       </w:t>
      </w:r>
      <w:r>
        <w:rPr>
          <w:rFonts w:ascii="Times New Roman"/>
          <w:b/>
          <w:i w:val="false"/>
          <w:color w:val="000000"/>
          <w:sz w:val="28"/>
        </w:rPr>
        <w:t>III. Заключительная часть</w:t>
      </w:r>
      <w:r>
        <w:br/>
      </w:r>
      <w:r>
        <w:rPr>
          <w:rFonts w:ascii="Times New Roman"/>
          <w:b w:val="false"/>
          <w:i w:val="false"/>
          <w:color w:val="000000"/>
          <w:sz w:val="28"/>
        </w:rPr>
        <w:t xml:space="preserve">       3.1.Общие выводы по объекту государственного аудита:</w:t>
      </w:r>
      <w:r>
        <w:br/>
      </w:r>
      <w:r>
        <w:rPr>
          <w:rFonts w:ascii="Times New Roman"/>
          <w:b w:val="false"/>
          <w:i w:val="false"/>
          <w:color w:val="000000"/>
          <w:sz w:val="28"/>
        </w:rPr>
        <w:t xml:space="preserve">       3.1.1 Оценка соблюдения законодательства, внутренних нормативных актов и</w:t>
      </w:r>
      <w:r>
        <w:br/>
      </w:r>
      <w:r>
        <w:rPr>
          <w:rFonts w:ascii="Times New Roman"/>
          <w:b w:val="false"/>
          <w:i w:val="false"/>
          <w:color w:val="000000"/>
          <w:sz w:val="28"/>
        </w:rPr>
        <w:t xml:space="preserve">       документов и (или) эффективности деятельности объекта государственного аудита</w:t>
      </w:r>
      <w:r>
        <w:br/>
      </w:r>
      <w:r>
        <w:rPr>
          <w:rFonts w:ascii="Times New Roman"/>
          <w:b w:val="false"/>
          <w:i w:val="false"/>
          <w:color w:val="000000"/>
          <w:sz w:val="28"/>
        </w:rPr>
        <w:t>в соответствии с целью, показателями (критериями) программы:</w:t>
      </w:r>
      <w:r>
        <w:br/>
      </w:r>
      <w:r>
        <w:rPr>
          <w:rFonts w:ascii="Times New Roman"/>
          <w:b w:val="false"/>
          <w:i w:val="false"/>
          <w:color w:val="000000"/>
          <w:sz w:val="28"/>
        </w:rPr>
        <w:t xml:space="preserve">       - наименование показателя, вывод по нему:___________________</w:t>
      </w:r>
      <w:r>
        <w:br/>
      </w:r>
      <w:r>
        <w:rPr>
          <w:rFonts w:ascii="Times New Roman"/>
          <w:b w:val="false"/>
          <w:i w:val="false"/>
          <w:color w:val="000000"/>
          <w:sz w:val="28"/>
        </w:rPr>
        <w:t xml:space="preserve">       * 3.1.2. Основные результаты аудиторского мероприятия:</w:t>
      </w:r>
      <w:r>
        <w:br/>
      </w:r>
      <w:r>
        <w:rPr>
          <w:rFonts w:ascii="Times New Roman"/>
          <w:b w:val="false"/>
          <w:i w:val="false"/>
          <w:color w:val="000000"/>
          <w:sz w:val="28"/>
        </w:rPr>
        <w:t xml:space="preserve">       3.1.2.1. Оценка влияния объекта аудита на социально-экономическое развитие на</w:t>
      </w:r>
      <w:r>
        <w:br/>
      </w:r>
      <w:r>
        <w:rPr>
          <w:rFonts w:ascii="Times New Roman"/>
          <w:b w:val="false"/>
          <w:i w:val="false"/>
          <w:color w:val="000000"/>
          <w:sz w:val="28"/>
        </w:rPr>
        <w:t>мезо/макроуровне (в региональном и страновом разрезе, аудируемой сферы, в том числе</w:t>
      </w:r>
      <w:r>
        <w:br/>
      </w:r>
      <w:r>
        <w:rPr>
          <w:rFonts w:ascii="Times New Roman"/>
          <w:b w:val="false"/>
          <w:i w:val="false"/>
          <w:color w:val="000000"/>
          <w:sz w:val="28"/>
        </w:rPr>
        <w:t>государственного управления и (или) отрасли экономики, экономики в целом)</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3.1.2.2. Выявленные факты упущенной выгоды и экономических потерь объекта</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 3.1.2.3. Выявленные резервы для совершенствования и повышения эффективности</w:t>
      </w:r>
      <w:r>
        <w:br/>
      </w:r>
      <w:r>
        <w:rPr>
          <w:rFonts w:ascii="Times New Roman"/>
          <w:b w:val="false"/>
          <w:i w:val="false"/>
          <w:color w:val="000000"/>
          <w:sz w:val="28"/>
        </w:rPr>
        <w:t>деятельности основного объекта аудита ( аудируемой сферы, в том числе государственного</w:t>
      </w:r>
      <w:r>
        <w:br/>
      </w:r>
      <w:r>
        <w:rPr>
          <w:rFonts w:ascii="Times New Roman"/>
          <w:b w:val="false"/>
          <w:i w:val="false"/>
          <w:color w:val="000000"/>
          <w:sz w:val="28"/>
        </w:rPr>
        <w:t>управления и (или) отрасли экономики, социально-экономического развития в региональном</w:t>
      </w:r>
      <w:r>
        <w:br/>
      </w:r>
      <w:r>
        <w:rPr>
          <w:rFonts w:ascii="Times New Roman"/>
          <w:b w:val="false"/>
          <w:i w:val="false"/>
          <w:color w:val="000000"/>
          <w:sz w:val="28"/>
        </w:rPr>
        <w:t>разрезе)</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(проводится с учетом программных вопросов, позволяющих провести данный анализ)</w:t>
      </w:r>
      <w:r>
        <w:br/>
      </w:r>
      <w:r>
        <w:rPr>
          <w:rFonts w:ascii="Times New Roman"/>
          <w:b w:val="false"/>
          <w:i w:val="false"/>
          <w:color w:val="000000"/>
          <w:sz w:val="28"/>
        </w:rPr>
        <w:t xml:space="preserve">       3.2. Препятствия в проведении государственного аудита:_____________</w:t>
      </w:r>
      <w:r>
        <w:br/>
      </w:r>
      <w:r>
        <w:rPr>
          <w:rFonts w:ascii="Times New Roman"/>
          <w:b w:val="false"/>
          <w:i w:val="false"/>
          <w:color w:val="000000"/>
          <w:sz w:val="28"/>
        </w:rPr>
        <w:t xml:space="preserve">       3.3. Меры, принятые в ходе государственного аудита:_____________</w:t>
      </w:r>
      <w:r>
        <w:br/>
      </w:r>
      <w:r>
        <w:rPr>
          <w:rFonts w:ascii="Times New Roman"/>
          <w:b w:val="false"/>
          <w:i w:val="false"/>
          <w:color w:val="000000"/>
          <w:sz w:val="28"/>
        </w:rPr>
        <w:t xml:space="preserve">       * раскрывается при наличии соответствующего вопроса в Программе</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 раскрываются на основном объекте государственного аудита</w:t>
      </w:r>
      <w:r>
        <w:br/>
      </w:r>
      <w:r>
        <w:rPr>
          <w:rFonts w:ascii="Times New Roman"/>
          <w:b w:val="false"/>
          <w:i w:val="false"/>
          <w:color w:val="000000"/>
          <w:sz w:val="28"/>
        </w:rPr>
        <w:t xml:space="preserve">       </w:t>
      </w:r>
      <w:r>
        <w:rPr>
          <w:rFonts w:ascii="Times New Roman"/>
          <w:b/>
          <w:i w:val="false"/>
          <w:color w:val="000000"/>
          <w:sz w:val="28"/>
        </w:rPr>
        <w:t>IV. Приложения</w:t>
      </w:r>
      <w:r>
        <w:rPr>
          <w:rFonts w:ascii="Times New Roman"/>
          <w:b w:val="false"/>
          <w:i w:val="false"/>
          <w:color w:val="000000"/>
          <w:sz w:val="28"/>
        </w:rPr>
        <w:t>:</w:t>
      </w:r>
      <w:r>
        <w:br/>
      </w:r>
      <w:r>
        <w:rPr>
          <w:rFonts w:ascii="Times New Roman"/>
          <w:b w:val="false"/>
          <w:i w:val="false"/>
          <w:color w:val="000000"/>
          <w:sz w:val="28"/>
        </w:rPr>
        <w:t xml:space="preserve">       1) требование по исполнению обязанностей руководителя объекта государственного</w:t>
      </w:r>
      <w:r>
        <w:br/>
      </w:r>
      <w:r>
        <w:rPr>
          <w:rFonts w:ascii="Times New Roman"/>
          <w:b w:val="false"/>
          <w:i w:val="false"/>
          <w:color w:val="000000"/>
          <w:sz w:val="28"/>
        </w:rPr>
        <w:t>аудита;</w:t>
      </w:r>
      <w:r>
        <w:br/>
      </w:r>
      <w:r>
        <w:rPr>
          <w:rFonts w:ascii="Times New Roman"/>
          <w:b w:val="false"/>
          <w:i w:val="false"/>
          <w:color w:val="000000"/>
          <w:sz w:val="28"/>
        </w:rPr>
        <w:t xml:space="preserve">       2) реестр выявленных нарушений и недостатков по результатам аудиторского</w:t>
      </w:r>
      <w:r>
        <w:br/>
      </w:r>
      <w:r>
        <w:rPr>
          <w:rFonts w:ascii="Times New Roman"/>
          <w:b w:val="false"/>
          <w:i w:val="false"/>
          <w:color w:val="000000"/>
          <w:sz w:val="28"/>
        </w:rPr>
        <w:t>мероприятия (далее – Реестр), подписанный государственными аудиторами и составленный</w:t>
      </w:r>
      <w:r>
        <w:br/>
      </w:r>
      <w:r>
        <w:rPr>
          <w:rFonts w:ascii="Times New Roman"/>
          <w:b w:val="false"/>
          <w:i w:val="false"/>
          <w:color w:val="000000"/>
          <w:sz w:val="28"/>
        </w:rPr>
        <w:t xml:space="preserve">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r>
        <w:br/>
      </w:r>
      <w:r>
        <w:rPr>
          <w:rFonts w:ascii="Times New Roman"/>
          <w:b w:val="false"/>
          <w:i w:val="false"/>
          <w:color w:val="000000"/>
          <w:sz w:val="28"/>
        </w:rPr>
        <w:t xml:space="preserve">       3) аудиторские доказательства:</w:t>
      </w:r>
      <w:r>
        <w:br/>
      </w:r>
      <w:r>
        <w:rPr>
          <w:rFonts w:ascii="Times New Roman"/>
          <w:b w:val="false"/>
          <w:i w:val="false"/>
          <w:color w:val="000000"/>
          <w:sz w:val="28"/>
        </w:rPr>
        <w:t xml:space="preserve">       - подлинники или заверенные в установленном порядке копии документов, таблицы,</w:t>
      </w:r>
      <w:r>
        <w:br/>
      </w:r>
      <w:r>
        <w:rPr>
          <w:rFonts w:ascii="Times New Roman"/>
          <w:b w:val="false"/>
          <w:i w:val="false"/>
          <w:color w:val="000000"/>
          <w:sz w:val="28"/>
        </w:rPr>
        <w:t>а также при необходимости справки, фотографии, иллюстрирующие факты нарушений;</w:t>
      </w:r>
      <w:r>
        <w:br/>
      </w:r>
      <w:r>
        <w:rPr>
          <w:rFonts w:ascii="Times New Roman"/>
          <w:b w:val="false"/>
          <w:i w:val="false"/>
          <w:color w:val="000000"/>
          <w:sz w:val="28"/>
        </w:rPr>
        <w:t xml:space="preserve">       - письменные объяснения лиц, имеющих отношение к допущенным нарушениям,</w:t>
      </w:r>
      <w:r>
        <w:br/>
      </w:r>
      <w:r>
        <w:rPr>
          <w:rFonts w:ascii="Times New Roman"/>
          <w:b w:val="false"/>
          <w:i w:val="false"/>
          <w:color w:val="000000"/>
          <w:sz w:val="28"/>
        </w:rPr>
        <w:t>исходя из функциональных и должностных обязанностей;</w:t>
      </w:r>
      <w:r>
        <w:br/>
      </w:r>
      <w:r>
        <w:rPr>
          <w:rFonts w:ascii="Times New Roman"/>
          <w:b w:val="false"/>
          <w:i w:val="false"/>
          <w:color w:val="000000"/>
          <w:sz w:val="28"/>
        </w:rPr>
        <w:t xml:space="preserve">       - акты контрольных обмеров (осмотров) (в случае их составления);</w:t>
      </w:r>
      <w:r>
        <w:br/>
      </w:r>
      <w:r>
        <w:rPr>
          <w:rFonts w:ascii="Times New Roman"/>
          <w:b w:val="false"/>
          <w:i w:val="false"/>
          <w:color w:val="000000"/>
          <w:sz w:val="28"/>
        </w:rPr>
        <w:t xml:space="preserve">       - заключения исследований (испытаний), экспертиз, копии протоколов, другие</w:t>
      </w:r>
      <w:r>
        <w:br/>
      </w:r>
      <w:r>
        <w:rPr>
          <w:rFonts w:ascii="Times New Roman"/>
          <w:b w:val="false"/>
          <w:i w:val="false"/>
          <w:color w:val="000000"/>
          <w:sz w:val="28"/>
        </w:rPr>
        <w:t>документы или их копии, связанные с результатами аудиторского мероприятия (в случае их</w:t>
      </w:r>
      <w:r>
        <w:br/>
      </w:r>
      <w:r>
        <w:rPr>
          <w:rFonts w:ascii="Times New Roman"/>
          <w:b w:val="false"/>
          <w:i w:val="false"/>
          <w:color w:val="000000"/>
          <w:sz w:val="28"/>
        </w:rPr>
        <w:t>составления);</w:t>
      </w:r>
      <w:r>
        <w:br/>
      </w:r>
      <w:r>
        <w:rPr>
          <w:rFonts w:ascii="Times New Roman"/>
          <w:b w:val="false"/>
          <w:i w:val="false"/>
          <w:color w:val="000000"/>
          <w:sz w:val="28"/>
        </w:rPr>
        <w:t xml:space="preserve">       - аналитические материалы и материалы, подтверждающие факт нарушения и</w:t>
      </w:r>
      <w:r>
        <w:br/>
      </w:r>
      <w:r>
        <w:rPr>
          <w:rFonts w:ascii="Times New Roman"/>
          <w:b w:val="false"/>
          <w:i w:val="false"/>
          <w:color w:val="000000"/>
          <w:sz w:val="28"/>
        </w:rPr>
        <w:t>недостатка в деятельности объекта государственного аудита;</w:t>
      </w:r>
      <w:r>
        <w:br/>
      </w:r>
      <w:r>
        <w:rPr>
          <w:rFonts w:ascii="Times New Roman"/>
          <w:b w:val="false"/>
          <w:i w:val="false"/>
          <w:color w:val="000000"/>
          <w:sz w:val="28"/>
        </w:rPr>
        <w:t xml:space="preserve">       4) обоснование аудиторской выборки, если не указано в тексте аудиторского отчета</w:t>
      </w:r>
      <w:r>
        <w:br/>
      </w:r>
      <w:r>
        <w:rPr>
          <w:rFonts w:ascii="Times New Roman"/>
          <w:b w:val="false"/>
          <w:i w:val="false"/>
          <w:color w:val="000000"/>
          <w:sz w:val="28"/>
        </w:rPr>
        <w:t>(определение уровня существенности при необходимости);</w:t>
      </w:r>
      <w:r>
        <w:br/>
      </w:r>
      <w:r>
        <w:rPr>
          <w:rFonts w:ascii="Times New Roman"/>
          <w:b w:val="false"/>
          <w:i w:val="false"/>
          <w:color w:val="000000"/>
          <w:sz w:val="28"/>
        </w:rPr>
        <w:t xml:space="preserve">       5) экспертные заключения экспертов (в случае привлечения);</w:t>
      </w:r>
      <w:r>
        <w:br/>
      </w:r>
      <w:r>
        <w:rPr>
          <w:rFonts w:ascii="Times New Roman"/>
          <w:b w:val="false"/>
          <w:i w:val="false"/>
          <w:color w:val="000000"/>
          <w:sz w:val="28"/>
        </w:rPr>
        <w:t xml:space="preserve">       6) результаты анкетирования населения с точки зрения удовлетворенности</w:t>
      </w:r>
      <w:r>
        <w:br/>
      </w:r>
      <w:r>
        <w:rPr>
          <w:rFonts w:ascii="Times New Roman"/>
          <w:b w:val="false"/>
          <w:i w:val="false"/>
          <w:color w:val="000000"/>
          <w:sz w:val="28"/>
        </w:rPr>
        <w:t>получателей государственных услуг (при необходимости);</w:t>
      </w:r>
      <w:r>
        <w:br/>
      </w:r>
      <w:r>
        <w:rPr>
          <w:rFonts w:ascii="Times New Roman"/>
          <w:b w:val="false"/>
          <w:i w:val="false"/>
          <w:color w:val="000000"/>
          <w:sz w:val="28"/>
        </w:rPr>
        <w:t xml:space="preserve">       7) документы (копии), подтверждающие факт оплаты (в случае возмещения</w:t>
      </w:r>
      <w:r>
        <w:br/>
      </w:r>
      <w:r>
        <w:rPr>
          <w:rFonts w:ascii="Times New Roman"/>
          <w:b w:val="false"/>
          <w:i w:val="false"/>
          <w:color w:val="000000"/>
          <w:sz w:val="28"/>
        </w:rPr>
        <w:t>(восстановления) средств в ходе аудиторского мероприятия):</w:t>
      </w:r>
      <w:r>
        <w:br/>
      </w:r>
      <w:r>
        <w:rPr>
          <w:rFonts w:ascii="Times New Roman"/>
          <w:b w:val="false"/>
          <w:i w:val="false"/>
          <w:color w:val="000000"/>
          <w:sz w:val="28"/>
        </w:rPr>
        <w:t xml:space="preserve">       платежные поручения (счета к оплате, квитанции, чеки и (или) другие);</w:t>
      </w:r>
      <w:r>
        <w:br/>
      </w:r>
      <w:r>
        <w:rPr>
          <w:rFonts w:ascii="Times New Roman"/>
          <w:b w:val="false"/>
          <w:i w:val="false"/>
          <w:color w:val="000000"/>
          <w:sz w:val="28"/>
        </w:rPr>
        <w:t xml:space="preserve">       ведомости, ордера, наряды;</w:t>
      </w:r>
      <w:r>
        <w:br/>
      </w:r>
      <w:r>
        <w:rPr>
          <w:rFonts w:ascii="Times New Roman"/>
          <w:b w:val="false"/>
          <w:i w:val="false"/>
          <w:color w:val="000000"/>
          <w:sz w:val="28"/>
        </w:rPr>
        <w:t xml:space="preserve">       8) документ (копия), подтверждающий(-ая) дату вручения Аудиторского отчета</w:t>
      </w:r>
      <w:r>
        <w:br/>
      </w:r>
      <w:r>
        <w:rPr>
          <w:rFonts w:ascii="Times New Roman"/>
          <w:b w:val="false"/>
          <w:i w:val="false"/>
          <w:color w:val="000000"/>
          <w:sz w:val="28"/>
        </w:rPr>
        <w:t>руководителю (должностному лицу) объекта государственного аудита (в случае отсутствия</w:t>
      </w:r>
      <w:r>
        <w:br/>
      </w:r>
      <w:r>
        <w:rPr>
          <w:rFonts w:ascii="Times New Roman"/>
          <w:b w:val="false"/>
          <w:i w:val="false"/>
          <w:color w:val="000000"/>
          <w:sz w:val="28"/>
        </w:rPr>
        <w:t>штампа объекта государственного аудита о его принятии);</w:t>
      </w:r>
      <w:r>
        <w:br/>
      </w:r>
      <w:r>
        <w:rPr>
          <w:rFonts w:ascii="Times New Roman"/>
          <w:b w:val="false"/>
          <w:i w:val="false"/>
          <w:color w:val="000000"/>
          <w:sz w:val="28"/>
        </w:rPr>
        <w:t xml:space="preserve">       9) перечень внешних источников информации:</w:t>
      </w:r>
      <w:r>
        <w:br/>
      </w:r>
      <w:r>
        <w:rPr>
          <w:rFonts w:ascii="Times New Roman"/>
          <w:b w:val="false"/>
          <w:i w:val="false"/>
          <w:color w:val="000000"/>
          <w:sz w:val="28"/>
        </w:rPr>
        <w:t xml:space="preserve">       статистические данные;</w:t>
      </w:r>
      <w:r>
        <w:br/>
      </w:r>
      <w:r>
        <w:rPr>
          <w:rFonts w:ascii="Times New Roman"/>
          <w:b w:val="false"/>
          <w:i w:val="false"/>
          <w:color w:val="000000"/>
          <w:sz w:val="28"/>
        </w:rPr>
        <w:t xml:space="preserve">       результаты оценки деятельности государственного органа и (или) за период</w:t>
      </w:r>
      <w:r>
        <w:br/>
      </w:r>
      <w:r>
        <w:rPr>
          <w:rFonts w:ascii="Times New Roman"/>
          <w:b w:val="false"/>
          <w:i w:val="false"/>
          <w:color w:val="000000"/>
          <w:sz w:val="28"/>
        </w:rPr>
        <w:t>охватываемый аудитом;</w:t>
      </w:r>
      <w:r>
        <w:br/>
      </w:r>
      <w:r>
        <w:rPr>
          <w:rFonts w:ascii="Times New Roman"/>
          <w:b w:val="false"/>
          <w:i w:val="false"/>
          <w:color w:val="000000"/>
          <w:sz w:val="28"/>
        </w:rPr>
        <w:t xml:space="preserve">       зарубежный опыт работы аналогичных государственных и квазигосударственных</w:t>
      </w:r>
      <w:r>
        <w:br/>
      </w:r>
      <w:r>
        <w:rPr>
          <w:rFonts w:ascii="Times New Roman"/>
          <w:b w:val="false"/>
          <w:i w:val="false"/>
          <w:color w:val="000000"/>
          <w:sz w:val="28"/>
        </w:rPr>
        <w:t>структур;</w:t>
      </w:r>
      <w:r>
        <w:br/>
      </w:r>
      <w:r>
        <w:rPr>
          <w:rFonts w:ascii="Times New Roman"/>
          <w:b w:val="false"/>
          <w:i w:val="false"/>
          <w:color w:val="000000"/>
          <w:sz w:val="28"/>
        </w:rPr>
        <w:t xml:space="preserve">       исследования отечественных отраслевых и зарубежных экспертов, агентств;</w:t>
      </w:r>
      <w:r>
        <w:br/>
      </w:r>
      <w:r>
        <w:rPr>
          <w:rFonts w:ascii="Times New Roman"/>
          <w:b w:val="false"/>
          <w:i w:val="false"/>
          <w:color w:val="000000"/>
          <w:sz w:val="28"/>
        </w:rPr>
        <w:t xml:space="preserve">       отчеты, рейтинги обзоры международных организаций и агентств по вопросам</w:t>
      </w:r>
      <w:r>
        <w:br/>
      </w:r>
      <w:r>
        <w:rPr>
          <w:rFonts w:ascii="Times New Roman"/>
          <w:b w:val="false"/>
          <w:i w:val="false"/>
          <w:color w:val="000000"/>
          <w:sz w:val="28"/>
        </w:rPr>
        <w:t>государственного регулирования в соответствующей сфере государственного управления</w:t>
      </w:r>
      <w:r>
        <w:br/>
      </w:r>
      <w:r>
        <w:rPr>
          <w:rFonts w:ascii="Times New Roman"/>
          <w:b w:val="false"/>
          <w:i w:val="false"/>
          <w:color w:val="000000"/>
          <w:sz w:val="28"/>
        </w:rPr>
        <w:t>и (или) отрасли экономики;</w:t>
      </w:r>
      <w:r>
        <w:br/>
      </w:r>
      <w:r>
        <w:rPr>
          <w:rFonts w:ascii="Times New Roman"/>
          <w:b w:val="false"/>
          <w:i w:val="false"/>
          <w:color w:val="000000"/>
          <w:sz w:val="28"/>
        </w:rPr>
        <w:t>сайты международных организаций и агентств;</w:t>
      </w:r>
      <w:r>
        <w:br/>
      </w:r>
      <w:r>
        <w:rPr>
          <w:rFonts w:ascii="Times New Roman"/>
          <w:b w:val="false"/>
          <w:i w:val="false"/>
          <w:color w:val="000000"/>
          <w:sz w:val="28"/>
        </w:rPr>
        <w:t xml:space="preserve">       результаты проверок, уполномоченных органов деятельности объекта</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обращения физических и юридических лиц;</w:t>
      </w:r>
      <w:r>
        <w:br/>
      </w:r>
      <w:r>
        <w:rPr>
          <w:rFonts w:ascii="Times New Roman"/>
          <w:b w:val="false"/>
          <w:i w:val="false"/>
          <w:color w:val="000000"/>
          <w:sz w:val="28"/>
        </w:rPr>
        <w:t xml:space="preserve">       СМИ и так далее.</w:t>
      </w:r>
      <w:r>
        <w:br/>
      </w:r>
      <w:r>
        <w:rPr>
          <w:rFonts w:ascii="Times New Roman"/>
          <w:b w:val="false"/>
          <w:i w:val="false"/>
          <w:color w:val="000000"/>
          <w:sz w:val="28"/>
        </w:rPr>
        <w:t xml:space="preserve">       Документы, полученные из официальных информационных систем государственных</w:t>
      </w:r>
      <w:r>
        <w:br/>
      </w:r>
      <w:r>
        <w:rPr>
          <w:rFonts w:ascii="Times New Roman"/>
          <w:b w:val="false"/>
          <w:i w:val="false"/>
          <w:color w:val="000000"/>
          <w:sz w:val="28"/>
        </w:rPr>
        <w:t>органов или органов квазигосударственного сектора, не заверяются при наличии штрих кода</w:t>
      </w:r>
      <w:r>
        <w:br/>
      </w:r>
      <w:r>
        <w:rPr>
          <w:rFonts w:ascii="Times New Roman"/>
          <w:b w:val="false"/>
          <w:i w:val="false"/>
          <w:color w:val="000000"/>
          <w:sz w:val="28"/>
        </w:rPr>
        <w:t>или иных опознавательных знаков. Копии документов, прилагаемые к Аудиторскому отчету,</w:t>
      </w:r>
      <w:r>
        <w:br/>
      </w:r>
      <w:r>
        <w:rPr>
          <w:rFonts w:ascii="Times New Roman"/>
          <w:b w:val="false"/>
          <w:i w:val="false"/>
          <w:color w:val="000000"/>
          <w:sz w:val="28"/>
        </w:rPr>
        <w:t>заверяются подписями уполномоченных должностных лиц, печатью или штампом объекта</w:t>
      </w:r>
      <w:r>
        <w:br/>
      </w:r>
      <w:r>
        <w:rPr>
          <w:rFonts w:ascii="Times New Roman"/>
          <w:b w:val="false"/>
          <w:i w:val="false"/>
          <w:color w:val="000000"/>
          <w:sz w:val="28"/>
        </w:rPr>
        <w:t>государственного аудита (при наличии) в установленном порядке. В Аудиторском отчете</w:t>
      </w:r>
      <w:r>
        <w:br/>
      </w:r>
      <w:r>
        <w:rPr>
          <w:rFonts w:ascii="Times New Roman"/>
          <w:b w:val="false"/>
          <w:i w:val="false"/>
          <w:color w:val="000000"/>
          <w:sz w:val="28"/>
        </w:rPr>
        <w:t>указываются ссылки на его приложения с отражением их порядкового номера, количества</w:t>
      </w:r>
      <w:r>
        <w:br/>
      </w:r>
      <w:r>
        <w:rPr>
          <w:rFonts w:ascii="Times New Roman"/>
          <w:b w:val="false"/>
          <w:i w:val="false"/>
          <w:color w:val="000000"/>
          <w:sz w:val="28"/>
        </w:rPr>
        <w:t>листов по каждому приложению в отдельности. Объемные документы (один документ</w:t>
      </w:r>
      <w:r>
        <w:br/>
      </w:r>
      <w:r>
        <w:rPr>
          <w:rFonts w:ascii="Times New Roman"/>
          <w:b w:val="false"/>
          <w:i w:val="false"/>
          <w:color w:val="000000"/>
          <w:sz w:val="28"/>
        </w:rPr>
        <w:t>состоящий из более 5 страниц) возможно заверять в прошитом виде с проставлением печати</w:t>
      </w:r>
      <w:r>
        <w:br/>
      </w:r>
      <w:r>
        <w:rPr>
          <w:rFonts w:ascii="Times New Roman"/>
          <w:b w:val="false"/>
          <w:i w:val="false"/>
          <w:color w:val="000000"/>
          <w:sz w:val="28"/>
        </w:rPr>
        <w:t>и подписи на последнем оборотном листе.</w:t>
      </w:r>
      <w:r>
        <w:br/>
      </w:r>
      <w:r>
        <w:rPr>
          <w:rFonts w:ascii="Times New Roman"/>
          <w:b w:val="false"/>
          <w:i w:val="false"/>
          <w:color w:val="000000"/>
          <w:sz w:val="28"/>
        </w:rPr>
        <w:t xml:space="preserve">       Работник (-и) Ревизионной комиссии: 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 xml:space="preserve">       Привлеченные специалисты государственных органов, работники негосударственных</w:t>
      </w:r>
      <w:r>
        <w:br/>
      </w:r>
      <w:r>
        <w:rPr>
          <w:rFonts w:ascii="Times New Roman"/>
          <w:b w:val="false"/>
          <w:i w:val="false"/>
          <w:color w:val="000000"/>
          <w:sz w:val="28"/>
        </w:rPr>
        <w:t>аудиторских организаций, эксперты: 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Аудиторский отчет составлен в _____________ экземплярах (количество)</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В верхней части Аудиторского отчета указывается место его составления (название</w:t>
      </w:r>
      <w:r>
        <w:br/>
      </w:r>
      <w:r>
        <w:rPr>
          <w:rFonts w:ascii="Times New Roman"/>
          <w:b w:val="false"/>
          <w:i w:val="false"/>
          <w:color w:val="000000"/>
          <w:sz w:val="28"/>
        </w:rPr>
        <w:t>города, другого населенного пункта (село, поселок и т.д.)), дата составления Аудиторского</w:t>
      </w:r>
      <w:r>
        <w:br/>
      </w:r>
      <w:r>
        <w:rPr>
          <w:rFonts w:ascii="Times New Roman"/>
          <w:b w:val="false"/>
          <w:i w:val="false"/>
          <w:color w:val="000000"/>
          <w:sz w:val="28"/>
        </w:rPr>
        <w:t>отчета, номер экземпляра Аудиторского отчета (экземпляр № 1 составляется для</w:t>
      </w:r>
      <w:r>
        <w:br/>
      </w:r>
      <w:r>
        <w:rPr>
          <w:rFonts w:ascii="Times New Roman"/>
          <w:b w:val="false"/>
          <w:i w:val="false"/>
          <w:color w:val="000000"/>
          <w:sz w:val="28"/>
        </w:rPr>
        <w:t>Ревизионной комиссии, экземпляр № 2 – объекту государственного аудита.</w:t>
      </w:r>
      <w:r>
        <w:br/>
      </w:r>
      <w:r>
        <w:rPr>
          <w:rFonts w:ascii="Times New Roman"/>
          <w:b w:val="false"/>
          <w:i w:val="false"/>
          <w:color w:val="000000"/>
          <w:sz w:val="28"/>
        </w:rPr>
        <w:t xml:space="preserve">       При совместной проверке экземпляр № 1 – Ревизионной комиссии, экземпляр № 2 –</w:t>
      </w:r>
      <w:r>
        <w:br/>
      </w:r>
      <w:r>
        <w:rPr>
          <w:rFonts w:ascii="Times New Roman"/>
          <w:b w:val="false"/>
          <w:i w:val="false"/>
          <w:color w:val="000000"/>
          <w:sz w:val="28"/>
        </w:rPr>
        <w:t>государственному органу – участнику совместной проверки, экземпляр № 3 – объекту</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В Аудиторском отчете указываются следующие данные:</w:t>
      </w:r>
      <w:r>
        <w:br/>
      </w:r>
      <w:r>
        <w:rPr>
          <w:rFonts w:ascii="Times New Roman"/>
          <w:b w:val="false"/>
          <w:i w:val="false"/>
          <w:color w:val="000000"/>
          <w:sz w:val="28"/>
        </w:rPr>
        <w:t xml:space="preserve">       `В разделе 1 вводной части аудиторского отчета кратко описываются:</w:t>
      </w:r>
      <w:r>
        <w:br/>
      </w:r>
      <w:r>
        <w:rPr>
          <w:rFonts w:ascii="Times New Roman"/>
          <w:b w:val="false"/>
          <w:i w:val="false"/>
          <w:color w:val="000000"/>
          <w:sz w:val="28"/>
        </w:rPr>
        <w:t xml:space="preserve">       1.1.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данные о государственной регистрации,</w:t>
      </w:r>
      <w:r>
        <w:br/>
      </w:r>
      <w:r>
        <w:rPr>
          <w:rFonts w:ascii="Times New Roman"/>
          <w:b w:val="false"/>
          <w:i w:val="false"/>
          <w:color w:val="000000"/>
          <w:sz w:val="28"/>
        </w:rPr>
        <w:t>банковские и налоговые реквизиты, БИН (ИИН).</w:t>
      </w:r>
      <w:r>
        <w:br/>
      </w:r>
      <w:r>
        <w:rPr>
          <w:rFonts w:ascii="Times New Roman"/>
          <w:b w:val="false"/>
          <w:i w:val="false"/>
          <w:color w:val="000000"/>
          <w:sz w:val="28"/>
        </w:rPr>
        <w:t xml:space="preserve">       1.2. Наименование аудиторского мероприятия – указывается полное наименование</w:t>
      </w:r>
      <w:r>
        <w:br/>
      </w:r>
      <w:r>
        <w:rPr>
          <w:rFonts w:ascii="Times New Roman"/>
          <w:b w:val="false"/>
          <w:i w:val="false"/>
          <w:color w:val="000000"/>
          <w:sz w:val="28"/>
        </w:rPr>
        <w:t>аудиторского мероприятия в соответствии с Перечнем объектов государственного аудита на</w:t>
      </w:r>
      <w:r>
        <w:br/>
      </w:r>
      <w:r>
        <w:rPr>
          <w:rFonts w:ascii="Times New Roman"/>
          <w:b w:val="false"/>
          <w:i w:val="false"/>
          <w:color w:val="000000"/>
          <w:sz w:val="28"/>
        </w:rPr>
        <w:t>соответствующий год.</w:t>
      </w:r>
      <w:r>
        <w:br/>
      </w:r>
      <w:r>
        <w:rPr>
          <w:rFonts w:ascii="Times New Roman"/>
          <w:b w:val="false"/>
          <w:i w:val="false"/>
          <w:color w:val="000000"/>
          <w:sz w:val="28"/>
        </w:rPr>
        <w:t xml:space="preserve">       1.3 Цель государственного аудита на объекте государственного аудита – указывается</w:t>
      </w:r>
      <w:r>
        <w:br/>
      </w:r>
      <w:r>
        <w:rPr>
          <w:rFonts w:ascii="Times New Roman"/>
          <w:b w:val="false"/>
          <w:i w:val="false"/>
          <w:color w:val="000000"/>
          <w:sz w:val="28"/>
        </w:rPr>
        <w:t>цель государственного аудита на данном объекте исходя из вопросов Программы аудита.</w:t>
      </w:r>
      <w:r>
        <w:br/>
      </w:r>
      <w:r>
        <w:rPr>
          <w:rFonts w:ascii="Times New Roman"/>
          <w:b w:val="false"/>
          <w:i w:val="false"/>
          <w:color w:val="000000"/>
          <w:sz w:val="28"/>
        </w:rPr>
        <w:t xml:space="preserve">       1.4. Предмет аудита – указывается предмет проводимого государственного аудита,</w:t>
      </w:r>
      <w:r>
        <w:br/>
      </w:r>
      <w:r>
        <w:rPr>
          <w:rFonts w:ascii="Times New Roman"/>
          <w:b w:val="false"/>
          <w:i w:val="false"/>
          <w:color w:val="000000"/>
          <w:sz w:val="28"/>
        </w:rPr>
        <w:t>бюджетные программы и (или) активы.</w:t>
      </w:r>
      <w:r>
        <w:br/>
      </w:r>
      <w:r>
        <w:rPr>
          <w:rFonts w:ascii="Times New Roman"/>
          <w:b w:val="false"/>
          <w:i w:val="false"/>
          <w:color w:val="000000"/>
          <w:sz w:val="28"/>
        </w:rPr>
        <w:t xml:space="preserve">       1.5. Тип аудита, вид проверки - Указывается соответствующий тип аудита и вид</w:t>
      </w:r>
      <w:r>
        <w:br/>
      </w:r>
      <w:r>
        <w:rPr>
          <w:rFonts w:ascii="Times New Roman"/>
          <w:b w:val="false"/>
          <w:i w:val="false"/>
          <w:color w:val="000000"/>
          <w:sz w:val="28"/>
        </w:rPr>
        <w:t>проводимой проверки на данном объекте государственного аудита: встречный, совместный</w:t>
      </w:r>
      <w:r>
        <w:br/>
      </w:r>
      <w:r>
        <w:rPr>
          <w:rFonts w:ascii="Times New Roman"/>
          <w:b w:val="false"/>
          <w:i w:val="false"/>
          <w:color w:val="000000"/>
          <w:sz w:val="28"/>
        </w:rPr>
        <w:t>или параллельный.</w:t>
      </w:r>
      <w:r>
        <w:br/>
      </w:r>
      <w:r>
        <w:rPr>
          <w:rFonts w:ascii="Times New Roman"/>
          <w:b w:val="false"/>
          <w:i w:val="false"/>
          <w:color w:val="000000"/>
          <w:sz w:val="28"/>
        </w:rPr>
        <w:t xml:space="preserve">       1.6. Состав группы государственного аудита (с указанием номеров сертификатов</w:t>
      </w:r>
      <w:r>
        <w:br/>
      </w:r>
      <w:r>
        <w:rPr>
          <w:rFonts w:ascii="Times New Roman"/>
          <w:b w:val="false"/>
          <w:i w:val="false"/>
          <w:color w:val="000000"/>
          <w:sz w:val="28"/>
        </w:rPr>
        <w:t>государственными аудиторами) - указывается фамилия, инициалы, должность работника</w:t>
      </w:r>
      <w:r>
        <w:br/>
      </w:r>
      <w:r>
        <w:rPr>
          <w:rFonts w:ascii="Times New Roman"/>
          <w:b w:val="false"/>
          <w:i w:val="false"/>
          <w:color w:val="000000"/>
          <w:sz w:val="28"/>
        </w:rPr>
        <w:t>Ревизионной комиссии, проводившего государственный аудит, номер сертификата</w:t>
      </w:r>
      <w:r>
        <w:br/>
      </w:r>
      <w:r>
        <w:rPr>
          <w:rFonts w:ascii="Times New Roman"/>
          <w:b w:val="false"/>
          <w:i w:val="false"/>
          <w:color w:val="000000"/>
          <w:sz w:val="28"/>
        </w:rPr>
        <w:t>государственного аудитора при наличии, специалистов государственных органов,</w:t>
      </w:r>
      <w:r>
        <w:br/>
      </w:r>
      <w:r>
        <w:rPr>
          <w:rFonts w:ascii="Times New Roman"/>
          <w:b w:val="false"/>
          <w:i w:val="false"/>
          <w:color w:val="000000"/>
          <w:sz w:val="28"/>
        </w:rPr>
        <w:t>работников негосударственных аудиторских организаций и экспертов, привлеченных к</w:t>
      </w:r>
      <w:r>
        <w:br/>
      </w:r>
      <w:r>
        <w:rPr>
          <w:rFonts w:ascii="Times New Roman"/>
          <w:b w:val="false"/>
          <w:i w:val="false"/>
          <w:color w:val="000000"/>
          <w:sz w:val="28"/>
        </w:rPr>
        <w:t>проведению государственного аудита.</w:t>
      </w:r>
      <w:r>
        <w:br/>
      </w:r>
      <w:r>
        <w:rPr>
          <w:rFonts w:ascii="Times New Roman"/>
          <w:b w:val="false"/>
          <w:i w:val="false"/>
          <w:color w:val="000000"/>
          <w:sz w:val="28"/>
        </w:rPr>
        <w:t xml:space="preserve">       1.7. Поручение на проведение государственного аудита (Акт о назначении</w:t>
      </w:r>
      <w:r>
        <w:br/>
      </w:r>
      <w:r>
        <w:rPr>
          <w:rFonts w:ascii="Times New Roman"/>
          <w:b w:val="false"/>
          <w:i w:val="false"/>
          <w:color w:val="000000"/>
          <w:sz w:val="28"/>
        </w:rPr>
        <w:t>проверки) - указывается дата и номер Поручения, фамилия, инициалы, должность</w:t>
      </w:r>
      <w:r>
        <w:br/>
      </w:r>
      <w:r>
        <w:rPr>
          <w:rFonts w:ascii="Times New Roman"/>
          <w:b w:val="false"/>
          <w:i w:val="false"/>
          <w:color w:val="000000"/>
          <w:sz w:val="28"/>
        </w:rPr>
        <w:t>должностного лица, подписавшего Поручение.</w:t>
      </w:r>
      <w:r>
        <w:br/>
      </w:r>
      <w:r>
        <w:rPr>
          <w:rFonts w:ascii="Times New Roman"/>
          <w:b w:val="false"/>
          <w:i w:val="false"/>
          <w:color w:val="000000"/>
          <w:sz w:val="28"/>
        </w:rPr>
        <w:t xml:space="preserve">       1.8 Период, охваченный государственным аудитом - указывается фактически</w:t>
      </w:r>
      <w:r>
        <w:br/>
      </w:r>
      <w:r>
        <w:rPr>
          <w:rFonts w:ascii="Times New Roman"/>
          <w:b w:val="false"/>
          <w:i w:val="false"/>
          <w:color w:val="000000"/>
          <w:sz w:val="28"/>
        </w:rPr>
        <w:t>проверенный период деятельности объекта государственного аудита (годы, месяцы, при</w:t>
      </w:r>
      <w:r>
        <w:br/>
      </w:r>
      <w:r>
        <w:rPr>
          <w:rFonts w:ascii="Times New Roman"/>
          <w:b w:val="false"/>
          <w:i w:val="false"/>
          <w:color w:val="000000"/>
          <w:sz w:val="28"/>
        </w:rPr>
        <w:t>необходимости с указанием номеров бюджетной программы или вопросов (без указания</w:t>
      </w:r>
      <w:r>
        <w:br/>
      </w:r>
      <w:r>
        <w:rPr>
          <w:rFonts w:ascii="Times New Roman"/>
          <w:b w:val="false"/>
          <w:i w:val="false"/>
          <w:color w:val="000000"/>
          <w:sz w:val="28"/>
        </w:rPr>
        <w:t>слов "при необходимости другие периоды") и соответствует Программе аудита).</w:t>
      </w:r>
      <w:r>
        <w:br/>
      </w:r>
      <w:r>
        <w:rPr>
          <w:rFonts w:ascii="Times New Roman"/>
          <w:b w:val="false"/>
          <w:i w:val="false"/>
          <w:color w:val="000000"/>
          <w:sz w:val="28"/>
        </w:rPr>
        <w:t xml:space="preserve">       1.9 Срок проведения государственного аудита - указываются даты начала и</w:t>
      </w:r>
      <w:r>
        <w:br/>
      </w:r>
      <w:r>
        <w:rPr>
          <w:rFonts w:ascii="Times New Roman"/>
          <w:b w:val="false"/>
          <w:i w:val="false"/>
          <w:color w:val="000000"/>
          <w:sz w:val="28"/>
        </w:rPr>
        <w:t>окончания проведения государственного аудита на данном объекте государственного</w:t>
      </w:r>
      <w:r>
        <w:br/>
      </w:r>
      <w:r>
        <w:rPr>
          <w:rFonts w:ascii="Times New Roman"/>
          <w:b w:val="false"/>
          <w:i w:val="false"/>
          <w:color w:val="000000"/>
          <w:sz w:val="28"/>
        </w:rPr>
        <w:t>аудита (соответствует Программе аудита).</w:t>
      </w:r>
      <w:r>
        <w:br/>
      </w:r>
      <w:r>
        <w:rPr>
          <w:rFonts w:ascii="Times New Roman"/>
          <w:b w:val="false"/>
          <w:i w:val="false"/>
          <w:color w:val="000000"/>
          <w:sz w:val="28"/>
        </w:rPr>
        <w:t xml:space="preserve">       1.10. Должностные лица объекта государственного аудита – указываются фамилия,</w:t>
      </w:r>
      <w:r>
        <w:br/>
      </w:r>
      <w:r>
        <w:rPr>
          <w:rFonts w:ascii="Times New Roman"/>
          <w:b w:val="false"/>
          <w:i w:val="false"/>
          <w:color w:val="000000"/>
          <w:sz w:val="28"/>
        </w:rPr>
        <w:t>имя и отчество должностных лиц объекта государственного аудита, с ведома которых</w:t>
      </w:r>
      <w:r>
        <w:br/>
      </w:r>
      <w:r>
        <w:rPr>
          <w:rFonts w:ascii="Times New Roman"/>
          <w:b w:val="false"/>
          <w:i w:val="false"/>
          <w:color w:val="000000"/>
          <w:sz w:val="28"/>
        </w:rPr>
        <w:t>осуществлялся государственный аудит, а также фамилии, инициалы должностных лиц</w:t>
      </w:r>
      <w:r>
        <w:br/>
      </w:r>
      <w:r>
        <w:rPr>
          <w:rFonts w:ascii="Times New Roman"/>
          <w:b w:val="false"/>
          <w:i w:val="false"/>
          <w:color w:val="000000"/>
          <w:sz w:val="28"/>
        </w:rPr>
        <w:t>объекта государственного аудита, работавших в период, охваченный государственным</w:t>
      </w:r>
      <w:r>
        <w:br/>
      </w:r>
      <w:r>
        <w:rPr>
          <w:rFonts w:ascii="Times New Roman"/>
          <w:b w:val="false"/>
          <w:i w:val="false"/>
          <w:color w:val="000000"/>
          <w:sz w:val="28"/>
        </w:rPr>
        <w:t>аудитом, и имевших право подписи документов.</w:t>
      </w:r>
      <w:r>
        <w:br/>
      </w:r>
      <w:r>
        <w:rPr>
          <w:rFonts w:ascii="Times New Roman"/>
          <w:b w:val="false"/>
          <w:i w:val="false"/>
          <w:color w:val="000000"/>
          <w:sz w:val="28"/>
        </w:rPr>
        <w:t xml:space="preserve">       1.11. Перечень объектов подвергнутых встречной проверке - указывается полное</w:t>
      </w:r>
      <w:r>
        <w:br/>
      </w:r>
      <w:r>
        <w:rPr>
          <w:rFonts w:ascii="Times New Roman"/>
          <w:b w:val="false"/>
          <w:i w:val="false"/>
          <w:color w:val="000000"/>
          <w:sz w:val="28"/>
        </w:rPr>
        <w:t>наименование объекта (-ов) государственного аудита, подвергнутого (-ых) встречной</w:t>
      </w:r>
      <w:r>
        <w:br/>
      </w:r>
      <w:r>
        <w:rPr>
          <w:rFonts w:ascii="Times New Roman"/>
          <w:b w:val="false"/>
          <w:i w:val="false"/>
          <w:color w:val="000000"/>
          <w:sz w:val="28"/>
        </w:rPr>
        <w:t>проверке</w:t>
      </w:r>
      <w:r>
        <w:br/>
      </w:r>
      <w:r>
        <w:rPr>
          <w:rFonts w:ascii="Times New Roman"/>
          <w:b w:val="false"/>
          <w:i w:val="false"/>
          <w:color w:val="000000"/>
          <w:sz w:val="28"/>
        </w:rPr>
        <w:t xml:space="preserve">       1.12. Сведения о результатах предыдущего государственного аудита – указываются</w:t>
      </w:r>
      <w:r>
        <w:br/>
      </w:r>
      <w:r>
        <w:rPr>
          <w:rFonts w:ascii="Times New Roman"/>
          <w:b w:val="false"/>
          <w:i w:val="false"/>
          <w:color w:val="000000"/>
          <w:sz w:val="28"/>
        </w:rPr>
        <w:t>краткие сведения только по вопросам, охваченным ранее другими органами</w:t>
      </w:r>
      <w:r>
        <w:br/>
      </w:r>
      <w:r>
        <w:rPr>
          <w:rFonts w:ascii="Times New Roman"/>
          <w:b w:val="false"/>
          <w:i w:val="false"/>
          <w:color w:val="000000"/>
          <w:sz w:val="28"/>
        </w:rPr>
        <w:t>государственного финансового контроля и правоохранительными органами, которые</w:t>
      </w:r>
      <w:r>
        <w:br/>
      </w:r>
      <w:r>
        <w:rPr>
          <w:rFonts w:ascii="Times New Roman"/>
          <w:b w:val="false"/>
          <w:i w:val="false"/>
          <w:color w:val="000000"/>
          <w:sz w:val="28"/>
        </w:rPr>
        <w:t>совпадают с вопросами государственного аудита, проводимого Ревизионной комиссией,</w:t>
      </w:r>
      <w:r>
        <w:br/>
      </w:r>
      <w:r>
        <w:rPr>
          <w:rFonts w:ascii="Times New Roman"/>
          <w:b w:val="false"/>
          <w:i w:val="false"/>
          <w:color w:val="000000"/>
          <w:sz w:val="28"/>
        </w:rPr>
        <w:t>меры по устранению выявленных нарушений, принятые объектом государственного аудита.</w:t>
      </w:r>
      <w:r>
        <w:br/>
      </w:r>
      <w:r>
        <w:rPr>
          <w:rFonts w:ascii="Times New Roman"/>
          <w:b w:val="false"/>
          <w:i w:val="false"/>
          <w:color w:val="000000"/>
          <w:sz w:val="28"/>
        </w:rPr>
        <w:t>По находящимся на контроле Аудиторским заключениям (Предписаниям) Ревизионной</w:t>
      </w:r>
      <w:r>
        <w:br/>
      </w:r>
      <w:r>
        <w:rPr>
          <w:rFonts w:ascii="Times New Roman"/>
          <w:b w:val="false"/>
          <w:i w:val="false"/>
          <w:color w:val="000000"/>
          <w:sz w:val="28"/>
        </w:rPr>
        <w:t>комиссии указываются меры по порученческим пунктам с истекшими сроками исполнения.</w:t>
      </w:r>
      <w:r>
        <w:br/>
      </w:r>
      <w:r>
        <w:rPr>
          <w:rFonts w:ascii="Times New Roman"/>
          <w:b w:val="false"/>
          <w:i w:val="false"/>
          <w:color w:val="000000"/>
          <w:sz w:val="28"/>
        </w:rPr>
        <w:t>Если таковые отсутствуют, необходимо указать их отсутствие.</w:t>
      </w:r>
      <w:r>
        <w:br/>
      </w:r>
      <w:r>
        <w:rPr>
          <w:rFonts w:ascii="Times New Roman"/>
          <w:b w:val="false"/>
          <w:i w:val="false"/>
          <w:color w:val="000000"/>
          <w:sz w:val="28"/>
        </w:rPr>
        <w:t xml:space="preserve">       Во 2 разделе в основной части Аудиторского отчета указываются следующие данные:</w:t>
      </w:r>
      <w:r>
        <w:br/>
      </w:r>
      <w:r>
        <w:rPr>
          <w:rFonts w:ascii="Times New Roman"/>
          <w:b w:val="false"/>
          <w:i w:val="false"/>
          <w:color w:val="000000"/>
          <w:sz w:val="28"/>
        </w:rPr>
        <w:t xml:space="preserve">       2.1. Показатели (критерии), применяемые при проведении государственного аудита, –</w:t>
      </w:r>
      <w:r>
        <w:br/>
      </w:r>
      <w:r>
        <w:rPr>
          <w:rFonts w:ascii="Times New Roman"/>
          <w:b w:val="false"/>
          <w:i w:val="false"/>
          <w:color w:val="000000"/>
          <w:sz w:val="28"/>
        </w:rPr>
        <w:t>в аудиторском отчете приводится наименование показателя и пояснения по его применению</w:t>
      </w:r>
      <w:r>
        <w:br/>
      </w:r>
      <w:r>
        <w:rPr>
          <w:rFonts w:ascii="Times New Roman"/>
          <w:b w:val="false"/>
          <w:i w:val="false"/>
          <w:color w:val="000000"/>
          <w:sz w:val="28"/>
        </w:rPr>
        <w:t>соответствующие Программе аудита.</w:t>
      </w:r>
      <w:r>
        <w:br/>
      </w:r>
      <w:r>
        <w:rPr>
          <w:rFonts w:ascii="Times New Roman"/>
          <w:b w:val="false"/>
          <w:i w:val="false"/>
          <w:color w:val="000000"/>
          <w:sz w:val="28"/>
        </w:rPr>
        <w:t xml:space="preserve">       2.1.1.2. Описываются результаты проведенного государственного аудита,</w:t>
      </w:r>
      <w:r>
        <w:br/>
      </w:r>
      <w:r>
        <w:rPr>
          <w:rFonts w:ascii="Times New Roman"/>
          <w:b w:val="false"/>
          <w:i w:val="false"/>
          <w:color w:val="000000"/>
          <w:sz w:val="28"/>
        </w:rPr>
        <w:t>достаточные для подтверждения того, что цель государственного аудита достигнута.</w:t>
      </w:r>
      <w:r>
        <w:br/>
      </w:r>
      <w:r>
        <w:rPr>
          <w:rFonts w:ascii="Times New Roman"/>
          <w:b w:val="false"/>
          <w:i w:val="false"/>
          <w:color w:val="000000"/>
          <w:sz w:val="28"/>
        </w:rPr>
        <w:t xml:space="preserve">       Далее фиксируются ответы на вопросы Программы аудита, при этом указывается</w:t>
      </w:r>
      <w:r>
        <w:br/>
      </w:r>
      <w:r>
        <w:rPr>
          <w:rFonts w:ascii="Times New Roman"/>
          <w:b w:val="false"/>
          <w:i w:val="false"/>
          <w:color w:val="000000"/>
          <w:sz w:val="28"/>
        </w:rPr>
        <w:t>наименование каждого вопроса Программы аудита. Ответы на вопросы Программы аудита</w:t>
      </w:r>
      <w:r>
        <w:br/>
      </w:r>
      <w:r>
        <w:rPr>
          <w:rFonts w:ascii="Times New Roman"/>
          <w:b w:val="false"/>
          <w:i w:val="false"/>
          <w:color w:val="000000"/>
          <w:sz w:val="28"/>
        </w:rPr>
        <w:t>излагаются полно, точно, объективно и лаконично. При раскрытии вопроса Программы</w:t>
      </w:r>
      <w:r>
        <w:br/>
      </w:r>
      <w:r>
        <w:rPr>
          <w:rFonts w:ascii="Times New Roman"/>
          <w:b w:val="false"/>
          <w:i w:val="false"/>
          <w:color w:val="000000"/>
          <w:sz w:val="28"/>
        </w:rPr>
        <w:t>осуществляется с учетом анализа обоснованности и использования бюджетных средств,</w:t>
      </w:r>
      <w:r>
        <w:br/>
      </w:r>
      <w:r>
        <w:rPr>
          <w:rFonts w:ascii="Times New Roman"/>
          <w:b w:val="false"/>
          <w:i w:val="false"/>
          <w:color w:val="000000"/>
          <w:sz w:val="28"/>
        </w:rPr>
        <w:t>активов государства на достижение прямых и конечных результатов с оценкой увязки с</w:t>
      </w:r>
      <w:r>
        <w:br/>
      </w:r>
      <w:r>
        <w:rPr>
          <w:rFonts w:ascii="Times New Roman"/>
          <w:b w:val="false"/>
          <w:i w:val="false"/>
          <w:color w:val="000000"/>
          <w:sz w:val="28"/>
        </w:rPr>
        <w:t>документами Системы государственного планирования.</w:t>
      </w:r>
      <w:r>
        <w:br/>
      </w:r>
      <w:r>
        <w:rPr>
          <w:rFonts w:ascii="Times New Roman"/>
          <w:b w:val="false"/>
          <w:i w:val="false"/>
          <w:color w:val="000000"/>
          <w:sz w:val="28"/>
        </w:rPr>
        <w:t xml:space="preserve">       В Аудиторском отчете отражаются краткие результаты проведенного встречной</w:t>
      </w:r>
      <w:r>
        <w:br/>
      </w:r>
      <w:r>
        <w:rPr>
          <w:rFonts w:ascii="Times New Roman"/>
          <w:b w:val="false"/>
          <w:i w:val="false"/>
          <w:color w:val="000000"/>
          <w:sz w:val="28"/>
        </w:rPr>
        <w:t>проверки (только пункты нарушений, с нумерацией согласно аудиторскому отчету</w:t>
      </w:r>
      <w:r>
        <w:br/>
      </w:r>
      <w:r>
        <w:rPr>
          <w:rFonts w:ascii="Times New Roman"/>
          <w:b w:val="false"/>
          <w:i w:val="false"/>
          <w:color w:val="000000"/>
          <w:sz w:val="28"/>
        </w:rPr>
        <w:t>встречной проверки, которые не включаются в реестр нарушений основного объекта.),</w:t>
      </w:r>
      <w:r>
        <w:br/>
      </w:r>
      <w:r>
        <w:rPr>
          <w:rFonts w:ascii="Times New Roman"/>
          <w:b w:val="false"/>
          <w:i w:val="false"/>
          <w:color w:val="000000"/>
          <w:sz w:val="28"/>
        </w:rPr>
        <w:t>контрольных обмеров (осмотров), а также излагаются факты нарушений, недостатков и</w:t>
      </w:r>
      <w:r>
        <w:br/>
      </w:r>
      <w:r>
        <w:rPr>
          <w:rFonts w:ascii="Times New Roman"/>
          <w:b w:val="false"/>
          <w:i w:val="false"/>
          <w:color w:val="000000"/>
          <w:sz w:val="28"/>
        </w:rPr>
        <w:t>системные проблемы с указанием причин и последствий, в том числе совершенных при</w:t>
      </w:r>
      <w:r>
        <w:br/>
      </w:r>
      <w:r>
        <w:rPr>
          <w:rFonts w:ascii="Times New Roman"/>
          <w:b w:val="false"/>
          <w:i w:val="false"/>
          <w:color w:val="000000"/>
          <w:sz w:val="28"/>
        </w:rPr>
        <w:t>использовании средств распределяемой бюджетной программы другими государственными</w:t>
      </w:r>
      <w:r>
        <w:br/>
      </w:r>
      <w:r>
        <w:rPr>
          <w:rFonts w:ascii="Times New Roman"/>
          <w:b w:val="false"/>
          <w:i w:val="false"/>
          <w:color w:val="000000"/>
          <w:sz w:val="28"/>
        </w:rPr>
        <w:t>органами, не являющимися объектом государственного аудита.</w:t>
      </w:r>
      <w:r>
        <w:br/>
      </w:r>
      <w:r>
        <w:rPr>
          <w:rFonts w:ascii="Times New Roman"/>
          <w:b w:val="false"/>
          <w:i w:val="false"/>
          <w:color w:val="000000"/>
          <w:sz w:val="28"/>
        </w:rPr>
        <w:t xml:space="preserve">       В случае выявления нарушений, недостатков и системных проблем по вопросам</w:t>
      </w:r>
      <w:r>
        <w:br/>
      </w:r>
      <w:r>
        <w:rPr>
          <w:rFonts w:ascii="Times New Roman"/>
          <w:b w:val="false"/>
          <w:i w:val="false"/>
          <w:color w:val="000000"/>
          <w:sz w:val="28"/>
        </w:rPr>
        <w:t>государственного аудита, каждый факт нумеруется в сквозном порядке и фиксируется</w:t>
      </w:r>
      <w:r>
        <w:br/>
      </w:r>
      <w:r>
        <w:rPr>
          <w:rFonts w:ascii="Times New Roman"/>
          <w:b w:val="false"/>
          <w:i w:val="false"/>
          <w:color w:val="000000"/>
          <w:sz w:val="28"/>
        </w:rPr>
        <w:t>отдельным пунктом (пункт 1, пункт 2. и так далее) с описанием характера и вида</w:t>
      </w:r>
      <w:r>
        <w:br/>
      </w:r>
      <w:r>
        <w:rPr>
          <w:rFonts w:ascii="Times New Roman"/>
          <w:b w:val="false"/>
          <w:i w:val="false"/>
          <w:color w:val="000000"/>
          <w:sz w:val="28"/>
        </w:rPr>
        <w:t>нарушения, недостатка и системной проблемы. По нарушениям указываются ссылки на</w:t>
      </w:r>
      <w:r>
        <w:br/>
      </w:r>
      <w:r>
        <w:rPr>
          <w:rFonts w:ascii="Times New Roman"/>
          <w:b w:val="false"/>
          <w:i w:val="false"/>
          <w:color w:val="000000"/>
          <w:sz w:val="28"/>
        </w:rPr>
        <w:t>статьи, пункты и подпункты нормативных правовых актов, положения которых нарушены,</w:t>
      </w:r>
      <w:r>
        <w:br/>
      </w:r>
      <w:r>
        <w:rPr>
          <w:rFonts w:ascii="Times New Roman"/>
          <w:b w:val="false"/>
          <w:i w:val="false"/>
          <w:color w:val="000000"/>
          <w:sz w:val="28"/>
        </w:rPr>
        <w:t>и указываются документы, которые служат доказательством соответствующего нарушения.</w:t>
      </w:r>
      <w:r>
        <w:br/>
      </w:r>
      <w:r>
        <w:rPr>
          <w:rFonts w:ascii="Times New Roman"/>
          <w:b w:val="false"/>
          <w:i w:val="false"/>
          <w:color w:val="000000"/>
          <w:sz w:val="28"/>
        </w:rPr>
        <w:t>Анализируются причинно-следственные связи, которые привели к нарушению, недостатку</w:t>
      </w:r>
      <w:r>
        <w:br/>
      </w:r>
      <w:r>
        <w:rPr>
          <w:rFonts w:ascii="Times New Roman"/>
          <w:b w:val="false"/>
          <w:i w:val="false"/>
          <w:color w:val="000000"/>
          <w:sz w:val="28"/>
        </w:rPr>
        <w:t>и системной проблеме.</w:t>
      </w:r>
      <w:r>
        <w:br/>
      </w:r>
      <w:r>
        <w:rPr>
          <w:rFonts w:ascii="Times New Roman"/>
          <w:b w:val="false"/>
          <w:i w:val="false"/>
          <w:color w:val="000000"/>
          <w:sz w:val="28"/>
        </w:rPr>
        <w:t xml:space="preserve">       Если по вопросу Программы аудита, нарушений, недостатков и системных проблем</w:t>
      </w:r>
      <w:r>
        <w:br/>
      </w:r>
      <w:r>
        <w:rPr>
          <w:rFonts w:ascii="Times New Roman"/>
          <w:b w:val="false"/>
          <w:i w:val="false"/>
          <w:color w:val="000000"/>
          <w:sz w:val="28"/>
        </w:rPr>
        <w:t>не выявлено, то приводится краткая информация и делается запись: "Вопрос программы</w:t>
      </w:r>
      <w:r>
        <w:br/>
      </w:r>
      <w:r>
        <w:rPr>
          <w:rFonts w:ascii="Times New Roman"/>
          <w:b w:val="false"/>
          <w:i w:val="false"/>
          <w:color w:val="000000"/>
          <w:sz w:val="28"/>
        </w:rPr>
        <w:t>(наименование) проверен. Нарушений, недостатков и системных проблем не установлено.".</w:t>
      </w:r>
      <w:r>
        <w:br/>
      </w:r>
      <w:r>
        <w:rPr>
          <w:rFonts w:ascii="Times New Roman"/>
          <w:b w:val="false"/>
          <w:i w:val="false"/>
          <w:color w:val="000000"/>
          <w:sz w:val="28"/>
        </w:rPr>
        <w:t>К Аудиторскому отчету прилагается перечень подвергнутых проверке документов с</w:t>
      </w:r>
      <w:r>
        <w:br/>
      </w:r>
      <w:r>
        <w:rPr>
          <w:rFonts w:ascii="Times New Roman"/>
          <w:b w:val="false"/>
          <w:i w:val="false"/>
          <w:color w:val="000000"/>
          <w:sz w:val="28"/>
        </w:rPr>
        <w:t>указанием их реквизитов.</w:t>
      </w:r>
      <w:r>
        <w:br/>
      </w:r>
      <w:r>
        <w:rPr>
          <w:rFonts w:ascii="Times New Roman"/>
          <w:b w:val="false"/>
          <w:i w:val="false"/>
          <w:color w:val="000000"/>
          <w:sz w:val="28"/>
        </w:rPr>
        <w:t xml:space="preserve">       В рамках рассмотрения вопроса Программы аудита государственные аудиторы при</w:t>
      </w:r>
      <w:r>
        <w:br/>
      </w:r>
      <w:r>
        <w:rPr>
          <w:rFonts w:ascii="Times New Roman"/>
          <w:b w:val="false"/>
          <w:i w:val="false"/>
          <w:color w:val="000000"/>
          <w:sz w:val="28"/>
        </w:rPr>
        <w:t>необходимости осуществляют оценку упущенной выгоды и потерь объекта аудита, в случае</w:t>
      </w:r>
      <w:r>
        <w:br/>
      </w:r>
      <w:r>
        <w:rPr>
          <w:rFonts w:ascii="Times New Roman"/>
          <w:b w:val="false"/>
          <w:i w:val="false"/>
          <w:color w:val="000000"/>
          <w:sz w:val="28"/>
        </w:rPr>
        <w:t>привлечения экспертов в Аудиторском отчете описывают краткие результаты их</w:t>
      </w:r>
      <w:r>
        <w:br/>
      </w:r>
      <w:r>
        <w:rPr>
          <w:rFonts w:ascii="Times New Roman"/>
          <w:b w:val="false"/>
          <w:i w:val="false"/>
          <w:color w:val="000000"/>
          <w:sz w:val="28"/>
        </w:rPr>
        <w:t>заключений.</w:t>
      </w:r>
      <w:r>
        <w:br/>
      </w:r>
      <w:r>
        <w:rPr>
          <w:rFonts w:ascii="Times New Roman"/>
          <w:b w:val="false"/>
          <w:i w:val="false"/>
          <w:color w:val="000000"/>
          <w:sz w:val="28"/>
        </w:rPr>
        <w:t xml:space="preserve">       В 3 разделе Заключительной части Аудиторского отчета указываются следующие</w:t>
      </w:r>
      <w:r>
        <w:br/>
      </w:r>
      <w:r>
        <w:rPr>
          <w:rFonts w:ascii="Times New Roman"/>
          <w:b w:val="false"/>
          <w:i w:val="false"/>
          <w:color w:val="000000"/>
          <w:sz w:val="28"/>
        </w:rPr>
        <w:t>сведения:</w:t>
      </w:r>
      <w:r>
        <w:br/>
      </w:r>
      <w:r>
        <w:rPr>
          <w:rFonts w:ascii="Times New Roman"/>
          <w:b w:val="false"/>
          <w:i w:val="false"/>
          <w:color w:val="000000"/>
          <w:sz w:val="28"/>
        </w:rPr>
        <w:t xml:space="preserve">       3.1. В общих выводах по итогам государственного аудита на объекте аудита дается</w:t>
      </w:r>
      <w:r>
        <w:br/>
      </w:r>
      <w:r>
        <w:rPr>
          <w:rFonts w:ascii="Times New Roman"/>
          <w:b w:val="false"/>
          <w:i w:val="false"/>
          <w:color w:val="000000"/>
          <w:sz w:val="28"/>
        </w:rPr>
        <w:t>оценка эффективности деятельности объекта, реализации документов Системы</w:t>
      </w:r>
      <w:r>
        <w:br/>
      </w:r>
      <w:r>
        <w:rPr>
          <w:rFonts w:ascii="Times New Roman"/>
          <w:b w:val="false"/>
          <w:i w:val="false"/>
          <w:color w:val="000000"/>
          <w:sz w:val="28"/>
        </w:rPr>
        <w:t>государственного планирования в соответствии с показателями (критериями)</w:t>
      </w:r>
      <w:r>
        <w:br/>
      </w:r>
      <w:r>
        <w:rPr>
          <w:rFonts w:ascii="Times New Roman"/>
          <w:b w:val="false"/>
          <w:i w:val="false"/>
          <w:color w:val="000000"/>
          <w:sz w:val="28"/>
        </w:rPr>
        <w:t>государственного аудита. При описании показателей (критериев) государственного аудита</w:t>
      </w:r>
      <w:r>
        <w:br/>
      </w:r>
      <w:r>
        <w:rPr>
          <w:rFonts w:ascii="Times New Roman"/>
          <w:b w:val="false"/>
          <w:i w:val="false"/>
          <w:color w:val="000000"/>
          <w:sz w:val="28"/>
        </w:rPr>
        <w:t>указывается их полное наименование в соответствии с которыми дается оценка объекту</w:t>
      </w:r>
      <w:r>
        <w:br/>
      </w:r>
      <w:r>
        <w:rPr>
          <w:rFonts w:ascii="Times New Roman"/>
          <w:b w:val="false"/>
          <w:i w:val="false"/>
          <w:color w:val="000000"/>
          <w:sz w:val="28"/>
        </w:rPr>
        <w:t>аудиту. В Аудиторском отчете кратко анализируется и дается оценка текущего состояния</w:t>
      </w:r>
      <w:r>
        <w:br/>
      </w:r>
      <w:r>
        <w:rPr>
          <w:rFonts w:ascii="Times New Roman"/>
          <w:b w:val="false"/>
          <w:i w:val="false"/>
          <w:color w:val="000000"/>
          <w:sz w:val="28"/>
        </w:rPr>
        <w:t>объекта аудита, а также влияние его деятельности на развитие сферы государственного</w:t>
      </w:r>
      <w:r>
        <w:br/>
      </w:r>
      <w:r>
        <w:rPr>
          <w:rFonts w:ascii="Times New Roman"/>
          <w:b w:val="false"/>
          <w:i w:val="false"/>
          <w:color w:val="000000"/>
          <w:sz w:val="28"/>
        </w:rPr>
        <w:t>управления и (или) отрасли экономики, также на основном объекте указываются выявленные</w:t>
      </w:r>
      <w:r>
        <w:br/>
      </w:r>
      <w:r>
        <w:rPr>
          <w:rFonts w:ascii="Times New Roman"/>
          <w:b w:val="false"/>
          <w:i w:val="false"/>
          <w:color w:val="000000"/>
          <w:sz w:val="28"/>
        </w:rPr>
        <w:t>резервы для повышения эффективности и совершенствования деятельности основного</w:t>
      </w:r>
      <w:r>
        <w:br/>
      </w:r>
      <w:r>
        <w:rPr>
          <w:rFonts w:ascii="Times New Roman"/>
          <w:b w:val="false"/>
          <w:i w:val="false"/>
          <w:color w:val="000000"/>
          <w:sz w:val="28"/>
        </w:rPr>
        <w:t>объекта аудита.</w:t>
      </w:r>
      <w:r>
        <w:br/>
      </w:r>
      <w:r>
        <w:rPr>
          <w:rFonts w:ascii="Times New Roman"/>
          <w:b w:val="false"/>
          <w:i w:val="false"/>
          <w:color w:val="000000"/>
          <w:sz w:val="28"/>
        </w:rPr>
        <w:t xml:space="preserve">       3.2. Указываются сведения о фактах препятствования должностными лицами объекта</w:t>
      </w:r>
      <w:r>
        <w:br/>
      </w:r>
      <w:r>
        <w:rPr>
          <w:rFonts w:ascii="Times New Roman"/>
          <w:b w:val="false"/>
          <w:i w:val="false"/>
          <w:color w:val="000000"/>
          <w:sz w:val="28"/>
        </w:rPr>
        <w:t>государственного аудита в проведении государственного аудита работниками Ревизионной</w:t>
      </w:r>
      <w:r>
        <w:br/>
      </w:r>
      <w:r>
        <w:rPr>
          <w:rFonts w:ascii="Times New Roman"/>
          <w:b w:val="false"/>
          <w:i w:val="false"/>
          <w:color w:val="000000"/>
          <w:sz w:val="28"/>
        </w:rPr>
        <w:t>комиссии. В случае составления работником Ревизионной комиссии протокола о совершении</w:t>
      </w:r>
      <w:r>
        <w:br/>
      </w:r>
      <w:r>
        <w:rPr>
          <w:rFonts w:ascii="Times New Roman"/>
          <w:b w:val="false"/>
          <w:i w:val="false"/>
          <w:color w:val="000000"/>
          <w:sz w:val="28"/>
        </w:rPr>
        <w:t>административного правонарушения указывается его номер и дата (протокол составляется</w:t>
      </w:r>
      <w:r>
        <w:br/>
      </w:r>
      <w:r>
        <w:rPr>
          <w:rFonts w:ascii="Times New Roman"/>
          <w:b w:val="false"/>
          <w:i w:val="false"/>
          <w:color w:val="000000"/>
          <w:sz w:val="28"/>
        </w:rPr>
        <w:t>при отказе должностными лицами объекта государственного аудита в допуске на объект</w:t>
      </w:r>
      <w:r>
        <w:br/>
      </w:r>
      <w:r>
        <w:rPr>
          <w:rFonts w:ascii="Times New Roman"/>
          <w:b w:val="false"/>
          <w:i w:val="false"/>
          <w:color w:val="000000"/>
          <w:sz w:val="28"/>
        </w:rPr>
        <w:t>государственного аудита, при непредставлении необходимых документов или</w:t>
      </w:r>
      <w:r>
        <w:br/>
      </w:r>
      <w:r>
        <w:rPr>
          <w:rFonts w:ascii="Times New Roman"/>
          <w:b w:val="false"/>
          <w:i w:val="false"/>
          <w:color w:val="000000"/>
          <w:sz w:val="28"/>
        </w:rPr>
        <w:t>предоставление недостоверной, необъективной и (или) неполной информации, материалов и</w:t>
      </w:r>
      <w:r>
        <w:br/>
      </w:r>
      <w:r>
        <w:rPr>
          <w:rFonts w:ascii="Times New Roman"/>
          <w:b w:val="false"/>
          <w:i w:val="false"/>
          <w:color w:val="000000"/>
          <w:sz w:val="28"/>
        </w:rPr>
        <w:t>иных сведений для проведения государственного аудита).</w:t>
      </w:r>
      <w:r>
        <w:br/>
      </w:r>
      <w:r>
        <w:rPr>
          <w:rFonts w:ascii="Times New Roman"/>
          <w:b w:val="false"/>
          <w:i w:val="false"/>
          <w:color w:val="000000"/>
          <w:sz w:val="28"/>
        </w:rPr>
        <w:t xml:space="preserve">       3.3. Указываются сведения о мерах, принятых объектом государственного аудита по</w:t>
      </w:r>
      <w:r>
        <w:br/>
      </w:r>
      <w:r>
        <w:rPr>
          <w:rFonts w:ascii="Times New Roman"/>
          <w:b w:val="false"/>
          <w:i w:val="false"/>
          <w:color w:val="000000"/>
          <w:sz w:val="28"/>
        </w:rPr>
        <w:t>устранению нарушений, выявленных в ходе государственного аудита (доначисление</w:t>
      </w:r>
      <w:r>
        <w:br/>
      </w:r>
      <w:r>
        <w:rPr>
          <w:rFonts w:ascii="Times New Roman"/>
          <w:b w:val="false"/>
          <w:i w:val="false"/>
          <w:color w:val="000000"/>
          <w:sz w:val="28"/>
        </w:rPr>
        <w:t>налогов, штрафов, пени, возмещение необоснованно использованных средств в бюджет,</w:t>
      </w:r>
      <w:r>
        <w:br/>
      </w:r>
      <w:r>
        <w:rPr>
          <w:rFonts w:ascii="Times New Roman"/>
          <w:b w:val="false"/>
          <w:i w:val="false"/>
          <w:color w:val="000000"/>
          <w:sz w:val="28"/>
        </w:rPr>
        <w:t>восстановление средств по бухгалтерскому учету и финансовой отчетности, выполнение</w:t>
      </w:r>
      <w:r>
        <w:br/>
      </w:r>
      <w:r>
        <w:rPr>
          <w:rFonts w:ascii="Times New Roman"/>
          <w:b w:val="false"/>
          <w:i w:val="false"/>
          <w:color w:val="000000"/>
          <w:sz w:val="28"/>
        </w:rPr>
        <w:t>поставщиками товаров, работ и услуг договорных обязательств, мерах дисциплинарного</w:t>
      </w:r>
      <w:r>
        <w:br/>
      </w:r>
      <w:r>
        <w:rPr>
          <w:rFonts w:ascii="Times New Roman"/>
          <w:b w:val="false"/>
          <w:i w:val="false"/>
          <w:color w:val="000000"/>
          <w:sz w:val="28"/>
        </w:rPr>
        <w:t>взыскания, принятых к должностным лицам объекта государственного аудита, и другие). В</w:t>
      </w:r>
      <w:r>
        <w:br/>
      </w:r>
      <w:r>
        <w:rPr>
          <w:rFonts w:ascii="Times New Roman"/>
          <w:b w:val="false"/>
          <w:i w:val="false"/>
          <w:color w:val="000000"/>
          <w:sz w:val="28"/>
        </w:rPr>
        <w:t>случае непринятия мер необходимо указать их отсутствие.</w:t>
      </w:r>
      <w:r>
        <w:br/>
      </w:r>
      <w:r>
        <w:rPr>
          <w:rFonts w:ascii="Times New Roman"/>
          <w:b w:val="false"/>
          <w:i w:val="false"/>
          <w:color w:val="000000"/>
          <w:sz w:val="28"/>
        </w:rPr>
        <w:t xml:space="preserve">       В приложении к Аудиторскому отчету прилагаются аудиторские доказательства,</w:t>
      </w:r>
      <w:r>
        <w:br/>
      </w:r>
      <w:r>
        <w:rPr>
          <w:rFonts w:ascii="Times New Roman"/>
          <w:b w:val="false"/>
          <w:i w:val="false"/>
          <w:color w:val="000000"/>
          <w:sz w:val="28"/>
        </w:rPr>
        <w:t xml:space="preserve">предусмотренные </w:t>
      </w:r>
      <w:r>
        <w:rPr>
          <w:rFonts w:ascii="Times New Roman"/>
          <w:b w:val="false"/>
          <w:i w:val="false"/>
          <w:color w:val="000000"/>
          <w:sz w:val="28"/>
        </w:rPr>
        <w:t>пунктом 185</w:t>
      </w:r>
      <w:r>
        <w:rPr>
          <w:rFonts w:ascii="Times New Roman"/>
          <w:b w:val="false"/>
          <w:i w:val="false"/>
          <w:color w:val="000000"/>
          <w:sz w:val="28"/>
        </w:rPr>
        <w:t xml:space="preserve"> Правил. В зависимости от цели проводимого</w:t>
      </w:r>
      <w:r>
        <w:br/>
      </w:r>
      <w:r>
        <w:rPr>
          <w:rFonts w:ascii="Times New Roman"/>
          <w:b w:val="false"/>
          <w:i w:val="false"/>
          <w:color w:val="000000"/>
          <w:sz w:val="28"/>
        </w:rPr>
        <w:t>государственного аудита работниками, осуществляющими государственный аудит,</w:t>
      </w:r>
      <w:r>
        <w:br/>
      </w:r>
      <w:r>
        <w:rPr>
          <w:rFonts w:ascii="Times New Roman"/>
          <w:b w:val="false"/>
          <w:i w:val="false"/>
          <w:color w:val="000000"/>
          <w:sz w:val="28"/>
        </w:rPr>
        <w:t>заполняются следующие таблицы, которые оформляются как приложения к Аудиторскому</w:t>
      </w:r>
      <w:r>
        <w:br/>
      </w:r>
      <w:r>
        <w:rPr>
          <w:rFonts w:ascii="Times New Roman"/>
          <w:b w:val="false"/>
          <w:i w:val="false"/>
          <w:color w:val="000000"/>
          <w:sz w:val="28"/>
        </w:rPr>
        <w:t>отчету:</w:t>
      </w:r>
      <w:r>
        <w:br/>
      </w:r>
      <w:r>
        <w:rPr>
          <w:rFonts w:ascii="Times New Roman"/>
          <w:b w:val="false"/>
          <w:i w:val="false"/>
          <w:color w:val="000000"/>
          <w:sz w:val="28"/>
        </w:rPr>
        <w:t xml:space="preserve">       1) таблица 1. Информация по исполнению администраторами бюджетных программ</w:t>
      </w:r>
      <w:r>
        <w:br/>
      </w:r>
      <w:r>
        <w:rPr>
          <w:rFonts w:ascii="Times New Roman"/>
          <w:b w:val="false"/>
          <w:i w:val="false"/>
          <w:color w:val="000000"/>
          <w:sz w:val="28"/>
        </w:rPr>
        <w:t>(подпрограмм) охваченных государственным аудитом;</w:t>
      </w:r>
      <w:r>
        <w:br/>
      </w:r>
      <w:r>
        <w:rPr>
          <w:rFonts w:ascii="Times New Roman"/>
          <w:b w:val="false"/>
          <w:i w:val="false"/>
          <w:color w:val="000000"/>
          <w:sz w:val="28"/>
        </w:rPr>
        <w:t xml:space="preserve">       2) таблица 2. Информация о выполненных (принятых) объемах строительных работ</w:t>
      </w:r>
      <w:r>
        <w:br/>
      </w:r>
      <w:r>
        <w:rPr>
          <w:rFonts w:ascii="Times New Roman"/>
          <w:b w:val="false"/>
          <w:i w:val="false"/>
          <w:color w:val="000000"/>
          <w:sz w:val="28"/>
        </w:rPr>
        <w:t>и своевременности сдачи в эксплуатацию объектов строительства;</w:t>
      </w:r>
      <w:r>
        <w:br/>
      </w:r>
      <w:r>
        <w:rPr>
          <w:rFonts w:ascii="Times New Roman"/>
          <w:b w:val="false"/>
          <w:i w:val="false"/>
          <w:color w:val="000000"/>
          <w:sz w:val="28"/>
        </w:rPr>
        <w:t xml:space="preserve">       3) таблица 3. Сведения об удорожании стоимости объектов строительства и</w:t>
      </w:r>
      <w:r>
        <w:br/>
      </w:r>
      <w:r>
        <w:rPr>
          <w:rFonts w:ascii="Times New Roman"/>
          <w:b w:val="false"/>
          <w:i w:val="false"/>
          <w:color w:val="000000"/>
          <w:sz w:val="28"/>
        </w:rPr>
        <w:t>реконструкции за ____ год (при наличии удорожания);</w:t>
      </w:r>
      <w:r>
        <w:br/>
      </w:r>
      <w:r>
        <w:rPr>
          <w:rFonts w:ascii="Times New Roman"/>
          <w:b w:val="false"/>
          <w:i w:val="false"/>
          <w:color w:val="000000"/>
          <w:sz w:val="28"/>
        </w:rPr>
        <w:t xml:space="preserve">       4) таблица 4. Сведения об использовании бюджетных средств, выделенных на</w:t>
      </w:r>
      <w:r>
        <w:br/>
      </w:r>
      <w:r>
        <w:rPr>
          <w:rFonts w:ascii="Times New Roman"/>
          <w:b w:val="false"/>
          <w:i w:val="false"/>
          <w:color w:val="000000"/>
          <w:sz w:val="28"/>
        </w:rPr>
        <w:t>пополнение уставного капитала, субъектам квазигосударственного сектора.</w:t>
      </w:r>
      <w:r>
        <w:br/>
      </w:r>
      <w:r>
        <w:rPr>
          <w:rFonts w:ascii="Times New Roman"/>
          <w:b w:val="false"/>
          <w:i w:val="false"/>
          <w:color w:val="000000"/>
          <w:sz w:val="28"/>
        </w:rPr>
        <w:t xml:space="preserve">       Работниками, осуществляющими государственный аудит, могут быть составлены</w:t>
      </w:r>
      <w:r>
        <w:br/>
      </w:r>
      <w:r>
        <w:rPr>
          <w:rFonts w:ascii="Times New Roman"/>
          <w:b w:val="false"/>
          <w:i w:val="false"/>
          <w:color w:val="000000"/>
          <w:sz w:val="28"/>
        </w:rPr>
        <w:t>и иные необходимые таблицы к Аудиторскому отчету, являющиеся приложениями к нему.</w:t>
      </w:r>
      <w:r>
        <w:br/>
      </w:r>
      <w:r>
        <w:rPr>
          <w:rFonts w:ascii="Times New Roman"/>
          <w:b w:val="false"/>
          <w:i w:val="false"/>
          <w:color w:val="000000"/>
          <w:sz w:val="28"/>
        </w:rPr>
        <w:t>Ссылки на указанные приложения в Аудиторском отчете обязательны.</w:t>
      </w:r>
      <w:r>
        <w:br/>
      </w:r>
      <w:r>
        <w:rPr>
          <w:rFonts w:ascii="Times New Roman"/>
          <w:b w:val="false"/>
          <w:i w:val="false"/>
          <w:color w:val="000000"/>
          <w:sz w:val="28"/>
        </w:rPr>
        <w:t xml:space="preserve">       4. Подписи работников Ревизионной комиссии, проводивших государственный</w:t>
      </w:r>
      <w:r>
        <w:br/>
      </w:r>
      <w:r>
        <w:rPr>
          <w:rFonts w:ascii="Times New Roman"/>
          <w:b w:val="false"/>
          <w:i w:val="false"/>
          <w:color w:val="000000"/>
          <w:sz w:val="28"/>
        </w:rPr>
        <w:t>аудит (специалистов государственных органов, работников негосударственных аудиторских</w:t>
      </w:r>
      <w:r>
        <w:br/>
      </w:r>
      <w:r>
        <w:rPr>
          <w:rFonts w:ascii="Times New Roman"/>
          <w:b w:val="false"/>
          <w:i w:val="false"/>
          <w:color w:val="000000"/>
          <w:sz w:val="28"/>
        </w:rPr>
        <w:t>организаций, экспертов, привлеченных к проведению государственного аудита).</w:t>
      </w:r>
      <w:r>
        <w:br/>
      </w:r>
      <w:r>
        <w:rPr>
          <w:rFonts w:ascii="Times New Roman"/>
          <w:b w:val="false"/>
          <w:i w:val="false"/>
          <w:color w:val="000000"/>
          <w:sz w:val="28"/>
        </w:rPr>
        <w:t xml:space="preserve">       На последней странице Аудиторского отчета делается запись о том, что Аудиторский</w:t>
      </w:r>
      <w:r>
        <w:br/>
      </w:r>
      <w:r>
        <w:rPr>
          <w:rFonts w:ascii="Times New Roman"/>
          <w:b w:val="false"/>
          <w:i w:val="false"/>
          <w:color w:val="000000"/>
          <w:sz w:val="28"/>
        </w:rPr>
        <w:t>отчет составлен в двух экземплярах с указанием адресата и номера бланка (экземпляр № 1</w:t>
      </w:r>
      <w:r>
        <w:br/>
      </w:r>
      <w:r>
        <w:rPr>
          <w:rFonts w:ascii="Times New Roman"/>
          <w:b w:val="false"/>
          <w:i w:val="false"/>
          <w:color w:val="000000"/>
          <w:sz w:val="28"/>
        </w:rPr>
        <w:t>Аудиторского отчета – Ревизионной комиссии, № ___ бланка Аудиторского отчета;</w:t>
      </w:r>
      <w:r>
        <w:br/>
      </w:r>
      <w:r>
        <w:rPr>
          <w:rFonts w:ascii="Times New Roman"/>
          <w:b w:val="false"/>
          <w:i w:val="false"/>
          <w:color w:val="000000"/>
          <w:sz w:val="28"/>
        </w:rPr>
        <w:t>экземпляр № 2 –объекту государственного аудита, № __ бланка).</w:t>
      </w:r>
      <w:r>
        <w:br/>
      </w:r>
      <w:r>
        <w:rPr>
          <w:rFonts w:ascii="Times New Roman"/>
          <w:b w:val="false"/>
          <w:i w:val="false"/>
          <w:color w:val="000000"/>
          <w:sz w:val="28"/>
        </w:rPr>
        <w:t xml:space="preserve">       Все страницы аудиторского отчета, начиная со второго листа, парафируются</w:t>
      </w:r>
      <w:r>
        <w:br/>
      </w:r>
      <w:r>
        <w:rPr>
          <w:rFonts w:ascii="Times New Roman"/>
          <w:b w:val="false"/>
          <w:i w:val="false"/>
          <w:color w:val="000000"/>
          <w:sz w:val="28"/>
        </w:rPr>
        <w:t>государственными аудиторами, проводившими государственный аудит.</w:t>
      </w:r>
      <w:r>
        <w:br/>
      </w:r>
      <w:r>
        <w:rPr>
          <w:rFonts w:ascii="Times New Roman"/>
          <w:b w:val="false"/>
          <w:i w:val="false"/>
          <w:color w:val="000000"/>
          <w:sz w:val="28"/>
        </w:rPr>
        <w:t xml:space="preserve">       При проведении совместной проверки единой группой на объекте государственного</w:t>
      </w:r>
      <w:r>
        <w:br/>
      </w:r>
      <w:r>
        <w:rPr>
          <w:rFonts w:ascii="Times New Roman"/>
          <w:b w:val="false"/>
          <w:i w:val="false"/>
          <w:color w:val="000000"/>
          <w:sz w:val="28"/>
        </w:rPr>
        <w:t>аудита, Аудиторский отчет оформляется на бланке Ревизионной комиссии в трех</w:t>
      </w:r>
      <w:r>
        <w:br/>
      </w:r>
      <w:r>
        <w:rPr>
          <w:rFonts w:ascii="Times New Roman"/>
          <w:b w:val="false"/>
          <w:i w:val="false"/>
          <w:color w:val="000000"/>
          <w:sz w:val="28"/>
        </w:rPr>
        <w:t>экземплярах с предоставлением первого экземпляра Ревизионной комиссии, второго</w:t>
      </w:r>
      <w:r>
        <w:br/>
      </w:r>
      <w:r>
        <w:rPr>
          <w:rFonts w:ascii="Times New Roman"/>
          <w:b w:val="false"/>
          <w:i w:val="false"/>
          <w:color w:val="000000"/>
          <w:sz w:val="28"/>
        </w:rPr>
        <w:t>экземпляра – государственному органу-участнику совместной проверки, третьего экземпляра</w:t>
      </w:r>
      <w:r>
        <w:br/>
      </w:r>
      <w:r>
        <w:rPr>
          <w:rFonts w:ascii="Times New Roman"/>
          <w:b w:val="false"/>
          <w:i w:val="false"/>
          <w:color w:val="000000"/>
          <w:sz w:val="28"/>
        </w:rPr>
        <w:t>– объекту государственного аудита.</w:t>
      </w:r>
    </w:p>
    <w:bookmarkEnd w:id="1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 от "__" _____ 20_года</w:t>
            </w:r>
          </w:p>
        </w:tc>
      </w:tr>
    </w:tbl>
    <w:bookmarkStart w:name="z1302" w:id="1345"/>
    <w:p>
      <w:pPr>
        <w:spacing w:after="0"/>
        <w:ind w:left="0"/>
        <w:jc w:val="left"/>
      </w:pPr>
      <w:r>
        <w:rPr>
          <w:rFonts w:ascii="Times New Roman"/>
          <w:b/>
          <w:i w:val="false"/>
          <w:color w:val="000000"/>
        </w:rPr>
        <w:t xml:space="preserve"> Таблица 1. Информация по исполнению бюджетных программ (подпрограмм),</w:t>
      </w:r>
      <w:r>
        <w:br/>
      </w:r>
      <w:r>
        <w:rPr>
          <w:rFonts w:ascii="Times New Roman"/>
          <w:b/>
          <w:i w:val="false"/>
          <w:color w:val="000000"/>
        </w:rPr>
        <w:t>охваченных государственным аудитом (тысяч тенге)</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050"/>
        <w:gridCol w:w="1094"/>
        <w:gridCol w:w="967"/>
        <w:gridCol w:w="1138"/>
        <w:gridCol w:w="1433"/>
        <w:gridCol w:w="1306"/>
        <w:gridCol w:w="2070"/>
        <w:gridCol w:w="713"/>
        <w:gridCol w:w="2071"/>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34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346"/>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347"/>
          <w:p>
            <w:pPr>
              <w:spacing w:after="20"/>
              <w:ind w:left="20"/>
              <w:jc w:val="both"/>
            </w:pPr>
            <w:r>
              <w:rPr>
                <w:rFonts w:ascii="Times New Roman"/>
                <w:b w:val="false"/>
                <w:i w:val="false"/>
                <w:color w:val="000000"/>
                <w:sz w:val="20"/>
              </w:rPr>
              <w:t>
Наименование бюджетных программ (подпрограмм),</w:t>
            </w:r>
            <w:r>
              <w:br/>
            </w:r>
            <w:r>
              <w:rPr>
                <w:rFonts w:ascii="Times New Roman"/>
                <w:b w:val="false"/>
                <w:i w:val="false"/>
                <w:color w:val="000000"/>
                <w:sz w:val="20"/>
              </w:rPr>
              <w:t>
специфик</w:t>
            </w:r>
          </w:p>
          <w:bookmarkEnd w:id="1347"/>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средств по бюджетной заявке к проекту бюджета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плана финансирования на начало года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348"/>
          <w:p>
            <w:pPr>
              <w:spacing w:after="20"/>
              <w:ind w:left="20"/>
              <w:jc w:val="both"/>
            </w:pPr>
            <w:r>
              <w:rPr>
                <w:rFonts w:ascii="Times New Roman"/>
                <w:b w:val="false"/>
                <w:i w:val="false"/>
                <w:color w:val="000000"/>
                <w:sz w:val="20"/>
              </w:rPr>
              <w:t>
Отклонение утвержденной суммы от потребности бюджетной заявки</w:t>
            </w:r>
            <w:r>
              <w:br/>
            </w:r>
            <w:r>
              <w:rPr>
                <w:rFonts w:ascii="Times New Roman"/>
                <w:b w:val="false"/>
                <w:i w:val="false"/>
                <w:color w:val="000000"/>
                <w:sz w:val="20"/>
              </w:rPr>
              <w:t>
(+;-)</w:t>
            </w:r>
          </w:p>
          <w:bookmarkEnd w:id="1348"/>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(уточненная) сумма плана финансирования на конец года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 (кассовые расходы) по итогам года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между скорректированной (уточненной) суммой и оплаченными обязательствами, указать причины неосвоения средств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по итогам года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оплаченных обязательств (кассовых расходов) от фактически произведенных расходов по итогам года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349"/>
          <w:p>
            <w:pPr>
              <w:spacing w:after="20"/>
              <w:ind w:left="20"/>
              <w:jc w:val="both"/>
            </w:pPr>
            <w:r>
              <w:rPr>
                <w:rFonts w:ascii="Times New Roman"/>
                <w:b w:val="false"/>
                <w:i w:val="false"/>
                <w:color w:val="000000"/>
                <w:sz w:val="20"/>
              </w:rPr>
              <w:t>
1</w:t>
            </w:r>
          </w:p>
          <w:bookmarkEnd w:id="1349"/>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 от "__" _____ 20_года</w:t>
            </w:r>
          </w:p>
        </w:tc>
      </w:tr>
    </w:tbl>
    <w:bookmarkStart w:name="z1312" w:id="1350"/>
    <w:p>
      <w:pPr>
        <w:spacing w:after="0"/>
        <w:ind w:left="0"/>
        <w:jc w:val="left"/>
      </w:pPr>
      <w:r>
        <w:rPr>
          <w:rFonts w:ascii="Times New Roman"/>
          <w:b/>
          <w:i w:val="false"/>
          <w:color w:val="000000"/>
        </w:rPr>
        <w:t xml:space="preserve"> Таблица 2. Информация о выполнении объема строительных работ и своевременности</w:t>
      </w:r>
      <w:r>
        <w:br/>
      </w:r>
      <w:r>
        <w:rPr>
          <w:rFonts w:ascii="Times New Roman"/>
          <w:b/>
          <w:i w:val="false"/>
          <w:color w:val="000000"/>
        </w:rPr>
        <w:t>сдачи в эксплуатацию объектов строительства</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982"/>
        <w:gridCol w:w="1583"/>
        <w:gridCol w:w="749"/>
        <w:gridCol w:w="749"/>
        <w:gridCol w:w="1095"/>
        <w:gridCol w:w="3316"/>
        <w:gridCol w:w="749"/>
        <w:gridCol w:w="750"/>
        <w:gridCol w:w="1164"/>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351"/>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п/п</w:t>
            </w:r>
          </w:p>
          <w:bookmarkEnd w:id="1351"/>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352"/>
          <w:p>
            <w:pPr>
              <w:spacing w:after="20"/>
              <w:ind w:left="20"/>
              <w:jc w:val="both"/>
            </w:pPr>
            <w:r>
              <w:rPr>
                <w:rFonts w:ascii="Times New Roman"/>
                <w:b w:val="false"/>
                <w:i w:val="false"/>
                <w:color w:val="000000"/>
                <w:sz w:val="20"/>
              </w:rPr>
              <w:t>
Наименование бюджетной программы/</w:t>
            </w:r>
            <w:r>
              <w:br/>
            </w:r>
            <w:r>
              <w:rPr>
                <w:rFonts w:ascii="Times New Roman"/>
                <w:b w:val="false"/>
                <w:i w:val="false"/>
                <w:color w:val="000000"/>
                <w:sz w:val="20"/>
              </w:rPr>
              <w:t>
Объекта</w:t>
            </w:r>
          </w:p>
          <w:bookmarkEnd w:id="1352"/>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353"/>
          <w:p>
            <w:pPr>
              <w:spacing w:after="20"/>
              <w:ind w:left="20"/>
              <w:jc w:val="both"/>
            </w:pPr>
            <w:r>
              <w:rPr>
                <w:rFonts w:ascii="Times New Roman"/>
                <w:b w:val="false"/>
                <w:i w:val="false"/>
                <w:color w:val="000000"/>
                <w:sz w:val="20"/>
              </w:rPr>
              <w:t>
Сметная стоимость строительства по Заключению государственной экспертизы</w:t>
            </w:r>
            <w:r>
              <w:br/>
            </w:r>
            <w:r>
              <w:rPr>
                <w:rFonts w:ascii="Times New Roman"/>
                <w:b w:val="false"/>
                <w:i w:val="false"/>
                <w:color w:val="000000"/>
                <w:sz w:val="20"/>
              </w:rPr>
              <w:t>
(тысяч тенге)</w:t>
            </w:r>
          </w:p>
          <w:bookmarkEnd w:id="13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354"/>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реализации</w:t>
            </w:r>
          </w:p>
          <w:bookmarkEnd w:id="1354"/>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355"/>
          <w:p>
            <w:pPr>
              <w:spacing w:after="20"/>
              <w:ind w:left="20"/>
              <w:jc w:val="both"/>
            </w:pPr>
            <w:r>
              <w:rPr>
                <w:rFonts w:ascii="Times New Roman"/>
                <w:b w:val="false"/>
                <w:i w:val="false"/>
                <w:color w:val="000000"/>
                <w:sz w:val="20"/>
              </w:rPr>
              <w:t>
Договорная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(тысяч тенге)</w:t>
            </w:r>
          </w:p>
          <w:bookmarkEnd w:id="1355"/>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(тысяч тенге)</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356"/>
          <w:p>
            <w:pPr>
              <w:spacing w:after="20"/>
              <w:ind w:left="20"/>
              <w:jc w:val="both"/>
            </w:pPr>
            <w:r>
              <w:rPr>
                <w:rFonts w:ascii="Times New Roman"/>
                <w:b w:val="false"/>
                <w:i w:val="false"/>
                <w:color w:val="000000"/>
                <w:sz w:val="20"/>
              </w:rPr>
              <w:t>
Запланиро-</w:t>
            </w:r>
            <w:r>
              <w:br/>
            </w:r>
            <w:r>
              <w:rPr>
                <w:rFonts w:ascii="Times New Roman"/>
                <w:b w:val="false"/>
                <w:i w:val="false"/>
                <w:color w:val="000000"/>
                <w:sz w:val="20"/>
              </w:rPr>
              <w:t>
</w:t>
            </w:r>
            <w:r>
              <w:rPr>
                <w:rFonts w:ascii="Times New Roman"/>
                <w:b w:val="false"/>
                <w:i w:val="false"/>
                <w:color w:val="000000"/>
                <w:sz w:val="20"/>
              </w:rPr>
              <w:t>ванный</w:t>
            </w:r>
            <w:r>
              <w:br/>
            </w:r>
            <w:r>
              <w:rPr>
                <w:rFonts w:ascii="Times New Roman"/>
                <w:b w:val="false"/>
                <w:i w:val="false"/>
                <w:color w:val="000000"/>
                <w:sz w:val="20"/>
              </w:rPr>
              <w:t>
</w:t>
            </w:r>
            <w:r>
              <w:rPr>
                <w:rFonts w:ascii="Times New Roman"/>
                <w:b w:val="false"/>
                <w:i w:val="false"/>
                <w:color w:val="000000"/>
                <w:sz w:val="20"/>
              </w:rPr>
              <w:t>срок сдачи</w:t>
            </w:r>
            <w:r>
              <w:br/>
            </w:r>
            <w:r>
              <w:rPr>
                <w:rFonts w:ascii="Times New Roman"/>
                <w:b w:val="false"/>
                <w:i w:val="false"/>
                <w:color w:val="000000"/>
                <w:sz w:val="20"/>
              </w:rPr>
              <w:t>
</w:t>
            </w:r>
            <w:r>
              <w:rPr>
                <w:rFonts w:ascii="Times New Roman"/>
                <w:b w:val="false"/>
                <w:i w:val="false"/>
                <w:color w:val="000000"/>
                <w:sz w:val="20"/>
              </w:rPr>
              <w:t>объекта в</w:t>
            </w:r>
            <w:r>
              <w:br/>
            </w:r>
            <w:r>
              <w:rPr>
                <w:rFonts w:ascii="Times New Roman"/>
                <w:b w:val="false"/>
                <w:i w:val="false"/>
                <w:color w:val="000000"/>
                <w:sz w:val="20"/>
              </w:rPr>
              <w:t>
эксплуатацию согласно договору</w:t>
            </w:r>
          </w:p>
          <w:bookmarkEnd w:id="1356"/>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357"/>
          <w:p>
            <w:pPr>
              <w:spacing w:after="20"/>
              <w:ind w:left="20"/>
              <w:jc w:val="both"/>
            </w:pPr>
            <w:r>
              <w:rPr>
                <w:rFonts w:ascii="Times New Roman"/>
                <w:b w:val="false"/>
                <w:i w:val="false"/>
                <w:color w:val="000000"/>
                <w:sz w:val="20"/>
              </w:rPr>
              <w:t>
Фактичес-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срок сдачи</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в эксплуатацию</w:t>
            </w:r>
          </w:p>
          <w:bookmarkEnd w:id="1357"/>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358"/>
          <w:p>
            <w:pPr>
              <w:spacing w:after="20"/>
              <w:ind w:left="20"/>
              <w:jc w:val="both"/>
            </w:pPr>
            <w:r>
              <w:rPr>
                <w:rFonts w:ascii="Times New Roman"/>
                <w:b w:val="false"/>
                <w:i w:val="false"/>
                <w:color w:val="000000"/>
                <w:sz w:val="20"/>
              </w:rPr>
              <w:t>
Причины несвоевременной</w:t>
            </w:r>
            <w:r>
              <w:br/>
            </w:r>
            <w:r>
              <w:rPr>
                <w:rFonts w:ascii="Times New Roman"/>
                <w:b w:val="false"/>
                <w:i w:val="false"/>
                <w:color w:val="000000"/>
                <w:sz w:val="20"/>
              </w:rPr>
              <w:t>
сдачи объектов в эксплуатацию</w:t>
            </w:r>
          </w:p>
          <w:bookmarkEnd w:id="13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359"/>
          <w:p>
            <w:pPr>
              <w:spacing w:after="20"/>
              <w:ind w:left="20"/>
              <w:jc w:val="both"/>
            </w:pPr>
            <w:r>
              <w:rPr>
                <w:rFonts w:ascii="Times New Roman"/>
                <w:b w:val="false"/>
                <w:i w:val="false"/>
                <w:color w:val="000000"/>
                <w:sz w:val="20"/>
              </w:rPr>
              <w:t>
1</w:t>
            </w:r>
          </w:p>
          <w:bookmarkEnd w:id="135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360"/>
          <w:p>
            <w:pPr>
              <w:spacing w:after="20"/>
              <w:ind w:left="20"/>
              <w:jc w:val="both"/>
            </w:pPr>
            <w:r>
              <w:rPr>
                <w:rFonts w:ascii="Times New Roman"/>
                <w:b w:val="false"/>
                <w:i w:val="false"/>
                <w:color w:val="000000"/>
                <w:sz w:val="20"/>
              </w:rPr>
              <w:t>
1.</w:t>
            </w:r>
          </w:p>
          <w:bookmarkEnd w:id="136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361"/>
          <w:p>
            <w:pPr>
              <w:spacing w:after="20"/>
              <w:ind w:left="20"/>
              <w:jc w:val="both"/>
            </w:pPr>
            <w:r>
              <w:rPr>
                <w:rFonts w:ascii="Times New Roman"/>
                <w:b w:val="false"/>
                <w:i w:val="false"/>
                <w:color w:val="000000"/>
                <w:sz w:val="20"/>
              </w:rPr>
              <w:t>
2.</w:t>
            </w:r>
          </w:p>
          <w:bookmarkEnd w:id="136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362"/>
          <w:p>
            <w:pPr>
              <w:spacing w:after="20"/>
              <w:ind w:left="20"/>
              <w:jc w:val="both"/>
            </w:pPr>
            <w:r>
              <w:rPr>
                <w:rFonts w:ascii="Times New Roman"/>
                <w:b w:val="false"/>
                <w:i w:val="false"/>
                <w:color w:val="000000"/>
                <w:sz w:val="20"/>
              </w:rPr>
              <w:t>
…</w:t>
            </w:r>
          </w:p>
          <w:bookmarkEnd w:id="136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4" w:id="1363"/>
    <w:p>
      <w:pPr>
        <w:spacing w:after="0"/>
        <w:ind w:left="0"/>
        <w:jc w:val="both"/>
      </w:pPr>
      <w:r>
        <w:rPr>
          <w:rFonts w:ascii="Times New Roman"/>
          <w:b w:val="false"/>
          <w:i w:val="false"/>
          <w:color w:val="000000"/>
          <w:sz w:val="28"/>
        </w:rPr>
        <w:t>
      .</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 от "__" _____ 20_года</w:t>
            </w:r>
          </w:p>
        </w:tc>
      </w:tr>
    </w:tbl>
    <w:bookmarkStart w:name="z1336" w:id="1364"/>
    <w:p>
      <w:pPr>
        <w:spacing w:after="0"/>
        <w:ind w:left="0"/>
        <w:jc w:val="left"/>
      </w:pPr>
      <w:r>
        <w:rPr>
          <w:rFonts w:ascii="Times New Roman"/>
          <w:b/>
          <w:i w:val="false"/>
          <w:color w:val="000000"/>
        </w:rPr>
        <w:t xml:space="preserve"> Таблица 3. Сведения об удорожании стоимости объектов строительства и</w:t>
      </w:r>
      <w:r>
        <w:br/>
      </w:r>
      <w:r>
        <w:rPr>
          <w:rFonts w:ascii="Times New Roman"/>
          <w:b/>
          <w:i w:val="false"/>
          <w:color w:val="000000"/>
        </w:rPr>
        <w:t>реконструкции за ____ год</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093"/>
        <w:gridCol w:w="3524"/>
        <w:gridCol w:w="1700"/>
        <w:gridCol w:w="1596"/>
        <w:gridCol w:w="1597"/>
        <w:gridCol w:w="109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36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365"/>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366"/>
          <w:p>
            <w:pPr>
              <w:spacing w:after="20"/>
              <w:ind w:left="20"/>
              <w:jc w:val="both"/>
            </w:pPr>
            <w:r>
              <w:rPr>
                <w:rFonts w:ascii="Times New Roman"/>
                <w:b w:val="false"/>
                <w:i w:val="false"/>
                <w:color w:val="000000"/>
                <w:sz w:val="20"/>
              </w:rPr>
              <w:t>
Наименование объекта, номера и даты решений бюджетных комиссий, одобривших</w:t>
            </w:r>
            <w:r>
              <w:br/>
            </w:r>
            <w:r>
              <w:rPr>
                <w:rFonts w:ascii="Times New Roman"/>
                <w:b w:val="false"/>
                <w:i w:val="false"/>
                <w:color w:val="000000"/>
                <w:sz w:val="20"/>
              </w:rPr>
              <w:t>
удорожание</w:t>
            </w:r>
          </w:p>
          <w:bookmarkEnd w:id="1366"/>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367"/>
          <w:p>
            <w:pPr>
              <w:spacing w:after="20"/>
              <w:ind w:left="20"/>
              <w:jc w:val="both"/>
            </w:pPr>
            <w:r>
              <w:rPr>
                <w:rFonts w:ascii="Times New Roman"/>
                <w:b w:val="false"/>
                <w:i w:val="false"/>
                <w:color w:val="000000"/>
                <w:sz w:val="20"/>
              </w:rPr>
              <w:t>
Первоначальная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объекта по Заключению государственной экспертизы</w:t>
            </w:r>
            <w:r>
              <w:br/>
            </w:r>
            <w:r>
              <w:rPr>
                <w:rFonts w:ascii="Times New Roman"/>
                <w:b w:val="false"/>
                <w:i w:val="false"/>
                <w:color w:val="000000"/>
                <w:sz w:val="20"/>
              </w:rPr>
              <w:t>
(тысяч тенге)</w:t>
            </w:r>
          </w:p>
          <w:bookmarkEnd w:id="1367"/>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368"/>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корректировки</w:t>
            </w:r>
            <w:r>
              <w:br/>
            </w:r>
            <w:r>
              <w:rPr>
                <w:rFonts w:ascii="Times New Roman"/>
                <w:b w:val="false"/>
                <w:i w:val="false"/>
                <w:color w:val="000000"/>
                <w:sz w:val="20"/>
              </w:rPr>
              <w:t>
(тысяч тенге)</w:t>
            </w:r>
          </w:p>
          <w:bookmarkEnd w:id="1368"/>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369"/>
          <w:p>
            <w:pPr>
              <w:spacing w:after="20"/>
              <w:ind w:left="20"/>
              <w:jc w:val="both"/>
            </w:pPr>
            <w:r>
              <w:rPr>
                <w:rFonts w:ascii="Times New Roman"/>
                <w:b w:val="false"/>
                <w:i w:val="false"/>
                <w:color w:val="000000"/>
                <w:sz w:val="20"/>
              </w:rPr>
              <w:t>
Удорожание</w:t>
            </w:r>
            <w:r>
              <w:br/>
            </w:r>
            <w:r>
              <w:rPr>
                <w:rFonts w:ascii="Times New Roman"/>
                <w:b w:val="false"/>
                <w:i w:val="false"/>
                <w:color w:val="000000"/>
                <w:sz w:val="20"/>
              </w:rPr>
              <w:t>
(тысяч тенге)</w:t>
            </w:r>
          </w:p>
          <w:bookmarkEnd w:id="1369"/>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70"/>
          <w:p>
            <w:pPr>
              <w:spacing w:after="20"/>
              <w:ind w:left="20"/>
              <w:jc w:val="both"/>
            </w:pPr>
            <w:r>
              <w:rPr>
                <w:rFonts w:ascii="Times New Roman"/>
                <w:b w:val="false"/>
                <w:i w:val="false"/>
                <w:color w:val="000000"/>
                <w:sz w:val="20"/>
              </w:rPr>
              <w:t>
1</w:t>
            </w:r>
          </w:p>
          <w:bookmarkEnd w:id="1370"/>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71"/>
          <w:p>
            <w:pPr>
              <w:spacing w:after="20"/>
              <w:ind w:left="20"/>
              <w:jc w:val="both"/>
            </w:pPr>
            <w:r>
              <w:rPr>
                <w:rFonts w:ascii="Times New Roman"/>
                <w:b w:val="false"/>
                <w:i w:val="false"/>
                <w:color w:val="000000"/>
                <w:sz w:val="20"/>
              </w:rPr>
              <w:t>
1.</w:t>
            </w:r>
          </w:p>
          <w:bookmarkEnd w:id="1371"/>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372"/>
          <w:p>
            <w:pPr>
              <w:spacing w:after="20"/>
              <w:ind w:left="20"/>
              <w:jc w:val="both"/>
            </w:pPr>
            <w:r>
              <w:rPr>
                <w:rFonts w:ascii="Times New Roman"/>
                <w:b w:val="false"/>
                <w:i w:val="false"/>
                <w:color w:val="000000"/>
                <w:sz w:val="20"/>
              </w:rPr>
              <w:t>
2.</w:t>
            </w:r>
          </w:p>
          <w:bookmarkEnd w:id="1372"/>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73"/>
          <w:p>
            <w:pPr>
              <w:spacing w:after="20"/>
              <w:ind w:left="20"/>
              <w:jc w:val="both"/>
            </w:pPr>
            <w:r>
              <w:rPr>
                <w:rFonts w:ascii="Times New Roman"/>
                <w:b w:val="false"/>
                <w:i w:val="false"/>
                <w:color w:val="000000"/>
                <w:sz w:val="20"/>
              </w:rPr>
              <w:t>
…</w:t>
            </w:r>
          </w:p>
          <w:bookmarkEnd w:id="1373"/>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Аудиторскому отчету от "__" _____ 20_года</w:t>
            </w:r>
          </w:p>
        </w:tc>
      </w:tr>
    </w:tbl>
    <w:bookmarkStart w:name="z1352" w:id="1374"/>
    <w:p>
      <w:pPr>
        <w:spacing w:after="0"/>
        <w:ind w:left="0"/>
        <w:jc w:val="left"/>
      </w:pPr>
      <w:r>
        <w:rPr>
          <w:rFonts w:ascii="Times New Roman"/>
          <w:b/>
          <w:i w:val="false"/>
          <w:color w:val="000000"/>
        </w:rPr>
        <w:t xml:space="preserve"> Таблица 4. Сведения об использовании бюджетных средств, выделенных на</w:t>
      </w:r>
      <w:r>
        <w:br/>
      </w:r>
      <w:r>
        <w:rPr>
          <w:rFonts w:ascii="Times New Roman"/>
          <w:b/>
          <w:i w:val="false"/>
          <w:color w:val="000000"/>
        </w:rPr>
        <w:t>пополнение уставного капитала, субъектам квазигосударственного сектора</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604"/>
        <w:gridCol w:w="1245"/>
        <w:gridCol w:w="974"/>
        <w:gridCol w:w="1694"/>
        <w:gridCol w:w="974"/>
        <w:gridCol w:w="1694"/>
        <w:gridCol w:w="2871"/>
      </w:tblGrid>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75"/>
          <w:p>
            <w:pPr>
              <w:spacing w:after="20"/>
              <w:ind w:left="20"/>
              <w:jc w:val="both"/>
            </w:pPr>
            <w:r>
              <w:rPr>
                <w:rFonts w:ascii="Times New Roman"/>
                <w:b w:val="false"/>
                <w:i w:val="false"/>
                <w:color w:val="000000"/>
                <w:sz w:val="20"/>
              </w:rPr>
              <w:t>
№ п/п</w:t>
            </w:r>
          </w:p>
          <w:bookmarkEnd w:id="1375"/>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w:t>
            </w:r>
            <w:r>
              <w:br/>
            </w:r>
            <w:r>
              <w:rPr>
                <w:rFonts w:ascii="Times New Roman"/>
                <w:b w:val="false"/>
                <w:i w:val="false"/>
                <w:color w:val="000000"/>
                <w:sz w:val="20"/>
              </w:rPr>
              <w:t>
бюджетные</w:t>
            </w:r>
            <w:r>
              <w:br/>
            </w:r>
            <w:r>
              <w:rPr>
                <w:rFonts w:ascii="Times New Roman"/>
                <w:b w:val="false"/>
                <w:i w:val="false"/>
                <w:color w:val="000000"/>
                <w:sz w:val="20"/>
              </w:rPr>
              <w:t>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76"/>
          <w:p>
            <w:pPr>
              <w:spacing w:after="20"/>
              <w:ind w:left="20"/>
              <w:jc w:val="both"/>
            </w:pPr>
            <w:r>
              <w:rPr>
                <w:rFonts w:ascii="Times New Roman"/>
                <w:b w:val="false"/>
                <w:i w:val="false"/>
                <w:color w:val="000000"/>
                <w:sz w:val="20"/>
              </w:rPr>
              <w:t>
1</w:t>
            </w:r>
          </w:p>
          <w:bookmarkEnd w:id="1376"/>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77"/>
          <w:p>
            <w:pPr>
              <w:spacing w:after="20"/>
              <w:ind w:left="20"/>
              <w:jc w:val="both"/>
            </w:pPr>
            <w:r>
              <w:rPr>
                <w:rFonts w:ascii="Times New Roman"/>
                <w:b w:val="false"/>
                <w:i w:val="false"/>
                <w:color w:val="000000"/>
                <w:sz w:val="20"/>
              </w:rPr>
              <w:t>
1.</w:t>
            </w:r>
          </w:p>
          <w:bookmarkEnd w:id="1377"/>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78"/>
          <w:p>
            <w:pPr>
              <w:spacing w:after="20"/>
              <w:ind w:left="20"/>
              <w:jc w:val="both"/>
            </w:pPr>
            <w:r>
              <w:rPr>
                <w:rFonts w:ascii="Times New Roman"/>
                <w:b w:val="false"/>
                <w:i w:val="false"/>
                <w:color w:val="000000"/>
                <w:sz w:val="20"/>
              </w:rPr>
              <w:t>
...</w:t>
            </w:r>
          </w:p>
          <w:bookmarkEnd w:id="1378"/>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ff0000"/>
          <w:sz w:val="28"/>
        </w:rPr>
        <w:t xml:space="preserve">
      Сноска. Приложение 20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1" w:id="1379"/>
    <w:p>
      <w:pPr>
        <w:spacing w:after="0"/>
        <w:ind w:left="0"/>
        <w:jc w:val="left"/>
      </w:pPr>
      <w:r>
        <w:rPr>
          <w:rFonts w:ascii="Times New Roman"/>
          <w:b/>
          <w:i w:val="false"/>
          <w:color w:val="000000"/>
        </w:rPr>
        <w:t xml:space="preserve"> Р Е Е С Т Р</w:t>
      </w:r>
      <w:r>
        <w:br/>
      </w:r>
      <w:r>
        <w:rPr>
          <w:rFonts w:ascii="Times New Roman"/>
          <w:b/>
          <w:i w:val="false"/>
          <w:color w:val="000000"/>
        </w:rPr>
        <w:t>выявленных нарушений и недостатков по результатам аудиторского мероприятия</w:t>
      </w:r>
      <w:r>
        <w:br/>
      </w:r>
      <w:r>
        <w:rPr>
          <w:rFonts w:ascii="Times New Roman"/>
          <w:b/>
          <w:i w:val="false"/>
          <w:color w:val="000000"/>
        </w:rPr>
        <w:t>(СВОДНЫЙ РЕЕСТР выявленных нарушений и недостатков по результатам</w:t>
      </w:r>
      <w:r>
        <w:br/>
      </w:r>
      <w:r>
        <w:rPr>
          <w:rFonts w:ascii="Times New Roman"/>
          <w:b/>
          <w:i w:val="false"/>
          <w:color w:val="000000"/>
        </w:rPr>
        <w:t>государственного аудита)</w:t>
      </w:r>
    </w:p>
    <w:bookmarkEnd w:id="1379"/>
    <w:bookmarkStart w:name="z1362" w:id="1380"/>
    <w:p>
      <w:pPr>
        <w:spacing w:after="0"/>
        <w:ind w:left="0"/>
        <w:jc w:val="both"/>
      </w:pPr>
      <w:r>
        <w:rPr>
          <w:rFonts w:ascii="Times New Roman"/>
          <w:b w:val="false"/>
          <w:i w:val="false"/>
          <w:color w:val="000000"/>
          <w:sz w:val="28"/>
        </w:rPr>
        <w:t>
      1) при поступлении средств в бюджет (тысяч тенге)</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58"/>
        <w:gridCol w:w="713"/>
        <w:gridCol w:w="713"/>
        <w:gridCol w:w="458"/>
        <w:gridCol w:w="713"/>
        <w:gridCol w:w="1833"/>
        <w:gridCol w:w="1833"/>
        <w:gridCol w:w="2857"/>
        <w:gridCol w:w="711"/>
        <w:gridCol w:w="712"/>
        <w:gridCol w:w="714"/>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81"/>
          <w:p>
            <w:pPr>
              <w:spacing w:after="20"/>
              <w:ind w:left="20"/>
              <w:jc w:val="both"/>
            </w:pPr>
            <w:r>
              <w:rPr>
                <w:rFonts w:ascii="Times New Roman"/>
                <w:b w:val="false"/>
                <w:i w:val="false"/>
                <w:color w:val="000000"/>
                <w:sz w:val="20"/>
              </w:rPr>
              <w:t>
№ п/п</w:t>
            </w:r>
          </w:p>
          <w:bookmarkEnd w:id="1381"/>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по поступлениям в бюджет (графа10+ графа .13+ графа 16+ графа 19+ графа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неполное зачисление средств, поступающих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382"/>
          <w:p>
            <w:pPr>
              <w:spacing w:after="20"/>
              <w:ind w:left="20"/>
              <w:jc w:val="both"/>
            </w:pPr>
            <w:r>
              <w:rPr>
                <w:rFonts w:ascii="Times New Roman"/>
                <w:b w:val="false"/>
                <w:i w:val="false"/>
                <w:color w:val="000000"/>
                <w:sz w:val="20"/>
              </w:rPr>
              <w:t>
1</w:t>
            </w:r>
          </w:p>
          <w:bookmarkEnd w:id="1382"/>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83"/>
          <w:p>
            <w:pPr>
              <w:spacing w:after="20"/>
              <w:ind w:left="20"/>
              <w:jc w:val="both"/>
            </w:pPr>
            <w:r>
              <w:rPr>
                <w:rFonts w:ascii="Times New Roman"/>
                <w:b w:val="false"/>
                <w:i w:val="false"/>
                <w:color w:val="000000"/>
                <w:sz w:val="20"/>
              </w:rPr>
              <w:t>
1.</w:t>
            </w:r>
          </w:p>
          <w:bookmarkEnd w:id="1383"/>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84"/>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(в т.ч. разрезе лиц, участвовавших в гос.аудите): </w:t>
            </w:r>
          </w:p>
          <w:bookmarkEnd w:id="1384"/>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85"/>
          <w:p>
            <w:pPr>
              <w:spacing w:after="20"/>
              <w:ind w:left="20"/>
              <w:jc w:val="both"/>
            </w:pPr>
            <w:r>
              <w:rPr>
                <w:rFonts w:ascii="Times New Roman"/>
                <w:b w:val="false"/>
                <w:i w:val="false"/>
                <w:color w:val="000000"/>
                <w:sz w:val="20"/>
              </w:rPr>
              <w:t>
1</w:t>
            </w:r>
          </w:p>
          <w:bookmarkEnd w:id="13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86"/>
          <w:p>
            <w:pPr>
              <w:spacing w:after="20"/>
              <w:ind w:left="20"/>
              <w:jc w:val="both"/>
            </w:pPr>
            <w:r>
              <w:rPr>
                <w:rFonts w:ascii="Times New Roman"/>
                <w:b w:val="false"/>
                <w:i w:val="false"/>
                <w:color w:val="000000"/>
                <w:sz w:val="20"/>
              </w:rPr>
              <w:t>
2</w:t>
            </w:r>
          </w:p>
          <w:bookmarkEnd w:id="13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87"/>
          <w:p>
            <w:pPr>
              <w:spacing w:after="20"/>
              <w:ind w:left="20"/>
              <w:jc w:val="both"/>
            </w:pPr>
            <w:r>
              <w:rPr>
                <w:rFonts w:ascii="Times New Roman"/>
                <w:b w:val="false"/>
                <w:i w:val="false"/>
                <w:color w:val="000000"/>
                <w:sz w:val="20"/>
              </w:rPr>
              <w:t>
Итого</w:t>
            </w:r>
          </w:p>
          <w:bookmarkEnd w:id="1387"/>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3" w:id="1388"/>
    <w:p>
      <w:pPr>
        <w:spacing w:after="0"/>
        <w:ind w:left="0"/>
        <w:jc w:val="both"/>
      </w:pPr>
      <w:r>
        <w:rPr>
          <w:rFonts w:ascii="Times New Roman"/>
          <w:b w:val="false"/>
          <w:i w:val="false"/>
          <w:color w:val="000000"/>
          <w:sz w:val="28"/>
        </w:rPr>
        <w:t>
      Продолжение таблицы</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007"/>
        <w:gridCol w:w="1011"/>
        <w:gridCol w:w="848"/>
        <w:gridCol w:w="849"/>
        <w:gridCol w:w="1007"/>
        <w:gridCol w:w="2065"/>
        <w:gridCol w:w="2065"/>
        <w:gridCol w:w="244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89"/>
          <w:p>
            <w:pPr>
              <w:spacing w:after="20"/>
              <w:ind w:left="20"/>
              <w:jc w:val="both"/>
            </w:pPr>
            <w:r>
              <w:rPr>
                <w:rFonts w:ascii="Times New Roman"/>
                <w:b w:val="false"/>
                <w:i w:val="false"/>
                <w:color w:val="000000"/>
                <w:sz w:val="20"/>
              </w:rPr>
              <w:t>
в том числе</w:t>
            </w:r>
          </w:p>
          <w:bookmarkEnd w:id="138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90"/>
          <w:p>
            <w:pPr>
              <w:spacing w:after="20"/>
              <w:ind w:left="20"/>
              <w:jc w:val="both"/>
            </w:pPr>
            <w:r>
              <w:rPr>
                <w:rFonts w:ascii="Times New Roman"/>
                <w:b w:val="false"/>
                <w:i w:val="false"/>
                <w:color w:val="000000"/>
                <w:sz w:val="20"/>
              </w:rPr>
              <w:t>
Осуществление возврата из бюджета и (или) зачет излишне (ошибочно) уплаченных сумм поступлений с нарушением законодательства РК</w:t>
            </w:r>
          </w:p>
          <w:bookmarkEnd w:id="13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органами государственных доходов полноты и своевременности поступления налогов, административных штрафов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взимание и несвоевременное перечисление уполномоченными органами, осуществляющими контроль за поступлениями в бюджет налогов и др.обязательных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r>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91"/>
          <w:p>
            <w:pPr>
              <w:spacing w:after="20"/>
              <w:ind w:left="20"/>
              <w:jc w:val="both"/>
            </w:pPr>
            <w:r>
              <w:rPr>
                <w:rFonts w:ascii="Times New Roman"/>
                <w:b w:val="false"/>
                <w:i w:val="false"/>
                <w:color w:val="000000"/>
                <w:sz w:val="20"/>
              </w:rPr>
              <w:t>
всего</w:t>
            </w:r>
          </w:p>
          <w:bookmarkEnd w:id="1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92"/>
          <w:p>
            <w:pPr>
              <w:spacing w:after="20"/>
              <w:ind w:left="20"/>
              <w:jc w:val="both"/>
            </w:pPr>
            <w:r>
              <w:rPr>
                <w:rFonts w:ascii="Times New Roman"/>
                <w:b w:val="false"/>
                <w:i w:val="false"/>
                <w:color w:val="000000"/>
                <w:sz w:val="20"/>
              </w:rPr>
              <w:t>
13</w:t>
            </w:r>
          </w:p>
          <w:bookmarkEnd w:id="139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9" w:id="1393"/>
    <w:p>
      <w:pPr>
        <w:spacing w:after="0"/>
        <w:ind w:left="0"/>
        <w:jc w:val="both"/>
      </w:pPr>
      <w:r>
        <w:rPr>
          <w:rFonts w:ascii="Times New Roman"/>
          <w:b w:val="false"/>
          <w:i w:val="false"/>
          <w:color w:val="000000"/>
          <w:sz w:val="28"/>
        </w:rPr>
        <w:t xml:space="preserve">
      продолжение таблицы </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1312"/>
        <w:gridCol w:w="1781"/>
        <w:gridCol w:w="1935"/>
        <w:gridCol w:w="2720"/>
        <w:gridCol w:w="19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94"/>
          <w:p>
            <w:pPr>
              <w:spacing w:after="20"/>
              <w:ind w:left="20"/>
              <w:jc w:val="both"/>
            </w:pPr>
            <w:r>
              <w:rPr>
                <w:rFonts w:ascii="Times New Roman"/>
                <w:b w:val="false"/>
                <w:i w:val="false"/>
                <w:color w:val="000000"/>
                <w:sz w:val="20"/>
              </w:rPr>
              <w:t>
в том числе</w:t>
            </w:r>
          </w:p>
          <w:bookmarkEnd w:id="1394"/>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 ед. изм.</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потери бюджета (при наличии)</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95"/>
          <w:p>
            <w:pPr>
              <w:spacing w:after="20"/>
              <w:ind w:left="20"/>
              <w:jc w:val="both"/>
            </w:pPr>
            <w:r>
              <w:rPr>
                <w:rFonts w:ascii="Times New Roman"/>
                <w:b w:val="false"/>
                <w:i w:val="false"/>
                <w:color w:val="000000"/>
                <w:sz w:val="20"/>
              </w:rPr>
              <w:t>
Прочие финансовые нарушения законодательства при поступлении средств в бюджет</w:t>
            </w:r>
          </w:p>
          <w:bookmarkEnd w:id="13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96"/>
          <w:p>
            <w:pPr>
              <w:spacing w:after="20"/>
              <w:ind w:left="20"/>
              <w:jc w:val="both"/>
            </w:pPr>
            <w:r>
              <w:rPr>
                <w:rFonts w:ascii="Times New Roman"/>
                <w:b w:val="false"/>
                <w:i w:val="false"/>
                <w:color w:val="000000"/>
                <w:sz w:val="20"/>
              </w:rPr>
              <w:t>
всего</w:t>
            </w:r>
          </w:p>
          <w:bookmarkEnd w:id="13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97"/>
          <w:p>
            <w:pPr>
              <w:spacing w:after="20"/>
              <w:ind w:left="20"/>
              <w:jc w:val="both"/>
            </w:pPr>
            <w:r>
              <w:rPr>
                <w:rFonts w:ascii="Times New Roman"/>
                <w:b w:val="false"/>
                <w:i w:val="false"/>
                <w:color w:val="000000"/>
                <w:sz w:val="20"/>
              </w:rPr>
              <w:t>
22</w:t>
            </w:r>
          </w:p>
          <w:bookmarkEnd w:id="1397"/>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5" w:id="1398"/>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77"/>
        <w:gridCol w:w="1138"/>
        <w:gridCol w:w="1773"/>
        <w:gridCol w:w="785"/>
        <w:gridCol w:w="1536"/>
        <w:gridCol w:w="697"/>
        <w:gridCol w:w="829"/>
        <w:gridCol w:w="1006"/>
        <w:gridCol w:w="740"/>
        <w:gridCol w:w="740"/>
        <w:gridCol w:w="1228"/>
        <w:gridCol w:w="742"/>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99"/>
          <w:p>
            <w:pPr>
              <w:spacing w:after="20"/>
              <w:ind w:left="20"/>
              <w:jc w:val="both"/>
            </w:pPr>
            <w:r>
              <w:rPr>
                <w:rFonts w:ascii="Times New Roman"/>
                <w:b w:val="false"/>
                <w:i w:val="false"/>
                <w:color w:val="000000"/>
                <w:sz w:val="20"/>
              </w:rPr>
              <w:t>
№ п/п</w:t>
            </w:r>
          </w:p>
          <w:bookmarkEnd w:id="1399"/>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 д</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разработчика/соисполнителя государственной (правительственной) программы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объ-екта гос.аудита</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400"/>
          <w:p>
            <w:pPr>
              <w:spacing w:after="20"/>
              <w:ind w:left="20"/>
              <w:jc w:val="both"/>
            </w:pPr>
            <w:r>
              <w:rPr>
                <w:rFonts w:ascii="Times New Roman"/>
                <w:b w:val="false"/>
                <w:i w:val="false"/>
                <w:color w:val="000000"/>
                <w:sz w:val="20"/>
              </w:rPr>
              <w:t>
1</w:t>
            </w:r>
          </w:p>
          <w:bookmarkEnd w:id="1400"/>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401"/>
          <w:p>
            <w:pPr>
              <w:spacing w:after="20"/>
              <w:ind w:left="20"/>
              <w:jc w:val="both"/>
            </w:pPr>
            <w:r>
              <w:rPr>
                <w:rFonts w:ascii="Times New Roman"/>
                <w:b w:val="false"/>
                <w:i w:val="false"/>
                <w:color w:val="000000"/>
                <w:sz w:val="20"/>
              </w:rPr>
              <w:t>
1.</w:t>
            </w:r>
          </w:p>
          <w:bookmarkEnd w:id="1401"/>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402"/>
          <w:p>
            <w:pPr>
              <w:spacing w:after="20"/>
              <w:ind w:left="20"/>
              <w:jc w:val="both"/>
            </w:pPr>
            <w:r>
              <w:rPr>
                <w:rFonts w:ascii="Times New Roman"/>
                <w:b w:val="false"/>
                <w:i w:val="false"/>
                <w:color w:val="000000"/>
                <w:sz w:val="20"/>
              </w:rPr>
              <w:t>
Итого (в в том числе разрезе лиц, участвовавших в гос.аудите):</w:t>
            </w:r>
          </w:p>
          <w:bookmarkEnd w:id="1402"/>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403"/>
          <w:p>
            <w:pPr>
              <w:spacing w:after="20"/>
              <w:ind w:left="20"/>
              <w:jc w:val="both"/>
            </w:pPr>
            <w:r>
              <w:rPr>
                <w:rFonts w:ascii="Times New Roman"/>
                <w:b w:val="false"/>
                <w:i w:val="false"/>
                <w:color w:val="000000"/>
                <w:sz w:val="20"/>
              </w:rPr>
              <w:t>
1</w:t>
            </w:r>
          </w:p>
          <w:bookmarkEnd w:id="140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404"/>
          <w:p>
            <w:pPr>
              <w:spacing w:after="20"/>
              <w:ind w:left="20"/>
              <w:jc w:val="both"/>
            </w:pPr>
            <w:r>
              <w:rPr>
                <w:rFonts w:ascii="Times New Roman"/>
                <w:b w:val="false"/>
                <w:i w:val="false"/>
                <w:color w:val="000000"/>
                <w:sz w:val="20"/>
              </w:rPr>
              <w:t>
2</w:t>
            </w:r>
          </w:p>
          <w:bookmarkEnd w:id="140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405"/>
          <w:p>
            <w:pPr>
              <w:spacing w:after="20"/>
              <w:ind w:left="20"/>
              <w:jc w:val="both"/>
            </w:pPr>
            <w:r>
              <w:rPr>
                <w:rFonts w:ascii="Times New Roman"/>
                <w:b w:val="false"/>
                <w:i w:val="false"/>
                <w:color w:val="000000"/>
                <w:sz w:val="20"/>
              </w:rPr>
              <w:t>
Итого</w:t>
            </w:r>
          </w:p>
          <w:bookmarkEnd w:id="1405"/>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5" w:id="1406"/>
    <w:p>
      <w:pPr>
        <w:spacing w:after="0"/>
        <w:ind w:left="0"/>
        <w:jc w:val="both"/>
      </w:pPr>
      <w:r>
        <w:rPr>
          <w:rFonts w:ascii="Times New Roman"/>
          <w:b w:val="false"/>
          <w:i w:val="false"/>
          <w:color w:val="000000"/>
          <w:sz w:val="28"/>
        </w:rPr>
        <w:t>
      продолжение таблицы</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22"/>
        <w:gridCol w:w="766"/>
        <w:gridCol w:w="764"/>
        <w:gridCol w:w="766"/>
        <w:gridCol w:w="768"/>
        <w:gridCol w:w="1225"/>
        <w:gridCol w:w="906"/>
        <w:gridCol w:w="769"/>
        <w:gridCol w:w="698"/>
        <w:gridCol w:w="696"/>
        <w:gridCol w:w="1363"/>
        <w:gridCol w:w="696"/>
        <w:gridCol w:w="1364"/>
      </w:tblGrid>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407"/>
          <w:p>
            <w:pPr>
              <w:spacing w:after="20"/>
              <w:ind w:left="20"/>
              <w:jc w:val="both"/>
            </w:pPr>
            <w:r>
              <w:rPr>
                <w:rFonts w:ascii="Times New Roman"/>
                <w:b w:val="false"/>
                <w:i w:val="false"/>
                <w:color w:val="000000"/>
                <w:sz w:val="20"/>
              </w:rPr>
              <w:t>
Общая сумма установленных финансовых нарушений (графа 23 +графа 28 +графа 33)</w:t>
            </w:r>
          </w:p>
          <w:bookmarkEnd w:id="14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и иного законодательства при использовании бюджетных средств</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408"/>
          <w:p>
            <w:pPr>
              <w:spacing w:after="20"/>
              <w:ind w:left="20"/>
              <w:jc w:val="both"/>
            </w:pPr>
            <w:r>
              <w:rPr>
                <w:rFonts w:ascii="Times New Roman"/>
                <w:b w:val="false"/>
                <w:i w:val="false"/>
                <w:color w:val="000000"/>
                <w:sz w:val="20"/>
              </w:rPr>
              <w:t>
В с е г о</w:t>
            </w:r>
          </w:p>
          <w:bookmarkEnd w:id="1408"/>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подлежит восстановлению (возмещению) (графа 24+графа 26+графа 29+графа 31+графа 34)</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 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w:t>
            </w:r>
            <w:r>
              <w:br/>
            </w:r>
            <w:r>
              <w:rPr>
                <w:rFonts w:ascii="Times New Roman"/>
                <w:b w:val="false"/>
                <w:i w:val="false"/>
                <w:color w:val="000000"/>
                <w:sz w:val="20"/>
              </w:rPr>
              <w:t>
(возмещено) в ходе гос.аудита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 станов-лено в ходе гос. аудита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гос. аудита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 аудита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гос. аудита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409"/>
          <w:p>
            <w:pPr>
              <w:spacing w:after="20"/>
              <w:ind w:left="20"/>
              <w:jc w:val="both"/>
            </w:pPr>
            <w:r>
              <w:rPr>
                <w:rFonts w:ascii="Times New Roman"/>
                <w:b w:val="false"/>
                <w:i w:val="false"/>
                <w:color w:val="000000"/>
                <w:sz w:val="20"/>
              </w:rPr>
              <w:t>
14</w:t>
            </w:r>
          </w:p>
          <w:bookmarkEnd w:id="1409"/>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2" w:id="1410"/>
    <w:p>
      <w:pPr>
        <w:spacing w:after="0"/>
        <w:ind w:left="0"/>
        <w:jc w:val="both"/>
      </w:pPr>
      <w:r>
        <w:rPr>
          <w:rFonts w:ascii="Times New Roman"/>
          <w:b w:val="false"/>
          <w:i w:val="false"/>
          <w:color w:val="000000"/>
          <w:sz w:val="28"/>
        </w:rPr>
        <w:t>
      продолжение таблицы</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1"/>
        <w:gridCol w:w="1374"/>
        <w:gridCol w:w="773"/>
        <w:gridCol w:w="1329"/>
        <w:gridCol w:w="773"/>
        <w:gridCol w:w="773"/>
        <w:gridCol w:w="1652"/>
        <w:gridCol w:w="1191"/>
        <w:gridCol w:w="1607"/>
        <w:gridCol w:w="114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411"/>
          <w:p>
            <w:pPr>
              <w:spacing w:after="20"/>
              <w:ind w:left="20"/>
              <w:jc w:val="both"/>
            </w:pPr>
            <w:r>
              <w:rPr>
                <w:rFonts w:ascii="Times New Roman"/>
                <w:b w:val="false"/>
                <w:i w:val="false"/>
                <w:color w:val="000000"/>
                <w:sz w:val="20"/>
              </w:rPr>
              <w:t>
В том числе</w:t>
            </w:r>
          </w:p>
          <w:bookmarkEnd w:id="1411"/>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установленных процедурных нарушений, единиц количество</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412"/>
          <w:p>
            <w:pPr>
              <w:spacing w:after="20"/>
              <w:ind w:left="20"/>
              <w:jc w:val="both"/>
            </w:pPr>
            <w:r>
              <w:rPr>
                <w:rFonts w:ascii="Times New Roman"/>
                <w:b w:val="false"/>
                <w:i w:val="false"/>
                <w:color w:val="000000"/>
                <w:sz w:val="20"/>
              </w:rPr>
              <w:t>
Нарушения бюджетного и иного законодательства при использовании активов</w:t>
            </w:r>
          </w:p>
          <w:bookmarkEnd w:id="14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413"/>
          <w:p>
            <w:pPr>
              <w:spacing w:after="20"/>
              <w:ind w:left="20"/>
              <w:jc w:val="both"/>
            </w:pPr>
            <w:r>
              <w:rPr>
                <w:rFonts w:ascii="Times New Roman"/>
                <w:b w:val="false"/>
                <w:i w:val="false"/>
                <w:color w:val="000000"/>
                <w:sz w:val="20"/>
              </w:rPr>
              <w:t>
Все-го</w:t>
            </w:r>
          </w:p>
          <w:bookmarkEnd w:id="14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восст-новле-нию</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гос.аудита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гос. аудита</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414"/>
          <w:p>
            <w:pPr>
              <w:spacing w:after="20"/>
              <w:ind w:left="20"/>
              <w:jc w:val="both"/>
            </w:pPr>
            <w:r>
              <w:rPr>
                <w:rFonts w:ascii="Times New Roman"/>
                <w:b w:val="false"/>
                <w:i w:val="false"/>
                <w:color w:val="000000"/>
                <w:sz w:val="20"/>
              </w:rPr>
              <w:t>
28</w:t>
            </w:r>
          </w:p>
          <w:bookmarkEnd w:id="1414"/>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8" w:id="1415"/>
    <w:p>
      <w:pPr>
        <w:spacing w:after="0"/>
        <w:ind w:left="0"/>
        <w:jc w:val="both"/>
      </w:pPr>
      <w:r>
        <w:rPr>
          <w:rFonts w:ascii="Times New Roman"/>
          <w:b w:val="false"/>
          <w:i w:val="false"/>
          <w:color w:val="000000"/>
          <w:sz w:val="28"/>
        </w:rPr>
        <w:t>
      3) недостатки и пробелы объекта государственного аудита, связанные с реализацуией</w:t>
      </w:r>
      <w:r>
        <w:br/>
      </w:r>
      <w:r>
        <w:rPr>
          <w:rFonts w:ascii="Times New Roman"/>
          <w:b w:val="false"/>
          <w:i w:val="false"/>
          <w:color w:val="000000"/>
          <w:sz w:val="28"/>
        </w:rPr>
        <w:t>его задач и функций</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60"/>
        <w:gridCol w:w="1253"/>
        <w:gridCol w:w="1499"/>
        <w:gridCol w:w="1088"/>
        <w:gridCol w:w="2187"/>
        <w:gridCol w:w="699"/>
        <w:gridCol w:w="1216"/>
        <w:gridCol w:w="957"/>
        <w:gridCol w:w="167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416"/>
          <w:p>
            <w:pPr>
              <w:spacing w:after="20"/>
              <w:ind w:left="20"/>
              <w:jc w:val="both"/>
            </w:pPr>
            <w:r>
              <w:rPr>
                <w:rFonts w:ascii="Times New Roman"/>
                <w:b w:val="false"/>
                <w:i w:val="false"/>
                <w:color w:val="000000"/>
                <w:sz w:val="20"/>
              </w:rPr>
              <w:t>
№п/п</w:t>
            </w:r>
          </w:p>
          <w:bookmarkEnd w:id="1416"/>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r>
              <w:br/>
            </w:r>
            <w:r>
              <w:rPr>
                <w:rFonts w:ascii="Times New Roman"/>
                <w:b w:val="false"/>
                <w:i w:val="false"/>
                <w:color w:val="000000"/>
                <w:sz w:val="20"/>
              </w:rPr>
              <w:t>
соисполнителя государственной (правительственной) программы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объекта гос. аудита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неэффектив-ного планирования</w:t>
            </w:r>
            <w:r>
              <w:br/>
            </w:r>
            <w:r>
              <w:rPr>
                <w:rFonts w:ascii="Times New Roman"/>
                <w:b w:val="false"/>
                <w:i w:val="false"/>
                <w:color w:val="000000"/>
                <w:sz w:val="20"/>
              </w:rPr>
              <w:t>
бюджетных средств (активов) (тысяч</w:t>
            </w:r>
            <w:r>
              <w:br/>
            </w:r>
            <w:r>
              <w:rPr>
                <w:rFonts w:ascii="Times New Roman"/>
                <w:b w:val="false"/>
                <w:i w:val="false"/>
                <w:color w:val="000000"/>
                <w:sz w:val="20"/>
              </w:rPr>
              <w:t>
тенге)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417"/>
          <w:p>
            <w:pPr>
              <w:spacing w:after="20"/>
              <w:ind w:left="20"/>
              <w:jc w:val="both"/>
            </w:pPr>
            <w:r>
              <w:rPr>
                <w:rFonts w:ascii="Times New Roman"/>
                <w:b w:val="false"/>
                <w:i w:val="false"/>
                <w:color w:val="000000"/>
                <w:sz w:val="20"/>
              </w:rPr>
              <w:t>
1</w:t>
            </w:r>
          </w:p>
          <w:bookmarkEnd w:id="1417"/>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418"/>
          <w:p>
            <w:pPr>
              <w:spacing w:after="20"/>
              <w:ind w:left="20"/>
              <w:jc w:val="both"/>
            </w:pPr>
            <w:r>
              <w:rPr>
                <w:rFonts w:ascii="Times New Roman"/>
                <w:b w:val="false"/>
                <w:i w:val="false"/>
                <w:color w:val="000000"/>
                <w:sz w:val="20"/>
              </w:rPr>
              <w:t>
1.</w:t>
            </w:r>
          </w:p>
          <w:bookmarkEnd w:id="1418"/>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419"/>
          <w:p>
            <w:pPr>
              <w:spacing w:after="20"/>
              <w:ind w:left="20"/>
              <w:jc w:val="both"/>
            </w:pPr>
            <w:r>
              <w:rPr>
                <w:rFonts w:ascii="Times New Roman"/>
                <w:b w:val="false"/>
                <w:i w:val="false"/>
                <w:color w:val="000000"/>
                <w:sz w:val="20"/>
              </w:rPr>
              <w:t>
Итого (в том числе разрезе лиц, участвовавших в гос.аудите):</w:t>
            </w:r>
          </w:p>
          <w:bookmarkEnd w:id="1419"/>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420"/>
          <w:p>
            <w:pPr>
              <w:spacing w:after="20"/>
              <w:ind w:left="20"/>
              <w:jc w:val="both"/>
            </w:pPr>
            <w:r>
              <w:rPr>
                <w:rFonts w:ascii="Times New Roman"/>
                <w:b w:val="false"/>
                <w:i w:val="false"/>
                <w:color w:val="000000"/>
                <w:sz w:val="20"/>
              </w:rPr>
              <w:t>
Итого</w:t>
            </w:r>
          </w:p>
          <w:bookmarkEnd w:id="1420"/>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6" w:id="1421"/>
    <w:p>
      <w:pPr>
        <w:spacing w:after="0"/>
        <w:ind w:left="0"/>
        <w:jc w:val="both"/>
      </w:pPr>
      <w:r>
        <w:rPr>
          <w:rFonts w:ascii="Times New Roman"/>
          <w:b w:val="false"/>
          <w:i w:val="false"/>
          <w:color w:val="000000"/>
          <w:sz w:val="28"/>
        </w:rPr>
        <w:t>
      продолжение таблицы</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3914"/>
        <w:gridCol w:w="1760"/>
        <w:gridCol w:w="3728"/>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422"/>
          <w:p>
            <w:pPr>
              <w:spacing w:after="20"/>
              <w:ind w:left="20"/>
              <w:jc w:val="both"/>
            </w:pPr>
            <w:r>
              <w:rPr>
                <w:rFonts w:ascii="Times New Roman"/>
                <w:b w:val="false"/>
                <w:i w:val="false"/>
                <w:color w:val="000000"/>
                <w:sz w:val="20"/>
              </w:rPr>
              <w:t>
Сумма неэф-фективно использованных бюджетных средств (активов) (тысяч тенге)</w:t>
            </w:r>
          </w:p>
          <w:bookmarkEnd w:id="1422"/>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нарушений актов субъектов квазигосударствен-ного сектора, принятых для реализации норм законодательства Республики Казахстан (тысяч тенге)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проблемы и недостатки (количество единиц)</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423"/>
          <w:p>
            <w:pPr>
              <w:spacing w:after="20"/>
              <w:ind w:left="20"/>
              <w:jc w:val="both"/>
            </w:pPr>
            <w:r>
              <w:rPr>
                <w:rFonts w:ascii="Times New Roman"/>
                <w:b w:val="false"/>
                <w:i w:val="false"/>
                <w:color w:val="000000"/>
                <w:sz w:val="20"/>
              </w:rPr>
              <w:t>
11</w:t>
            </w:r>
          </w:p>
          <w:bookmarkEnd w:id="1423"/>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9" w:id="1424"/>
    <w:p>
      <w:pPr>
        <w:spacing w:after="0"/>
        <w:ind w:left="0"/>
        <w:jc w:val="both"/>
      </w:pPr>
      <w:r>
        <w:rPr>
          <w:rFonts w:ascii="Times New Roman"/>
          <w:b w:val="false"/>
          <w:i w:val="false"/>
          <w:color w:val="000000"/>
          <w:sz w:val="28"/>
        </w:rPr>
        <w:t>
      Работники Ревизионной комиссии, проводившие</w:t>
      </w:r>
      <w:r>
        <w:br/>
      </w:r>
      <w:r>
        <w:rPr>
          <w:rFonts w:ascii="Times New Roman"/>
          <w:b w:val="false"/>
          <w:i w:val="false"/>
          <w:color w:val="000000"/>
          <w:sz w:val="28"/>
        </w:rPr>
        <w:t>государственный аудит                               ___ 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*Согласовано: Член Ревизионной комиссии,</w:t>
      </w:r>
      <w:r>
        <w:br/>
      </w:r>
      <w:r>
        <w:rPr>
          <w:rFonts w:ascii="Times New Roman"/>
          <w:b w:val="false"/>
          <w:i w:val="false"/>
          <w:color w:val="000000"/>
          <w:sz w:val="28"/>
        </w:rPr>
        <w:t>ответственный за аудиторское мероприятие             ____________________________</w:t>
      </w:r>
      <w:r>
        <w:br/>
      </w:r>
      <w:r>
        <w:rPr>
          <w:rFonts w:ascii="Times New Roman"/>
          <w:b w:val="false"/>
          <w:i w:val="false"/>
          <w:color w:val="000000"/>
          <w:sz w:val="28"/>
        </w:rPr>
        <w:t xml:space="preserve">                                                 (подпись, ФИО (при его наличии))</w:t>
      </w:r>
    </w:p>
    <w:bookmarkEnd w:id="1424"/>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w:t>
      </w:r>
      <w:r>
        <w:br/>
      </w:r>
      <w:r>
        <w:rPr>
          <w:rFonts w:ascii="Times New Roman"/>
          <w:b w:val="false"/>
          <w:i w:val="false"/>
          <w:color w:val="000000"/>
          <w:sz w:val="28"/>
        </w:rPr>
        <w:t>подписывают Сводный реестр выявленных нарушений, прилагаемый к Аудиторскому</w:t>
      </w:r>
      <w:r>
        <w:br/>
      </w:r>
      <w:r>
        <w:rPr>
          <w:rFonts w:ascii="Times New Roman"/>
          <w:b w:val="false"/>
          <w:i w:val="false"/>
          <w:color w:val="000000"/>
          <w:sz w:val="28"/>
        </w:rPr>
        <w:t>заключению, который согласовывается с членом Ревизионной комиссии, ответственным за</w:t>
      </w:r>
      <w:r>
        <w:br/>
      </w:r>
      <w:r>
        <w:rPr>
          <w:rFonts w:ascii="Times New Roman"/>
          <w:b w:val="false"/>
          <w:i w:val="false"/>
          <w:color w:val="000000"/>
          <w:sz w:val="28"/>
        </w:rPr>
        <w:t>аудиторское мероприятие.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Реестр выявленных нарушений и недостатков заполняется на каждом объекте</w:t>
      </w:r>
      <w:r>
        <w:br/>
      </w:r>
      <w:r>
        <w:rPr>
          <w:rFonts w:ascii="Times New Roman"/>
          <w:b w:val="false"/>
          <w:i w:val="false"/>
          <w:color w:val="000000"/>
          <w:sz w:val="28"/>
        </w:rPr>
        <w:t>государственного аудита и прилагается к Аудиторскому отчету.</w:t>
      </w:r>
      <w:r>
        <w:br/>
      </w:r>
      <w:r>
        <w:rPr>
          <w:rFonts w:ascii="Times New Roman"/>
          <w:b w:val="false"/>
          <w:i w:val="false"/>
          <w:color w:val="000000"/>
          <w:sz w:val="28"/>
        </w:rPr>
        <w:t xml:space="preserve">       Сводный реестр выявленных нарушений и недостатков прилагается к Аудиторскому</w:t>
      </w:r>
      <w:r>
        <w:br/>
      </w:r>
      <w:r>
        <w:rPr>
          <w:rFonts w:ascii="Times New Roman"/>
          <w:b w:val="false"/>
          <w:i w:val="false"/>
          <w:color w:val="000000"/>
          <w:sz w:val="28"/>
        </w:rPr>
        <w:t>заключению после рассмотрения возражений объектов государственного аудита с учетом</w:t>
      </w:r>
      <w:r>
        <w:br/>
      </w:r>
      <w:r>
        <w:rPr>
          <w:rFonts w:ascii="Times New Roman"/>
          <w:b w:val="false"/>
          <w:i w:val="false"/>
          <w:color w:val="000000"/>
          <w:sz w:val="28"/>
        </w:rPr>
        <w:t>заключения контроля качества.</w:t>
      </w:r>
      <w:r>
        <w:br/>
      </w:r>
      <w:r>
        <w:rPr>
          <w:rFonts w:ascii="Times New Roman"/>
          <w:b w:val="false"/>
          <w:i w:val="false"/>
          <w:color w:val="000000"/>
          <w:sz w:val="28"/>
        </w:rPr>
        <w:t xml:space="preserve">       Реестр (Сводный реестр) выявленных нарушений и недостатков составляется в</w:t>
      </w:r>
      <w:r>
        <w:br/>
      </w:r>
      <w:r>
        <w:rPr>
          <w:rFonts w:ascii="Times New Roman"/>
          <w:b w:val="false"/>
          <w:i w:val="false"/>
          <w:color w:val="000000"/>
          <w:sz w:val="28"/>
        </w:rPr>
        <w:t>соответствии с Классификатором нарушений, выявляемых на объектах государственного</w:t>
      </w:r>
      <w:r>
        <w:br/>
      </w:r>
      <w:r>
        <w:rPr>
          <w:rFonts w:ascii="Times New Roman"/>
          <w:b w:val="false"/>
          <w:i w:val="false"/>
          <w:color w:val="000000"/>
          <w:sz w:val="28"/>
        </w:rPr>
        <w:t>аудита и финансового контроля, утвержденным нормативным постановлением Счетного</w:t>
      </w:r>
      <w:r>
        <w:br/>
      </w:r>
      <w:r>
        <w:rPr>
          <w:rFonts w:ascii="Times New Roman"/>
          <w:b w:val="false"/>
          <w:i w:val="false"/>
          <w:color w:val="000000"/>
          <w:sz w:val="28"/>
        </w:rPr>
        <w:t>комитета от "__" ____ № __ (далее – Классификатор).</w:t>
      </w:r>
      <w:r>
        <w:br/>
      </w:r>
      <w:r>
        <w:rPr>
          <w:rFonts w:ascii="Times New Roman"/>
          <w:b w:val="false"/>
          <w:i w:val="false"/>
          <w:color w:val="000000"/>
          <w:sz w:val="28"/>
        </w:rPr>
        <w:t xml:space="preserve">       Раздел 1. При поступлении средств в бюджет:</w:t>
      </w:r>
      <w:r>
        <w:br/>
      </w:r>
      <w:r>
        <w:rPr>
          <w:rFonts w:ascii="Times New Roman"/>
          <w:b w:val="false"/>
          <w:i w:val="false"/>
          <w:color w:val="000000"/>
          <w:sz w:val="28"/>
        </w:rPr>
        <w:t xml:space="preserve">       графа 1 "№ п/п" – указываются порядковые номера объектов государственного</w:t>
      </w:r>
      <w:r>
        <w:br/>
      </w:r>
      <w:r>
        <w:rPr>
          <w:rFonts w:ascii="Times New Roman"/>
          <w:b w:val="false"/>
          <w:i w:val="false"/>
          <w:color w:val="000000"/>
          <w:sz w:val="28"/>
        </w:rPr>
        <w:t>аудита (1,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"Наименование объекта государственного аудита" – указываются органы</w:t>
      </w:r>
      <w:r>
        <w:br/>
      </w:r>
      <w:r>
        <w:rPr>
          <w:rFonts w:ascii="Times New Roman"/>
          <w:b w:val="false"/>
          <w:i w:val="false"/>
          <w:color w:val="000000"/>
          <w:sz w:val="28"/>
        </w:rPr>
        <w:t>государственных доходов, субъекты квазигосударственного сектора, а также</w:t>
      </w:r>
      <w:r>
        <w:br/>
      </w:r>
      <w:r>
        <w:rPr>
          <w:rFonts w:ascii="Times New Roman"/>
          <w:b w:val="false"/>
          <w:i w:val="false"/>
          <w:color w:val="000000"/>
          <w:sz w:val="28"/>
        </w:rPr>
        <w:t>уполномоченные органы по неналоговым платежам;</w:t>
      </w:r>
      <w:r>
        <w:br/>
      </w:r>
      <w:r>
        <w:rPr>
          <w:rFonts w:ascii="Times New Roman"/>
          <w:b w:val="false"/>
          <w:i w:val="false"/>
          <w:color w:val="000000"/>
          <w:sz w:val="28"/>
        </w:rPr>
        <w:t xml:space="preserve">       графа 4 "БИН объекта государственного аудита" – указывается бизнес-</w:t>
      </w:r>
      <w:r>
        <w:br/>
      </w:r>
      <w:r>
        <w:rPr>
          <w:rFonts w:ascii="Times New Roman"/>
          <w:b w:val="false"/>
          <w:i w:val="false"/>
          <w:color w:val="000000"/>
          <w:sz w:val="28"/>
        </w:rPr>
        <w:t>дентификационный номер объекта государственного аудита (при наличии);</w:t>
      </w:r>
      <w:r>
        <w:br/>
      </w:r>
      <w:r>
        <w:rPr>
          <w:rFonts w:ascii="Times New Roman"/>
          <w:b w:val="false"/>
          <w:i w:val="false"/>
          <w:color w:val="000000"/>
          <w:sz w:val="28"/>
        </w:rPr>
        <w:t xml:space="preserve">       графа 5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6 "Код поступлений бюджета по ЕБК" – указывает код поступлений в бюджет</w:t>
      </w:r>
      <w:r>
        <w:br/>
      </w:r>
      <w:r>
        <w:rPr>
          <w:rFonts w:ascii="Times New Roman"/>
          <w:b w:val="false"/>
          <w:i w:val="false"/>
          <w:color w:val="000000"/>
          <w:sz w:val="28"/>
        </w:rPr>
        <w:t>согласно Единой бюджетной классификации Республики Казахстан (далее – ЕБК);</w:t>
      </w:r>
      <w:r>
        <w:br/>
      </w:r>
      <w:r>
        <w:rPr>
          <w:rFonts w:ascii="Times New Roman"/>
          <w:b w:val="false"/>
          <w:i w:val="false"/>
          <w:color w:val="000000"/>
          <w:sz w:val="28"/>
        </w:rPr>
        <w:t xml:space="preserve">       графа 7 "Общая сумма выявленных финансовых нарушений по поступлениям в</w:t>
      </w:r>
      <w:r>
        <w:br/>
      </w:r>
      <w:r>
        <w:rPr>
          <w:rFonts w:ascii="Times New Roman"/>
          <w:b w:val="false"/>
          <w:i w:val="false"/>
          <w:color w:val="000000"/>
          <w:sz w:val="28"/>
        </w:rPr>
        <w:t>бюджет" – указывается общая сумма выявленных финансовых нарушений по поступлениям,</w:t>
      </w:r>
      <w:r>
        <w:br/>
      </w:r>
      <w:r>
        <w:rPr>
          <w:rFonts w:ascii="Times New Roman"/>
          <w:b w:val="false"/>
          <w:i w:val="false"/>
          <w:color w:val="000000"/>
          <w:sz w:val="28"/>
        </w:rPr>
        <w:t>из них в графе 8 – сумма нарушения, подлежащая поступлению в бюджет, в графе 9 – сумма</w:t>
      </w:r>
      <w:r>
        <w:br/>
      </w:r>
      <w:r>
        <w:rPr>
          <w:rFonts w:ascii="Times New Roman"/>
          <w:b w:val="false"/>
          <w:i w:val="false"/>
          <w:color w:val="000000"/>
          <w:sz w:val="28"/>
        </w:rPr>
        <w:t>нарушения, поступившая в ходе государственного аудита;</w:t>
      </w:r>
      <w:r>
        <w:br/>
      </w:r>
      <w:r>
        <w:rPr>
          <w:rFonts w:ascii="Times New Roman"/>
          <w:b w:val="false"/>
          <w:i w:val="false"/>
          <w:color w:val="000000"/>
          <w:sz w:val="28"/>
        </w:rPr>
        <w:t xml:space="preserve">       графа 10 "Несвоевременное, неполное зачисление средств, поступающих в бюджет" –</w:t>
      </w:r>
      <w:r>
        <w:br/>
      </w:r>
      <w:r>
        <w:rPr>
          <w:rFonts w:ascii="Times New Roman"/>
          <w:b w:val="false"/>
          <w:i w:val="false"/>
          <w:color w:val="000000"/>
          <w:sz w:val="28"/>
        </w:rPr>
        <w:t>указывается общая сумма несвоевременного и неполного зачисления поступлений в бюджет</w:t>
      </w:r>
      <w:r>
        <w:br/>
      </w:r>
      <w:r>
        <w:rPr>
          <w:rFonts w:ascii="Times New Roman"/>
          <w:b w:val="false"/>
          <w:i w:val="false"/>
          <w:color w:val="000000"/>
          <w:sz w:val="28"/>
        </w:rPr>
        <w:t>органами казначейства, из них в графе 11 – сумма, подлежащая поступлению в бюджет</w:t>
      </w:r>
      <w:r>
        <w:br/>
      </w:r>
      <w:r>
        <w:rPr>
          <w:rFonts w:ascii="Times New Roman"/>
          <w:b w:val="false"/>
          <w:i w:val="false"/>
          <w:color w:val="000000"/>
          <w:sz w:val="28"/>
        </w:rPr>
        <w:t>несвоевременного, неполного зачисления средств, в графе 12 – сумма, поступившая в ходе</w:t>
      </w:r>
      <w:r>
        <w:br/>
      </w:r>
      <w:r>
        <w:rPr>
          <w:rFonts w:ascii="Times New Roman"/>
          <w:b w:val="false"/>
          <w:i w:val="false"/>
          <w:color w:val="000000"/>
          <w:sz w:val="28"/>
        </w:rPr>
        <w:t>проводимого государственного аудита несвоевременного, неполного зачисления средств,</w:t>
      </w:r>
      <w:r>
        <w:br/>
      </w:r>
      <w:r>
        <w:rPr>
          <w:rFonts w:ascii="Times New Roman"/>
          <w:b w:val="false"/>
          <w:i w:val="false"/>
          <w:color w:val="000000"/>
          <w:sz w:val="28"/>
        </w:rPr>
        <w:t>поступивших в бюджет;</w:t>
      </w:r>
      <w:r>
        <w:br/>
      </w:r>
      <w:r>
        <w:rPr>
          <w:rFonts w:ascii="Times New Roman"/>
          <w:b w:val="false"/>
          <w:i w:val="false"/>
          <w:color w:val="000000"/>
          <w:sz w:val="28"/>
        </w:rPr>
        <w:t xml:space="preserve">       графа 13 "Осуществление возврата из бюджета и (или) зачет излишне (ошибочно)</w:t>
      </w:r>
      <w:r>
        <w:br/>
      </w:r>
      <w:r>
        <w:rPr>
          <w:rFonts w:ascii="Times New Roman"/>
          <w:b w:val="false"/>
          <w:i w:val="false"/>
          <w:color w:val="000000"/>
          <w:sz w:val="28"/>
        </w:rPr>
        <w:t>уплаченных сумм поступлений с нарушением законодательства Республики Казахстан" –</w:t>
      </w:r>
      <w:r>
        <w:br/>
      </w:r>
      <w:r>
        <w:rPr>
          <w:rFonts w:ascii="Times New Roman"/>
          <w:b w:val="false"/>
          <w:i w:val="false"/>
          <w:color w:val="000000"/>
          <w:sz w:val="28"/>
        </w:rPr>
        <w:t>указываются сумма поступлений в бюджет, возврат из бюджета которых осуществлен с</w:t>
      </w:r>
      <w:r>
        <w:br/>
      </w:r>
      <w:r>
        <w:rPr>
          <w:rFonts w:ascii="Times New Roman"/>
          <w:b w:val="false"/>
          <w:i w:val="false"/>
          <w:color w:val="000000"/>
          <w:sz w:val="28"/>
        </w:rPr>
        <w:t>нарушением законодательства Республики Казахстан, из них в графе 14 – подлежащие</w:t>
      </w:r>
      <w:r>
        <w:br/>
      </w:r>
      <w:r>
        <w:rPr>
          <w:rFonts w:ascii="Times New Roman"/>
          <w:b w:val="false"/>
          <w:i w:val="false"/>
          <w:color w:val="000000"/>
          <w:sz w:val="28"/>
        </w:rPr>
        <w:t>поступлению суммы возврата в бюджет и (или) зачет излишне (ошибочно) уплаченных сумм</w:t>
      </w:r>
      <w:r>
        <w:br/>
      </w:r>
      <w:r>
        <w:rPr>
          <w:rFonts w:ascii="Times New Roman"/>
          <w:b w:val="false"/>
          <w:i w:val="false"/>
          <w:color w:val="000000"/>
          <w:sz w:val="28"/>
        </w:rPr>
        <w:t>поступлений с нарушением законодательства Республики Казахстан, в графе 15 –</w:t>
      </w:r>
      <w:r>
        <w:br/>
      </w:r>
      <w:r>
        <w:rPr>
          <w:rFonts w:ascii="Times New Roman"/>
          <w:b w:val="false"/>
          <w:i w:val="false"/>
          <w:color w:val="000000"/>
          <w:sz w:val="28"/>
        </w:rPr>
        <w:t>поступления в ходе государственного аудита сумм возврата в бюджет и (или) зачет излишне</w:t>
      </w:r>
      <w:r>
        <w:br/>
      </w:r>
      <w:r>
        <w:rPr>
          <w:rFonts w:ascii="Times New Roman"/>
          <w:b w:val="false"/>
          <w:i w:val="false"/>
          <w:color w:val="000000"/>
          <w:sz w:val="28"/>
        </w:rPr>
        <w:t>(ошибочно) уплаченных сумм поступлений с нарушением законодательства Республики</w:t>
      </w:r>
      <w:r>
        <w:br/>
      </w:r>
      <w:r>
        <w:rPr>
          <w:rFonts w:ascii="Times New Roman"/>
          <w:b w:val="false"/>
          <w:i w:val="false"/>
          <w:color w:val="000000"/>
          <w:sz w:val="28"/>
        </w:rPr>
        <w:t>Казахстан;</w:t>
      </w:r>
      <w:r>
        <w:br/>
      </w:r>
      <w:r>
        <w:rPr>
          <w:rFonts w:ascii="Times New Roman"/>
          <w:b w:val="false"/>
          <w:i w:val="false"/>
          <w:color w:val="000000"/>
          <w:sz w:val="28"/>
        </w:rPr>
        <w:t xml:space="preserve">       графа 16 "Не обеспечение органами государственных доходов полноты и</w:t>
      </w:r>
      <w:r>
        <w:br/>
      </w:r>
      <w:r>
        <w:rPr>
          <w:rFonts w:ascii="Times New Roman"/>
          <w:b w:val="false"/>
          <w:i w:val="false"/>
          <w:color w:val="000000"/>
          <w:sz w:val="28"/>
        </w:rPr>
        <w:t>своевременности поступления налогов, административных штрафов, таможенных и других</w:t>
      </w:r>
      <w:r>
        <w:br/>
      </w:r>
      <w:r>
        <w:rPr>
          <w:rFonts w:ascii="Times New Roman"/>
          <w:b w:val="false"/>
          <w:i w:val="false"/>
          <w:color w:val="000000"/>
          <w:sz w:val="28"/>
        </w:rPr>
        <w:t>обязательных платежей в бюджет" – указываются суммы налогов, административных</w:t>
      </w:r>
      <w:r>
        <w:br/>
      </w:r>
      <w:r>
        <w:rPr>
          <w:rFonts w:ascii="Times New Roman"/>
          <w:b w:val="false"/>
          <w:i w:val="false"/>
          <w:color w:val="000000"/>
          <w:sz w:val="28"/>
        </w:rPr>
        <w:t>штрафов, таможенных и других обязательных платежей, не поступивших в бюджет, из-за</w:t>
      </w:r>
      <w:r>
        <w:br/>
      </w:r>
      <w:r>
        <w:rPr>
          <w:rFonts w:ascii="Times New Roman"/>
          <w:b w:val="false"/>
          <w:i w:val="false"/>
          <w:color w:val="000000"/>
          <w:sz w:val="28"/>
        </w:rPr>
        <w:t>не обеспечения мер налогового и таможенного администрирования, из них в графе 17 – подлежащие поступлению в бюджет суммы, не обеспеченных органами государственных</w:t>
      </w:r>
      <w:r>
        <w:br/>
      </w:r>
      <w:r>
        <w:rPr>
          <w:rFonts w:ascii="Times New Roman"/>
          <w:b w:val="false"/>
          <w:i w:val="false"/>
          <w:color w:val="000000"/>
          <w:sz w:val="28"/>
        </w:rPr>
        <w:t>доходов полноты и своевременности поступления налогов, административных штрафов,</w:t>
      </w:r>
      <w:r>
        <w:br/>
      </w:r>
      <w:r>
        <w:rPr>
          <w:rFonts w:ascii="Times New Roman"/>
          <w:b w:val="false"/>
          <w:i w:val="false"/>
          <w:color w:val="000000"/>
          <w:sz w:val="28"/>
        </w:rPr>
        <w:t>таможенных и других обязательных платежей в бюджет, в графе 18 – поступление сумм в</w:t>
      </w:r>
      <w:r>
        <w:br/>
      </w:r>
      <w:r>
        <w:rPr>
          <w:rFonts w:ascii="Times New Roman"/>
          <w:b w:val="false"/>
          <w:i w:val="false"/>
          <w:color w:val="000000"/>
          <w:sz w:val="28"/>
        </w:rPr>
        <w:t>бюджет в ходе государственного аудита, не обеспеченных органами государственных</w:t>
      </w:r>
      <w:r>
        <w:br/>
      </w:r>
      <w:r>
        <w:rPr>
          <w:rFonts w:ascii="Times New Roman"/>
          <w:b w:val="false"/>
          <w:i w:val="false"/>
          <w:color w:val="000000"/>
          <w:sz w:val="28"/>
        </w:rPr>
        <w:t>доходов полноты и своевременности поступления налогов, административных штрафов,</w:t>
      </w:r>
      <w:r>
        <w:br/>
      </w:r>
      <w:r>
        <w:rPr>
          <w:rFonts w:ascii="Times New Roman"/>
          <w:b w:val="false"/>
          <w:i w:val="false"/>
          <w:color w:val="000000"/>
          <w:sz w:val="28"/>
        </w:rPr>
        <w:t>таможенных и других обязательных платежей в бюджет;</w:t>
      </w:r>
      <w:r>
        <w:br/>
      </w:r>
      <w:r>
        <w:rPr>
          <w:rFonts w:ascii="Times New Roman"/>
          <w:b w:val="false"/>
          <w:i w:val="false"/>
          <w:color w:val="000000"/>
          <w:sz w:val="28"/>
        </w:rPr>
        <w:t xml:space="preserve">       графа 19 "Неполное взимание и несвоевременное перечисление иными</w:t>
      </w:r>
      <w:r>
        <w:br/>
      </w:r>
      <w:r>
        <w:rPr>
          <w:rFonts w:ascii="Times New Roman"/>
          <w:b w:val="false"/>
          <w:i w:val="false"/>
          <w:color w:val="000000"/>
          <w:sz w:val="28"/>
        </w:rPr>
        <w:t>уполномоченными органами, осуществляющими контроль за поступлениями в бюджет</w:t>
      </w:r>
      <w:r>
        <w:br/>
      </w:r>
      <w:r>
        <w:rPr>
          <w:rFonts w:ascii="Times New Roman"/>
          <w:b w:val="false"/>
          <w:i w:val="false"/>
          <w:color w:val="000000"/>
          <w:sz w:val="28"/>
        </w:rPr>
        <w:t>неналоговых поступлений, поступлений от продажи основного капитала, трансфертов,</w:t>
      </w:r>
      <w:r>
        <w:br/>
      </w:r>
      <w:r>
        <w:rPr>
          <w:rFonts w:ascii="Times New Roman"/>
          <w:b w:val="false"/>
          <w:i w:val="false"/>
          <w:color w:val="000000"/>
          <w:sz w:val="28"/>
        </w:rPr>
        <w:t>сумм погашения бюджетных кредитов, от продажи финансовых активов государства,</w:t>
      </w:r>
      <w:r>
        <w:br/>
      </w:r>
      <w:r>
        <w:rPr>
          <w:rFonts w:ascii="Times New Roman"/>
          <w:b w:val="false"/>
          <w:i w:val="false"/>
          <w:color w:val="000000"/>
          <w:sz w:val="28"/>
        </w:rPr>
        <w:t>займов" – указывается сумма неналоговых поступлений, поступлений от продажи основного</w:t>
      </w:r>
      <w:r>
        <w:br/>
      </w:r>
      <w:r>
        <w:rPr>
          <w:rFonts w:ascii="Times New Roman"/>
          <w:b w:val="false"/>
          <w:i w:val="false"/>
          <w:color w:val="000000"/>
          <w:sz w:val="28"/>
        </w:rPr>
        <w:t>капитала, трансфертов, сумм погашения бюджетных кредитов, от продажи финансовых</w:t>
      </w:r>
      <w:r>
        <w:br/>
      </w:r>
      <w:r>
        <w:rPr>
          <w:rFonts w:ascii="Times New Roman"/>
          <w:b w:val="false"/>
          <w:i w:val="false"/>
          <w:color w:val="000000"/>
          <w:sz w:val="28"/>
        </w:rPr>
        <w:t>активов государства, займов, не поступивших в бюджет (несвоевременно поступивших в</w:t>
      </w:r>
      <w:r>
        <w:br/>
      </w:r>
      <w:r>
        <w:rPr>
          <w:rFonts w:ascii="Times New Roman"/>
          <w:b w:val="false"/>
          <w:i w:val="false"/>
          <w:color w:val="000000"/>
          <w:sz w:val="28"/>
        </w:rPr>
        <w:t>бюджет) из-за их неполного взимания и несвоевременного перечисления уполномоченными</w:t>
      </w:r>
      <w:r>
        <w:br/>
      </w:r>
      <w:r>
        <w:rPr>
          <w:rFonts w:ascii="Times New Roman"/>
          <w:b w:val="false"/>
          <w:i w:val="false"/>
          <w:color w:val="000000"/>
          <w:sz w:val="28"/>
        </w:rPr>
        <w:t>органами, из них в графе 20 – подлежащие поступлению в бюджет неналоговые</w:t>
      </w:r>
      <w:r>
        <w:br/>
      </w:r>
      <w:r>
        <w:rPr>
          <w:rFonts w:ascii="Times New Roman"/>
          <w:b w:val="false"/>
          <w:i w:val="false"/>
          <w:color w:val="000000"/>
          <w:sz w:val="28"/>
        </w:rPr>
        <w:t>поступления, поступления от продажи основного капитала, трансфертов, сумм погашения</w:t>
      </w:r>
      <w:r>
        <w:br/>
      </w:r>
      <w:r>
        <w:rPr>
          <w:rFonts w:ascii="Times New Roman"/>
          <w:b w:val="false"/>
          <w:i w:val="false"/>
          <w:color w:val="000000"/>
          <w:sz w:val="28"/>
        </w:rPr>
        <w:t>бюджетных кредитов, от продажи финансовых активов государства, займов, не поступивших</w:t>
      </w:r>
      <w:r>
        <w:br/>
      </w:r>
      <w:r>
        <w:rPr>
          <w:rFonts w:ascii="Times New Roman"/>
          <w:b w:val="false"/>
          <w:i w:val="false"/>
          <w:color w:val="000000"/>
          <w:sz w:val="28"/>
        </w:rPr>
        <w:t>в бюджет (несвоевременно поступивших в бюджет) из-за их неполного взимания и</w:t>
      </w:r>
      <w:r>
        <w:br/>
      </w:r>
      <w:r>
        <w:rPr>
          <w:rFonts w:ascii="Times New Roman"/>
          <w:b w:val="false"/>
          <w:i w:val="false"/>
          <w:color w:val="000000"/>
          <w:sz w:val="28"/>
        </w:rPr>
        <w:t>несвоевременного перечисления уполномоченными органами, в графе 21 – поступление в</w:t>
      </w:r>
      <w:r>
        <w:br/>
      </w:r>
      <w:r>
        <w:rPr>
          <w:rFonts w:ascii="Times New Roman"/>
          <w:b w:val="false"/>
          <w:i w:val="false"/>
          <w:color w:val="000000"/>
          <w:sz w:val="28"/>
        </w:rPr>
        <w:t>бюджет в ходе государственного аудита неналоговых поступлений, поступлений от продажи</w:t>
      </w:r>
      <w:r>
        <w:br/>
      </w:r>
      <w:r>
        <w:rPr>
          <w:rFonts w:ascii="Times New Roman"/>
          <w:b w:val="false"/>
          <w:i w:val="false"/>
          <w:color w:val="000000"/>
          <w:sz w:val="28"/>
        </w:rPr>
        <w:t>основного капитала, трансфертов, сумм погашения бюджетных кредитов, от продажи</w:t>
      </w:r>
      <w:r>
        <w:br/>
      </w:r>
      <w:r>
        <w:rPr>
          <w:rFonts w:ascii="Times New Roman"/>
          <w:b w:val="false"/>
          <w:i w:val="false"/>
          <w:color w:val="000000"/>
          <w:sz w:val="28"/>
        </w:rPr>
        <w:t>финансовых активов государства, займов, не поступивших в бюджет (несвоевременно</w:t>
      </w:r>
      <w:r>
        <w:br/>
      </w:r>
      <w:r>
        <w:rPr>
          <w:rFonts w:ascii="Times New Roman"/>
          <w:b w:val="false"/>
          <w:i w:val="false"/>
          <w:color w:val="000000"/>
          <w:sz w:val="28"/>
        </w:rPr>
        <w:t>поступивших в бюджет) из-за их неполного взимания и несвоевременного перечисления</w:t>
      </w:r>
      <w:r>
        <w:br/>
      </w:r>
      <w:r>
        <w:rPr>
          <w:rFonts w:ascii="Times New Roman"/>
          <w:b w:val="false"/>
          <w:i w:val="false"/>
          <w:color w:val="000000"/>
          <w:sz w:val="28"/>
        </w:rPr>
        <w:t>уполномоченными органами;</w:t>
      </w:r>
      <w:r>
        <w:br/>
      </w:r>
      <w:r>
        <w:rPr>
          <w:rFonts w:ascii="Times New Roman"/>
          <w:b w:val="false"/>
          <w:i w:val="false"/>
          <w:color w:val="000000"/>
          <w:sz w:val="28"/>
        </w:rPr>
        <w:t xml:space="preserve">       графа 22 "Прочие финансовые нарушения законодательства при поступлении средств</w:t>
      </w:r>
      <w:r>
        <w:br/>
      </w:r>
      <w:r>
        <w:rPr>
          <w:rFonts w:ascii="Times New Roman"/>
          <w:b w:val="false"/>
          <w:i w:val="false"/>
          <w:color w:val="000000"/>
          <w:sz w:val="28"/>
        </w:rPr>
        <w:t>в бюджет" – указывается всего прочие нарушения, из них в графе 23 – сумма, подлежащая</w:t>
      </w:r>
      <w:r>
        <w:br/>
      </w:r>
      <w:r>
        <w:rPr>
          <w:rFonts w:ascii="Times New Roman"/>
          <w:b w:val="false"/>
          <w:i w:val="false"/>
          <w:color w:val="000000"/>
          <w:sz w:val="28"/>
        </w:rPr>
        <w:t>поступлению, в графе 24 – сумма поступлений в ходе государственного аудита;</w:t>
      </w:r>
      <w:r>
        <w:br/>
      </w:r>
      <w:r>
        <w:rPr>
          <w:rFonts w:ascii="Times New Roman"/>
          <w:b w:val="false"/>
          <w:i w:val="false"/>
          <w:color w:val="000000"/>
          <w:sz w:val="28"/>
        </w:rPr>
        <w:t xml:space="preserve">       графа 25, "Процедурные нарушения" – указывается количество нарушений процедур,</w:t>
      </w:r>
      <w:r>
        <w:br/>
      </w:r>
      <w:r>
        <w:rPr>
          <w:rFonts w:ascii="Times New Roman"/>
          <w:b w:val="false"/>
          <w:i w:val="false"/>
          <w:color w:val="000000"/>
          <w:sz w:val="28"/>
        </w:rPr>
        <w:t>выявленных в ходе проводимого государственного аудита;</w:t>
      </w:r>
      <w:r>
        <w:br/>
      </w:r>
      <w:r>
        <w:rPr>
          <w:rFonts w:ascii="Times New Roman"/>
          <w:b w:val="false"/>
          <w:i w:val="false"/>
          <w:color w:val="000000"/>
          <w:sz w:val="28"/>
        </w:rPr>
        <w:t xml:space="preserve">       графа 26 "Прямые (косвенные) потери бюджета" - фиксируются суммы</w:t>
      </w:r>
      <w:r>
        <w:br/>
      </w:r>
      <w:r>
        <w:rPr>
          <w:rFonts w:ascii="Times New Roman"/>
          <w:b w:val="false"/>
          <w:i w:val="false"/>
          <w:color w:val="000000"/>
          <w:sz w:val="28"/>
        </w:rPr>
        <w:t xml:space="preserve">       установленных недопоступлений в бюджет, которые могли бы быть зачисленными</w:t>
      </w:r>
      <w:r>
        <w:br/>
      </w:r>
      <w:r>
        <w:rPr>
          <w:rFonts w:ascii="Times New Roman"/>
          <w:b w:val="false"/>
          <w:i w:val="false"/>
          <w:color w:val="000000"/>
          <w:sz w:val="28"/>
        </w:rPr>
        <w:t>при условии соблюдения установленного порядка налогового и таможенного</w:t>
      </w:r>
      <w:r>
        <w:br/>
      </w:r>
      <w:r>
        <w:rPr>
          <w:rFonts w:ascii="Times New Roman"/>
          <w:b w:val="false"/>
          <w:i w:val="false"/>
          <w:color w:val="000000"/>
          <w:sz w:val="28"/>
        </w:rPr>
        <w:t>администрирования;</w:t>
      </w:r>
      <w:r>
        <w:br/>
      </w:r>
      <w:r>
        <w:rPr>
          <w:rFonts w:ascii="Times New Roman"/>
          <w:b w:val="false"/>
          <w:i w:val="false"/>
          <w:color w:val="000000"/>
          <w:sz w:val="28"/>
        </w:rPr>
        <w:t xml:space="preserve">       графа 27 "Описание факта нарушения, ссылка на нарушенные положения</w:t>
      </w:r>
      <w:r>
        <w:br/>
      </w:r>
      <w:r>
        <w:rPr>
          <w:rFonts w:ascii="Times New Roman"/>
          <w:b w:val="false"/>
          <w:i w:val="false"/>
          <w:color w:val="000000"/>
          <w:sz w:val="28"/>
        </w:rPr>
        <w:t>нормативных правовых актов" – в краткой форме описывается факт нарушения со ссылкой</w:t>
      </w:r>
      <w:r>
        <w:br/>
      </w:r>
      <w:r>
        <w:rPr>
          <w:rFonts w:ascii="Times New Roman"/>
          <w:b w:val="false"/>
          <w:i w:val="false"/>
          <w:color w:val="000000"/>
          <w:sz w:val="28"/>
        </w:rPr>
        <w:t>на пункт нарушенных норм права. В случае поступления сумм выявленных финансовых</w:t>
      </w:r>
      <w:r>
        <w:br/>
      </w:r>
      <w:r>
        <w:rPr>
          <w:rFonts w:ascii="Times New Roman"/>
          <w:b w:val="false"/>
          <w:i w:val="false"/>
          <w:color w:val="000000"/>
          <w:sz w:val="28"/>
        </w:rPr>
        <w:t>нарушений в ходе проводимого государственного аудита, указываются принятые меры со</w:t>
      </w:r>
      <w:r>
        <w:br/>
      </w:r>
      <w:r>
        <w:rPr>
          <w:rFonts w:ascii="Times New Roman"/>
          <w:b w:val="false"/>
          <w:i w:val="false"/>
          <w:color w:val="000000"/>
          <w:sz w:val="28"/>
        </w:rPr>
        <w:t>ссылкой на подтверждающие документы, которые прилагаются к материалам</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графа 28 "Пункт Классификатора нарушений (при наличии)" – указывается пункт</w:t>
      </w:r>
      <w:r>
        <w:br/>
      </w:r>
      <w:r>
        <w:rPr>
          <w:rFonts w:ascii="Times New Roman"/>
          <w:b w:val="false"/>
          <w:i w:val="false"/>
          <w:color w:val="000000"/>
          <w:sz w:val="28"/>
        </w:rPr>
        <w:t>Классификатора;</w:t>
      </w:r>
      <w:r>
        <w:br/>
      </w:r>
      <w:r>
        <w:rPr>
          <w:rFonts w:ascii="Times New Roman"/>
          <w:b w:val="false"/>
          <w:i w:val="false"/>
          <w:color w:val="000000"/>
          <w:sz w:val="28"/>
        </w:rPr>
        <w:t xml:space="preserve">       строка "Итого" – указываются данные реестра (сводного реестра) в разрезе объектов</w:t>
      </w:r>
      <w:r>
        <w:br/>
      </w:r>
      <w:r>
        <w:rPr>
          <w:rFonts w:ascii="Times New Roman"/>
          <w:b w:val="false"/>
          <w:i w:val="false"/>
          <w:color w:val="000000"/>
          <w:sz w:val="28"/>
        </w:rPr>
        <w:t>государственного аудита (строка 1 + строка 2+ строка 3 + ...)</w:t>
      </w:r>
      <w:r>
        <w:br/>
      </w:r>
      <w:r>
        <w:rPr>
          <w:rFonts w:ascii="Times New Roman"/>
          <w:b w:val="false"/>
          <w:i w:val="false"/>
          <w:color w:val="000000"/>
          <w:sz w:val="28"/>
        </w:rPr>
        <w:t xml:space="preserve">       Раздел 2. При использовании бюджетных средств и активов:</w:t>
      </w:r>
      <w:r>
        <w:br/>
      </w:r>
      <w:r>
        <w:rPr>
          <w:rFonts w:ascii="Times New Roman"/>
          <w:b w:val="false"/>
          <w:i w:val="false"/>
          <w:color w:val="000000"/>
          <w:sz w:val="28"/>
        </w:rPr>
        <w:t xml:space="preserve">       графа 1 "№ п/п" – указываются порядковые номера объектов государственного</w:t>
      </w:r>
      <w:r>
        <w:br/>
      </w:r>
      <w:r>
        <w:rPr>
          <w:rFonts w:ascii="Times New Roman"/>
          <w:b w:val="false"/>
          <w:i w:val="false"/>
          <w:color w:val="000000"/>
          <w:sz w:val="28"/>
        </w:rPr>
        <w:t>аудита (1,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"Код администратора бюджетной программы" – указывается код</w:t>
      </w:r>
      <w:r>
        <w:br/>
      </w:r>
      <w:r>
        <w:rPr>
          <w:rFonts w:ascii="Times New Roman"/>
          <w:b w:val="false"/>
          <w:i w:val="false"/>
          <w:color w:val="000000"/>
          <w:sz w:val="28"/>
        </w:rPr>
        <w:t>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w:t>
      </w:r>
      <w:r>
        <w:br/>
      </w:r>
      <w:r>
        <w:rPr>
          <w:rFonts w:ascii="Times New Roman"/>
          <w:b w:val="false"/>
          <w:i w:val="false"/>
          <w:color w:val="000000"/>
          <w:sz w:val="28"/>
        </w:rPr>
        <w:t>разработчика/соисполнителя государственной (правительственной) программы" –</w:t>
      </w:r>
      <w:r>
        <w:br/>
      </w:r>
      <w:r>
        <w:rPr>
          <w:rFonts w:ascii="Times New Roman"/>
          <w:b w:val="false"/>
          <w:i w:val="false"/>
          <w:color w:val="000000"/>
          <w:sz w:val="28"/>
        </w:rPr>
        <w:t>указывается государственный орган, разработчик/соисполнитель, ответственный за</w:t>
      </w:r>
      <w:r>
        <w:br/>
      </w:r>
      <w:r>
        <w:rPr>
          <w:rFonts w:ascii="Times New Roman"/>
          <w:b w:val="false"/>
          <w:i w:val="false"/>
          <w:color w:val="000000"/>
          <w:sz w:val="28"/>
        </w:rPr>
        <w:t>планирование, обоснование и реализацию бюджетных программ, государственной</w:t>
      </w:r>
      <w:r>
        <w:br/>
      </w:r>
      <w:r>
        <w:rPr>
          <w:rFonts w:ascii="Times New Roman"/>
          <w:b w:val="false"/>
          <w:i w:val="false"/>
          <w:color w:val="000000"/>
          <w:sz w:val="28"/>
        </w:rPr>
        <w:t>(правительственной) программы;</w:t>
      </w:r>
      <w:r>
        <w:br/>
      </w:r>
      <w:r>
        <w:rPr>
          <w:rFonts w:ascii="Times New Roman"/>
          <w:b w:val="false"/>
          <w:i w:val="false"/>
          <w:color w:val="000000"/>
          <w:sz w:val="28"/>
        </w:rPr>
        <w:t xml:space="preserve">       графа 5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предусмотренного в Плане аудита,</w:t>
      </w:r>
      <w:r>
        <w:br/>
      </w:r>
      <w:r>
        <w:rPr>
          <w:rFonts w:ascii="Times New Roman"/>
          <w:b w:val="false"/>
          <w:i w:val="false"/>
          <w:color w:val="000000"/>
          <w:sz w:val="28"/>
        </w:rPr>
        <w:t>Программе аудита и Аудиторском задании;</w:t>
      </w:r>
      <w:r>
        <w:br/>
      </w:r>
      <w:r>
        <w:rPr>
          <w:rFonts w:ascii="Times New Roman"/>
          <w:b w:val="false"/>
          <w:i w:val="false"/>
          <w:color w:val="000000"/>
          <w:sz w:val="28"/>
        </w:rPr>
        <w:t xml:space="preserve">       графа 6 "БИН объекта государственного аудита" – указывается бизнес-</w:t>
      </w:r>
      <w:r>
        <w:br/>
      </w:r>
      <w:r>
        <w:rPr>
          <w:rFonts w:ascii="Times New Roman"/>
          <w:b w:val="false"/>
          <w:i w:val="false"/>
          <w:color w:val="000000"/>
          <w:sz w:val="28"/>
        </w:rPr>
        <w:t>идентификационный номер объекта государственного аудита (при наличии);</w:t>
      </w:r>
      <w:r>
        <w:br/>
      </w:r>
      <w:r>
        <w:rPr>
          <w:rFonts w:ascii="Times New Roman"/>
          <w:b w:val="false"/>
          <w:i w:val="false"/>
          <w:color w:val="000000"/>
          <w:sz w:val="28"/>
        </w:rPr>
        <w:t xml:space="preserve">       графа 7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8 "Код бюджетной программы" – указывается код бюджетной программы</w:t>
      </w:r>
      <w:r>
        <w:br/>
      </w:r>
      <w:r>
        <w:rPr>
          <w:rFonts w:ascii="Times New Roman"/>
          <w:b w:val="false"/>
          <w:i w:val="false"/>
          <w:color w:val="000000"/>
          <w:sz w:val="28"/>
        </w:rPr>
        <w:t>согласно ЕБК; при этом в случае охвата трансфертов, кредитов и других средств,</w:t>
      </w:r>
      <w:r>
        <w:br/>
      </w:r>
      <w:r>
        <w:rPr>
          <w:rFonts w:ascii="Times New Roman"/>
          <w:b w:val="false"/>
          <w:i w:val="false"/>
          <w:color w:val="000000"/>
          <w:sz w:val="28"/>
        </w:rPr>
        <w:t>выделенных из республиканского бюджета местному бюджету, указывается код местной</w:t>
      </w:r>
      <w:r>
        <w:br/>
      </w:r>
      <w:r>
        <w:rPr>
          <w:rFonts w:ascii="Times New Roman"/>
          <w:b w:val="false"/>
          <w:i w:val="false"/>
          <w:color w:val="000000"/>
          <w:sz w:val="28"/>
        </w:rPr>
        <w:t>бюджетной программы. В таком случае код республиканской бюджетной программы</w:t>
      </w:r>
      <w:r>
        <w:br/>
      </w:r>
      <w:r>
        <w:rPr>
          <w:rFonts w:ascii="Times New Roman"/>
          <w:b w:val="false"/>
          <w:i w:val="false"/>
          <w:color w:val="000000"/>
          <w:sz w:val="28"/>
        </w:rPr>
        <w:t>указывается информативно в графе 47;</w:t>
      </w:r>
      <w:r>
        <w:br/>
      </w:r>
      <w:r>
        <w:rPr>
          <w:rFonts w:ascii="Times New Roman"/>
          <w:b w:val="false"/>
          <w:i w:val="false"/>
          <w:color w:val="000000"/>
          <w:sz w:val="28"/>
        </w:rPr>
        <w:t xml:space="preserve">       графа 9 "Наименование бюджетной программы" – указывается наименование</w:t>
      </w:r>
      <w:r>
        <w:br/>
      </w:r>
      <w:r>
        <w:rPr>
          <w:rFonts w:ascii="Times New Roman"/>
          <w:b w:val="false"/>
          <w:i w:val="false"/>
          <w:color w:val="000000"/>
          <w:sz w:val="28"/>
        </w:rPr>
        <w:t>бюджетной программы согласно ЕБК. При этом, в случае охвата трансфертов, кредитов и</w:t>
      </w:r>
      <w:r>
        <w:br/>
      </w:r>
      <w:r>
        <w:rPr>
          <w:rFonts w:ascii="Times New Roman"/>
          <w:b w:val="false"/>
          <w:i w:val="false"/>
          <w:color w:val="000000"/>
          <w:sz w:val="28"/>
        </w:rPr>
        <w:t>других средств, выделенных из республиканского бюджета местному бюджету, указывается</w:t>
      </w:r>
      <w:r>
        <w:br/>
      </w:r>
      <w:r>
        <w:rPr>
          <w:rFonts w:ascii="Times New Roman"/>
          <w:b w:val="false"/>
          <w:i w:val="false"/>
          <w:color w:val="000000"/>
          <w:sz w:val="28"/>
        </w:rPr>
        <w:t>код местной бюджетной программы. В таком случае наименование республиканской</w:t>
      </w:r>
      <w:r>
        <w:br/>
      </w:r>
      <w:r>
        <w:rPr>
          <w:rFonts w:ascii="Times New Roman"/>
          <w:b w:val="false"/>
          <w:i w:val="false"/>
          <w:color w:val="000000"/>
          <w:sz w:val="28"/>
        </w:rPr>
        <w:t>бюджетной программы указывается информативно в графе 47;</w:t>
      </w:r>
      <w:r>
        <w:br/>
      </w:r>
      <w:r>
        <w:rPr>
          <w:rFonts w:ascii="Times New Roman"/>
          <w:b w:val="false"/>
          <w:i w:val="false"/>
          <w:color w:val="000000"/>
          <w:sz w:val="28"/>
        </w:rPr>
        <w:t xml:space="preserve">       графа 10 "Объем средств, охваченных государственным аудитом, всего" –</w:t>
      </w:r>
      <w:r>
        <w:br/>
      </w:r>
      <w:r>
        <w:rPr>
          <w:rFonts w:ascii="Times New Roman"/>
          <w:b w:val="false"/>
          <w:i w:val="false"/>
          <w:color w:val="000000"/>
          <w:sz w:val="28"/>
        </w:rPr>
        <w:t>указывается объем средств, охватываемых государственным аудитом, при этом по</w:t>
      </w:r>
      <w:r>
        <w:br/>
      </w:r>
      <w:r>
        <w:rPr>
          <w:rFonts w:ascii="Times New Roman"/>
          <w:b w:val="false"/>
          <w:i w:val="false"/>
          <w:color w:val="000000"/>
          <w:sz w:val="28"/>
        </w:rPr>
        <w:t>бюджетным программам с учетом внесенных корректировок и уточнений на отчетный</w:t>
      </w:r>
      <w:r>
        <w:br/>
      </w:r>
      <w:r>
        <w:rPr>
          <w:rFonts w:ascii="Times New Roman"/>
          <w:b w:val="false"/>
          <w:i w:val="false"/>
          <w:color w:val="000000"/>
          <w:sz w:val="28"/>
        </w:rPr>
        <w:t>период, охваченный государственным аудитом, из них в графе 11 – объем охвата бюджетных</w:t>
      </w:r>
      <w:r>
        <w:br/>
      </w:r>
      <w:r>
        <w:rPr>
          <w:rFonts w:ascii="Times New Roman"/>
          <w:b w:val="false"/>
          <w:i w:val="false"/>
          <w:color w:val="000000"/>
          <w:sz w:val="28"/>
        </w:rPr>
        <w:t>средств, в графе 12 – сумма охвата государственным аудитом трансфертов, в графе 13 –</w:t>
      </w:r>
      <w:r>
        <w:br/>
      </w:r>
      <w:r>
        <w:rPr>
          <w:rFonts w:ascii="Times New Roman"/>
          <w:b w:val="false"/>
          <w:i w:val="false"/>
          <w:color w:val="000000"/>
          <w:sz w:val="28"/>
        </w:rPr>
        <w:t>сумма охвата активов государства и квазигосударственного сектора;</w:t>
      </w:r>
      <w:r>
        <w:br/>
      </w:r>
      <w:r>
        <w:rPr>
          <w:rFonts w:ascii="Times New Roman"/>
          <w:b w:val="false"/>
          <w:i w:val="false"/>
          <w:color w:val="000000"/>
          <w:sz w:val="28"/>
        </w:rPr>
        <w:t xml:space="preserve">       графа 14 "Общая сумма установленных финансовых нарушений, всего</w:t>
      </w:r>
      <w:r>
        <w:br/>
      </w:r>
      <w:r>
        <w:rPr>
          <w:rFonts w:ascii="Times New Roman"/>
          <w:b w:val="false"/>
          <w:i w:val="false"/>
          <w:color w:val="000000"/>
          <w:sz w:val="28"/>
        </w:rPr>
        <w:t>(гр.23+гр.28+гр.33)" – указывается общая сумма выявленных нарушений бюджетного</w:t>
      </w:r>
      <w:r>
        <w:br/>
      </w:r>
      <w:r>
        <w:rPr>
          <w:rFonts w:ascii="Times New Roman"/>
          <w:b w:val="false"/>
          <w:i w:val="false"/>
          <w:color w:val="000000"/>
          <w:sz w:val="28"/>
        </w:rPr>
        <w:t>законодательства и иного законодательства при использовании бюджетных средств (гр.23),</w:t>
      </w:r>
      <w:r>
        <w:br/>
      </w:r>
      <w:r>
        <w:rPr>
          <w:rFonts w:ascii="Times New Roman"/>
          <w:b w:val="false"/>
          <w:i w:val="false"/>
          <w:color w:val="000000"/>
          <w:sz w:val="28"/>
        </w:rPr>
        <w:t>нарушения бюджетного и иного законодательства при использовании активов (гр.28),</w:t>
      </w:r>
      <w:r>
        <w:br/>
      </w:r>
      <w:r>
        <w:rPr>
          <w:rFonts w:ascii="Times New Roman"/>
          <w:b w:val="false"/>
          <w:i w:val="false"/>
          <w:color w:val="000000"/>
          <w:sz w:val="28"/>
        </w:rPr>
        <w:t>нарушения законодательства при ведении бухгалтерского учета и составления финансовой</w:t>
      </w:r>
      <w:r>
        <w:br/>
      </w:r>
      <w:r>
        <w:rPr>
          <w:rFonts w:ascii="Times New Roman"/>
          <w:b w:val="false"/>
          <w:i w:val="false"/>
          <w:color w:val="000000"/>
          <w:sz w:val="28"/>
        </w:rPr>
        <w:t>отчетности (гр.33), из них в графе 15 – сумма нарушений, выявленных при использовании</w:t>
      </w:r>
      <w:r>
        <w:br/>
      </w:r>
      <w:r>
        <w:rPr>
          <w:rFonts w:ascii="Times New Roman"/>
          <w:b w:val="false"/>
          <w:i w:val="false"/>
          <w:color w:val="000000"/>
          <w:sz w:val="28"/>
        </w:rPr>
        <w:t>трансфертов;</w:t>
      </w:r>
      <w:r>
        <w:br/>
      </w:r>
      <w:r>
        <w:rPr>
          <w:rFonts w:ascii="Times New Roman"/>
          <w:b w:val="false"/>
          <w:i w:val="false"/>
          <w:color w:val="000000"/>
          <w:sz w:val="28"/>
        </w:rPr>
        <w:t xml:space="preserve">       графа 16 "в том числе подлежит восстановлению (возмещению) (гр.</w:t>
      </w:r>
      <w:r>
        <w:br/>
      </w:r>
      <w:r>
        <w:rPr>
          <w:rFonts w:ascii="Times New Roman"/>
          <w:b w:val="false"/>
          <w:i w:val="false"/>
          <w:color w:val="000000"/>
          <w:sz w:val="28"/>
        </w:rPr>
        <w:t>24+гр.26+гр.29+гр.31+гр.34)" – указывается сумма, подлежащая к восстановлению и</w:t>
      </w:r>
      <w:r>
        <w:br/>
      </w:r>
      <w:r>
        <w:rPr>
          <w:rFonts w:ascii="Times New Roman"/>
          <w:b w:val="false"/>
          <w:i w:val="false"/>
          <w:color w:val="000000"/>
          <w:sz w:val="28"/>
        </w:rPr>
        <w:t>возмещению по итогам государственного аудита соблюдения бюджетного законодательства</w:t>
      </w:r>
      <w:r>
        <w:br/>
      </w:r>
      <w:r>
        <w:rPr>
          <w:rFonts w:ascii="Times New Roman"/>
          <w:b w:val="false"/>
          <w:i w:val="false"/>
          <w:color w:val="000000"/>
          <w:sz w:val="28"/>
        </w:rPr>
        <w:t>и иного законодательства при использовании бюджетных средств (гр.24 и гр.26), нарушения</w:t>
      </w:r>
      <w:r>
        <w:br/>
      </w:r>
      <w:r>
        <w:rPr>
          <w:rFonts w:ascii="Times New Roman"/>
          <w:b w:val="false"/>
          <w:i w:val="false"/>
          <w:color w:val="000000"/>
          <w:sz w:val="28"/>
        </w:rPr>
        <w:t>бюджетного и иного законодательства при использовании активов (гр.29 и гр.31), нарушения</w:t>
      </w:r>
      <w:r>
        <w:br/>
      </w:r>
      <w:r>
        <w:rPr>
          <w:rFonts w:ascii="Times New Roman"/>
          <w:b w:val="false"/>
          <w:i w:val="false"/>
          <w:color w:val="000000"/>
          <w:sz w:val="28"/>
        </w:rPr>
        <w:t>законодательства при ведении бухгалтерского учета и составления финансовой отчетности</w:t>
      </w:r>
      <w:r>
        <w:br/>
      </w:r>
      <w:r>
        <w:rPr>
          <w:rFonts w:ascii="Times New Roman"/>
          <w:b w:val="false"/>
          <w:i w:val="false"/>
          <w:color w:val="000000"/>
          <w:sz w:val="28"/>
        </w:rPr>
        <w:t>(гр.34), из них в графе 19 – сумма выявленных нарушений при использовании трансфертов,</w:t>
      </w:r>
      <w:r>
        <w:br/>
      </w:r>
      <w:r>
        <w:rPr>
          <w:rFonts w:ascii="Times New Roman"/>
          <w:b w:val="false"/>
          <w:i w:val="false"/>
          <w:color w:val="000000"/>
          <w:sz w:val="28"/>
        </w:rPr>
        <w:t>подлежащая восстановлению (возмещению);</w:t>
      </w:r>
      <w:r>
        <w:br/>
      </w:r>
      <w:r>
        <w:rPr>
          <w:rFonts w:ascii="Times New Roman"/>
          <w:b w:val="false"/>
          <w:i w:val="false"/>
          <w:color w:val="000000"/>
          <w:sz w:val="28"/>
        </w:rPr>
        <w:t xml:space="preserve">       графа 17 "Из них подлежит восстановлению" (гр.24+гр.29+гр.34) – указывается</w:t>
      </w:r>
      <w:r>
        <w:br/>
      </w:r>
      <w:r>
        <w:rPr>
          <w:rFonts w:ascii="Times New Roman"/>
          <w:b w:val="false"/>
          <w:i w:val="false"/>
          <w:color w:val="000000"/>
          <w:sz w:val="28"/>
        </w:rPr>
        <w:t>сумма, подлежащая восстановлению по итогам государственного аудита соблюдения</w:t>
      </w:r>
      <w:r>
        <w:br/>
      </w:r>
      <w:r>
        <w:rPr>
          <w:rFonts w:ascii="Times New Roman"/>
          <w:b w:val="false"/>
          <w:i w:val="false"/>
          <w:color w:val="000000"/>
          <w:sz w:val="28"/>
        </w:rPr>
        <w:t>бюджетного законодательства и иного законодательства при использовании бюджетных</w:t>
      </w:r>
      <w:r>
        <w:br/>
      </w:r>
      <w:r>
        <w:rPr>
          <w:rFonts w:ascii="Times New Roman"/>
          <w:b w:val="false"/>
          <w:i w:val="false"/>
          <w:color w:val="000000"/>
          <w:sz w:val="28"/>
        </w:rPr>
        <w:t>средств (гр.24), нарушения бюджетного и иного законодательства при использовании</w:t>
      </w:r>
      <w:r>
        <w:br/>
      </w:r>
      <w:r>
        <w:rPr>
          <w:rFonts w:ascii="Times New Roman"/>
          <w:b w:val="false"/>
          <w:i w:val="false"/>
          <w:color w:val="000000"/>
          <w:sz w:val="28"/>
        </w:rPr>
        <w:t>активов (гр.29), нарушения законодательства при ведении бухгалтерского учета и</w:t>
      </w:r>
      <w:r>
        <w:br/>
      </w:r>
      <w:r>
        <w:rPr>
          <w:rFonts w:ascii="Times New Roman"/>
          <w:b w:val="false"/>
          <w:i w:val="false"/>
          <w:color w:val="000000"/>
          <w:sz w:val="28"/>
        </w:rPr>
        <w:t>составления финансовой отчетности (гр.34);</w:t>
      </w:r>
      <w:r>
        <w:br/>
      </w:r>
      <w:r>
        <w:rPr>
          <w:rFonts w:ascii="Times New Roman"/>
          <w:b w:val="false"/>
          <w:i w:val="false"/>
          <w:color w:val="000000"/>
          <w:sz w:val="28"/>
        </w:rPr>
        <w:t xml:space="preserve">       графа 18 "Из них подлежит возмещению" (гр.26 + гр.31) – указывается сумма,</w:t>
      </w:r>
      <w:r>
        <w:br/>
      </w:r>
      <w:r>
        <w:rPr>
          <w:rFonts w:ascii="Times New Roman"/>
          <w:b w:val="false"/>
          <w:i w:val="false"/>
          <w:color w:val="000000"/>
          <w:sz w:val="28"/>
        </w:rPr>
        <w:t>подлежащая возмещению по итогам государственного аудита соблюдения бюджетного</w:t>
      </w:r>
      <w:r>
        <w:br/>
      </w:r>
      <w:r>
        <w:rPr>
          <w:rFonts w:ascii="Times New Roman"/>
          <w:b w:val="false"/>
          <w:i w:val="false"/>
          <w:color w:val="000000"/>
          <w:sz w:val="28"/>
        </w:rPr>
        <w:t>законодательства и иного законодательства при использовании бюджетных средств (гр.26),</w:t>
      </w:r>
      <w:r>
        <w:br/>
      </w:r>
      <w:r>
        <w:rPr>
          <w:rFonts w:ascii="Times New Roman"/>
          <w:b w:val="false"/>
          <w:i w:val="false"/>
          <w:color w:val="000000"/>
          <w:sz w:val="28"/>
        </w:rPr>
        <w:t>нарушения бюджетного и иного законодательства при использовании активов (гр.31);</w:t>
      </w:r>
      <w:r>
        <w:br/>
      </w:r>
      <w:r>
        <w:rPr>
          <w:rFonts w:ascii="Times New Roman"/>
          <w:b w:val="false"/>
          <w:i w:val="false"/>
          <w:color w:val="000000"/>
          <w:sz w:val="28"/>
        </w:rPr>
        <w:t xml:space="preserve">       графа 20 "Из них восстановлено в ходе государственного аудита"</w:t>
      </w:r>
      <w:r>
        <w:br/>
      </w:r>
      <w:r>
        <w:rPr>
          <w:rFonts w:ascii="Times New Roman"/>
          <w:b w:val="false"/>
          <w:i w:val="false"/>
          <w:color w:val="000000"/>
          <w:sz w:val="28"/>
        </w:rPr>
        <w:t>(гр.25+гр.30+гр.35)" – указывается восстановленная сумма финансовых нарушений в ходе</w:t>
      </w:r>
      <w:r>
        <w:br/>
      </w:r>
      <w:r>
        <w:rPr>
          <w:rFonts w:ascii="Times New Roman"/>
          <w:b w:val="false"/>
          <w:i w:val="false"/>
          <w:color w:val="000000"/>
          <w:sz w:val="28"/>
        </w:rPr>
        <w:t>государственного аудита по выявленным фактам нарушений бюджетного законодательства и</w:t>
      </w:r>
      <w:r>
        <w:br/>
      </w:r>
      <w:r>
        <w:rPr>
          <w:rFonts w:ascii="Times New Roman"/>
          <w:b w:val="false"/>
          <w:i w:val="false"/>
          <w:color w:val="000000"/>
          <w:sz w:val="28"/>
        </w:rPr>
        <w:t>иного законодательства при использовании бюджетных средств (гр.25), нарушения</w:t>
      </w:r>
      <w:r>
        <w:br/>
      </w:r>
      <w:r>
        <w:rPr>
          <w:rFonts w:ascii="Times New Roman"/>
          <w:b w:val="false"/>
          <w:i w:val="false"/>
          <w:color w:val="000000"/>
          <w:sz w:val="28"/>
        </w:rPr>
        <w:t>бюджетного и иного законодательства при использовании активов (гр.30), нарушения</w:t>
      </w:r>
      <w:r>
        <w:br/>
      </w:r>
      <w:r>
        <w:rPr>
          <w:rFonts w:ascii="Times New Roman"/>
          <w:b w:val="false"/>
          <w:i w:val="false"/>
          <w:color w:val="000000"/>
          <w:sz w:val="28"/>
        </w:rPr>
        <w:t>законодательства при ведении бухгалтерского учета и составления финансовой отчетности</w:t>
      </w:r>
      <w:r>
        <w:br/>
      </w:r>
      <w:r>
        <w:rPr>
          <w:rFonts w:ascii="Times New Roman"/>
          <w:b w:val="false"/>
          <w:i w:val="false"/>
          <w:color w:val="000000"/>
          <w:sz w:val="28"/>
        </w:rPr>
        <w:t>(гр.35);</w:t>
      </w:r>
      <w:r>
        <w:br/>
      </w:r>
      <w:r>
        <w:rPr>
          <w:rFonts w:ascii="Times New Roman"/>
          <w:b w:val="false"/>
          <w:i w:val="false"/>
          <w:color w:val="000000"/>
          <w:sz w:val="28"/>
        </w:rPr>
        <w:t xml:space="preserve">       графа 21 "Из них возмещено в ходе государственного аудита" (гр.27+гр.32)" –</w:t>
      </w:r>
      <w:r>
        <w:br/>
      </w:r>
      <w:r>
        <w:rPr>
          <w:rFonts w:ascii="Times New Roman"/>
          <w:b w:val="false"/>
          <w:i w:val="false"/>
          <w:color w:val="000000"/>
          <w:sz w:val="28"/>
        </w:rPr>
        <w:t>указывается возмещенная сумма финансовых нарушений в ходе государственного аудита по</w:t>
      </w:r>
      <w:r>
        <w:br/>
      </w:r>
      <w:r>
        <w:rPr>
          <w:rFonts w:ascii="Times New Roman"/>
          <w:b w:val="false"/>
          <w:i w:val="false"/>
          <w:color w:val="000000"/>
          <w:sz w:val="28"/>
        </w:rPr>
        <w:t>выявленным фактам нарушений бюджетного законодательства и иного законодательства при</w:t>
      </w:r>
      <w:r>
        <w:br/>
      </w:r>
      <w:r>
        <w:rPr>
          <w:rFonts w:ascii="Times New Roman"/>
          <w:b w:val="false"/>
          <w:i w:val="false"/>
          <w:color w:val="000000"/>
          <w:sz w:val="28"/>
        </w:rPr>
        <w:t>использовании бюджетных средств (гр.27), нарушения бюджетного и иного</w:t>
      </w:r>
      <w:r>
        <w:br/>
      </w:r>
      <w:r>
        <w:rPr>
          <w:rFonts w:ascii="Times New Roman"/>
          <w:b w:val="false"/>
          <w:i w:val="false"/>
          <w:color w:val="000000"/>
          <w:sz w:val="28"/>
        </w:rPr>
        <w:t>законодательства при использовании активов (гр.32);</w:t>
      </w:r>
      <w:r>
        <w:br/>
      </w:r>
      <w:r>
        <w:rPr>
          <w:rFonts w:ascii="Times New Roman"/>
          <w:b w:val="false"/>
          <w:i w:val="false"/>
          <w:color w:val="000000"/>
          <w:sz w:val="28"/>
        </w:rPr>
        <w:t xml:space="preserve">       графа 22 "Из них восстановлено (возмещено), в т.ч. трансфертов" указываются</w:t>
      </w:r>
      <w:r>
        <w:br/>
      </w:r>
      <w:r>
        <w:rPr>
          <w:rFonts w:ascii="Times New Roman"/>
          <w:b w:val="false"/>
          <w:i w:val="false"/>
          <w:color w:val="000000"/>
          <w:sz w:val="28"/>
        </w:rPr>
        <w:t>восстановленная и возмещенная сумма при использовании трансфертов;</w:t>
      </w:r>
      <w:r>
        <w:br/>
      </w:r>
      <w:r>
        <w:rPr>
          <w:rFonts w:ascii="Times New Roman"/>
          <w:b w:val="false"/>
          <w:i w:val="false"/>
          <w:color w:val="000000"/>
          <w:sz w:val="28"/>
        </w:rPr>
        <w:t xml:space="preserve">       графа 23 "Всего нарушений бюджетного законодательства и иного законодательства</w:t>
      </w:r>
      <w:r>
        <w:br/>
      </w:r>
      <w:r>
        <w:rPr>
          <w:rFonts w:ascii="Times New Roman"/>
          <w:b w:val="false"/>
          <w:i w:val="false"/>
          <w:color w:val="000000"/>
          <w:sz w:val="28"/>
        </w:rPr>
        <w:t>при использовании бюджетных средств" – указывается сумма выявленных нарушений при</w:t>
      </w:r>
      <w:r>
        <w:br/>
      </w:r>
      <w:r>
        <w:rPr>
          <w:rFonts w:ascii="Times New Roman"/>
          <w:b w:val="false"/>
          <w:i w:val="false"/>
          <w:color w:val="000000"/>
          <w:sz w:val="28"/>
        </w:rPr>
        <w:t>использовании средств республиканского бюджета, в том числе целевых трансфертов и</w:t>
      </w:r>
      <w:r>
        <w:br/>
      </w:r>
      <w:r>
        <w:rPr>
          <w:rFonts w:ascii="Times New Roman"/>
          <w:b w:val="false"/>
          <w:i w:val="false"/>
          <w:color w:val="000000"/>
          <w:sz w:val="28"/>
        </w:rPr>
        <w:t>кредитов, выделенных из вышестоящего в нижестоящий бюджет, связанных грантов,</w:t>
      </w:r>
      <w:r>
        <w:br/>
      </w:r>
      <w:r>
        <w:rPr>
          <w:rFonts w:ascii="Times New Roman"/>
          <w:b w:val="false"/>
          <w:i w:val="false"/>
          <w:color w:val="000000"/>
          <w:sz w:val="28"/>
        </w:rPr>
        <w:t>государственных и гарантированных государством займов, софинансирования из бюджета</w:t>
      </w:r>
      <w:r>
        <w:br/>
      </w:r>
      <w:r>
        <w:rPr>
          <w:rFonts w:ascii="Times New Roman"/>
          <w:b w:val="false"/>
          <w:i w:val="false"/>
          <w:color w:val="000000"/>
          <w:sz w:val="28"/>
        </w:rPr>
        <w:t>концессионных проектов, а также поручительств;</w:t>
      </w:r>
      <w:r>
        <w:br/>
      </w:r>
      <w:r>
        <w:rPr>
          <w:rFonts w:ascii="Times New Roman"/>
          <w:b w:val="false"/>
          <w:i w:val="false"/>
          <w:color w:val="000000"/>
          <w:sz w:val="28"/>
        </w:rPr>
        <w:t xml:space="preserve">       графа 28 "Всего нарушений бюджетного и иного законодательства при использовании</w:t>
      </w:r>
      <w:r>
        <w:br/>
      </w:r>
      <w:r>
        <w:rPr>
          <w:rFonts w:ascii="Times New Roman"/>
          <w:b w:val="false"/>
          <w:i w:val="false"/>
          <w:color w:val="000000"/>
          <w:sz w:val="28"/>
        </w:rPr>
        <w:t>активов" – указывается выявленная сумма нарушений при использовании активов</w:t>
      </w:r>
      <w:r>
        <w:br/>
      </w:r>
      <w:r>
        <w:rPr>
          <w:rFonts w:ascii="Times New Roman"/>
          <w:b w:val="false"/>
          <w:i w:val="false"/>
          <w:color w:val="000000"/>
          <w:sz w:val="28"/>
        </w:rPr>
        <w:t>государства и квазигосударственного сектора, средств бюджета, выделенных субъектам</w:t>
      </w:r>
      <w:r>
        <w:br/>
      </w:r>
      <w:r>
        <w:rPr>
          <w:rFonts w:ascii="Times New Roman"/>
          <w:b w:val="false"/>
          <w:i w:val="false"/>
          <w:color w:val="000000"/>
          <w:sz w:val="28"/>
        </w:rPr>
        <w:t>квазигосударственного сектора на цели и мероприятия, предусмотренные государственными</w:t>
      </w:r>
      <w:r>
        <w:br/>
      </w:r>
      <w:r>
        <w:rPr>
          <w:rFonts w:ascii="Times New Roman"/>
          <w:b w:val="false"/>
          <w:i w:val="false"/>
          <w:color w:val="000000"/>
          <w:sz w:val="28"/>
        </w:rPr>
        <w:t>и бюджетными программами;</w:t>
      </w:r>
      <w:r>
        <w:br/>
      </w:r>
      <w:r>
        <w:rPr>
          <w:rFonts w:ascii="Times New Roman"/>
          <w:b w:val="false"/>
          <w:i w:val="false"/>
          <w:color w:val="000000"/>
          <w:sz w:val="28"/>
        </w:rPr>
        <w:t xml:space="preserve">       графа 33 "Всего нарушений законодательства при ведении бухгалтерского учета и</w:t>
      </w:r>
      <w:r>
        <w:br/>
      </w:r>
      <w:r>
        <w:rPr>
          <w:rFonts w:ascii="Times New Roman"/>
          <w:b w:val="false"/>
          <w:i w:val="false"/>
          <w:color w:val="000000"/>
          <w:sz w:val="28"/>
        </w:rPr>
        <w:t>составления финансовой отчетности" – указывается сумма выявленных нарушений, в</w:t>
      </w:r>
      <w:r>
        <w:br/>
      </w:r>
      <w:r>
        <w:rPr>
          <w:rFonts w:ascii="Times New Roman"/>
          <w:b w:val="false"/>
          <w:i w:val="false"/>
          <w:color w:val="000000"/>
          <w:sz w:val="28"/>
        </w:rPr>
        <w:t>частности нарушение ведения бухгалтерского учета, нарушение правил ведения бюджетного</w:t>
      </w:r>
      <w:r>
        <w:br/>
      </w:r>
      <w:r>
        <w:rPr>
          <w:rFonts w:ascii="Times New Roman"/>
          <w:b w:val="false"/>
          <w:i w:val="false"/>
          <w:color w:val="000000"/>
          <w:sz w:val="28"/>
        </w:rPr>
        <w:t>учета, составления и представления отчетности, необоснованное списание активов,</w:t>
      </w:r>
      <w:r>
        <w:br/>
      </w:r>
      <w:r>
        <w:rPr>
          <w:rFonts w:ascii="Times New Roman"/>
          <w:b w:val="false"/>
          <w:i w:val="false"/>
          <w:color w:val="000000"/>
          <w:sz w:val="28"/>
        </w:rPr>
        <w:t>материалов, малоценных быстроизнашивающихся предметов, непринятие мер по взысканию,</w:t>
      </w:r>
      <w:r>
        <w:br/>
      </w:r>
      <w:r>
        <w:rPr>
          <w:rFonts w:ascii="Times New Roman"/>
          <w:b w:val="false"/>
          <w:i w:val="false"/>
          <w:color w:val="000000"/>
          <w:sz w:val="28"/>
        </w:rPr>
        <w:t>а равно сокрытию или необоснованному списанию дебиторской задолженности,</w:t>
      </w:r>
      <w:r>
        <w:br/>
      </w:r>
      <w:r>
        <w:rPr>
          <w:rFonts w:ascii="Times New Roman"/>
          <w:b w:val="false"/>
          <w:i w:val="false"/>
          <w:color w:val="000000"/>
          <w:sz w:val="28"/>
        </w:rPr>
        <w:t>неисполнение и (или) ненадлежащее исполнение должностными лицами субъектов</w:t>
      </w:r>
      <w:r>
        <w:br/>
      </w:r>
      <w:r>
        <w:rPr>
          <w:rFonts w:ascii="Times New Roman"/>
          <w:b w:val="false"/>
          <w:i w:val="false"/>
          <w:color w:val="000000"/>
          <w:sz w:val="28"/>
        </w:rPr>
        <w:t>квазигосударственного сектора обязанностей, предусмотренных законодательством</w:t>
      </w:r>
      <w:r>
        <w:br/>
      </w:r>
      <w:r>
        <w:rPr>
          <w:rFonts w:ascii="Times New Roman"/>
          <w:b w:val="false"/>
          <w:i w:val="false"/>
          <w:color w:val="000000"/>
          <w:sz w:val="28"/>
        </w:rPr>
        <w:t>Республики Казахстан о бухгалтерском учете и финансовой отчетности, в результате</w:t>
      </w:r>
      <w:r>
        <w:br/>
      </w:r>
      <w:r>
        <w:rPr>
          <w:rFonts w:ascii="Times New Roman"/>
          <w:b w:val="false"/>
          <w:i w:val="false"/>
          <w:color w:val="000000"/>
          <w:sz w:val="28"/>
        </w:rPr>
        <w:t>действий которых возникла необходимость возмещения или восстановления средств;</w:t>
      </w:r>
      <w:r>
        <w:br/>
      </w:r>
      <w:r>
        <w:rPr>
          <w:rFonts w:ascii="Times New Roman"/>
          <w:b w:val="false"/>
          <w:i w:val="false"/>
          <w:color w:val="000000"/>
          <w:sz w:val="28"/>
        </w:rPr>
        <w:t xml:space="preserve">       графа 36 "Общее количество , установленных процедурных нарушений" –</w:t>
      </w:r>
      <w:r>
        <w:br/>
      </w:r>
      <w:r>
        <w:rPr>
          <w:rFonts w:ascii="Times New Roman"/>
          <w:b w:val="false"/>
          <w:i w:val="false"/>
          <w:color w:val="000000"/>
          <w:sz w:val="28"/>
        </w:rPr>
        <w:t>указывается общее количество процедурных нарушений, выявленных в ходе</w:t>
      </w:r>
      <w:r>
        <w:br/>
      </w:r>
      <w:r>
        <w:rPr>
          <w:rFonts w:ascii="Times New Roman"/>
          <w:b w:val="false"/>
          <w:i w:val="false"/>
          <w:color w:val="000000"/>
          <w:sz w:val="28"/>
        </w:rPr>
        <w:t>государственного аудита, из них:</w:t>
      </w:r>
      <w:r>
        <w:br/>
      </w:r>
      <w:r>
        <w:rPr>
          <w:rFonts w:ascii="Times New Roman"/>
          <w:b w:val="false"/>
          <w:i w:val="false"/>
          <w:color w:val="000000"/>
          <w:sz w:val="28"/>
        </w:rPr>
        <w:t xml:space="preserve">       графа 37 "Описание факта нарушения, ссылка на нарушенные положения НПА" – в</w:t>
      </w:r>
      <w:r>
        <w:br/>
      </w:r>
      <w:r>
        <w:rPr>
          <w:rFonts w:ascii="Times New Roman"/>
          <w:b w:val="false"/>
          <w:i w:val="false"/>
          <w:color w:val="000000"/>
          <w:sz w:val="28"/>
        </w:rPr>
        <w:t>краткой форме описывается факт нарушения со ссылкой на пункт нарушенных норм права.</w:t>
      </w:r>
      <w:r>
        <w:br/>
      </w:r>
      <w:r>
        <w:rPr>
          <w:rFonts w:ascii="Times New Roman"/>
          <w:b w:val="false"/>
          <w:i w:val="false"/>
          <w:color w:val="000000"/>
          <w:sz w:val="28"/>
        </w:rPr>
        <w:t>В случае восстановления (возмещения) сумм выявленных финансовых нарушений в ходе</w:t>
      </w:r>
      <w:r>
        <w:br/>
      </w:r>
      <w:r>
        <w:rPr>
          <w:rFonts w:ascii="Times New Roman"/>
          <w:b w:val="false"/>
          <w:i w:val="false"/>
          <w:color w:val="000000"/>
          <w:sz w:val="28"/>
        </w:rPr>
        <w:t>проводимого государственного аудита, указываются принятые меры со ссылкой на</w:t>
      </w:r>
      <w:r>
        <w:br/>
      </w:r>
      <w:r>
        <w:rPr>
          <w:rFonts w:ascii="Times New Roman"/>
          <w:b w:val="false"/>
          <w:i w:val="false"/>
          <w:color w:val="000000"/>
          <w:sz w:val="28"/>
        </w:rPr>
        <w:t>подтверждающие документы, которые прилагаются к материалам государственного аудита;</w:t>
      </w:r>
      <w:r>
        <w:br/>
      </w:r>
      <w:r>
        <w:rPr>
          <w:rFonts w:ascii="Times New Roman"/>
          <w:b w:val="false"/>
          <w:i w:val="false"/>
          <w:color w:val="000000"/>
          <w:sz w:val="28"/>
        </w:rPr>
        <w:t xml:space="preserve">       графа 38 "Пункт Классификатора нарушений (при наличии)" – указывается пункт</w:t>
      </w:r>
      <w:r>
        <w:br/>
      </w:r>
      <w:r>
        <w:rPr>
          <w:rFonts w:ascii="Times New Roman"/>
          <w:b w:val="false"/>
          <w:i w:val="false"/>
          <w:color w:val="000000"/>
          <w:sz w:val="28"/>
        </w:rPr>
        <w:t>Классификатора;</w:t>
      </w:r>
      <w:r>
        <w:br/>
      </w:r>
      <w:r>
        <w:rPr>
          <w:rFonts w:ascii="Times New Roman"/>
          <w:b w:val="false"/>
          <w:i w:val="false"/>
          <w:color w:val="000000"/>
          <w:sz w:val="28"/>
        </w:rPr>
        <w:t xml:space="preserve">       строка "Итого" – указываются данные реестра (сводного реестра) в разрезе объектов</w:t>
      </w:r>
      <w:r>
        <w:br/>
      </w:r>
      <w:r>
        <w:rPr>
          <w:rFonts w:ascii="Times New Roman"/>
          <w:b w:val="false"/>
          <w:i w:val="false"/>
          <w:color w:val="000000"/>
          <w:sz w:val="28"/>
        </w:rPr>
        <w:t>государственного аудита (строка 1 + строка 2+ строка 3 + ...).</w:t>
      </w:r>
      <w:r>
        <w:br/>
      </w:r>
      <w:r>
        <w:rPr>
          <w:rFonts w:ascii="Times New Roman"/>
          <w:b w:val="false"/>
          <w:i w:val="false"/>
          <w:color w:val="000000"/>
          <w:sz w:val="28"/>
        </w:rPr>
        <w:t xml:space="preserve">       Раздел 3. Иные нарушения законодательства в деятельности объекта</w:t>
      </w:r>
      <w:r>
        <w:br/>
      </w:r>
      <w:r>
        <w:rPr>
          <w:rFonts w:ascii="Times New Roman"/>
          <w:b w:val="false"/>
          <w:i w:val="false"/>
          <w:color w:val="000000"/>
          <w:sz w:val="28"/>
        </w:rPr>
        <w:t>государственного аудита, а также связанные с реализацией его задач и функций недостатки и</w:t>
      </w:r>
      <w:r>
        <w:br/>
      </w:r>
      <w:r>
        <w:rPr>
          <w:rFonts w:ascii="Times New Roman"/>
          <w:b w:val="false"/>
          <w:i w:val="false"/>
          <w:color w:val="000000"/>
          <w:sz w:val="28"/>
        </w:rPr>
        <w:t>пробелы:</w:t>
      </w:r>
      <w:r>
        <w:br/>
      </w:r>
      <w:r>
        <w:rPr>
          <w:rFonts w:ascii="Times New Roman"/>
          <w:b w:val="false"/>
          <w:i w:val="false"/>
          <w:color w:val="000000"/>
          <w:sz w:val="28"/>
        </w:rPr>
        <w:t xml:space="preserve">       графа 1 "№ п/п" – указываются порядковые номера объектов государственного</w:t>
      </w:r>
      <w:r>
        <w:br/>
      </w:r>
      <w:r>
        <w:rPr>
          <w:rFonts w:ascii="Times New Roman"/>
          <w:b w:val="false"/>
          <w:i w:val="false"/>
          <w:color w:val="000000"/>
          <w:sz w:val="28"/>
        </w:rPr>
        <w:t>аудита (1, 2, 3 и т.д.);</w:t>
      </w:r>
      <w:r>
        <w:br/>
      </w:r>
      <w:r>
        <w:rPr>
          <w:rFonts w:ascii="Times New Roman"/>
          <w:b w:val="false"/>
          <w:i w:val="false"/>
          <w:color w:val="000000"/>
          <w:sz w:val="28"/>
        </w:rPr>
        <w:t xml:space="preserve">       графа 2 "Год" – указывается период охвата государственным аудитом с указанием</w:t>
      </w:r>
      <w:r>
        <w:br/>
      </w:r>
      <w:r>
        <w:rPr>
          <w:rFonts w:ascii="Times New Roman"/>
          <w:b w:val="false"/>
          <w:i w:val="false"/>
          <w:color w:val="000000"/>
          <w:sz w:val="28"/>
        </w:rPr>
        <w:t>отчетных периодов;</w:t>
      </w:r>
      <w:r>
        <w:br/>
      </w:r>
      <w:r>
        <w:rPr>
          <w:rFonts w:ascii="Times New Roman"/>
          <w:b w:val="false"/>
          <w:i w:val="false"/>
          <w:color w:val="000000"/>
          <w:sz w:val="28"/>
        </w:rPr>
        <w:t xml:space="preserve">       графа 3 "Код администратора бюджетной программы" – указывается код</w:t>
      </w:r>
      <w:r>
        <w:br/>
      </w:r>
      <w:r>
        <w:rPr>
          <w:rFonts w:ascii="Times New Roman"/>
          <w:b w:val="false"/>
          <w:i w:val="false"/>
          <w:color w:val="000000"/>
          <w:sz w:val="28"/>
        </w:rPr>
        <w:t>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w:t>
      </w:r>
      <w:r>
        <w:br/>
      </w:r>
      <w:r>
        <w:rPr>
          <w:rFonts w:ascii="Times New Roman"/>
          <w:b w:val="false"/>
          <w:i w:val="false"/>
          <w:color w:val="000000"/>
          <w:sz w:val="28"/>
        </w:rPr>
        <w:t>разработчика/соисполнителя государственной (правительственной) программы" –</w:t>
      </w:r>
      <w:r>
        <w:br/>
      </w:r>
      <w:r>
        <w:rPr>
          <w:rFonts w:ascii="Times New Roman"/>
          <w:b w:val="false"/>
          <w:i w:val="false"/>
          <w:color w:val="000000"/>
          <w:sz w:val="28"/>
        </w:rPr>
        <w:t>указывается государственный орган, разработчик/соисполнитель ответственный за</w:t>
      </w:r>
      <w:r>
        <w:br/>
      </w:r>
      <w:r>
        <w:rPr>
          <w:rFonts w:ascii="Times New Roman"/>
          <w:b w:val="false"/>
          <w:i w:val="false"/>
          <w:color w:val="000000"/>
          <w:sz w:val="28"/>
        </w:rPr>
        <w:t>планирование, обоснование и реализацию бюджетных программ, государственной</w:t>
      </w:r>
      <w:r>
        <w:br/>
      </w:r>
      <w:r>
        <w:rPr>
          <w:rFonts w:ascii="Times New Roman"/>
          <w:b w:val="false"/>
          <w:i w:val="false"/>
          <w:color w:val="000000"/>
          <w:sz w:val="28"/>
        </w:rPr>
        <w:t>(правительственной) программы;</w:t>
      </w:r>
      <w:r>
        <w:br/>
      </w:r>
      <w:r>
        <w:rPr>
          <w:rFonts w:ascii="Times New Roman"/>
          <w:b w:val="false"/>
          <w:i w:val="false"/>
          <w:color w:val="000000"/>
          <w:sz w:val="28"/>
        </w:rPr>
        <w:t xml:space="preserve">       графа 5 "Наименование объекта государственного аудита" – указывается полное</w:t>
      </w:r>
      <w:r>
        <w:br/>
      </w:r>
      <w:r>
        <w:rPr>
          <w:rFonts w:ascii="Times New Roman"/>
          <w:b w:val="false"/>
          <w:i w:val="false"/>
          <w:color w:val="000000"/>
          <w:sz w:val="28"/>
        </w:rPr>
        <w:t>наименование объекта государственного аудита, предусмотренного в Плане аудита,</w:t>
      </w:r>
      <w:r>
        <w:br/>
      </w:r>
      <w:r>
        <w:rPr>
          <w:rFonts w:ascii="Times New Roman"/>
          <w:b w:val="false"/>
          <w:i w:val="false"/>
          <w:color w:val="000000"/>
          <w:sz w:val="28"/>
        </w:rPr>
        <w:t>Программе аудита и Аудиторских заданиях;</w:t>
      </w:r>
      <w:r>
        <w:br/>
      </w:r>
      <w:r>
        <w:rPr>
          <w:rFonts w:ascii="Times New Roman"/>
          <w:b w:val="false"/>
          <w:i w:val="false"/>
          <w:color w:val="000000"/>
          <w:sz w:val="28"/>
        </w:rPr>
        <w:t xml:space="preserve">       графа 6 "БИН объекта государственного аудита" – указывается бизнес-</w:t>
      </w:r>
      <w:r>
        <w:br/>
      </w:r>
      <w:r>
        <w:rPr>
          <w:rFonts w:ascii="Times New Roman"/>
          <w:b w:val="false"/>
          <w:i w:val="false"/>
          <w:color w:val="000000"/>
          <w:sz w:val="28"/>
        </w:rPr>
        <w:t>идентификационный номер объекта государственного аудита (при наличии);</w:t>
      </w:r>
      <w:r>
        <w:br/>
      </w:r>
      <w:r>
        <w:rPr>
          <w:rFonts w:ascii="Times New Roman"/>
          <w:b w:val="false"/>
          <w:i w:val="false"/>
          <w:color w:val="000000"/>
          <w:sz w:val="28"/>
        </w:rPr>
        <w:t xml:space="preserve">       в графе 7 "Код региона" – указывается код территории, на которой зарегистрирован</w:t>
      </w:r>
      <w:r>
        <w:br/>
      </w:r>
      <w:r>
        <w:rPr>
          <w:rFonts w:ascii="Times New Roman"/>
          <w:b w:val="false"/>
          <w:i w:val="false"/>
          <w:color w:val="000000"/>
          <w:sz w:val="28"/>
        </w:rPr>
        <w:t>объект государственного аудита;</w:t>
      </w:r>
      <w:r>
        <w:br/>
      </w:r>
      <w:r>
        <w:rPr>
          <w:rFonts w:ascii="Times New Roman"/>
          <w:b w:val="false"/>
          <w:i w:val="false"/>
          <w:color w:val="000000"/>
          <w:sz w:val="28"/>
        </w:rPr>
        <w:t xml:space="preserve">       графа 8 "Код бюджетной программы" – указывается код бюджетной программы</w:t>
      </w:r>
      <w:r>
        <w:br/>
      </w:r>
      <w:r>
        <w:rPr>
          <w:rFonts w:ascii="Times New Roman"/>
          <w:b w:val="false"/>
          <w:i w:val="false"/>
          <w:color w:val="000000"/>
          <w:sz w:val="28"/>
        </w:rPr>
        <w:t>согласно ЕБК; при этом в случае охвата трансфертов, кредитов и других средств,</w:t>
      </w:r>
      <w:r>
        <w:br/>
      </w:r>
      <w:r>
        <w:rPr>
          <w:rFonts w:ascii="Times New Roman"/>
          <w:b w:val="false"/>
          <w:i w:val="false"/>
          <w:color w:val="000000"/>
          <w:sz w:val="28"/>
        </w:rPr>
        <w:t>выделенных из республиканского бюджета местному бюджету, указывается код местной</w:t>
      </w:r>
      <w:r>
        <w:br/>
      </w:r>
      <w:r>
        <w:rPr>
          <w:rFonts w:ascii="Times New Roman"/>
          <w:b w:val="false"/>
          <w:i w:val="false"/>
          <w:color w:val="000000"/>
          <w:sz w:val="28"/>
        </w:rPr>
        <w:t>бюджетной программы. В таком случае код республиканской бюджетной программы</w:t>
      </w:r>
      <w:r>
        <w:br/>
      </w:r>
      <w:r>
        <w:rPr>
          <w:rFonts w:ascii="Times New Roman"/>
          <w:b w:val="false"/>
          <w:i w:val="false"/>
          <w:color w:val="000000"/>
          <w:sz w:val="28"/>
        </w:rPr>
        <w:t>указывается информативно в графе 14;</w:t>
      </w:r>
      <w:r>
        <w:br/>
      </w:r>
      <w:r>
        <w:rPr>
          <w:rFonts w:ascii="Times New Roman"/>
          <w:b w:val="false"/>
          <w:i w:val="false"/>
          <w:color w:val="000000"/>
          <w:sz w:val="28"/>
        </w:rPr>
        <w:t xml:space="preserve">       графа 9 "Наименование бюджетной программы" – указывается наименование</w:t>
      </w:r>
      <w:r>
        <w:br/>
      </w:r>
      <w:r>
        <w:rPr>
          <w:rFonts w:ascii="Times New Roman"/>
          <w:b w:val="false"/>
          <w:i w:val="false"/>
          <w:color w:val="000000"/>
          <w:sz w:val="28"/>
        </w:rPr>
        <w:t>бюджетной программы согласно ЕБК. При этом, в случае охвата трансфертов, кредитов и</w:t>
      </w:r>
      <w:r>
        <w:br/>
      </w:r>
      <w:r>
        <w:rPr>
          <w:rFonts w:ascii="Times New Roman"/>
          <w:b w:val="false"/>
          <w:i w:val="false"/>
          <w:color w:val="000000"/>
          <w:sz w:val="28"/>
        </w:rPr>
        <w:t>других средств, выделенных из республиканского бюджета местному бюджету, указывается</w:t>
      </w:r>
      <w:r>
        <w:br/>
      </w:r>
      <w:r>
        <w:rPr>
          <w:rFonts w:ascii="Times New Roman"/>
          <w:b w:val="false"/>
          <w:i w:val="false"/>
          <w:color w:val="000000"/>
          <w:sz w:val="28"/>
        </w:rPr>
        <w:t>код местной бюджетной программы. В таком случае наименование республиканской</w:t>
      </w:r>
      <w:r>
        <w:br/>
      </w:r>
      <w:r>
        <w:rPr>
          <w:rFonts w:ascii="Times New Roman"/>
          <w:b w:val="false"/>
          <w:i w:val="false"/>
          <w:color w:val="000000"/>
          <w:sz w:val="28"/>
        </w:rPr>
        <w:t>бюджетной программы указывается информативно в графе 14;</w:t>
      </w:r>
      <w:r>
        <w:br/>
      </w:r>
      <w:r>
        <w:rPr>
          <w:rFonts w:ascii="Times New Roman"/>
          <w:b w:val="false"/>
          <w:i w:val="false"/>
          <w:color w:val="000000"/>
          <w:sz w:val="28"/>
        </w:rPr>
        <w:t xml:space="preserve">       графа 10 "Сумма неэффективного планирования бюджетных средств (активов) (тыс.</w:t>
      </w:r>
      <w:r>
        <w:br/>
      </w:r>
      <w:r>
        <w:rPr>
          <w:rFonts w:ascii="Times New Roman"/>
          <w:b w:val="false"/>
          <w:i w:val="false"/>
          <w:color w:val="000000"/>
          <w:sz w:val="28"/>
        </w:rPr>
        <w:t>тенге)" – указывается сумма выявленных неэффективно запланированных бюджетных</w:t>
      </w:r>
      <w:r>
        <w:br/>
      </w:r>
      <w:r>
        <w:rPr>
          <w:rFonts w:ascii="Times New Roman"/>
          <w:b w:val="false"/>
          <w:i w:val="false"/>
          <w:color w:val="000000"/>
          <w:sz w:val="28"/>
        </w:rPr>
        <w:t>средств (активов);</w:t>
      </w:r>
      <w:r>
        <w:br/>
      </w:r>
      <w:r>
        <w:rPr>
          <w:rFonts w:ascii="Times New Roman"/>
          <w:b w:val="false"/>
          <w:i w:val="false"/>
          <w:color w:val="000000"/>
          <w:sz w:val="28"/>
        </w:rPr>
        <w:t xml:space="preserve">       графа 11 "Сумма неэффективно использованных бюджетных средств (активов) (тыс.</w:t>
      </w:r>
      <w:r>
        <w:br/>
      </w:r>
      <w:r>
        <w:rPr>
          <w:rFonts w:ascii="Times New Roman"/>
          <w:b w:val="false"/>
          <w:i w:val="false"/>
          <w:color w:val="000000"/>
          <w:sz w:val="28"/>
        </w:rPr>
        <w:t>тенге)" – указывается сумма выявленных неэффективно использованных бюджетных</w:t>
      </w:r>
      <w:r>
        <w:br/>
      </w:r>
      <w:r>
        <w:rPr>
          <w:rFonts w:ascii="Times New Roman"/>
          <w:b w:val="false"/>
          <w:i w:val="false"/>
          <w:color w:val="000000"/>
          <w:sz w:val="28"/>
        </w:rPr>
        <w:t>средств, активов государства и квазигосударственного сектора;</w:t>
      </w:r>
      <w:r>
        <w:br/>
      </w:r>
      <w:r>
        <w:rPr>
          <w:rFonts w:ascii="Times New Roman"/>
          <w:b w:val="false"/>
          <w:i w:val="false"/>
          <w:color w:val="000000"/>
          <w:sz w:val="28"/>
        </w:rPr>
        <w:t xml:space="preserve">       графа 12 "Сумма нарушений актов субъектов квазигосударственного сектора,</w:t>
      </w:r>
      <w:r>
        <w:br/>
      </w:r>
      <w:r>
        <w:rPr>
          <w:rFonts w:ascii="Times New Roman"/>
          <w:b w:val="false"/>
          <w:i w:val="false"/>
          <w:color w:val="000000"/>
          <w:sz w:val="28"/>
        </w:rPr>
        <w:t>принятых для реализации норм законодательства Республики Казахстан (тыс. тенге)" –</w:t>
      </w:r>
      <w:r>
        <w:br/>
      </w:r>
      <w:r>
        <w:rPr>
          <w:rFonts w:ascii="Times New Roman"/>
          <w:b w:val="false"/>
          <w:i w:val="false"/>
          <w:color w:val="000000"/>
          <w:sz w:val="28"/>
        </w:rPr>
        <w:t>указывается сумма нарушений, выявленных в ходе государственного аудита актов субъектов</w:t>
      </w:r>
      <w:r>
        <w:br/>
      </w:r>
      <w:r>
        <w:rPr>
          <w:rFonts w:ascii="Times New Roman"/>
          <w:b w:val="false"/>
          <w:i w:val="false"/>
          <w:color w:val="000000"/>
          <w:sz w:val="28"/>
        </w:rPr>
        <w:t>квазигосударственного сектора, принятых для реализации норм законодательства</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графа 13 "Системные недостатки (кол-во, ед.)" – указывается количество системных</w:t>
      </w:r>
      <w:r>
        <w:br/>
      </w:r>
      <w:r>
        <w:rPr>
          <w:rFonts w:ascii="Times New Roman"/>
          <w:b w:val="false"/>
          <w:i w:val="false"/>
          <w:color w:val="000000"/>
          <w:sz w:val="28"/>
        </w:rPr>
        <w:t>недостатков, выявленных в ходе проводимого государственного аудита, в том числе в</w:t>
      </w:r>
      <w:r>
        <w:br/>
      </w:r>
      <w:r>
        <w:rPr>
          <w:rFonts w:ascii="Times New Roman"/>
          <w:b w:val="false"/>
          <w:i w:val="false"/>
          <w:color w:val="000000"/>
          <w:sz w:val="28"/>
        </w:rPr>
        <w:t>деятельности юридических и/или должностных лиц, не являющихся объектом</w:t>
      </w:r>
      <w:r>
        <w:br/>
      </w:r>
      <w:r>
        <w:rPr>
          <w:rFonts w:ascii="Times New Roman"/>
          <w:b w:val="false"/>
          <w:i w:val="false"/>
          <w:color w:val="000000"/>
          <w:sz w:val="28"/>
        </w:rPr>
        <w:t>государственного аудита, связанных с противоречиями между НПА, пробелами в правовом</w:t>
      </w:r>
      <w:r>
        <w:br/>
      </w:r>
      <w:r>
        <w:rPr>
          <w:rFonts w:ascii="Times New Roman"/>
          <w:b w:val="false"/>
          <w:i w:val="false"/>
          <w:color w:val="000000"/>
          <w:sz w:val="28"/>
        </w:rPr>
        <w:t>регулировании, коллизиями) и/или отсутствием или недостаточной компетенцией,</w:t>
      </w:r>
      <w:r>
        <w:br/>
      </w:r>
      <w:r>
        <w:rPr>
          <w:rFonts w:ascii="Times New Roman"/>
          <w:b w:val="false"/>
          <w:i w:val="false"/>
          <w:color w:val="000000"/>
          <w:sz w:val="28"/>
        </w:rPr>
        <w:t>дублированием полномочий, отсутствием механизма взаимодействия с другими</w:t>
      </w:r>
      <w:r>
        <w:br/>
      </w:r>
      <w:r>
        <w:rPr>
          <w:rFonts w:ascii="Times New Roman"/>
          <w:b w:val="false"/>
          <w:i w:val="false"/>
          <w:color w:val="000000"/>
          <w:sz w:val="28"/>
        </w:rPr>
        <w:t>организациями и так далее);</w:t>
      </w:r>
      <w:r>
        <w:br/>
      </w:r>
      <w:r>
        <w:rPr>
          <w:rFonts w:ascii="Times New Roman"/>
          <w:b w:val="false"/>
          <w:i w:val="false"/>
          <w:color w:val="000000"/>
          <w:sz w:val="28"/>
        </w:rPr>
        <w:t xml:space="preserve">       графа 14 "Описание факта недостатка, нарушения иного отраслевого</w:t>
      </w:r>
      <w:r>
        <w:br/>
      </w:r>
      <w:r>
        <w:rPr>
          <w:rFonts w:ascii="Times New Roman"/>
          <w:b w:val="false"/>
          <w:i w:val="false"/>
          <w:color w:val="000000"/>
          <w:sz w:val="28"/>
        </w:rPr>
        <w:t>законодательства со ссылкой на соответствующие нормативные и правовые акты, системной</w:t>
      </w:r>
      <w:r>
        <w:br/>
      </w:r>
      <w:r>
        <w:rPr>
          <w:rFonts w:ascii="Times New Roman"/>
          <w:b w:val="false"/>
          <w:i w:val="false"/>
          <w:color w:val="000000"/>
          <w:sz w:val="28"/>
        </w:rPr>
        <w:t>проблемы"– указывается в краткой форме установленные государственным аудитом</w:t>
      </w:r>
      <w:r>
        <w:br/>
      </w:r>
      <w:r>
        <w:rPr>
          <w:rFonts w:ascii="Times New Roman"/>
          <w:b w:val="false"/>
          <w:i w:val="false"/>
          <w:color w:val="000000"/>
          <w:sz w:val="28"/>
        </w:rPr>
        <w:t>недостатки, пробелы законодательства при поступлении и использовании бюджетных</w:t>
      </w:r>
      <w:r>
        <w:br/>
      </w:r>
      <w:r>
        <w:rPr>
          <w:rFonts w:ascii="Times New Roman"/>
          <w:b w:val="false"/>
          <w:i w:val="false"/>
          <w:color w:val="000000"/>
          <w:sz w:val="28"/>
        </w:rPr>
        <w:t>средств, активов, факты неурегулированности нормативными правовыми актами и</w:t>
      </w:r>
      <w:r>
        <w:br/>
      </w:r>
      <w:r>
        <w:rPr>
          <w:rFonts w:ascii="Times New Roman"/>
          <w:b w:val="false"/>
          <w:i w:val="false"/>
          <w:color w:val="000000"/>
          <w:sz w:val="28"/>
        </w:rPr>
        <w:t>методологическими документами процесса формирования и использования бюджетных</w:t>
      </w:r>
      <w:r>
        <w:br/>
      </w:r>
      <w:r>
        <w:rPr>
          <w:rFonts w:ascii="Times New Roman"/>
          <w:b w:val="false"/>
          <w:i w:val="false"/>
          <w:color w:val="000000"/>
          <w:sz w:val="28"/>
        </w:rPr>
        <w:t>средств, выполнения функций и задач, возложенных на государственный орган, субъекты</w:t>
      </w:r>
      <w:r>
        <w:br/>
      </w:r>
      <w:r>
        <w:rPr>
          <w:rFonts w:ascii="Times New Roman"/>
          <w:b w:val="false"/>
          <w:i w:val="false"/>
          <w:color w:val="000000"/>
          <w:sz w:val="28"/>
        </w:rPr>
        <w:t>квазигосударственного сектора и так далее.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ff0000"/>
          <w:sz w:val="28"/>
        </w:rPr>
        <w:t xml:space="preserve">
      Сноска. Правила дополнены приложением 20-1 в соответствии с нормативным постановлением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5" w:id="1425"/>
    <w:p>
      <w:pPr>
        <w:spacing w:after="0"/>
        <w:ind w:left="0"/>
        <w:jc w:val="left"/>
      </w:pPr>
      <w:r>
        <w:rPr>
          <w:rFonts w:ascii="Times New Roman"/>
          <w:b/>
          <w:i w:val="false"/>
          <w:color w:val="000000"/>
        </w:rPr>
        <w:t xml:space="preserve"> Письмо-представление</w:t>
      </w:r>
      <w:r>
        <w:br/>
      </w:r>
      <w:r>
        <w:rPr>
          <w:rFonts w:ascii="Times New Roman"/>
          <w:b/>
          <w:i w:val="false"/>
          <w:color w:val="000000"/>
        </w:rPr>
        <w:t>(составляется на фирменном бланке объекта аудиторского мероприятия)</w:t>
      </w:r>
    </w:p>
    <w:bookmarkEnd w:id="1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Ревизионной комиссии</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 члена</w:t>
            </w:r>
            <w:r>
              <w:br/>
            </w:r>
            <w:r>
              <w:rPr>
                <w:rFonts w:ascii="Times New Roman"/>
                <w:b w:val="false"/>
                <w:i w:val="false"/>
                <w:color w:val="000000"/>
                <w:sz w:val="20"/>
              </w:rPr>
              <w:t>Ревизионной комиссии</w:t>
            </w:r>
            <w:r>
              <w:br/>
            </w:r>
            <w:r>
              <w:rPr>
                <w:rFonts w:ascii="Times New Roman"/>
                <w:b w:val="false"/>
                <w:i w:val="false"/>
                <w:color w:val="000000"/>
                <w:sz w:val="20"/>
              </w:rPr>
              <w:t>ответственного за организацию</w:t>
            </w:r>
            <w:r>
              <w:br/>
            </w:r>
            <w:r>
              <w:rPr>
                <w:rFonts w:ascii="Times New Roman"/>
                <w:b w:val="false"/>
                <w:i w:val="false"/>
                <w:color w:val="000000"/>
                <w:sz w:val="20"/>
              </w:rPr>
              <w:t>и осуществление аудиторского</w:t>
            </w:r>
            <w:r>
              <w:br/>
            </w:r>
            <w:r>
              <w:rPr>
                <w:rFonts w:ascii="Times New Roman"/>
                <w:b w:val="false"/>
                <w:i w:val="false"/>
                <w:color w:val="000000"/>
                <w:sz w:val="20"/>
              </w:rPr>
              <w:t>мероприятия)</w:t>
            </w:r>
          </w:p>
        </w:tc>
      </w:tr>
    </w:tbl>
    <w:bookmarkStart w:name="z1437" w:id="1426"/>
    <w:p>
      <w:pPr>
        <w:spacing w:after="0"/>
        <w:ind w:left="0"/>
        <w:jc w:val="both"/>
      </w:pPr>
      <w:r>
        <w:rPr>
          <w:rFonts w:ascii="Times New Roman"/>
          <w:b w:val="false"/>
          <w:i w:val="false"/>
          <w:color w:val="000000"/>
          <w:sz w:val="28"/>
        </w:rPr>
        <w:t>
      Данное письмо-представление направляется в связи с проводимым Вами аудитом</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(указывается наименование аудиторского мероприятия)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 государственном аудите и финансовом</w:t>
      </w:r>
      <w:r>
        <w:br/>
      </w:r>
      <w:r>
        <w:rPr>
          <w:rFonts w:ascii="Times New Roman"/>
          <w:b w:val="false"/>
          <w:i w:val="false"/>
          <w:color w:val="000000"/>
          <w:sz w:val="28"/>
        </w:rPr>
        <w:t>контроле" я, как руководитель (наименование объекта аудита), признаю свою</w:t>
      </w:r>
      <w:r>
        <w:br/>
      </w:r>
      <w:r>
        <w:rPr>
          <w:rFonts w:ascii="Times New Roman"/>
          <w:b w:val="false"/>
          <w:i w:val="false"/>
          <w:color w:val="000000"/>
          <w:sz w:val="28"/>
        </w:rPr>
        <w:t>ответственность и подтверждаю полноту и достоверность всех бухгалтерских и первичных</w:t>
      </w:r>
      <w:r>
        <w:br/>
      </w:r>
      <w:r>
        <w:rPr>
          <w:rFonts w:ascii="Times New Roman"/>
          <w:b w:val="false"/>
          <w:i w:val="false"/>
          <w:color w:val="000000"/>
          <w:sz w:val="28"/>
        </w:rPr>
        <w:t>документов, а также полноту и достоверность всей информации, представленной в ходе</w:t>
      </w:r>
      <w:r>
        <w:br/>
      </w:r>
      <w:r>
        <w:rPr>
          <w:rFonts w:ascii="Times New Roman"/>
          <w:b w:val="false"/>
          <w:i w:val="false"/>
          <w:color w:val="000000"/>
          <w:sz w:val="28"/>
        </w:rPr>
        <w:t>проведения аудиторского мероприятия. Кроме того, настоящим подтверждаю выполнение</w:t>
      </w:r>
      <w:r>
        <w:br/>
      </w:r>
      <w:r>
        <w:rPr>
          <w:rFonts w:ascii="Times New Roman"/>
          <w:b w:val="false"/>
          <w:i w:val="false"/>
          <w:color w:val="000000"/>
          <w:sz w:val="28"/>
        </w:rPr>
        <w:t xml:space="preserve">всех обязательств,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37 Закона "О государственном аудите</w:t>
      </w:r>
      <w:r>
        <w:br/>
      </w:r>
      <w:r>
        <w:rPr>
          <w:rFonts w:ascii="Times New Roman"/>
          <w:b w:val="false"/>
          <w:i w:val="false"/>
          <w:color w:val="000000"/>
          <w:sz w:val="28"/>
        </w:rPr>
        <w:t>и финансовом контроле".</w:t>
      </w:r>
      <w:r>
        <w:br/>
      </w:r>
      <w:r>
        <w:rPr>
          <w:rFonts w:ascii="Times New Roman"/>
          <w:b w:val="false"/>
          <w:i w:val="false"/>
          <w:color w:val="000000"/>
          <w:sz w:val="28"/>
        </w:rPr>
        <w:t xml:space="preserve">       Руководитель _________________ ________________________________</w:t>
      </w:r>
      <w:r>
        <w:br/>
      </w:r>
      <w:r>
        <w:rPr>
          <w:rFonts w:ascii="Times New Roman"/>
          <w:b w:val="false"/>
          <w:i w:val="false"/>
          <w:color w:val="000000"/>
          <w:sz w:val="28"/>
        </w:rPr>
        <w:t xml:space="preserve">                   (наименование должности руководителя объекта аудита,</w:t>
      </w:r>
      <w:r>
        <w:br/>
      </w:r>
      <w:r>
        <w:rPr>
          <w:rFonts w:ascii="Times New Roman"/>
          <w:b w:val="false"/>
          <w:i w:val="false"/>
          <w:color w:val="000000"/>
          <w:sz w:val="28"/>
        </w:rPr>
        <w:t xml:space="preserve">                               подпись, ФИО (при его наличии))</w:t>
      </w:r>
    </w:p>
    <w:bookmarkEnd w:id="1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21 в редакции нормативного постановления Счетного комитета по контролю за исполнением Республиканского бюджета от 14.06.2018 </w:t>
      </w:r>
      <w:r>
        <w:rPr>
          <w:rFonts w:ascii="Times New Roman"/>
          <w:b w:val="false"/>
          <w:i w:val="false"/>
          <w:color w:val="ff0000"/>
          <w:sz w:val="28"/>
        </w:rPr>
        <w:t>№ 13-НҚ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Председателю</w:t>
            </w:r>
            <w:r>
              <w:br/>
            </w:r>
            <w:r>
              <w:rPr>
                <w:rFonts w:ascii="Times New Roman"/>
                <w:b/>
                <w:i w:val="false"/>
                <w:color w:val="000000"/>
                <w:sz w:val="20"/>
              </w:rPr>
              <w:t>Ревизионной комиссии</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p>
        </w:tc>
      </w:tr>
    </w:tbl>
    <w:bookmarkStart w:name="z1431" w:id="1427"/>
    <w:p>
      <w:pPr>
        <w:spacing w:after="0"/>
        <w:ind w:left="0"/>
        <w:jc w:val="left"/>
      </w:pPr>
      <w:r>
        <w:rPr>
          <w:rFonts w:ascii="Times New Roman"/>
          <w:b/>
          <w:i w:val="false"/>
          <w:color w:val="000000"/>
        </w:rPr>
        <w:t xml:space="preserve"> ТИПОВАЯ ФОРМА АУДИТОРСКОГО ЗАКЛЮЧЕНИЯ</w:t>
      </w:r>
    </w:p>
    <w:bookmarkEnd w:id="1427"/>
    <w:bookmarkStart w:name="z1432" w:id="1428"/>
    <w:p>
      <w:pPr>
        <w:spacing w:after="0"/>
        <w:ind w:left="0"/>
        <w:jc w:val="both"/>
      </w:pPr>
      <w:r>
        <w:rPr>
          <w:rFonts w:ascii="Times New Roman"/>
          <w:b w:val="false"/>
          <w:i w:val="false"/>
          <w:color w:val="000000"/>
          <w:sz w:val="28"/>
        </w:rPr>
        <w:t xml:space="preserve">
      </w:t>
      </w:r>
      <w:r>
        <w:rPr>
          <w:rFonts w:ascii="Times New Roman"/>
          <w:b/>
          <w:i w:val="false"/>
          <w:color w:val="000000"/>
          <w:sz w:val="28"/>
        </w:rPr>
        <w:t>II. Вводная часть</w:t>
      </w:r>
      <w:r>
        <w:br/>
      </w:r>
      <w:r>
        <w:rPr>
          <w:rFonts w:ascii="Times New Roman"/>
          <w:b w:val="false"/>
          <w:i w:val="false"/>
          <w:color w:val="000000"/>
          <w:sz w:val="28"/>
        </w:rPr>
        <w:t xml:space="preserve">       1.1. Наименование аудиторского мероприятия:_______________________</w:t>
      </w:r>
      <w:r>
        <w:br/>
      </w:r>
      <w:r>
        <w:rPr>
          <w:rFonts w:ascii="Times New Roman"/>
          <w:b w:val="false"/>
          <w:i w:val="false"/>
          <w:color w:val="000000"/>
          <w:sz w:val="28"/>
        </w:rPr>
        <w:t xml:space="preserve">       1.2. Цель государственного аудита: ________________________________</w:t>
      </w:r>
      <w:r>
        <w:br/>
      </w:r>
      <w:r>
        <w:rPr>
          <w:rFonts w:ascii="Times New Roman"/>
          <w:b w:val="false"/>
          <w:i w:val="false"/>
          <w:color w:val="000000"/>
          <w:sz w:val="28"/>
        </w:rPr>
        <w:t xml:space="preserve">       1.3. Объекты государственного аудита: _____________________________</w:t>
      </w:r>
      <w:r>
        <w:br/>
      </w:r>
      <w:r>
        <w:rPr>
          <w:rFonts w:ascii="Times New Roman"/>
          <w:b w:val="false"/>
          <w:i w:val="false"/>
          <w:color w:val="000000"/>
          <w:sz w:val="28"/>
        </w:rPr>
        <w:t xml:space="preserve">       1.4. Состав группы государственного аудита (с указанием номеров сертификатов</w:t>
      </w:r>
      <w:r>
        <w:br/>
      </w:r>
      <w:r>
        <w:rPr>
          <w:rFonts w:ascii="Times New Roman"/>
          <w:b w:val="false"/>
          <w:i w:val="false"/>
          <w:color w:val="000000"/>
          <w:sz w:val="28"/>
        </w:rPr>
        <w:t>государственных аудиторов): ___________________________________________</w:t>
      </w:r>
      <w:r>
        <w:br/>
      </w:r>
      <w:r>
        <w:rPr>
          <w:rFonts w:ascii="Times New Roman"/>
          <w:b w:val="false"/>
          <w:i w:val="false"/>
          <w:color w:val="000000"/>
          <w:sz w:val="28"/>
        </w:rPr>
        <w:t xml:space="preserve">       1.5. Период, охваченный государственным аудитом: _________________</w:t>
      </w:r>
      <w:r>
        <w:br/>
      </w:r>
      <w:r>
        <w:rPr>
          <w:rFonts w:ascii="Times New Roman"/>
          <w:b w:val="false"/>
          <w:i w:val="false"/>
          <w:color w:val="000000"/>
          <w:sz w:val="28"/>
        </w:rPr>
        <w:t xml:space="preserve">       </w:t>
      </w:r>
      <w:r>
        <w:rPr>
          <w:rFonts w:ascii="Times New Roman"/>
          <w:b/>
          <w:i w:val="false"/>
          <w:color w:val="000000"/>
          <w:sz w:val="28"/>
        </w:rPr>
        <w:t>II. Основная (аналитическая) часть:</w:t>
      </w:r>
      <w:r>
        <w:br/>
      </w:r>
      <w:r>
        <w:rPr>
          <w:rFonts w:ascii="Times New Roman"/>
          <w:b w:val="false"/>
          <w:i w:val="false"/>
          <w:color w:val="000000"/>
          <w:sz w:val="28"/>
        </w:rPr>
        <w:t xml:space="preserve">       2.1. Сводный анализ текущего состояния аудируемой сферы, в том числе</w:t>
      </w:r>
      <w:r>
        <w:br/>
      </w:r>
      <w:r>
        <w:rPr>
          <w:rFonts w:ascii="Times New Roman"/>
          <w:b w:val="false"/>
          <w:i w:val="false"/>
          <w:color w:val="000000"/>
          <w:sz w:val="28"/>
        </w:rPr>
        <w:t>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разрезе: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2.2. Сводные результаты государственного аудита аудируемой сферы, в том числе</w:t>
      </w:r>
      <w:r>
        <w:br/>
      </w:r>
      <w:r>
        <w:rPr>
          <w:rFonts w:ascii="Times New Roman"/>
          <w:b w:val="false"/>
          <w:i w:val="false"/>
          <w:color w:val="000000"/>
          <w:sz w:val="28"/>
        </w:rPr>
        <w:t>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разрезе________________________________________________</w:t>
      </w:r>
      <w:r>
        <w:br/>
      </w:r>
      <w:r>
        <w:rPr>
          <w:rFonts w:ascii="Times New Roman"/>
          <w:b w:val="false"/>
          <w:i w:val="false"/>
          <w:color w:val="000000"/>
          <w:sz w:val="28"/>
        </w:rPr>
        <w:t xml:space="preserve">       2.2.1. Сводный анализ и оценка эффективности использования бюджетных средств,</w:t>
      </w:r>
      <w:r>
        <w:br/>
      </w:r>
      <w:r>
        <w:rPr>
          <w:rFonts w:ascii="Times New Roman"/>
          <w:b w:val="false"/>
          <w:i w:val="false"/>
          <w:color w:val="000000"/>
          <w:sz w:val="28"/>
        </w:rPr>
        <w:t>средств Нацфонда, займов и активов, на достижение конечных прямых и конечных</w:t>
      </w:r>
      <w:r>
        <w:br/>
      </w:r>
      <w:r>
        <w:rPr>
          <w:rFonts w:ascii="Times New Roman"/>
          <w:b w:val="false"/>
          <w:i w:val="false"/>
          <w:color w:val="000000"/>
          <w:sz w:val="28"/>
        </w:rPr>
        <w:t>результатов бюджетных программ, а также поставленных целей и задач, влияние на развитие</w:t>
      </w:r>
      <w:r>
        <w:br/>
      </w:r>
      <w:r>
        <w:rPr>
          <w:rFonts w:ascii="Times New Roman"/>
          <w:b w:val="false"/>
          <w:i w:val="false"/>
          <w:color w:val="000000"/>
          <w:sz w:val="28"/>
        </w:rPr>
        <w:t>аудируемой сферы и мультипликативный эффект на сопутствующие направления отрасли,</w:t>
      </w:r>
      <w:r>
        <w:br/>
      </w:r>
      <w:r>
        <w:rPr>
          <w:rFonts w:ascii="Times New Roman"/>
          <w:b w:val="false"/>
          <w:i w:val="false"/>
          <w:color w:val="000000"/>
          <w:sz w:val="28"/>
        </w:rPr>
        <w:t>экономики (обобщенные результаты выявленных однородных нарушений, недостатков и</w:t>
      </w:r>
      <w:r>
        <w:br/>
      </w:r>
      <w:r>
        <w:rPr>
          <w:rFonts w:ascii="Times New Roman"/>
          <w:b w:val="false"/>
          <w:i w:val="false"/>
          <w:color w:val="000000"/>
          <w:sz w:val="28"/>
        </w:rPr>
        <w:t>проблем, выявление причин и условий, способствовавших нарушениям, связанным с</w:t>
      </w:r>
      <w:r>
        <w:br/>
      </w:r>
      <w:r>
        <w:rPr>
          <w:rFonts w:ascii="Times New Roman"/>
          <w:b w:val="false"/>
          <w:i w:val="false"/>
          <w:color w:val="000000"/>
          <w:sz w:val="28"/>
        </w:rPr>
        <w:t>системными недостатками, неэффективным планированием и использованием бюджетных</w:t>
      </w:r>
      <w:r>
        <w:br/>
      </w:r>
      <w:r>
        <w:rPr>
          <w:rFonts w:ascii="Times New Roman"/>
          <w:b w:val="false"/>
          <w:i w:val="false"/>
          <w:color w:val="000000"/>
          <w:sz w:val="28"/>
        </w:rPr>
        <w:t>средств и активов, недостижением результатов, а также по иным проблемным вопросам в</w:t>
      </w:r>
      <w:r>
        <w:br/>
      </w:r>
      <w:r>
        <w:rPr>
          <w:rFonts w:ascii="Times New Roman"/>
          <w:b w:val="false"/>
          <w:i w:val="false"/>
          <w:color w:val="000000"/>
          <w:sz w:val="28"/>
        </w:rPr>
        <w:t>деятельности объекта государственного аудита, в том числе приведших к системным</w:t>
      </w:r>
      <w:r>
        <w:br/>
      </w:r>
      <w:r>
        <w:rPr>
          <w:rFonts w:ascii="Times New Roman"/>
          <w:b w:val="false"/>
          <w:i w:val="false"/>
          <w:color w:val="000000"/>
          <w:sz w:val="28"/>
        </w:rPr>
        <w:t>проблемам):____________________________________________________________________</w:t>
      </w:r>
      <w:r>
        <w:br/>
      </w:r>
      <w:r>
        <w:rPr>
          <w:rFonts w:ascii="Times New Roman"/>
          <w:b w:val="false"/>
          <w:i w:val="false"/>
          <w:color w:val="000000"/>
          <w:sz w:val="28"/>
        </w:rPr>
        <w:t xml:space="preserve">       2.2.2. Сводный анализ полноты и качества оказания государственных услуг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(при оказании)</w:t>
      </w:r>
      <w:r>
        <w:br/>
      </w:r>
      <w:r>
        <w:rPr>
          <w:rFonts w:ascii="Times New Roman"/>
          <w:b w:val="false"/>
          <w:i w:val="false"/>
          <w:color w:val="000000"/>
          <w:sz w:val="28"/>
        </w:rPr>
        <w:t xml:space="preserve">       * 2.3. Анализ декомпозиции документа с документами Системы государственного</w:t>
      </w:r>
      <w:r>
        <w:br/>
      </w:r>
      <w:r>
        <w:rPr>
          <w:rFonts w:ascii="Times New Roman"/>
          <w:b w:val="false"/>
          <w:i w:val="false"/>
          <w:color w:val="000000"/>
          <w:sz w:val="28"/>
        </w:rPr>
        <w:t>планирования вышестоящего уровня (по целям, задачам, целевым индикаторам, показателям,</w:t>
      </w:r>
      <w:r>
        <w:br/>
      </w:r>
      <w:r>
        <w:rPr>
          <w:rFonts w:ascii="Times New Roman"/>
          <w:b w:val="false"/>
          <w:i w:val="false"/>
          <w:color w:val="000000"/>
          <w:sz w:val="28"/>
        </w:rPr>
        <w:t>объемам финансирования):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 проведении аудита документов СГП)</w:t>
      </w:r>
      <w:r>
        <w:br/>
      </w:r>
      <w:r>
        <w:rPr>
          <w:rFonts w:ascii="Times New Roman"/>
          <w:b w:val="false"/>
          <w:i w:val="false"/>
          <w:color w:val="000000"/>
          <w:sz w:val="28"/>
        </w:rPr>
        <w:t xml:space="preserve">       * 2.3.1. Анализ корректировок в оцениваемый документ Системы государственного</w:t>
      </w:r>
      <w:r>
        <w:br/>
      </w:r>
      <w:r>
        <w:rPr>
          <w:rFonts w:ascii="Times New Roman"/>
          <w:b w:val="false"/>
          <w:i w:val="false"/>
          <w:color w:val="000000"/>
          <w:sz w:val="28"/>
        </w:rPr>
        <w:t>планирования (причины, сохранение преемственности в ранее принятых решениях, влияние</w:t>
      </w:r>
      <w:r>
        <w:br/>
      </w:r>
      <w:r>
        <w:rPr>
          <w:rFonts w:ascii="Times New Roman"/>
          <w:b w:val="false"/>
          <w:i w:val="false"/>
          <w:color w:val="000000"/>
          <w:sz w:val="28"/>
        </w:rPr>
        <w:t>внесенных корректировок на достижение целевых индикаторов и показателей вышестоящих</w:t>
      </w:r>
      <w:r>
        <w:br/>
      </w:r>
      <w:r>
        <w:rPr>
          <w:rFonts w:ascii="Times New Roman"/>
          <w:b w:val="false"/>
          <w:i w:val="false"/>
          <w:color w:val="000000"/>
          <w:sz w:val="28"/>
        </w:rPr>
        <w:t>документов Системы государственного планирования):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(при проведении аудита документов СГП)</w:t>
      </w:r>
      <w:r>
        <w:br/>
      </w:r>
      <w:r>
        <w:rPr>
          <w:rFonts w:ascii="Times New Roman"/>
          <w:b w:val="false"/>
          <w:i w:val="false"/>
          <w:color w:val="000000"/>
          <w:sz w:val="28"/>
        </w:rPr>
        <w:t xml:space="preserve">       * 2.4. Анализ эффективности реализации документа Системы государственного</w:t>
      </w:r>
      <w:r>
        <w:br/>
      </w:r>
      <w:r>
        <w:rPr>
          <w:rFonts w:ascii="Times New Roman"/>
          <w:b w:val="false"/>
          <w:i w:val="false"/>
          <w:color w:val="000000"/>
          <w:sz w:val="28"/>
        </w:rPr>
        <w:t>планирования:</w:t>
      </w:r>
      <w:r>
        <w:br/>
      </w:r>
      <w:r>
        <w:rPr>
          <w:rFonts w:ascii="Times New Roman"/>
          <w:b w:val="false"/>
          <w:i w:val="false"/>
          <w:color w:val="000000"/>
          <w:sz w:val="28"/>
        </w:rPr>
        <w:t xml:space="preserve">       2.4.1 Оценка реализации задач</w:t>
      </w:r>
      <w:r>
        <w:br/>
      </w:r>
      <w:r>
        <w:rPr>
          <w:rFonts w:ascii="Times New Roman"/>
          <w:b w:val="false"/>
          <w:i w:val="false"/>
          <w:color w:val="000000"/>
          <w:sz w:val="28"/>
        </w:rPr>
        <w:t xml:space="preserve">       Задача 1________________________________________________</w:t>
      </w:r>
      <w:r>
        <w:br/>
      </w:r>
      <w:r>
        <w:rPr>
          <w:rFonts w:ascii="Times New Roman"/>
          <w:b w:val="false"/>
          <w:i w:val="false"/>
          <w:color w:val="000000"/>
          <w:sz w:val="28"/>
        </w:rPr>
        <w:t xml:space="preserve">        Целевой индикатор</w:t>
      </w:r>
      <w:r>
        <w:br/>
      </w:r>
      <w:r>
        <w:rPr>
          <w:rFonts w:ascii="Times New Roman"/>
          <w:b w:val="false"/>
          <w:i w:val="false"/>
          <w:color w:val="000000"/>
          <w:sz w:val="28"/>
        </w:rPr>
        <w:t xml:space="preserve">       Оценка обоснованности и достаточности обеспечения целевых индикаторов</w:t>
      </w:r>
      <w:r>
        <w:br/>
      </w:r>
      <w:r>
        <w:rPr>
          <w:rFonts w:ascii="Times New Roman"/>
          <w:b w:val="false"/>
          <w:i w:val="false"/>
          <w:color w:val="000000"/>
          <w:sz w:val="28"/>
        </w:rPr>
        <w:t>соответствующими мероприятиями и финансированием (достижение, снижение и (или)</w:t>
      </w:r>
      <w:r>
        <w:br/>
      </w:r>
      <w:r>
        <w:rPr>
          <w:rFonts w:ascii="Times New Roman"/>
          <w:b w:val="false"/>
          <w:i w:val="false"/>
          <w:color w:val="000000"/>
          <w:sz w:val="28"/>
        </w:rPr>
        <w:t>занижение показателей и индикаторов оцениваемого документа Системы государственного</w:t>
      </w:r>
      <w:r>
        <w:br/>
      </w:r>
      <w:r>
        <w:rPr>
          <w:rFonts w:ascii="Times New Roman"/>
          <w:b w:val="false"/>
          <w:i w:val="false"/>
          <w:color w:val="000000"/>
          <w:sz w:val="28"/>
        </w:rPr>
        <w:t>планирования, а также оценка взаимосвязи документов Системы государственного</w:t>
      </w:r>
      <w:r>
        <w:br/>
      </w:r>
      <w:r>
        <w:rPr>
          <w:rFonts w:ascii="Times New Roman"/>
          <w:b w:val="false"/>
          <w:i w:val="false"/>
          <w:color w:val="000000"/>
          <w:sz w:val="28"/>
        </w:rPr>
        <w:t>планирования с запланированными результатами бюджетных программ):________________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Задача 2__________________________________________________________________</w:t>
      </w:r>
      <w:r>
        <w:br/>
      </w:r>
      <w:r>
        <w:rPr>
          <w:rFonts w:ascii="Times New Roman"/>
          <w:b w:val="false"/>
          <w:i w:val="false"/>
          <w:color w:val="000000"/>
          <w:sz w:val="28"/>
        </w:rPr>
        <w:t xml:space="preserve">       2.5. Результаты оценки удовлетворенности обществом:__________________________</w:t>
      </w:r>
      <w:r>
        <w:br/>
      </w:r>
      <w:r>
        <w:rPr>
          <w:rFonts w:ascii="Times New Roman"/>
          <w:b w:val="false"/>
          <w:i w:val="false"/>
          <w:color w:val="000000"/>
          <w:sz w:val="28"/>
        </w:rPr>
        <w:t xml:space="preserve">                                                       (при проведении оценки)</w:t>
      </w:r>
      <w:r>
        <w:br/>
      </w:r>
      <w:r>
        <w:rPr>
          <w:rFonts w:ascii="Times New Roman"/>
          <w:b w:val="false"/>
          <w:i w:val="false"/>
          <w:color w:val="000000"/>
          <w:sz w:val="28"/>
        </w:rPr>
        <w:t xml:space="preserve">       2.6. Оценка влияния деятельности объектов государственного аудита на социально-</w:t>
      </w:r>
      <w:r>
        <w:br/>
      </w:r>
      <w:r>
        <w:rPr>
          <w:rFonts w:ascii="Times New Roman"/>
          <w:b w:val="false"/>
          <w:i w:val="false"/>
          <w:color w:val="000000"/>
          <w:sz w:val="28"/>
        </w:rPr>
        <w:t>экономическое развитие (в региональном и (или) страновом разрезе):___________________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2.7. Выявленные факты упущенной выгоды и экономических потерь объектов</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(при наличии)</w:t>
      </w:r>
      <w:r>
        <w:br/>
      </w:r>
      <w:r>
        <w:rPr>
          <w:rFonts w:ascii="Times New Roman"/>
          <w:b w:val="false"/>
          <w:i w:val="false"/>
          <w:color w:val="000000"/>
          <w:sz w:val="28"/>
        </w:rPr>
        <w:t xml:space="preserve">       </w:t>
      </w:r>
      <w:r>
        <w:rPr>
          <w:rFonts w:ascii="Times New Roman"/>
          <w:b/>
          <w:i w:val="false"/>
          <w:color w:val="000000"/>
          <w:sz w:val="28"/>
        </w:rPr>
        <w:t>IV. Итоговая часть</w:t>
      </w:r>
      <w:r>
        <w:br/>
      </w:r>
      <w:r>
        <w:rPr>
          <w:rFonts w:ascii="Times New Roman"/>
          <w:b w:val="false"/>
          <w:i w:val="false"/>
          <w:color w:val="000000"/>
          <w:sz w:val="28"/>
        </w:rPr>
        <w:t xml:space="preserve">       3.1. Принятые меры в ходе государственного аудита _________________________</w:t>
      </w:r>
      <w:r>
        <w:br/>
      </w:r>
      <w:r>
        <w:rPr>
          <w:rFonts w:ascii="Times New Roman"/>
          <w:b w:val="false"/>
          <w:i w:val="false"/>
          <w:color w:val="000000"/>
          <w:sz w:val="28"/>
        </w:rPr>
        <w:t xml:space="preserve">       3.2. Выводы по результатам государственного аудита ________________________</w:t>
      </w:r>
      <w:r>
        <w:br/>
      </w:r>
      <w:r>
        <w:rPr>
          <w:rFonts w:ascii="Times New Roman"/>
          <w:b w:val="false"/>
          <w:i w:val="false"/>
          <w:color w:val="000000"/>
          <w:sz w:val="28"/>
        </w:rPr>
        <w:t xml:space="preserve">       3.3. Рекомендации по результатам государственного аудита ___________________</w:t>
      </w:r>
      <w:r>
        <w:br/>
      </w:r>
      <w:r>
        <w:rPr>
          <w:rFonts w:ascii="Times New Roman"/>
          <w:b w:val="false"/>
          <w:i w:val="false"/>
          <w:color w:val="000000"/>
          <w:sz w:val="28"/>
        </w:rPr>
        <w:t xml:space="preserve">       3.4. Приложение: (на __ листах) ___________________________________________</w:t>
      </w:r>
      <w:r>
        <w:br/>
      </w:r>
      <w:r>
        <w:rPr>
          <w:rFonts w:ascii="Times New Roman"/>
          <w:b w:val="false"/>
          <w:i w:val="false"/>
          <w:color w:val="000000"/>
          <w:sz w:val="28"/>
        </w:rPr>
        <w:t xml:space="preserve">       Член Ревизионной комиссии 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 раскрывается при наличии соответствующего вопроса в Программе</w:t>
      </w:r>
      <w:r>
        <w:br/>
      </w:r>
      <w:r>
        <w:rPr>
          <w:rFonts w:ascii="Times New Roman"/>
          <w:b w:val="false"/>
          <w:i w:val="false"/>
          <w:color w:val="000000"/>
          <w:sz w:val="28"/>
        </w:rPr>
        <w:t>государственного аудита</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В 1 разделе вводной части Аудиторского заключения указываются следующие</w:t>
      </w:r>
      <w:r>
        <w:br/>
      </w:r>
      <w:r>
        <w:rPr>
          <w:rFonts w:ascii="Times New Roman"/>
          <w:b w:val="false"/>
          <w:i w:val="false"/>
          <w:color w:val="000000"/>
          <w:sz w:val="28"/>
        </w:rPr>
        <w:t>данные:</w:t>
      </w:r>
      <w:r>
        <w:br/>
      </w:r>
      <w:r>
        <w:rPr>
          <w:rFonts w:ascii="Times New Roman"/>
          <w:b w:val="false"/>
          <w:i w:val="false"/>
          <w:color w:val="000000"/>
          <w:sz w:val="28"/>
        </w:rPr>
        <w:t xml:space="preserve">       1. Наименование аудиторского мероприятия – указывается наименование</w:t>
      </w:r>
      <w:r>
        <w:br/>
      </w:r>
      <w:r>
        <w:rPr>
          <w:rFonts w:ascii="Times New Roman"/>
          <w:b w:val="false"/>
          <w:i w:val="false"/>
          <w:color w:val="000000"/>
          <w:sz w:val="28"/>
        </w:rPr>
        <w:t>аудиторского мероприятия в соответствии с Перечнем объектом государственного аудита</w:t>
      </w:r>
      <w:r>
        <w:br/>
      </w:r>
      <w:r>
        <w:rPr>
          <w:rFonts w:ascii="Times New Roman"/>
          <w:b w:val="false"/>
          <w:i w:val="false"/>
          <w:color w:val="000000"/>
          <w:sz w:val="28"/>
        </w:rPr>
        <w:t>на соответствующий год.</w:t>
      </w:r>
      <w:r>
        <w:br/>
      </w:r>
      <w:r>
        <w:rPr>
          <w:rFonts w:ascii="Times New Roman"/>
          <w:b w:val="false"/>
          <w:i w:val="false"/>
          <w:color w:val="000000"/>
          <w:sz w:val="28"/>
        </w:rPr>
        <w:t xml:space="preserve">       2. Цель государственного аудита - указывается цель государственного аудита в</w:t>
      </w:r>
      <w:r>
        <w:br/>
      </w:r>
      <w:r>
        <w:rPr>
          <w:rFonts w:ascii="Times New Roman"/>
          <w:b w:val="false"/>
          <w:i w:val="false"/>
          <w:color w:val="000000"/>
          <w:sz w:val="28"/>
        </w:rPr>
        <w:t>соответствии с утвержденным Планом аудита.</w:t>
      </w:r>
      <w:r>
        <w:br/>
      </w:r>
      <w:r>
        <w:rPr>
          <w:rFonts w:ascii="Times New Roman"/>
          <w:b w:val="false"/>
          <w:i w:val="false"/>
          <w:color w:val="000000"/>
          <w:sz w:val="28"/>
        </w:rPr>
        <w:t xml:space="preserve">       3. Объекты государственного аудита - указывается наименование объектов</w:t>
      </w:r>
      <w:r>
        <w:br/>
      </w:r>
      <w:r>
        <w:rPr>
          <w:rFonts w:ascii="Times New Roman"/>
          <w:b w:val="false"/>
          <w:i w:val="false"/>
          <w:color w:val="000000"/>
          <w:sz w:val="28"/>
        </w:rPr>
        <w:t>государственного аудита, в том числе объекты встречных проверок.</w:t>
      </w:r>
      <w:r>
        <w:br/>
      </w:r>
      <w:r>
        <w:rPr>
          <w:rFonts w:ascii="Times New Roman"/>
          <w:b w:val="false"/>
          <w:i w:val="false"/>
          <w:color w:val="000000"/>
          <w:sz w:val="28"/>
        </w:rPr>
        <w:t xml:space="preserve">       4. Состав группы государственного аудита - указываются должностные лица,</w:t>
      </w:r>
      <w:r>
        <w:br/>
      </w:r>
      <w:r>
        <w:rPr>
          <w:rFonts w:ascii="Times New Roman"/>
          <w:b w:val="false"/>
          <w:i w:val="false"/>
          <w:color w:val="000000"/>
          <w:sz w:val="28"/>
        </w:rPr>
        <w:t>проводившие государственный аудит, номер сертификата государственного аудитора при</w:t>
      </w:r>
      <w:r>
        <w:br/>
      </w:r>
      <w:r>
        <w:rPr>
          <w:rFonts w:ascii="Times New Roman"/>
          <w:b w:val="false"/>
          <w:i w:val="false"/>
          <w:color w:val="000000"/>
          <w:sz w:val="28"/>
        </w:rPr>
        <w:t>наличии,</w:t>
      </w:r>
      <w:r>
        <w:br/>
      </w:r>
      <w:r>
        <w:rPr>
          <w:rFonts w:ascii="Times New Roman"/>
          <w:b w:val="false"/>
          <w:i w:val="false"/>
          <w:color w:val="000000"/>
          <w:sz w:val="28"/>
        </w:rPr>
        <w:t xml:space="preserve">       5. Период, охваченный государственным аудитом - указывается фактически</w:t>
      </w:r>
      <w:r>
        <w:br/>
      </w:r>
      <w:r>
        <w:rPr>
          <w:rFonts w:ascii="Times New Roman"/>
          <w:b w:val="false"/>
          <w:i w:val="false"/>
          <w:color w:val="000000"/>
          <w:sz w:val="28"/>
        </w:rPr>
        <w:t>проверенный период деятельности объекта государственного аудита (годы, месяцы, при</w:t>
      </w:r>
      <w:r>
        <w:br/>
      </w:r>
      <w:r>
        <w:rPr>
          <w:rFonts w:ascii="Times New Roman"/>
          <w:b w:val="false"/>
          <w:i w:val="false"/>
          <w:color w:val="000000"/>
          <w:sz w:val="28"/>
        </w:rPr>
        <w:t>необходимости с указанием номеров бюджетной программы или вопросов (без указания слов</w:t>
      </w:r>
      <w:r>
        <w:br/>
      </w:r>
      <w:r>
        <w:rPr>
          <w:rFonts w:ascii="Times New Roman"/>
          <w:b w:val="false"/>
          <w:i w:val="false"/>
          <w:color w:val="000000"/>
          <w:sz w:val="28"/>
        </w:rPr>
        <w:t>"при необходимости другие периоды") и соответствует Программе аудита).</w:t>
      </w:r>
      <w:r>
        <w:br/>
      </w:r>
      <w:r>
        <w:rPr>
          <w:rFonts w:ascii="Times New Roman"/>
          <w:b w:val="false"/>
          <w:i w:val="false"/>
          <w:color w:val="000000"/>
          <w:sz w:val="28"/>
        </w:rPr>
        <w:t xml:space="preserve">       Во 2 разделе в основной (аналитической) части Аудиторского заключения проводится</w:t>
      </w:r>
      <w:r>
        <w:br/>
      </w:r>
      <w:r>
        <w:rPr>
          <w:rFonts w:ascii="Times New Roman"/>
          <w:b w:val="false"/>
          <w:i w:val="false"/>
          <w:color w:val="000000"/>
          <w:sz w:val="28"/>
        </w:rPr>
        <w:t>анализ текущего состояния и результаты государственного аудита в аудируемой сфере, в том</w:t>
      </w:r>
      <w:r>
        <w:br/>
      </w:r>
      <w:r>
        <w:rPr>
          <w:rFonts w:ascii="Times New Roman"/>
          <w:b w:val="false"/>
          <w:i w:val="false"/>
          <w:color w:val="000000"/>
          <w:sz w:val="28"/>
        </w:rPr>
        <w:t>числе государственного управления и (или) отрасли экономики, социально-экономического</w:t>
      </w:r>
      <w:r>
        <w:br/>
      </w:r>
      <w:r>
        <w:rPr>
          <w:rFonts w:ascii="Times New Roman"/>
          <w:b w:val="false"/>
          <w:i w:val="false"/>
          <w:color w:val="000000"/>
          <w:sz w:val="28"/>
        </w:rPr>
        <w:t>развития в региональном и (или) страновом разрезе, дается сводный анализ и оценка</w:t>
      </w:r>
      <w:r>
        <w:br/>
      </w:r>
      <w:r>
        <w:rPr>
          <w:rFonts w:ascii="Times New Roman"/>
          <w:b w:val="false"/>
          <w:i w:val="false"/>
          <w:color w:val="000000"/>
          <w:sz w:val="28"/>
        </w:rPr>
        <w:t>эффективности использования бюджетных средств, средств Нацфонда, займов и активов по</w:t>
      </w:r>
      <w:r>
        <w:br/>
      </w:r>
      <w:r>
        <w:rPr>
          <w:rFonts w:ascii="Times New Roman"/>
          <w:b w:val="false"/>
          <w:i w:val="false"/>
          <w:color w:val="000000"/>
          <w:sz w:val="28"/>
        </w:rPr>
        <w:t>обобщенным результатам выявленных однородных нарушений, недостатков и системных</w:t>
      </w:r>
      <w:r>
        <w:br/>
      </w:r>
      <w:r>
        <w:rPr>
          <w:rFonts w:ascii="Times New Roman"/>
          <w:b w:val="false"/>
          <w:i w:val="false"/>
          <w:color w:val="000000"/>
          <w:sz w:val="28"/>
        </w:rPr>
        <w:t>проблем, в случае оказания проводится полноты и качества оказания государственных услуг</w:t>
      </w:r>
      <w:r>
        <w:br/>
      </w:r>
      <w:r>
        <w:rPr>
          <w:rFonts w:ascii="Times New Roman"/>
          <w:b w:val="false"/>
          <w:i w:val="false"/>
          <w:color w:val="000000"/>
          <w:sz w:val="28"/>
        </w:rPr>
        <w:t>При проведении оценки документа Системы государственного планирования проводится</w:t>
      </w:r>
      <w:r>
        <w:br/>
      </w:r>
      <w:r>
        <w:rPr>
          <w:rFonts w:ascii="Times New Roman"/>
          <w:b w:val="false"/>
          <w:i w:val="false"/>
          <w:color w:val="000000"/>
          <w:sz w:val="28"/>
        </w:rPr>
        <w:t>анализ декомпозиции оцениваемого документа с документами Системы государственного</w:t>
      </w:r>
      <w:r>
        <w:br/>
      </w:r>
      <w:r>
        <w:rPr>
          <w:rFonts w:ascii="Times New Roman"/>
          <w:b w:val="false"/>
          <w:i w:val="false"/>
          <w:color w:val="000000"/>
          <w:sz w:val="28"/>
        </w:rPr>
        <w:t>планирования вышестоящего уровня по целям, задачам, целевым индикаторам, показателям,</w:t>
      </w:r>
      <w:r>
        <w:br/>
      </w:r>
      <w:r>
        <w:rPr>
          <w:rFonts w:ascii="Times New Roman"/>
          <w:b w:val="false"/>
          <w:i w:val="false"/>
          <w:color w:val="000000"/>
          <w:sz w:val="28"/>
        </w:rPr>
        <w:t>объемам финансирования, причин корректировок и их влияние на достижение целевых</w:t>
      </w:r>
      <w:r>
        <w:br/>
      </w:r>
      <w:r>
        <w:rPr>
          <w:rFonts w:ascii="Times New Roman"/>
          <w:b w:val="false"/>
          <w:i w:val="false"/>
          <w:color w:val="000000"/>
          <w:sz w:val="28"/>
        </w:rPr>
        <w:t>индикаторов и показателей вышестоящих документов Системы государственного</w:t>
      </w:r>
      <w:r>
        <w:br/>
      </w:r>
      <w:r>
        <w:rPr>
          <w:rFonts w:ascii="Times New Roman"/>
          <w:b w:val="false"/>
          <w:i w:val="false"/>
          <w:color w:val="000000"/>
          <w:sz w:val="28"/>
        </w:rPr>
        <w:t>планирования, дается оценка обоснованности и достаточности обеспечения целевых</w:t>
      </w:r>
      <w:r>
        <w:br/>
      </w:r>
      <w:r>
        <w:rPr>
          <w:rFonts w:ascii="Times New Roman"/>
          <w:b w:val="false"/>
          <w:i w:val="false"/>
          <w:color w:val="000000"/>
          <w:sz w:val="28"/>
        </w:rPr>
        <w:t>индикаторов соответствующими мероприятиями и финансированием, эффективности</w:t>
      </w:r>
      <w:r>
        <w:br/>
      </w:r>
      <w:r>
        <w:rPr>
          <w:rFonts w:ascii="Times New Roman"/>
          <w:b w:val="false"/>
          <w:i w:val="false"/>
          <w:color w:val="000000"/>
          <w:sz w:val="28"/>
        </w:rPr>
        <w:t>реализации задач документа Системы государственного планирования, оценка достижения</w:t>
      </w:r>
      <w:r>
        <w:br/>
      </w:r>
      <w:r>
        <w:rPr>
          <w:rFonts w:ascii="Times New Roman"/>
          <w:b w:val="false"/>
          <w:i w:val="false"/>
          <w:color w:val="000000"/>
          <w:sz w:val="28"/>
        </w:rPr>
        <w:t>поставленных целей, задач и показателей (индикаторов) с вышестоящими документами</w:t>
      </w:r>
      <w:r>
        <w:br/>
      </w:r>
      <w:r>
        <w:rPr>
          <w:rFonts w:ascii="Times New Roman"/>
          <w:b w:val="false"/>
          <w:i w:val="false"/>
          <w:color w:val="000000"/>
          <w:sz w:val="28"/>
        </w:rPr>
        <w:t>Системы государственного планирования.</w:t>
      </w:r>
      <w:r>
        <w:br/>
      </w:r>
      <w:r>
        <w:rPr>
          <w:rFonts w:ascii="Times New Roman"/>
          <w:b w:val="false"/>
          <w:i w:val="false"/>
          <w:color w:val="000000"/>
          <w:sz w:val="28"/>
        </w:rPr>
        <w:t xml:space="preserve">       В данном разделе также при наличии приводятся результаты заключений</w:t>
      </w:r>
      <w:r>
        <w:br/>
      </w:r>
      <w:r>
        <w:rPr>
          <w:rFonts w:ascii="Times New Roman"/>
          <w:b w:val="false"/>
          <w:i w:val="false"/>
          <w:color w:val="000000"/>
          <w:sz w:val="28"/>
        </w:rPr>
        <w:t>уполномоченного органа и организаций, результаты удовлетворенности обществом</w:t>
      </w:r>
      <w:r>
        <w:br/>
      </w:r>
      <w:r>
        <w:rPr>
          <w:rFonts w:ascii="Times New Roman"/>
          <w:b w:val="false"/>
          <w:i w:val="false"/>
          <w:color w:val="000000"/>
          <w:sz w:val="28"/>
        </w:rPr>
        <w:t>реализации документа Системы государственного планирования.</w:t>
      </w:r>
      <w:r>
        <w:br/>
      </w:r>
      <w:r>
        <w:rPr>
          <w:rFonts w:ascii="Times New Roman"/>
          <w:b w:val="false"/>
          <w:i w:val="false"/>
          <w:color w:val="000000"/>
          <w:sz w:val="28"/>
        </w:rPr>
        <w:t xml:space="preserve">       В аналитической части Аудиторском отчете дается оценка влияние деятельности</w:t>
      </w:r>
      <w:r>
        <w:br/>
      </w:r>
      <w:r>
        <w:rPr>
          <w:rFonts w:ascii="Times New Roman"/>
          <w:b w:val="false"/>
          <w:i w:val="false"/>
          <w:color w:val="000000"/>
          <w:sz w:val="28"/>
        </w:rPr>
        <w:t>объектов аудита на развитие социально- экономической сферы, указываются выявленные</w:t>
      </w:r>
      <w:r>
        <w:br/>
      </w:r>
      <w:r>
        <w:rPr>
          <w:rFonts w:ascii="Times New Roman"/>
          <w:b w:val="false"/>
          <w:i w:val="false"/>
          <w:color w:val="000000"/>
          <w:sz w:val="28"/>
        </w:rPr>
        <w:t>резервы для совершенствования и повышения эффективности деятельности основного</w:t>
      </w:r>
      <w:r>
        <w:br/>
      </w:r>
      <w:r>
        <w:rPr>
          <w:rFonts w:ascii="Times New Roman"/>
          <w:b w:val="false"/>
          <w:i w:val="false"/>
          <w:color w:val="000000"/>
          <w:sz w:val="28"/>
        </w:rPr>
        <w:t>объекта аудита, а также в аудируемой сфере, в том числе государственного управления и</w:t>
      </w:r>
      <w:r>
        <w:br/>
      </w:r>
      <w:r>
        <w:rPr>
          <w:rFonts w:ascii="Times New Roman"/>
          <w:b w:val="false"/>
          <w:i w:val="false"/>
          <w:color w:val="000000"/>
          <w:sz w:val="28"/>
        </w:rPr>
        <w:t>(или) отрасли экономики, социально-экономического развития в региональном и (или)</w:t>
      </w:r>
      <w:r>
        <w:br/>
      </w:r>
      <w:r>
        <w:rPr>
          <w:rFonts w:ascii="Times New Roman"/>
          <w:b w:val="false"/>
          <w:i w:val="false"/>
          <w:color w:val="000000"/>
          <w:sz w:val="28"/>
        </w:rPr>
        <w:t>страновом разрезе.</w:t>
      </w:r>
      <w:r>
        <w:br/>
      </w:r>
      <w:r>
        <w:rPr>
          <w:rFonts w:ascii="Times New Roman"/>
          <w:b w:val="false"/>
          <w:i w:val="false"/>
          <w:color w:val="000000"/>
          <w:sz w:val="28"/>
        </w:rPr>
        <w:t xml:space="preserve">       В 3 разделе в итоговой части Аудиторского заключения содержатся следующие</w:t>
      </w:r>
      <w:r>
        <w:br/>
      </w:r>
      <w:r>
        <w:rPr>
          <w:rFonts w:ascii="Times New Roman"/>
          <w:b w:val="false"/>
          <w:i w:val="false"/>
          <w:color w:val="000000"/>
          <w:sz w:val="28"/>
        </w:rPr>
        <w:t>разделы:</w:t>
      </w:r>
      <w:r>
        <w:br/>
      </w:r>
      <w:r>
        <w:rPr>
          <w:rFonts w:ascii="Times New Roman"/>
          <w:b w:val="false"/>
          <w:i w:val="false"/>
          <w:color w:val="000000"/>
          <w:sz w:val="28"/>
        </w:rPr>
        <w:t xml:space="preserve">       Принятые меры в ходе государственного аудита - указывается информация о</w:t>
      </w:r>
      <w:r>
        <w:br/>
      </w:r>
      <w:r>
        <w:rPr>
          <w:rFonts w:ascii="Times New Roman"/>
          <w:b w:val="false"/>
          <w:i w:val="false"/>
          <w:color w:val="000000"/>
          <w:sz w:val="28"/>
        </w:rPr>
        <w:t>начислении (доначислении) налогов, штрафов, пени, об обеспечении внесения поступлений</w:t>
      </w:r>
      <w:r>
        <w:br/>
      </w:r>
      <w:r>
        <w:rPr>
          <w:rFonts w:ascii="Times New Roman"/>
          <w:b w:val="false"/>
          <w:i w:val="false"/>
          <w:color w:val="000000"/>
          <w:sz w:val="28"/>
        </w:rPr>
        <w:t>и возмещении необоснованно использованных средств в бюджет, выполнении поставщиками</w:t>
      </w:r>
      <w:r>
        <w:br/>
      </w:r>
      <w:r>
        <w:rPr>
          <w:rFonts w:ascii="Times New Roman"/>
          <w:b w:val="false"/>
          <w:i w:val="false"/>
          <w:color w:val="000000"/>
          <w:sz w:val="28"/>
        </w:rPr>
        <w:t>товаров, работ и услуг договорных обязательств, мерах дисциплинарного взыскания,</w:t>
      </w:r>
      <w:r>
        <w:br/>
      </w:r>
      <w:r>
        <w:rPr>
          <w:rFonts w:ascii="Times New Roman"/>
          <w:b w:val="false"/>
          <w:i w:val="false"/>
          <w:color w:val="000000"/>
          <w:sz w:val="28"/>
        </w:rPr>
        <w:t>принятых к должностным лицам объекта государственного аудита, допустивших нарушения,</w:t>
      </w:r>
      <w:r>
        <w:br/>
      </w:r>
      <w:r>
        <w:rPr>
          <w:rFonts w:ascii="Times New Roman"/>
          <w:b w:val="false"/>
          <w:i w:val="false"/>
          <w:color w:val="000000"/>
          <w:sz w:val="28"/>
        </w:rPr>
        <w:t>и другую информацию относительно устранения объектом государственного аудита</w:t>
      </w:r>
      <w:r>
        <w:br/>
      </w:r>
      <w:r>
        <w:rPr>
          <w:rFonts w:ascii="Times New Roman"/>
          <w:b w:val="false"/>
          <w:i w:val="false"/>
          <w:color w:val="000000"/>
          <w:sz w:val="28"/>
        </w:rPr>
        <w:t>нарушений в процессе осуществления государственного аудита и до проведения заседания</w:t>
      </w:r>
      <w:r>
        <w:br/>
      </w:r>
      <w:r>
        <w:rPr>
          <w:rFonts w:ascii="Times New Roman"/>
          <w:b w:val="false"/>
          <w:i w:val="false"/>
          <w:color w:val="000000"/>
          <w:sz w:val="28"/>
        </w:rPr>
        <w:t>по итогам государственного аудита, а также сведения о передаче материалов</w:t>
      </w:r>
      <w:r>
        <w:br/>
      </w:r>
      <w:r>
        <w:rPr>
          <w:rFonts w:ascii="Times New Roman"/>
          <w:b w:val="false"/>
          <w:i w:val="false"/>
          <w:color w:val="000000"/>
          <w:sz w:val="28"/>
        </w:rPr>
        <w:t>государственного аудита в органы, уполномоченные рассматривать дела об</w:t>
      </w:r>
      <w:r>
        <w:br/>
      </w:r>
      <w:r>
        <w:rPr>
          <w:rFonts w:ascii="Times New Roman"/>
          <w:b w:val="false"/>
          <w:i w:val="false"/>
          <w:color w:val="000000"/>
          <w:sz w:val="28"/>
        </w:rPr>
        <w:t>административных правонарушениях и результатов их рассмотрения (при наличии).</w:t>
      </w:r>
      <w:r>
        <w:br/>
      </w:r>
      <w:r>
        <w:rPr>
          <w:rFonts w:ascii="Times New Roman"/>
          <w:b w:val="false"/>
          <w:i w:val="false"/>
          <w:color w:val="000000"/>
          <w:sz w:val="28"/>
        </w:rPr>
        <w:t xml:space="preserve">       В выводах по результатам государственного аудита - указывается общая оценка</w:t>
      </w:r>
      <w:r>
        <w:br/>
      </w:r>
      <w:r>
        <w:rPr>
          <w:rFonts w:ascii="Times New Roman"/>
          <w:b w:val="false"/>
          <w:i w:val="false"/>
          <w:color w:val="000000"/>
          <w:sz w:val="28"/>
        </w:rPr>
        <w:t>результатов деятельности объектов государственного аудита по показателям аудита и</w:t>
      </w:r>
      <w:r>
        <w:br/>
      </w:r>
      <w:r>
        <w:rPr>
          <w:rFonts w:ascii="Times New Roman"/>
          <w:b w:val="false"/>
          <w:i w:val="false"/>
          <w:color w:val="000000"/>
          <w:sz w:val="28"/>
        </w:rPr>
        <w:t>вопросам проведенного государственного аудита с описанием причин и последствий</w:t>
      </w:r>
      <w:r>
        <w:br/>
      </w:r>
      <w:r>
        <w:rPr>
          <w:rFonts w:ascii="Times New Roman"/>
          <w:b w:val="false"/>
          <w:i w:val="false"/>
          <w:color w:val="000000"/>
          <w:sz w:val="28"/>
        </w:rPr>
        <w:t>неэффективной реализации/ недостижения поставленных задач документа Системы</w:t>
      </w:r>
      <w:r>
        <w:br/>
      </w:r>
      <w:r>
        <w:rPr>
          <w:rFonts w:ascii="Times New Roman"/>
          <w:b w:val="false"/>
          <w:i w:val="false"/>
          <w:color w:val="000000"/>
          <w:sz w:val="28"/>
        </w:rPr>
        <w:t>государственного планирования,выявленных нарушений, недостатков и системных проблем,</w:t>
      </w:r>
      <w:r>
        <w:br/>
      </w:r>
      <w:r>
        <w:rPr>
          <w:rFonts w:ascii="Times New Roman"/>
          <w:b w:val="false"/>
          <w:i w:val="false"/>
          <w:color w:val="000000"/>
          <w:sz w:val="28"/>
        </w:rPr>
        <w:t>а также последствия, которые они могут повлечь за собой.</w:t>
      </w:r>
      <w:r>
        <w:br/>
      </w:r>
      <w:r>
        <w:rPr>
          <w:rFonts w:ascii="Times New Roman"/>
          <w:b w:val="false"/>
          <w:i w:val="false"/>
          <w:color w:val="000000"/>
          <w:sz w:val="28"/>
        </w:rPr>
        <w:t xml:space="preserve">       В рекомендациях по результатам государственного аудита указываются</w:t>
      </w:r>
      <w:r>
        <w:br/>
      </w:r>
      <w:r>
        <w:rPr>
          <w:rFonts w:ascii="Times New Roman"/>
          <w:b w:val="false"/>
          <w:i w:val="false"/>
          <w:color w:val="000000"/>
          <w:sz w:val="28"/>
        </w:rPr>
        <w:t>рекомендации члена Ревизионной комиссии, ответственного за аудиторское мероприятие,основанные на выводах и направленные на устранение причин выявленных нарушений и</w:t>
      </w:r>
      <w:r>
        <w:br/>
      </w:r>
      <w:r>
        <w:rPr>
          <w:rFonts w:ascii="Times New Roman"/>
          <w:b w:val="false"/>
          <w:i w:val="false"/>
          <w:color w:val="000000"/>
          <w:sz w:val="28"/>
        </w:rPr>
        <w:t>недостатков, а также его мнение о рассмотрении итогов аудиторского мероприятия на</w:t>
      </w:r>
      <w:r>
        <w:br/>
      </w:r>
      <w:r>
        <w:rPr>
          <w:rFonts w:ascii="Times New Roman"/>
          <w:b w:val="false"/>
          <w:i w:val="false"/>
          <w:color w:val="000000"/>
          <w:sz w:val="28"/>
        </w:rPr>
        <w:t>заседании Ревизионной комиссии.</w:t>
      </w:r>
      <w:r>
        <w:br/>
      </w:r>
      <w:r>
        <w:rPr>
          <w:rFonts w:ascii="Times New Roman"/>
          <w:b w:val="false"/>
          <w:i w:val="false"/>
          <w:color w:val="000000"/>
          <w:sz w:val="28"/>
        </w:rPr>
        <w:t xml:space="preserve">       В разделе отражаются:</w:t>
      </w:r>
      <w:r>
        <w:br/>
      </w:r>
      <w:r>
        <w:rPr>
          <w:rFonts w:ascii="Times New Roman"/>
          <w:b w:val="false"/>
          <w:i w:val="false"/>
          <w:color w:val="000000"/>
          <w:sz w:val="28"/>
        </w:rPr>
        <w:t xml:space="preserve">       1) рекомендации Правительству Республики Казахстан, государственным</w:t>
      </w:r>
      <w:r>
        <w:br/>
      </w:r>
      <w:r>
        <w:rPr>
          <w:rFonts w:ascii="Times New Roman"/>
          <w:b w:val="false"/>
          <w:i w:val="false"/>
          <w:color w:val="000000"/>
          <w:sz w:val="28"/>
        </w:rPr>
        <w:t>уполномоченным органам, местным исполнительным органам, другим консультативно-</w:t>
      </w:r>
      <w:r>
        <w:br/>
      </w:r>
      <w:r>
        <w:rPr>
          <w:rFonts w:ascii="Times New Roman"/>
          <w:b w:val="false"/>
          <w:i w:val="false"/>
          <w:color w:val="000000"/>
          <w:sz w:val="28"/>
        </w:rPr>
        <w:t>совещательным органам по совершенствованию нормативных правовых актов;</w:t>
      </w:r>
      <w:r>
        <w:br/>
      </w:r>
      <w:r>
        <w:rPr>
          <w:rFonts w:ascii="Times New Roman"/>
          <w:b w:val="false"/>
          <w:i w:val="false"/>
          <w:color w:val="000000"/>
          <w:sz w:val="28"/>
        </w:rPr>
        <w:t xml:space="preserve">       2) рекомендации Ревизионной комиссии по совершенствованию нормативных</w:t>
      </w:r>
      <w:r>
        <w:br/>
      </w:r>
      <w:r>
        <w:rPr>
          <w:rFonts w:ascii="Times New Roman"/>
          <w:b w:val="false"/>
          <w:i w:val="false"/>
          <w:color w:val="000000"/>
          <w:sz w:val="28"/>
        </w:rPr>
        <w:t>правовых актов, организации деятельности по обеспечению соблюдения требований</w:t>
      </w:r>
      <w:r>
        <w:br/>
      </w:r>
      <w:r>
        <w:rPr>
          <w:rFonts w:ascii="Times New Roman"/>
          <w:b w:val="false"/>
          <w:i w:val="false"/>
          <w:color w:val="000000"/>
          <w:sz w:val="28"/>
        </w:rPr>
        <w:t>законодательства Республики Казахстан;</w:t>
      </w:r>
      <w:r>
        <w:br/>
      </w:r>
      <w:r>
        <w:rPr>
          <w:rFonts w:ascii="Times New Roman"/>
          <w:b w:val="false"/>
          <w:i w:val="false"/>
          <w:color w:val="000000"/>
          <w:sz w:val="28"/>
        </w:rPr>
        <w:t xml:space="preserve">       3) предложения о принятии к сведению действий руководства объекта</w:t>
      </w:r>
      <w:r>
        <w:br/>
      </w:r>
      <w:r>
        <w:rPr>
          <w:rFonts w:ascii="Times New Roman"/>
          <w:b w:val="false"/>
          <w:i w:val="false"/>
          <w:color w:val="000000"/>
          <w:sz w:val="28"/>
        </w:rPr>
        <w:t>государственного аудита, совершенных в ходе аудиторского мероприятия и до проведения</w:t>
      </w:r>
      <w:r>
        <w:br/>
      </w:r>
      <w:r>
        <w:rPr>
          <w:rFonts w:ascii="Times New Roman"/>
          <w:b w:val="false"/>
          <w:i w:val="false"/>
          <w:color w:val="000000"/>
          <w:sz w:val="28"/>
        </w:rPr>
        <w:t>заседания, направленные на минимизацию последствий допущенных ранее нарушений</w:t>
      </w:r>
      <w:r>
        <w:br/>
      </w:r>
      <w:r>
        <w:rPr>
          <w:rFonts w:ascii="Times New Roman"/>
          <w:b w:val="false"/>
          <w:i w:val="false"/>
          <w:color w:val="000000"/>
          <w:sz w:val="28"/>
        </w:rPr>
        <w:t>требований бюджетного и иного законодательства.</w:t>
      </w:r>
      <w:r>
        <w:br/>
      </w:r>
      <w:r>
        <w:rPr>
          <w:rFonts w:ascii="Times New Roman"/>
          <w:b w:val="false"/>
          <w:i w:val="false"/>
          <w:color w:val="000000"/>
          <w:sz w:val="28"/>
        </w:rPr>
        <w:t xml:space="preserve">       К Аудиторскому заключению в обязательном порядке прилагается сводный реестр</w:t>
      </w:r>
      <w:r>
        <w:br/>
      </w:r>
      <w:r>
        <w:rPr>
          <w:rFonts w:ascii="Times New Roman"/>
          <w:b w:val="false"/>
          <w:i w:val="false"/>
          <w:color w:val="000000"/>
          <w:sz w:val="28"/>
        </w:rPr>
        <w:t>выявленных нарушений и недостатков по результатам государственного аудита, а также</w:t>
      </w:r>
      <w:r>
        <w:br/>
      </w:r>
      <w:r>
        <w:rPr>
          <w:rFonts w:ascii="Times New Roman"/>
          <w:b w:val="false"/>
          <w:i w:val="false"/>
          <w:color w:val="000000"/>
          <w:sz w:val="28"/>
        </w:rPr>
        <w:t>информация по восстановленным и возмещенным объектами государственного аудита</w:t>
      </w:r>
      <w:r>
        <w:br/>
      </w:r>
      <w:r>
        <w:rPr>
          <w:rFonts w:ascii="Times New Roman"/>
          <w:b w:val="false"/>
          <w:i w:val="false"/>
          <w:color w:val="000000"/>
          <w:sz w:val="28"/>
        </w:rPr>
        <w:t>средствам (работам, товарам, услугам).</w:t>
      </w:r>
      <w:r>
        <w:br/>
      </w:r>
      <w:r>
        <w:rPr>
          <w:rFonts w:ascii="Times New Roman"/>
          <w:b w:val="false"/>
          <w:i w:val="false"/>
          <w:color w:val="000000"/>
          <w:sz w:val="28"/>
        </w:rPr>
        <w:t xml:space="preserve">       Для более полного раскрытия отдельных нарушений основная (аналитическая) часть</w:t>
      </w:r>
      <w:r>
        <w:br/>
      </w:r>
      <w:r>
        <w:rPr>
          <w:rFonts w:ascii="Times New Roman"/>
          <w:b w:val="false"/>
          <w:i w:val="false"/>
          <w:color w:val="000000"/>
          <w:sz w:val="28"/>
        </w:rPr>
        <w:t>дополняется приложениями (таблицы, расчеты, расшифровки). Приложения вместе с</w:t>
      </w:r>
      <w:r>
        <w:br/>
      </w:r>
      <w:r>
        <w:rPr>
          <w:rFonts w:ascii="Times New Roman"/>
          <w:b w:val="false"/>
          <w:i w:val="false"/>
          <w:color w:val="000000"/>
          <w:sz w:val="28"/>
        </w:rPr>
        <w:t>основным текстом Аудиторского заключения составляют единое целое.</w:t>
      </w:r>
    </w:p>
    <w:bookmarkEnd w:id="14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Ревизионными комиссиями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Информация по восстановленным и возмещенным объектами</w:t>
      </w:r>
    </w:p>
    <w:p>
      <w:pPr>
        <w:spacing w:after="0"/>
        <w:ind w:left="0"/>
        <w:jc w:val="both"/>
      </w:pPr>
      <w:r>
        <w:rPr>
          <w:rFonts w:ascii="Times New Roman"/>
          <w:b w:val="false"/>
          <w:i w:val="false"/>
          <w:color w:val="000000"/>
          <w:sz w:val="28"/>
        </w:rPr>
        <w:t>
      государственного аудита средствам (работам, товарам, услугам)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22 исключен нормативным постановлением Счетного комитета по контролю за исполнением республиканского бюджета от 27.09.2016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Ревизионными комиссиями</w:t>
            </w:r>
          </w:p>
        </w:tc>
      </w:tr>
    </w:tbl>
    <w:p>
      <w:pPr>
        <w:spacing w:after="0"/>
        <w:ind w:left="0"/>
        <w:jc w:val="both"/>
      </w:pPr>
      <w:r>
        <w:rPr>
          <w:rFonts w:ascii="Times New Roman"/>
          <w:b w:val="false"/>
          <w:i w:val="false"/>
          <w:color w:val="ff0000"/>
          <w:sz w:val="28"/>
        </w:rPr>
        <w:t xml:space="preserve">
      Сноска. Приложение 23 в редакции нормативного постановления Счетного комитета по контролю за исполнением республиканского бюджета от 27.09.2016 </w:t>
      </w:r>
      <w:r>
        <w:rPr>
          <w:rFonts w:ascii="Times New Roman"/>
          <w:b w:val="false"/>
          <w:i w:val="false"/>
          <w:color w:val="ff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органа, организации,</w:t>
      </w:r>
    </w:p>
    <w:p>
      <w:pPr>
        <w:spacing w:after="0"/>
        <w:ind w:left="0"/>
        <w:jc w:val="both"/>
      </w:pPr>
      <w:r>
        <w:rPr>
          <w:rFonts w:ascii="Times New Roman"/>
          <w:b w:val="false"/>
          <w:i w:val="false"/>
          <w:color w:val="000000"/>
          <w:sz w:val="28"/>
        </w:rPr>
        <w:t>
                                       которым направляется предписания</w:t>
      </w:r>
    </w:p>
    <w:bookmarkStart w:name="z1126" w:id="1429"/>
    <w:p>
      <w:pPr>
        <w:spacing w:after="0"/>
        <w:ind w:left="0"/>
        <w:jc w:val="both"/>
      </w:pPr>
      <w:r>
        <w:rPr>
          <w:rFonts w:ascii="Times New Roman"/>
          <w:b w:val="false"/>
          <w:i w:val="false"/>
          <w:color w:val="000000"/>
          <w:sz w:val="28"/>
        </w:rPr>
        <w:t>
      ПРЕДПИСАНИЕ</w:t>
      </w:r>
    </w:p>
    <w:bookmarkEnd w:id="1429"/>
    <w:p>
      <w:pPr>
        <w:spacing w:after="0"/>
        <w:ind w:left="0"/>
        <w:jc w:val="both"/>
      </w:pPr>
      <w:r>
        <w:rPr>
          <w:rFonts w:ascii="Times New Roman"/>
          <w:b w:val="false"/>
          <w:i w:val="false"/>
          <w:color w:val="000000"/>
          <w:sz w:val="28"/>
        </w:rPr>
        <w:t>
      Ревизионной комиссии по _______________</w:t>
      </w:r>
    </w:p>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________________________                      "___"________ 20__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(местонахождение органа)</w:t>
      </w:r>
    </w:p>
    <w:bookmarkStart w:name="z1127" w:id="1430"/>
    <w:p>
      <w:pPr>
        <w:spacing w:after="0"/>
        <w:ind w:left="0"/>
        <w:jc w:val="both"/>
      </w:pPr>
      <w:r>
        <w:rPr>
          <w:rFonts w:ascii="Times New Roman"/>
          <w:b w:val="false"/>
          <w:i w:val="false"/>
          <w:color w:val="000000"/>
          <w:sz w:val="28"/>
        </w:rPr>
        <w:t>
      Заголовок предписания</w:t>
      </w:r>
    </w:p>
    <w:bookmarkEnd w:id="1430"/>
    <w:p>
      <w:pPr>
        <w:spacing w:after="0"/>
        <w:ind w:left="0"/>
        <w:jc w:val="both"/>
      </w:pPr>
      <w:r>
        <w:rPr>
          <w:rFonts w:ascii="Times New Roman"/>
          <w:b w:val="false"/>
          <w:i w:val="false"/>
          <w:color w:val="000000"/>
          <w:sz w:val="28"/>
        </w:rPr>
        <w:t>
      Констатирующая часть ________________________________________________</w:t>
      </w:r>
    </w:p>
    <w:p>
      <w:pPr>
        <w:spacing w:after="0"/>
        <w:ind w:left="0"/>
        <w:jc w:val="both"/>
      </w:pPr>
      <w:r>
        <w:rPr>
          <w:rFonts w:ascii="Times New Roman"/>
          <w:b w:val="false"/>
          <w:i w:val="false"/>
          <w:color w:val="000000"/>
          <w:sz w:val="28"/>
        </w:rPr>
        <w:t>
      Порученческие пункты ________________________________________________</w:t>
      </w:r>
    </w:p>
    <w:p>
      <w:pPr>
        <w:spacing w:after="0"/>
        <w:ind w:left="0"/>
        <w:jc w:val="both"/>
      </w:pPr>
      <w:r>
        <w:rPr>
          <w:rFonts w:ascii="Times New Roman"/>
          <w:b w:val="false"/>
          <w:i w:val="false"/>
          <w:color w:val="000000"/>
          <w:sz w:val="28"/>
        </w:rPr>
        <w:t>
      Член Ревизионной комиссии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инициалы)</w:t>
      </w:r>
    </w:p>
    <w:p>
      <w:pPr>
        <w:spacing w:after="0"/>
        <w:ind w:left="0"/>
        <w:jc w:val="both"/>
      </w:pPr>
      <w:r>
        <w:rPr>
          <w:rFonts w:ascii="Times New Roman"/>
          <w:b w:val="false"/>
          <w:i w:val="false"/>
          <w:color w:val="000000"/>
          <w:sz w:val="28"/>
        </w:rPr>
        <w:t>
      Примечание: составление предписания Ревизионной комиссии (далее</w:t>
      </w:r>
    </w:p>
    <w:p>
      <w:pPr>
        <w:spacing w:after="0"/>
        <w:ind w:left="0"/>
        <w:jc w:val="both"/>
      </w:pPr>
      <w:r>
        <w:rPr>
          <w:rFonts w:ascii="Times New Roman"/>
          <w:b w:val="false"/>
          <w:i w:val="false"/>
          <w:color w:val="000000"/>
          <w:sz w:val="28"/>
        </w:rPr>
        <w:t>
      – Предписание).</w:t>
      </w:r>
    </w:p>
    <w:p>
      <w:pPr>
        <w:spacing w:after="0"/>
        <w:ind w:left="0"/>
        <w:jc w:val="both"/>
      </w:pPr>
      <w:r>
        <w:rPr>
          <w:rFonts w:ascii="Times New Roman"/>
          <w:b w:val="false"/>
          <w:i w:val="false"/>
          <w:color w:val="000000"/>
          <w:sz w:val="28"/>
        </w:rPr>
        <w:t>
      В предписании указываются требования об устранении выявленных</w:t>
      </w:r>
    </w:p>
    <w:p>
      <w:pPr>
        <w:spacing w:after="0"/>
        <w:ind w:left="0"/>
        <w:jc w:val="both"/>
      </w:pPr>
      <w:r>
        <w:rPr>
          <w:rFonts w:ascii="Times New Roman"/>
          <w:b w:val="false"/>
          <w:i w:val="false"/>
          <w:color w:val="000000"/>
          <w:sz w:val="28"/>
        </w:rPr>
        <w:t>
      нарушений, причин и условий, способствующих им, а также принятия мер</w:t>
      </w:r>
    </w:p>
    <w:p>
      <w:pPr>
        <w:spacing w:after="0"/>
        <w:ind w:left="0"/>
        <w:jc w:val="both"/>
      </w:pPr>
      <w:r>
        <w:rPr>
          <w:rFonts w:ascii="Times New Roman"/>
          <w:b w:val="false"/>
          <w:i w:val="false"/>
          <w:color w:val="000000"/>
          <w:sz w:val="28"/>
        </w:rPr>
        <w:t>
      ответственности, предусмотренных законодательством Республики</w:t>
      </w:r>
    </w:p>
    <w:p>
      <w:pPr>
        <w:spacing w:after="0"/>
        <w:ind w:left="0"/>
        <w:jc w:val="both"/>
      </w:pPr>
      <w:r>
        <w:rPr>
          <w:rFonts w:ascii="Times New Roman"/>
          <w:b w:val="false"/>
          <w:i w:val="false"/>
          <w:color w:val="000000"/>
          <w:sz w:val="28"/>
        </w:rPr>
        <w:t>
      Казахстан, к лицам, допустившим эти нарушения, и о представлении в</w:t>
      </w:r>
    </w:p>
    <w:p>
      <w:pPr>
        <w:spacing w:after="0"/>
        <w:ind w:left="0"/>
        <w:jc w:val="both"/>
      </w:pPr>
      <w:r>
        <w:rPr>
          <w:rFonts w:ascii="Times New Roman"/>
          <w:b w:val="false"/>
          <w:i w:val="false"/>
          <w:color w:val="000000"/>
          <w:sz w:val="28"/>
        </w:rPr>
        <w:t>
      установленные сроки в Ревизионной комиссии информации об исполнении</w:t>
      </w:r>
    </w:p>
    <w:p>
      <w:pPr>
        <w:spacing w:after="0"/>
        <w:ind w:left="0"/>
        <w:jc w:val="both"/>
      </w:pPr>
      <w:r>
        <w:rPr>
          <w:rFonts w:ascii="Times New Roman"/>
          <w:b w:val="false"/>
          <w:i w:val="false"/>
          <w:color w:val="000000"/>
          <w:sz w:val="28"/>
        </w:rPr>
        <w:t>
      Предписания.</w:t>
      </w:r>
    </w:p>
    <w:p>
      <w:pPr>
        <w:spacing w:after="0"/>
        <w:ind w:left="0"/>
        <w:jc w:val="both"/>
      </w:pPr>
      <w:r>
        <w:rPr>
          <w:rFonts w:ascii="Times New Roman"/>
          <w:b w:val="false"/>
          <w:i w:val="false"/>
          <w:color w:val="000000"/>
          <w:sz w:val="28"/>
        </w:rPr>
        <w:t>
      Предписание содержит требования к объекту государственного</w:t>
      </w:r>
    </w:p>
    <w:p>
      <w:pPr>
        <w:spacing w:after="0"/>
        <w:ind w:left="0"/>
        <w:jc w:val="both"/>
      </w:pPr>
      <w:r>
        <w:rPr>
          <w:rFonts w:ascii="Times New Roman"/>
          <w:b w:val="false"/>
          <w:i w:val="false"/>
          <w:color w:val="000000"/>
          <w:sz w:val="28"/>
        </w:rPr>
        <w:t>
      аудита (другим заинтересованным лицам):</w:t>
      </w:r>
    </w:p>
    <w:p>
      <w:pPr>
        <w:spacing w:after="0"/>
        <w:ind w:left="0"/>
        <w:jc w:val="both"/>
      </w:pPr>
      <w:r>
        <w:rPr>
          <w:rFonts w:ascii="Times New Roman"/>
          <w:b w:val="false"/>
          <w:i w:val="false"/>
          <w:color w:val="000000"/>
          <w:sz w:val="28"/>
        </w:rPr>
        <w:t>
      1) о восстановлении необоснованно использованных бюджетных</w:t>
      </w:r>
    </w:p>
    <w:p>
      <w:pPr>
        <w:spacing w:after="0"/>
        <w:ind w:left="0"/>
        <w:jc w:val="both"/>
      </w:pPr>
      <w:r>
        <w:rPr>
          <w:rFonts w:ascii="Times New Roman"/>
          <w:b w:val="false"/>
          <w:i w:val="false"/>
          <w:color w:val="000000"/>
          <w:sz w:val="28"/>
        </w:rPr>
        <w:t>
      средств либо о восстановлении их по учету, возврату использованных с</w:t>
      </w:r>
    </w:p>
    <w:p>
      <w:pPr>
        <w:spacing w:after="0"/>
        <w:ind w:left="0"/>
        <w:jc w:val="both"/>
      </w:pPr>
      <w:r>
        <w:rPr>
          <w:rFonts w:ascii="Times New Roman"/>
          <w:b w:val="false"/>
          <w:i w:val="false"/>
          <w:color w:val="000000"/>
          <w:sz w:val="28"/>
        </w:rPr>
        <w:t>
      нарушением принципа адресности и целевого характера бюджетных</w:t>
      </w:r>
    </w:p>
    <w:p>
      <w:pPr>
        <w:spacing w:after="0"/>
        <w:ind w:left="0"/>
        <w:jc w:val="both"/>
      </w:pPr>
      <w:r>
        <w:rPr>
          <w:rFonts w:ascii="Times New Roman"/>
          <w:b w:val="false"/>
          <w:i w:val="false"/>
          <w:color w:val="000000"/>
          <w:sz w:val="28"/>
        </w:rPr>
        <w:t>
      средств, в том числе не по целевому назначению сумм целевых</w:t>
      </w:r>
    </w:p>
    <w:p>
      <w:pPr>
        <w:spacing w:after="0"/>
        <w:ind w:left="0"/>
        <w:jc w:val="both"/>
      </w:pPr>
      <w:r>
        <w:rPr>
          <w:rFonts w:ascii="Times New Roman"/>
          <w:b w:val="false"/>
          <w:i w:val="false"/>
          <w:color w:val="000000"/>
          <w:sz w:val="28"/>
        </w:rPr>
        <w:t>
      трансфертов и бюджетных кредитов, возмещение нанесенного в результате</w:t>
      </w:r>
    </w:p>
    <w:p>
      <w:pPr>
        <w:spacing w:after="0"/>
        <w:ind w:left="0"/>
        <w:jc w:val="both"/>
      </w:pPr>
      <w:r>
        <w:rPr>
          <w:rFonts w:ascii="Times New Roman"/>
          <w:b w:val="false"/>
          <w:i w:val="false"/>
          <w:color w:val="000000"/>
          <w:sz w:val="28"/>
        </w:rPr>
        <w:t>
      неправомерных действий ущерба государству;</w:t>
      </w:r>
    </w:p>
    <w:p>
      <w:pPr>
        <w:spacing w:after="0"/>
        <w:ind w:left="0"/>
        <w:jc w:val="both"/>
      </w:pPr>
      <w:r>
        <w:rPr>
          <w:rFonts w:ascii="Times New Roman"/>
          <w:b w:val="false"/>
          <w:i w:val="false"/>
          <w:color w:val="000000"/>
          <w:sz w:val="28"/>
        </w:rPr>
        <w:t>
      2) об обеспечении поставки поставщиками товаров (выполнения</w:t>
      </w:r>
    </w:p>
    <w:p>
      <w:pPr>
        <w:spacing w:after="0"/>
        <w:ind w:left="0"/>
        <w:jc w:val="both"/>
      </w:pPr>
      <w:r>
        <w:rPr>
          <w:rFonts w:ascii="Times New Roman"/>
          <w:b w:val="false"/>
          <w:i w:val="false"/>
          <w:color w:val="000000"/>
          <w:sz w:val="28"/>
        </w:rPr>
        <w:t>
      работ и услуг), выполнении других договорных обязательств, при</w:t>
      </w:r>
    </w:p>
    <w:p>
      <w:pPr>
        <w:spacing w:after="0"/>
        <w:ind w:left="0"/>
        <w:jc w:val="both"/>
      </w:pPr>
      <w:r>
        <w:rPr>
          <w:rFonts w:ascii="Times New Roman"/>
          <w:b w:val="false"/>
          <w:i w:val="false"/>
          <w:color w:val="000000"/>
          <w:sz w:val="28"/>
        </w:rPr>
        <w:t>
      установлении фактов нарушений, а также о принятии других мер;</w:t>
      </w:r>
    </w:p>
    <w:p>
      <w:pPr>
        <w:spacing w:after="0"/>
        <w:ind w:left="0"/>
        <w:jc w:val="both"/>
      </w:pPr>
      <w:r>
        <w:rPr>
          <w:rFonts w:ascii="Times New Roman"/>
          <w:b w:val="false"/>
          <w:i w:val="false"/>
          <w:color w:val="000000"/>
          <w:sz w:val="28"/>
        </w:rPr>
        <w:t>
      3) о представлении в установленные в нем сроки в орган внешнего</w:t>
      </w:r>
    </w:p>
    <w:p>
      <w:pPr>
        <w:spacing w:after="0"/>
        <w:ind w:left="0"/>
        <w:jc w:val="both"/>
      </w:pPr>
      <w:r>
        <w:rPr>
          <w:rFonts w:ascii="Times New Roman"/>
          <w:b w:val="false"/>
          <w:i w:val="false"/>
          <w:color w:val="000000"/>
          <w:sz w:val="28"/>
        </w:rPr>
        <w:t>
      государственного аудита и финансового контроля информации об</w:t>
      </w:r>
    </w:p>
    <w:p>
      <w:pPr>
        <w:spacing w:after="0"/>
        <w:ind w:left="0"/>
        <w:jc w:val="both"/>
      </w:pPr>
      <w:r>
        <w:rPr>
          <w:rFonts w:ascii="Times New Roman"/>
          <w:b w:val="false"/>
          <w:i w:val="false"/>
          <w:color w:val="000000"/>
          <w:sz w:val="28"/>
        </w:rPr>
        <w:t>
      исполнении Предписания.</w:t>
      </w:r>
    </w:p>
    <w:p>
      <w:pPr>
        <w:spacing w:after="0"/>
        <w:ind w:left="0"/>
        <w:jc w:val="both"/>
      </w:pPr>
      <w:r>
        <w:rPr>
          <w:rFonts w:ascii="Times New Roman"/>
          <w:b w:val="false"/>
          <w:i w:val="false"/>
          <w:color w:val="000000"/>
          <w:sz w:val="28"/>
        </w:rPr>
        <w:t>
      Проект Предписания членом Ревизионной комиссии, ответственным</w:t>
      </w:r>
    </w:p>
    <w:p>
      <w:pPr>
        <w:spacing w:after="0"/>
        <w:ind w:left="0"/>
        <w:jc w:val="both"/>
      </w:pPr>
      <w:r>
        <w:rPr>
          <w:rFonts w:ascii="Times New Roman"/>
          <w:b w:val="false"/>
          <w:i w:val="false"/>
          <w:color w:val="000000"/>
          <w:sz w:val="28"/>
        </w:rPr>
        <w:t>
      за проведение государственного аудита, вносится для обсуждения на</w:t>
      </w:r>
    </w:p>
    <w:p>
      <w:pPr>
        <w:spacing w:after="0"/>
        <w:ind w:left="0"/>
        <w:jc w:val="both"/>
      </w:pPr>
      <w:r>
        <w:rPr>
          <w:rFonts w:ascii="Times New Roman"/>
          <w:b w:val="false"/>
          <w:i w:val="false"/>
          <w:color w:val="000000"/>
          <w:sz w:val="28"/>
        </w:rPr>
        <w:t>
      заседание Ревизионной комиссии совместно с проектом Аудиторского</w:t>
      </w:r>
    </w:p>
    <w:p>
      <w:pPr>
        <w:spacing w:after="0"/>
        <w:ind w:left="0"/>
        <w:jc w:val="both"/>
      </w:pPr>
      <w:r>
        <w:rPr>
          <w:rFonts w:ascii="Times New Roman"/>
          <w:b w:val="false"/>
          <w:i w:val="false"/>
          <w:color w:val="000000"/>
          <w:sz w:val="28"/>
        </w:rPr>
        <w:t>
      заключения.</w:t>
      </w:r>
    </w:p>
    <w:p>
      <w:pPr>
        <w:spacing w:after="0"/>
        <w:ind w:left="0"/>
        <w:jc w:val="both"/>
      </w:pPr>
      <w:r>
        <w:rPr>
          <w:rFonts w:ascii="Times New Roman"/>
          <w:b w:val="false"/>
          <w:i w:val="false"/>
          <w:color w:val="000000"/>
          <w:sz w:val="28"/>
        </w:rPr>
        <w:t>
      Предписание подписывается членом Ревизионной комиссии и</w:t>
      </w:r>
    </w:p>
    <w:p>
      <w:pPr>
        <w:spacing w:after="0"/>
        <w:ind w:left="0"/>
        <w:jc w:val="both"/>
      </w:pPr>
      <w:r>
        <w:rPr>
          <w:rFonts w:ascii="Times New Roman"/>
          <w:b w:val="false"/>
          <w:i w:val="false"/>
          <w:color w:val="000000"/>
          <w:sz w:val="28"/>
        </w:rPr>
        <w:t>
      направляется в адрес объекта государственного аудита, организаций и</w:t>
      </w:r>
    </w:p>
    <w:p>
      <w:pPr>
        <w:spacing w:after="0"/>
        <w:ind w:left="0"/>
        <w:jc w:val="both"/>
      </w:pPr>
      <w:r>
        <w:rPr>
          <w:rFonts w:ascii="Times New Roman"/>
          <w:b w:val="false"/>
          <w:i w:val="false"/>
          <w:color w:val="000000"/>
          <w:sz w:val="28"/>
        </w:rPr>
        <w:t>
      должностных лиц в части его (их) касающейся. Каждому адресату</w:t>
      </w:r>
    </w:p>
    <w:p>
      <w:pPr>
        <w:spacing w:after="0"/>
        <w:ind w:left="0"/>
        <w:jc w:val="both"/>
      </w:pPr>
      <w:r>
        <w:rPr>
          <w:rFonts w:ascii="Times New Roman"/>
          <w:b w:val="false"/>
          <w:i w:val="false"/>
          <w:color w:val="000000"/>
          <w:sz w:val="28"/>
        </w:rPr>
        <w:t>
      направляется отдельное предписание.</w:t>
      </w:r>
    </w:p>
    <w:p>
      <w:pPr>
        <w:spacing w:after="0"/>
        <w:ind w:left="0"/>
        <w:jc w:val="both"/>
      </w:pPr>
      <w:r>
        <w:rPr>
          <w:rFonts w:ascii="Times New Roman"/>
          <w:b w:val="false"/>
          <w:i w:val="false"/>
          <w:color w:val="000000"/>
          <w:sz w:val="28"/>
        </w:rPr>
        <w:t>
      Предписание оформляется на бланке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нормативному</w:t>
            </w:r>
            <w:r>
              <w:br/>
            </w:r>
            <w:r>
              <w:rPr>
                <w:rFonts w:ascii="Times New Roman"/>
                <w:b w:val="false"/>
                <w:i w:val="false"/>
                <w:color w:val="000000"/>
                <w:sz w:val="20"/>
              </w:rPr>
              <w:t>постановлению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30 ноября 2015 года № 17-НҚ</w:t>
            </w:r>
          </w:p>
        </w:tc>
      </w:tr>
    </w:tbl>
    <w:bookmarkStart w:name="z1026" w:id="1431"/>
    <w:p>
      <w:pPr>
        <w:spacing w:after="0"/>
        <w:ind w:left="0"/>
        <w:jc w:val="left"/>
      </w:pPr>
      <w:r>
        <w:rPr>
          <w:rFonts w:ascii="Times New Roman"/>
          <w:b/>
          <w:i w:val="false"/>
          <w:color w:val="000000"/>
        </w:rPr>
        <w:t xml:space="preserve"> Перечень некоторых нормативных постановлений Счетного комитета</w:t>
      </w:r>
      <w:r>
        <w:br/>
      </w:r>
      <w:r>
        <w:rPr>
          <w:rFonts w:ascii="Times New Roman"/>
          <w:b/>
          <w:i w:val="false"/>
          <w:color w:val="000000"/>
        </w:rPr>
        <w:t>по контролю за исполнением республиканского бюджета,</w:t>
      </w:r>
      <w:r>
        <w:br/>
      </w:r>
      <w:r>
        <w:rPr>
          <w:rFonts w:ascii="Times New Roman"/>
          <w:b/>
          <w:i w:val="false"/>
          <w:color w:val="000000"/>
        </w:rPr>
        <w:t>подлежащих признанию утратившими силу</w:t>
      </w:r>
    </w:p>
    <w:bookmarkEnd w:id="1431"/>
    <w:bookmarkStart w:name="z1027" w:id="1432"/>
    <w:p>
      <w:pPr>
        <w:spacing w:after="0"/>
        <w:ind w:left="0"/>
        <w:jc w:val="both"/>
      </w:pPr>
      <w:r>
        <w:rPr>
          <w:rFonts w:ascii="Times New Roman"/>
          <w:b w:val="false"/>
          <w:i w:val="false"/>
          <w:color w:val="000000"/>
          <w:sz w:val="28"/>
        </w:rPr>
        <w:t xml:space="preserve">
      1.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16 апреля 2013 года № 3-НП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15 мая 2013 года № 8466, опубликовано в газете "Казахстанская правда" от 5 июня 2013 года № 190-191 (27464-27465), 12 июня 2013 года № 198-199 (27472-27473), 13 июня 2013 года № 200 (27474), 15 июня 2013 года № 203-204 (27477-27478), 19 июня 2013 года № 207-208 (27481-27482)).</w:t>
      </w:r>
    </w:p>
    <w:bookmarkEnd w:id="1432"/>
    <w:bookmarkStart w:name="z1028" w:id="1433"/>
    <w:p>
      <w:pPr>
        <w:spacing w:after="0"/>
        <w:ind w:left="0"/>
        <w:jc w:val="both"/>
      </w:pPr>
      <w:r>
        <w:rPr>
          <w:rFonts w:ascii="Times New Roman"/>
          <w:b w:val="false"/>
          <w:i w:val="false"/>
          <w:color w:val="000000"/>
          <w:sz w:val="28"/>
        </w:rPr>
        <w:t xml:space="preserve">
      2.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14 августа 2014 года № 3-НҚ "О внесении изменений и дополнений в нормативное постановление Счетного комитета по контролю за исполнением республиканского бюджета от 16 апреля 2013 года № 3-НП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24 сентября 2014 года № 9752, размещено в Информационно-правовой системе "Әділет" 03.10.2014 г., опубликовано в газете "Казахстанская правда" от 22.10.2014 г. № 206 (27827)).</w:t>
      </w:r>
    </w:p>
    <w:bookmarkEnd w:id="1433"/>
    <w:bookmarkStart w:name="z1029" w:id="1434"/>
    <w:p>
      <w:pPr>
        <w:spacing w:after="0"/>
        <w:ind w:left="0"/>
        <w:jc w:val="both"/>
      </w:pPr>
      <w:r>
        <w:rPr>
          <w:rFonts w:ascii="Times New Roman"/>
          <w:b w:val="false"/>
          <w:i w:val="false"/>
          <w:color w:val="000000"/>
          <w:sz w:val="28"/>
        </w:rPr>
        <w:t xml:space="preserve">
      3.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10 декабря 2014 года № 5-НҚ "О внесении изменений и дополнений в некоторые нормативные постановления Счетного комитета по контролю за исполнением республиканского бюджета" (зарегистрировано в Реестре государственной регистрации нормативных правовых актов 9 января 2015 года № 10072, размещено в Информационно-правовой системе "Әділет" 22.01.2015 г.; опубликовано в газете "Казахстанская правда" от 05.02.2015 г. № 23 (27899)).</w:t>
      </w:r>
    </w:p>
    <w:bookmarkEnd w:id="1434"/>
    <w:bookmarkStart w:name="z1030" w:id="1435"/>
    <w:p>
      <w:pPr>
        <w:spacing w:after="0"/>
        <w:ind w:left="0"/>
        <w:jc w:val="both"/>
      </w:pPr>
      <w:r>
        <w:rPr>
          <w:rFonts w:ascii="Times New Roman"/>
          <w:b w:val="false"/>
          <w:i w:val="false"/>
          <w:color w:val="000000"/>
          <w:sz w:val="28"/>
        </w:rPr>
        <w:t xml:space="preserve">
      4.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 июля 2015 года № 5-НҚ "О внесении изменений и дополнений в нормативное постановление Счетного комитета по контролю за исполнением республиканского бюджета от 16 апреля 2013 года № 3-НП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13 августа 2015 года № 11881, размещено в Информационно-правовой системе "Әділет" 25.08.2015 г.).</w:t>
      </w:r>
    </w:p>
    <w:bookmarkEnd w:id="14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