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114a" w14:textId="e131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руководящих должностей органов внутренних дел Республики Казахстан, подлежащих ротации и Правил проведения их перемещения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ноября 2015 года № 966. Зарегистрирован в Министерстве юстиции Республики Казахстан 28 декабря 2015 года № 12558. Утратил силу приказом Министра внутренних дел РК от 18.03.2025 № 200.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18.03.2025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6 января 2011 года "О правоохранительной службе",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руководящих должностей органов внутренних дел Республики Казахстан подлежащих ротации согласно приложения 1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ротации руководящих должностей органов внутренних дел Республики Казахстан их перемещение согласно приложения 2 к настоящему приказу.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кадровой работы (Абдигалиев А.У.)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его государственной регистрации в Министерстве юстиции Республики Казахстан направление на официальное опубликование копии настоящего приказа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2), 3) и 4) настоящего пункта.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внутренних дел Республики Казахстан генерал-лейтенанта полиции Демеуова М.Г., Департамент кадровой работы Министерства внутренних дел Республики Казахстан (Абдигалиев А.У.).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966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руководящих должностей органов внутренних дел Республики Казахстан подлежащих ротации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внутренних дел РК от 15.04.2020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внутренних дел РК от 14.05.2021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06.03.2024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Начальник регионального военно-следственного управления Министерства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 Департамента полиции областей, городов республиканского значения и столицы, на транспорте.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Первый заместитель начальника Департамента полиции областей, городов республиканского значения и столицы, на транспорте.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Заместитель начальника Департамента полиции областей, городов республиканского значения и столицы, на транспорте.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Начальник городского, районного, линейного, управления (отдела) полиции Департамента полиции областей, городов республиканского значения и столицы, на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Начальник управления собственной безопасности Департамента полиции областей, городов республиканского значения и столицы, на транспорте.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Начальник Департамента уголовно-исполнительной системы областей, городов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Начальник управления специализированной службы охраны областей, городов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Командир Полков полиции Министерства внутренних дел Республики Казахстан по охране правительственных учреждений и по охране дипломатических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Начальник Академии Министерства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Начальник учебного центра.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966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ротации руководящих должностей</w:t>
      </w:r>
      <w:r>
        <w:br/>
      </w:r>
      <w:r>
        <w:rPr>
          <w:rFonts w:ascii="Times New Roman"/>
          <w:b/>
          <w:i w:val="false"/>
          <w:color w:val="000000"/>
        </w:rPr>
        <w:t>органов внутренних дел Республики Казахстан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ротации руководящих должностей органов внутренних дел Республики Казахстан (далее – Правила)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2011 года "О правоохранительной службе".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Ежегодно в четвертом квартале Департамент кадровой политики Министерства внутренних дел Республики Казахстан формирует список руководителей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подлежащих ротации в предстоящем году и утверждается Министром внутренних дел.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внутренних дел РК от 15.04.2020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Плановая ротация руководителей проводится уполномоченным лицом на основании рекомендаций Департамента кадровой политики Министерства внутренних дел Республики Казахстан, с учетом соответствия квалификационным требованиям, результатов медицинского освидетельствования военно-врачебной комиссией и документов подтверждающих отсутствие оснований препятствующих ротации.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внутренних дел РК от 15.04.2020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Ротация руководителя, назначаемого на должность и освобождаемого от должности уполномоченным лицом, осуществляется по представлению кадровой службы.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Ротация проводится в следующих целях: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повышения эффективности деятельности органов внутренних дел, развития городов областного значения, районов областей и районов в 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профилактики коррупционных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эффективного использования профессионального и управленческого опыта руководителей;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профессионального развития и совершенствования управленческих компетенций руководителей.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Ротация проводится по одной из следующих схем: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межуровневая ("центр – регион", "регион – центр");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межрегиональная ("регион – регион");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межсекторальная ("центр – центр").</w:t>
      </w:r>
    </w:p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Ротация руководителей территориальных органов и учреждений осуществляется по решению Министра внутренних дел один раз в пять лет. Принятое решение оформляется приказом. Ротация руководителей территориальных органов и учреждений на службу в другую местность допускается с письменного согласия сотрудника, а в интересах службы - независимо от срока пребывания на должности и без согласия сотрудника.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Ротация руководителя осуществляется лицом (органом), имеющим право назначения на руководящую должность и освобождения от нее (далее – уполномоченное лицо).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Ротации, связанной с переездом в другую местность, не подлежат должностные лица, имеющие (являющиеся опекунами) детей с инвалидностью, в том числе усыновленных (удочеренных), или на иждивении которых находятся престарелые родители либо члены семьи, постоянно проживающие с ними и имеющие инвалидность первой или второй группы. Указанные обстоятельства подтверждаются документально.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внутренних дел РК от 26.08.2022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Ротируемым сотрудникам, занимающим руководящие должности правоохранительного органа, на период исполнения должностных обязанностей предоставляется служебное жилье без права приватизации.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Ротируемым сотрудникам выплачивается подъемное пособие, возмещаются затраты за проезд на транспорте и за перевозку собственного имущества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2014 года "Об органах внутренних дел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внутренних дел РК от 15.04.2020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Подразделение кадровой работы уведомляет руководителя, подлежащего ротации, не позднее одного месяца до ее проведения.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отказа руководителя от ротации два раза, уполномоченным лицом, по представлению кадрового аппарата решается вопрос соответствия его занимаемой должности и целесообразности дальнейшего использования по службе. 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согласования материалов сотрудников, подлежащих ротации, уполномоченным лицом издается приказ о их переназначении.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