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5191" w14:textId="c815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в сфере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ноября 2015 года № 665. Зарегистрирован в Министерстве юстиции Республики Казахстан 28 декабря 2015 года № 12567.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энергетики.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бюджета и финансовых процедур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665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в сфере энергетики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в редакции приказа Министра энергетики РК от 14.01.2020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3122"/>
        <w:gridCol w:w="7553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ГУ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структурных подразделений 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(основной персонал)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без категории: бухгалтер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среднего уровня квалификации без категории: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инспектор по кадрам, юрист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квалификации, выполняющие административные функции: бухгалтер, инспектор по кадрам, юрист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в сфере энергетики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государственных подведомственных организаций Министерства энергетики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К организациям республиканского значения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"Капиталнефтегаз" Министерства энергетики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