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7bed" w14:textId="62d7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аттестации кандидатов в энергоаудиторы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ноября 2015 года № 1123. Зарегистрирован в Министерстве юстиции Республики Казахстан 28 декабря 2015 года № 12587. Утратил силу приказом и.о. Министра промышленности и строительства Республики Казахстан от 15 сентября 2023 года №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промышленности и строительства РК от 15.09.2023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10.06.2024).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13 января 2012 года "Об энергосбережении и повышении энергоэффективности"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индустрии и инфраструктурного развития РК от 15.04.2020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кандидатов в энергоаудиторы.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(Ержанову А.К.)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периодические печатные издания и информационно-правовую систему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1123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аттестации кандидатов в энергоаудиторы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индустрии и инфраструктурного развития РК от 15.04.2020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аттестации кандидатов в энергоаудиторы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13 января 2012 года "Об энергосбережении и повышении энергоэффективности",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 и определяют порядок проведения аттестации кандидатов в энергоаудиторы и оказания государственной услуги "Аттестация кандидатов в энергоаудиторы" (далее – государственная услуга).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8"/>
    <w:bookmarkStart w:name="z1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аттестация – процедура проверки уполномоченным органом соответствия кандидатов Разрешительным Требованиям, предъявляемым к энергоаудиторам;</w:t>
      </w:r>
    </w:p>
    <w:bookmarkEnd w:id="9"/>
    <w:bookmarkStart w:name="z1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прохождении курсов переподготовки и (или) повышения квалификации кадров (далее – свидетельство о прохождении курсов в области энергосбережения и повышения энергоэффективности) - официальный документ, выдаваемый учебным центром, удостоверяющий прохождение курсов переподготовки и (или) повышения квалификации кадров, осуществляющих деятельность в области энергосбережения и повышения энергоэффективности;</w:t>
      </w:r>
    </w:p>
    <w:bookmarkEnd w:id="10"/>
    <w:bookmarkStart w:name="z1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кандидат в энергоаудиторы (далее – кандидат) – физическое лицо, имеющее высшее инженерно-техническое образование и необходимый стаж работы, подавшее заявление на прохождение аттестации;</w:t>
      </w:r>
    </w:p>
    <w:bookmarkEnd w:id="11"/>
    <w:bookmarkStart w:name="z1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реестр энергоаудиторов (далее – Реестр) – единый список энергоаудиторов, имеющих право на проведение энергоаудита;</w:t>
      </w:r>
    </w:p>
    <w:bookmarkEnd w:id="12"/>
    <w:bookmarkStart w:name="z1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учебный центр – субъект предпринимательства, осуществляющий деятельность в области переподготовки и (или) повышения квалификации кадров в сфере энергосбережения и повышения энергоэффективности;</w:t>
      </w:r>
    </w:p>
    <w:bookmarkEnd w:id="13"/>
    <w:bookmarkStart w:name="z1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области энергосбережения и повышения энергоэффективности (далее – уполномоченный орган) – центральный исполнительный орган, осуществляющий руководство в области энергосбережения и повышения энергоэффективности;</w:t>
      </w:r>
    </w:p>
    <w:bookmarkEnd w:id="14"/>
    <w:bookmarkStart w:name="z1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аттестат энергоаудитора в области энергосбережения и повышения энергоэффективности (далее – аттестат энергоаудитора) – документ выдаваемый уполномоченным органом, и подтверждающий соответствие энергоаудитора к предъявляемым разрешительным требованиям (далее – Разрешительные Требования), утверждаемым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энергосбережении и повышения энергоэффективности.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индустрии и инфраструктурного развития РК от 15.12.2022 </w:t>
      </w:r>
      <w:r>
        <w:rPr>
          <w:rFonts w:ascii="Times New Roman"/>
          <w:b w:val="false"/>
          <w:i w:val="false"/>
          <w:color w:val="00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индустриального развития Министерства индустрии и инфраструктурного развития Республики Казахстан (далее – услугодатель) согласно настоящим Правилам.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трех рабочих дней с даты введения в действие изменений и (или) дополнений в настоящие Правила направляет информацию о внесенных изменениях и (или) дополнениях в Единый контакт-центр.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индустрии и инфраструктурного развития РК от 15.12.2022 </w:t>
      </w:r>
      <w:r>
        <w:rPr>
          <w:rFonts w:ascii="Times New Roman"/>
          <w:b w:val="false"/>
          <w:i w:val="false"/>
          <w:color w:val="00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физические лица (далее – услугополучатель) направляют через веб-портал "электронного правительства" (далее – портал) документы, в соответствии с Перечнем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основных требований к оказанию государственной услуги).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индустрии и инфраструктурного развития РК от 15.12.2022 </w:t>
      </w:r>
      <w:r>
        <w:rPr>
          <w:rFonts w:ascii="Times New Roman"/>
          <w:b w:val="false"/>
          <w:i w:val="false"/>
          <w:color w:val="00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 подаче услугополучателем всех необходимых документов посредством портала – в "личном кабинете" услугополучателя отображается статус о принятии запроса для оказания государственной услуги, с указанием даты получения результата государственной услуги.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индустрии и инфраструктурного развития РК от 23.06.2021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Перечне основных требований к оказанию государственной услуги.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индустрии и инфраструктурного развития РК от 15.12.2022 </w:t>
      </w:r>
      <w:r>
        <w:rPr>
          <w:rFonts w:ascii="Times New Roman"/>
          <w:b w:val="false"/>
          <w:i w:val="false"/>
          <w:color w:val="00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Работник канцелярии услугодателя осуществляет регистрацию документов, в день их поступления и направляет руководителю услугодателя, которым назначается ответственный исполнитель.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Ответственный исполнитель в течении 2 (двух) рабочих дней с момента регистрации представленных документов кандидата, проверяет их полноту, и в случае представления услугополучателем неполного пакета документов готовит мотивированный отказ в дальнейшем рассмотрении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мотивированный отказ), подписанный электронной цифровой подписью (далее – ЭЦП) руководителя услугодателя либо лица его замещающего, и направляет его услугополучателю посредством портала в форме электронного документа в личный кабинет услугополучателя, в соответствии с формой оказания государственной услуги.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индустрии и инфраструктурного развития РК от 23.02.2022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представления услугополучателем полного пакета документов, ответственный исполнитель в течение 7 (семи) рабочих дней проверяет соответствие услугополучателя, представленные документы и сведения, указанные в них, необходимых для оказания государственной услуги, требованиям, установленным законодательством Республики Казахстан об энергосбережения и повышения энергоэффективности, и в течение 1 (одного) рабочего дня оформляет результат оказания государственной услуги – аттестат энергоаудитора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индустрии и инфраструктурного развития РК от 23.02.2022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аттестат энергоаудитора либо мотивированный отказ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9-1 в соответствии с приказом Министра индустрии и инфраструктурного развития РК от 23.02.2022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услуги, установленные законодательством Республики Казахстан: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для получения государственной услуги, и (или) данных (сведений), содержащихся в них;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законодательством Республики Казахстан об энергосбережении и повышении энергоэффективности;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несоответствие кандидата в энергоаудиторы разрешительным требованиям, утверждаемым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13 января 2012 года "Об энергосбережении и повышения энергоэффективности".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руководителя услугодателя либо лица его замещающего.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предусмотрен в редакции приказа Министра индустрии и инфраструктурного развития РК от 23.06.2021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прохождения процедуры аттестации персональные данные энергоаудитора вводятся в Реестр.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оказании государственной услуги посредством государственной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35"/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государственной услуги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Жалоба по вопросам оказания государственных услуг услугополучателем подается услугодателю, должностному лицу, чье решение, действие (бездействие) обжалуются.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течении 3 (трех) рабочих дней примет благоприятное решение, совершит действие, полностью удовлетворяющее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действие (бездействие) работников Государственной корпорации при оказании им услуг подается на имя его руководителя либо в уполномоченный орган в сфере информатизации.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индустрии и инфраструктурного развития РК от 23.02.2022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Исключен приказом Министра индустрии и инфраструктурного развития РК от 23.02.2022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десять рабочих дней в случаях необходимости: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индустрии и инфраструктурного развития РК от 23.02.2022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кандидатов в энергоаудиторы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исключено приказом Министра индустрии и инфраструктурного развития РК от 23.06.2021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приложение 2 предусмотрено изменение приказом Министра индустрии и инфраструктурного развития РК от 08.08.2023 </w:t>
      </w:r>
      <w:r>
        <w:rPr>
          <w:rFonts w:ascii="Times New Roman"/>
          <w:b w:val="false"/>
          <w:i w:val="false"/>
          <w:color w:val="ff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кандидатов в энергоаудиторы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индустрии и инфраструктурного развития РК от 15.12.2022 </w:t>
      </w:r>
      <w:r>
        <w:rPr>
          <w:rFonts w:ascii="Times New Roman"/>
          <w:b w:val="false"/>
          <w:i w:val="false"/>
          <w:color w:val="ff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"Аттестация кандидатов в энергоаудиторы"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 энергоаудитора, либо мотивированный отказ в оказании государственной услуги. Форма представления результата оказания государственной услуги: электронная.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руководителя услугодателя либо лица его замещающего.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-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заявления и выдача результата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Единый контакт-центр - круглосуточно, без перерывов, выходных и праздничных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(запрос) по форме согласно приложению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диплома о высшем инженерно-техническом образовании либо электронный документ из сервиса цифровых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свидетельства о прохождении курсов в области энергосбережения и повышения энергоэффективности по направлению энергоаудит;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документа, подтверждающего трудовую деятельность кандидата и наличие общего технического стажа не менее 5 (пяти) лет, из них не менее 1 (одного) года энергоаудитором в энергоаудиторской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электронная копия протокола квалификационной проверки знаний группы допуска III и выше.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законодательством Республики Казахстан об энергосбережении и повышении энергоэффективности;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несоответствие кандидата в энергоаудиторы Разрешительным Требованиям, утверждаемым в соответствии с подпунктом 13-1)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энергосбережении и повышения энергоэффективности".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 Адреса мест оказания государственной услуги размещены на: 1) услугодатель – раздел "Государственные услуги"; 2) портал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кандидатов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энергоаудиторы"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(адрес, телефон,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1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(запрос)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аттестовать меня, 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качестве Энергоаудитора.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настоящему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заявлением даю согласие на использование сведений,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системах. Подтверждаю достоверность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представленной информации и осведомлен об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предоставление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отчество)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кандидатов в энергоаудиторы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индустрии и инфраструктурного развития РК от 23.06.2021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"Индустриялық даму комитеті" Республикалық мемлекеттік мекемесі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320800" cy="1206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0800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Республиканское государственное учреждение "Комитет индустриального развития"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Нұр-Сұлтан қ.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г. Нур-Султан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Номер: [Номер документа]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Дата: [Дата выдачи] г.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[Фамилия, Имя, Отчество (при его наличии) кандидата] 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"Комитет индустриального развития", рассмотрев Ваше заявление (запрос) № [Номер входящего документа] от [Дата] г. сообщает следующее: [Обоснование отказа]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(при его наличии) подписывающего]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1993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199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кандидатов в энергоаудиторы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индустрии и инфраструктурного развития РК от 23.06.2021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"Индустриялық даму комитеті" республикалық мемлекеттік мекемесі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320800" cy="1206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0800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Республиканское государственное учреждение "Комитет индустриального развития"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 Энергоаудитора в области энергосбережения и повышения энергоэффективности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Вид аттестации: [первичная или вторичная]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Номер: [Номер документа]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Дата: [Дата выдачи] г.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Настоящий аттестат выдан [Фамилия, Имя, Отчество (при его наличии)], [дата рождения] (Фамилия, Имя, Отчество (при его наличии) аттестованного лица полностью), (дата рождения) ИИН: [индивидуальный идентификационный номер кандидата] В том, что он (а) соответствует разрешительным требованиям Срок действия аттестата 3 (три) года со дня выдачи. Аттестат действует на всей территории Республики Казахстан.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руководителя уполномоченного органа]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(при его наличии) подписывающего]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1993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199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