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5834" w14:textId="7765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декабря 2015 года № 681. Зарегистрирован в Министерстве юстиции Республики Казахстан 28 декабря 2015 года № 12589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159 «Об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резерва» (зарегистрированный в Реестре государственной регистрации нормативных правовых актов за № 10142, опубликованный в «Казахстанской правде» от 26 февраля 2015 г. № 38 (27914))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название приказа вносятся изменение на государственном языке, текст на русском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вносятся изменение на государственном языке, текст на русском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государственном языке, текст на русском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4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5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7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8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14 Правил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16 Правил вносится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