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9ec08" w14:textId="969ec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по инвестициям и развитию Республики Казахстан от 23 февраля 2015 года № 149 "Об утверждении Правил подтверждения подлинности иностранной электронной цифровой подписи доверенной третьей стороной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9 декабря 2015 года № 1186. Зарегистрирован в Министерстве юстиции Республики Казахстан 29 декабря 2015 года № 12591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43-1 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«О нормативных правовых актах»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изменения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23 февраля 2015 года № 149 «Об утверждении Правил подтверждения подлинности иностранной электронной цифровой подписи доверенной третьей стороной Республики Казахстан» (зарегистрированный в Реестре государственной регистрации нормативных правовых актов Республики Казахстан за № 10615, опубликованный в газете «Казахстанская правда» 4 июля 2015 года №125 (28001)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приказа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соответствии с подпунктом 13)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7 января 2003 года «Об электронном документе и электронной цифровой подписи»,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подтверждения подлинности иностранной электронной цифровой подписи доверенной третьей стороной Республики Казахстан,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Настоящие Правила подтверждения подлинности иностранной электронной цифровой подписи доверенной третьей стороной Республики Казахстан (далее – Правила) разработаны в соответствии с подпунктом 13)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7 января 2003 года «Об электронном документе и электронной цифровой подписи» (далее – Закон).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Правила определяют порядок подтверждения подлинности иностранной электронной цифровой подписи доверенной третьей стороной Республики Казахстан с участниками информационного обмена.».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связи, информатизации и информации Министерства по инвестициям и развитию Республики Казахстан (Қазанғап Т.Б.)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в печатном и электронном виде на официальное опубликование в периодических печатных изданиях и информационно-правовой системе «Әділет», а также в Республиканский центр правовой информации для внесения в эталонный контрольный банк нормативных правовых актов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пункта 2 настоящего приказа.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курирующего вице-министра по инвестициям и развитию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со дня его первого официального опубликования и распространяется на правоотношения, возникшие с 1 января 2016 года.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инвестициям и развитию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А. Исекешев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