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8b7ed" w14:textId="208b7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аудита специального назначения субъектов квазигосударственного сектора и представления аудиторского заключения по аудиту специального назначения субъектов квазигосударственного сектора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 Счетного комитета по контролю за исполнением республиканского бюджета от 30 ноября 2015 года № 21-НҚ. Зарегистрирован в Министерстве юстиции Республики Казахстан 29 декабря 2015 года № 12595.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аудиторской деятельности" Высшая аудиторская палата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нормативного постановления Высшей аудиторской палаты РК от 20.02.2023 </w:t>
      </w:r>
      <w:r>
        <w:rPr>
          <w:rFonts w:ascii="Times New Roman"/>
          <w:b w:val="false"/>
          <w:i w:val="false"/>
          <w:color w:val="000000"/>
          <w:sz w:val="28"/>
        </w:rPr>
        <w:t>№ 7-НҚ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аудита специального назначения субъектов квазигосударственного сектора и представления аудиторского заключения по аудиту специального назначения субъектов квазигосударственного сектора.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Юридическому отделу в установленном законодательством порядке обеспечить: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нормативного постановления в Министерстве юстиции Республики Казахстан;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нормативного постановления в Министерстве юстиции Республики Казахстан его направление на официальное опубликование в периодических печатных изданиях и в информационно-правовой системе "Әділет";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нормативного постановления на интернет-ресурсе Счетного комитета.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нормативного постановления возложить на руководителя аппарата Счетного комитета.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нормативное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Джанбурчин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финансов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 Б. Султанов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 " ________ 2015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нормативным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Счетного комитета по контролю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исполнением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от 30 ноября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21-НҚ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аудита специального назначения субъектов квазигосударственного сектора и представления аудиторского заключения по аудиту специального назначения субъектов квазигосударственного сектора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нормативного постановления Счетного комитета по контролю за исполнением республиканского бюджета от 01.08.2017 </w:t>
      </w:r>
      <w:r>
        <w:rPr>
          <w:rFonts w:ascii="Times New Roman"/>
          <w:b w:val="false"/>
          <w:i w:val="false"/>
          <w:color w:val="ff0000"/>
          <w:sz w:val="28"/>
        </w:rPr>
        <w:t>№ 9-НҚ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Настоящие Правила проведения аудита специального назначения субъектов квазигосударственного сектора и представления аудиторского заключения по аудиту специального назначения субъектов квазигосударственного сектора (далее – Правила)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аудиторской деятельности",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аудите и финансовом контроле" (далее – Закон о государственном аудите) и определяют порядок проведения аудита специального назначения субъектов квазигосударственного сектора и представления аудиторского заключения по аудиту специального назначения субъектов квазигосударственного сектора.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нормативного постановления Высшей аудиторской палаты РК от 20.02.2023 </w:t>
      </w:r>
      <w:r>
        <w:rPr>
          <w:rFonts w:ascii="Times New Roman"/>
          <w:b w:val="false"/>
          <w:i w:val="false"/>
          <w:color w:val="000000"/>
          <w:sz w:val="28"/>
        </w:rPr>
        <w:t>№ 7-НҚ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Основные понятия, термины, применяемые в настоящих Правилах: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аудит специального назначения субъектов квазигосударственного сектора (далее – аудит специального назначения) – аудит по вопросу использования субъектами квазигосударственного сектора бюджетных средств;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аудиторское заключение по аудиту специального назначения субъектов квазигосударственного сектора (далее – аудиторское заключение) – письменный официальный документ, составленный по результатам аудита специального назначения субъектов квазигосударственного сектора по вопросам использования бюджетных средств в соответствии с требованиями, предусмотренными настоящими Правилами;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 аудируемый субъект квазигосударственного сектора (далее – аудируемый субъект) – субъект квазигосударственного сектора, в отношении которого проводится аудит специального назначения и являющийся конечным получателем бюджетных средств. </w:t>
      </w:r>
    </w:p>
    <w:bookmarkEnd w:id="14"/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 Порядок проведения аудита специального назначения субъектов квазигосударственного сектора</w:t>
      </w:r>
    </w:p>
    <w:bookmarkEnd w:id="15"/>
    <w:bookmarkStart w:name="z10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Аудит специального назначения проводится на инициативной основе аудируемого субъекта (в добровольном порядке) при общей сумме охвата аудируемых средств не менее двадцатитысячекратного размера месячного расчетного показателя, установленного законом о республиканском бюджете и действующего на 1 января соответствующего финансового года, использованных за год.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аудиторском заключении отражаются движения бюджетных средств от администратора бюджетной программы до конечного получателя бюджетных средств при использовании субъектами квазигосударственного сектора бюджетных средств в виде:</w:t>
      </w:r>
    </w:p>
    <w:bookmarkStart w:name="z10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бюджетных кредитов;</w:t>
      </w:r>
    </w:p>
    <w:bookmarkEnd w:id="17"/>
    <w:bookmarkStart w:name="z10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займов (государственных и гарантированных государством займов, а также займов, привлекаемых под поручительство государства);</w:t>
      </w:r>
    </w:p>
    <w:bookmarkEnd w:id="18"/>
    <w:bookmarkStart w:name="z10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бюджетных инвестиций (формирование и (или) увеличение уставных капиталов юридических лиц, создание и (или) развитие активов государства путем реализации бюджетных инвестиционных проектов);</w:t>
      </w:r>
    </w:p>
    <w:bookmarkEnd w:id="19"/>
    <w:bookmarkStart w:name="z10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государственных концессионных обязательств;</w:t>
      </w:r>
    </w:p>
    <w:bookmarkEnd w:id="20"/>
    <w:bookmarkStart w:name="z10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связанных грантов;</w:t>
      </w:r>
    </w:p>
    <w:bookmarkEnd w:id="21"/>
    <w:bookmarkStart w:name="z11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государственного задания и государственного заказа за исключением казенных предприятий, осуществляющих свою деятельность в области дошкольного воспитания и обучения, здравоохранения, а также организаций, оказывающих гарантированный объем бесплатной медицинской помощи и организаций, реализующих оборонный заказ.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Аудит специального назначения проводится на основе договора о проведении аудита специального назначения, заключенного между аудируемым субъектом (заказчиком) и аудиторской организацией, который соответствует требованиям, установленным законодательством Республики Казахстан об аудиторской деятельности, о государственном аудите и финансовом контроле.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Тип аудита определяется условиями договора, заключенного между аудируемым субъектом (заказчиком) и аудиторской организацией исходя из </w:t>
      </w:r>
      <w:r>
        <w:rPr>
          <w:rFonts w:ascii="Times New Roman"/>
          <w:b w:val="false"/>
          <w:i w:val="false"/>
          <w:color w:val="000000"/>
          <w:sz w:val="28"/>
        </w:rPr>
        <w:t>статьи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государственном аудите.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нормативного постановления Высшей аудиторской палаты РК от 21.11.2023 </w:t>
      </w:r>
      <w:r>
        <w:rPr>
          <w:rFonts w:ascii="Times New Roman"/>
          <w:b w:val="false"/>
          <w:i w:val="false"/>
          <w:color w:val="000000"/>
          <w:sz w:val="28"/>
        </w:rPr>
        <w:t>№ 19-НҚ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Аудит специального назначения не проводится за период, охваченный аудитом органами государственного аудита и финансового контроля (за исключением аудита, проведенного службами внутреннего аудита по вопросам использования бюджетных средств) если проведенным государственным аудитом охвачено использование бюджетных средств,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Информирование Высшей аудиторской палаты Республики Казахстан (далее – Высшая аудиторская палата) и уполномоченного органа, осуществляющего регулирование в области аудиторской деятельности и контроль за деятельностью аудиторских и профессиональных аудиторских организаций, о проведении аудита специального назначения осуществляется для учета в системе управления рисками при определении объектов аудита на предстоящий период и при проведении аудиторских мероприятий государственного аудита и финансового контроля в следующем порядке:</w:t>
      </w:r>
    </w:p>
    <w:bookmarkEnd w:id="24"/>
    <w:bookmarkStart w:name="z11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планировании проведения аудита специального назначения – аудируемыми субъектами ежегодно до 1 ноября года, предшествующего планируемому.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по дочерним и зависимым юридическим лицам национальных управляющих холдингов, национальных холдингов, национальных компаний, акционером которых является государство, уведомление направляется консолидированно;</w:t>
      </w:r>
    </w:p>
    <w:bookmarkStart w:name="z11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 начале аудита – аудиторской организацией в течении пяти рабочих дней с начала даты заключения договора о проведении аудита специального назначения.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нормативного постановления Высшей аудиторской палаты РК от 21.11.2023 </w:t>
      </w:r>
      <w:r>
        <w:rPr>
          <w:rFonts w:ascii="Times New Roman"/>
          <w:b w:val="false"/>
          <w:i w:val="false"/>
          <w:color w:val="000000"/>
          <w:sz w:val="28"/>
        </w:rPr>
        <w:t>№ 19-НҚ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Аудит специального назначения проводится аудиторской организацией в соответствии с утвержденной руководителем аудиторской организации программой аудита с соблюдением требований, предусмотренных законодательством об аудиторской деятельности,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аудите, стандартами государственного аудита и финансового контроля.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– в редакции нормативного постановления Высшей аудиторской палаты РК от 20.02.2023 </w:t>
      </w:r>
      <w:r>
        <w:rPr>
          <w:rFonts w:ascii="Times New Roman"/>
          <w:b w:val="false"/>
          <w:i w:val="false"/>
          <w:color w:val="000000"/>
          <w:sz w:val="28"/>
        </w:rPr>
        <w:t>№ 7-НҚ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Сведения, полученные аудиторской организацией при исполнении договора на проведение аудита специального назначения, составляют коммерческую тайну, за исключением сведений, представляемых органам государственного аудита и финансового контроля.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Аудит специального назначения проводится аудиторской организацией имеющей лицензию на осуществление аудиторской деятельности, с учетом ограничений,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24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20 ноября 1998 года "Об аудиторской деятельности".</w:t>
      </w:r>
    </w:p>
    <w:bookmarkEnd w:id="29"/>
    <w:bookmarkStart w:name="z3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предоставления результатов аудита специального назначения субъектов квазигосударственного сектора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По результатам аудита специального назначения составляется аудиторское заключение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Аудиторское заключение составляется в трех экземплярах, подписывается аудитором-исполнителем с указанием номера и даты выдачи квалификационного свидетельства, заверяется его личной печатью.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Аудиторское заключение подлежит утверждению руководителем аудиторской организации и заверяется печатью организации.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Один экземпляр аудиторского заключения официальным письмом предоставляется аудитором-исполнителем аудируемому субъекту для ознакомления.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В течение десяти рабочих дней со дня получения аудиторского заключения аудируемым субъектом при несогласии с результатами аудита специального назначения представляются соответствующие комментарии и (или) возражения аудируемого субъекта по каждому пункту выявленных нарушений за подписью первого руководителя аудируемого субъекта в аудиторскую организацию.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К третьему экземпляру аудиторского заключения, направляемого аудиторской организацией в Высшую аудиторскую палату в течение пятнадцати рабочих дней со дня его утверждения, прилагаются необходимые копии документов, расчеты, произведенные аудитором, копия программы аудита, письменные комментарии и (или) возражения аудируемого субъекта и ответы аудиторской организации на них, и другие материалы, по которым в ходе аудита специального назначения выявлены расхождения, а также нарушения и недостатки в деятельности аудируемого субъекта, являющиеся неотъемлемой частью аудиторского заключения.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– в редакции нормативного постановления Высшей аудиторской палаты РК от 20.02.2023 </w:t>
      </w:r>
      <w:r>
        <w:rPr>
          <w:rFonts w:ascii="Times New Roman"/>
          <w:b w:val="false"/>
          <w:i w:val="false"/>
          <w:color w:val="000000"/>
          <w:sz w:val="28"/>
        </w:rPr>
        <w:t>№ 7-НҚ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Высшая аудиторская палата размещает документы, предоставленные аудиторской организацией в соответствии с пунктом 12 настоящих Правил, в Единой базе данных органов государственного аудита и финансового контроля.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– в редакции нормативного постановления Высшей аудиторской палаты РК от 20.02.2023 </w:t>
      </w:r>
      <w:r>
        <w:rPr>
          <w:rFonts w:ascii="Times New Roman"/>
          <w:b w:val="false"/>
          <w:i w:val="false"/>
          <w:color w:val="000000"/>
          <w:sz w:val="28"/>
        </w:rPr>
        <w:t>№ 7-НҚ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Высшая аудиторская палата по итогам аудита специального назначения осуществляет контроль его результатов в соответствии с законодательством Республики Казахстан.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– в редакции нормативного постановления Высшей аудиторской палаты РК от 20.02.2023 </w:t>
      </w:r>
      <w:r>
        <w:rPr>
          <w:rFonts w:ascii="Times New Roman"/>
          <w:b w:val="false"/>
          <w:i w:val="false"/>
          <w:color w:val="000000"/>
          <w:sz w:val="28"/>
        </w:rPr>
        <w:t>№ 7-НҚ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аудита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субъектов квазигосударственного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сектора и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аудиторского заключения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аудиту 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квазигосударственного сектора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нормативного постановления Высшей аудиторской палаты РК от 20.02.2023 </w:t>
      </w:r>
      <w:r>
        <w:rPr>
          <w:rFonts w:ascii="Times New Roman"/>
          <w:b w:val="false"/>
          <w:i w:val="false"/>
          <w:color w:val="ff0000"/>
          <w:sz w:val="28"/>
        </w:rPr>
        <w:t>№ 7-НҚ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(Ф.И.О.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 аудиторской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организации, подпись,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аудиторской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организации, место печати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№, дата выдачи лицензии)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Аудиторское заключение по аудиту специального назначения субъектов квазигосударственного сектора</w:t>
      </w:r>
    </w:p>
    <w:p>
      <w:pPr>
        <w:spacing w:after="0"/>
        <w:ind w:left="0"/>
        <w:jc w:val="both"/>
      </w:pPr>
      <w:bookmarkStart w:name="z45" w:id="39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 ________________________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(место составления) (дата)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Аудиторской организацией,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аудиторской организации, 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(далее – БИН)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основании договора на проведение аудита специального назначения субъектов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квазигосударственного сектора от "__" _____ 20__ года проведен аудит специального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назначения субъектов квазигосударственного сектора (далее – аудит) в отношении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юридического лица-резидента, БИН)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соответствии с Правилами проведения аудита специального назначения субъектов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квазигосударственного сектора и представления аудиторского заключения по аудиту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назначения субъектов квазигосударственного сектора, утвержденными нормативным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Счетного комитета по контролю за исполнением республиканского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бюджета от 30 ноября 2015 года № 21-НҚ (зарегистрировано в Реестре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государственной регистрации нормативных правовых актов № 12595), и иными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нормативными правовыми актами Республики Казахстан, по итогам которого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составлено аудиторское заключение по аудиту специального назначения субъектов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квазигосударственного сектора (далее – аудиторское заключение) за период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"__"_______ 20__ года по "__" _______20__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Аудит начат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Аудит окончен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(дата) (дата)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Цель аудита: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Предмет аудита: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(бюджетные средства указываются в разрезе бюджетных программ и подпрограмм,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бюджетные кредиты, займы (государственные и гарантированные государством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займы, а также займы, привлекаемые под поручительство государства), бюджетные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инвестиции (формирование и (или) увеличение уставных капиталов юридических лиц,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создание и (или) развитие активов государства путем реализации бюджетных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инвестиционных проектов), государственные концессионные обязательства,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связанные гранты, государственные задания, государственный заказ за исключением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казенных предприятий, а также организаций, оказывающих гарантированный объем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бесплатной медицинской помощи и реализующих оборонный заказ охваченные аудитом):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Контактные телефоны аудируемого субъекта: телефоны, факс: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Перечень документов, предоставленные в ходе аудита: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Перечень запрошенных аудиторской организацией документов,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 не предоставленных в ходе аудита: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bookmarkStart w:name="z46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сведения об аудируемом субъекте</w:t>
      </w:r>
    </w:p>
    <w:bookmarkEnd w:id="40"/>
    <w:p>
      <w:pPr>
        <w:spacing w:after="0"/>
        <w:ind w:left="0"/>
        <w:jc w:val="both"/>
      </w:pPr>
      <w:bookmarkStart w:name="z47" w:id="41"/>
      <w:r>
        <w:rPr>
          <w:rFonts w:ascii="Times New Roman"/>
          <w:b w:val="false"/>
          <w:i w:val="false"/>
          <w:color w:val="000000"/>
          <w:sz w:val="28"/>
        </w:rPr>
        <w:t>
      1. Свидетельство (справка) о государственной регистрации/перерегистрации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юридического лица: регистрационный номер ___, дата выдачи "__" ______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Организационно-правовая форма: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Вид собственности: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Сведения о переходе на международные стандарты финансовой отчетности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(далее – МСФО):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(Да/Нет, дата перехода на МСФО, основание)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Учредители (участники):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(Ф.И.О. (при его наличии) учредителей (участников) индивидуальный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идентификационный номер (далее – ИИН), наименование юридического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учредителя БИН, сумма уставного капитала, доля участия в %)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Адрес аудируемого субъекта (юридический):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Почтовый индекс: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Область/район: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Город/Район: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Поселок/Село: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Улица/Микрорайон: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дома: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Квартира/комната/офис: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аудируемого субъекта (фактический):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Почтовый индекс: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Область/район: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Город/Район: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Поселок/Село: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Улица/Микрорайон: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дома: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Квартира/комната/офис: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Должностными лицами в периоде охваченной аудитом являлись: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(Ф.И.О. (при его наличии) руководителя, ИИН, период, ИИН бухгалтер, период)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Сведения о банковских счетах: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банка, БИН, БИК, № счета, вид счета валюты, дата открытия и закрытия)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Сведения о предыдущем аудите (контроле) по вопросам использования бюджетных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средств (указываются краткие сведения только по вопросам, охваченным ранее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другими органами государственного аудита и финансового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правоохранительными органами, предмет проверки (аудита) которых совпадает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предметом аудита, проводимого аудиторской организацией, меры по устранению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выявленных нарушений, принятые аудируемым субъектом в качестве объекта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государственного аудита. По находящимся на контроле постановлениям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(предписаниям) органов государственного аудита и финансового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указываются меры по порученческим пунктам с истекшими сроками исполнения),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об аудите финансовой отчетности за последние три года (№, дата,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аудиторской организации, Ф.И.О. (при его наличии) аудитора, адрес,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контактные телефоны аудитора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(№, дата акта, наименование аудиторской организации, Ф.И.О.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исполнителя, место проведения, период и вид аудита (контроля), сумма нарушений,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принятые меры для устранения нарушений, контактные телефоны аудитора)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Сведения о фактических видах деятельности: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 Сведения о реорганизации: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 Сведения о филиалах и представительствах: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13. Сведения о юридических лицах, в которых аудируемый субъект является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собственником (участником):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14. Наличие учетной политики: _____________________________________ (Да/Нет)</w:t>
      </w:r>
    </w:p>
    <w:bookmarkStart w:name="z48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Сведения аудита</w:t>
      </w:r>
    </w:p>
    <w:bookmarkEnd w:id="42"/>
    <w:p>
      <w:pPr>
        <w:spacing w:after="0"/>
        <w:ind w:left="0"/>
        <w:jc w:val="both"/>
      </w:pPr>
      <w:bookmarkStart w:name="z49" w:id="43"/>
      <w:r>
        <w:rPr>
          <w:rFonts w:ascii="Times New Roman"/>
          <w:b w:val="false"/>
          <w:i w:val="false"/>
          <w:color w:val="000000"/>
          <w:sz w:val="28"/>
        </w:rPr>
        <w:t>
      Настоящим аудитом установлено следующее: _________________________________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Указываются сведения о результатах проведенного аудита, достаточные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подтверждения того, что цель аудита достигнута. Фиксируются ответы на вопросы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Программы аудита, при этом указывается наименование каждого вопроса Программы аудита.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Ответы на вопросы программы аудита излагаются полно, точно, объективно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лаконично. Результаты деятельности аудируемого субъекта по проверяемым вопросам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аудиторском заключении фиксируются в обобщенном виде с указанием детальной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информации в приложениях к аудиторскому заключению.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случае выявления нарушений, недостатков, в том числе связанных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противоречиями между нормативными правовыми актами, правовыми коллизиями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(или) отсутствием или недостаточной компетенцией, дублированием полномочий,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отсутствием механизма взаимодействия с другими организациями, по вопросам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аудита каждый факт нарушения (недостатка) нумеруется в сквозном порядке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фиксируется отдельным пунктом (пункт 1., пункт 2. и так далее) с отражением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рекомендаций по их устранению, описанием характера и вида нарушения (недостатка)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 ссылкой на статьи, пункты и подпункты нормативных и правовых актов, в 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числе внутренних актов, положения которых нарушены, с указанием документов,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которые служат доказательством соответствующего нарушения (недостатка). Если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вопросу Программы аудита, за исключением вопросов аналитического характера,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нарушения (недостатки) не выявлены, то приводится краткая информация и делается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запись: "Вопрос программы (наименование) проверен. Нарушения (недостатки)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установлены.". К аудиторскому заключению прилагается перечень подвергнутых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проверке документов с указанием их реквизитов.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Заполняются следующие таблицы, которые оформляются как приложения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аудиторскому заключению: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таблица 1. Информация по исполнению бюджетных программ (подпрограмм)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охваченных аудитом;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таблица 2. Информация по исполнению бюджетных кредитов, охваченных аудитом;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таблица 3. Информация по исполнению связанных грантов, охваченных аудитом;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таблица 4. Информация по исполнению и удорожанию концессионных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(государственных концессионных обязательств) и инвестиционных проектов, а также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выполненных (принятых) объемах строительных работ и своевременности сдачи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эксплуатацию объектов строительства;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5) таблица 5. Сведения об использовании бюджетных средств, выделенных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пополнение уставного капитала субъекта квазигосударственного сектора.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Аудиторами могут быть составлены и иные необходимые таблицы к аудиторскому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заключению, являющиеся приложениями к нему. Ссылки на указанные приложения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аудиторском заключении обязательны.</w:t>
      </w:r>
    </w:p>
    <w:bookmarkStart w:name="z50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Данные об аудируемом субъекте</w:t>
      </w:r>
    </w:p>
    <w:bookmarkEnd w:id="44"/>
    <w:p>
      <w:pPr>
        <w:spacing w:after="0"/>
        <w:ind w:left="0"/>
        <w:jc w:val="both"/>
      </w:pPr>
      <w:bookmarkStart w:name="z51" w:id="45"/>
      <w:r>
        <w:rPr>
          <w:rFonts w:ascii="Times New Roman"/>
          <w:b w:val="false"/>
          <w:i w:val="false"/>
          <w:color w:val="000000"/>
          <w:sz w:val="28"/>
        </w:rPr>
        <w:t>
      1. Годовой доход и общий оборот по реализации товаров, работ и услуг аудируемого субъекта: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Приобретенные товары, работы и услуги аудируемого субъекта: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Количество работников и начисленные суммы их доходов: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Сведения об участии аудируемого субъекта в государственных закупках: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Ранее не устраненные нарушения и недостатки, выявленные органами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государственного аудита и финансового контроля, в отношении аудируемого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результатам аудита (контроля) и принятые меры по их устранению в ходе аудита: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Движение денежных средств по кассе, банковским счетам и контрольно –кассовым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машинам с фискальной памятью аудируемого субъекта от администратора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бюджетной программы до конечного получателя бюджетных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(№ счета, валюта счета, обороты, сальдо на начало и на конец календарного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Результаты направленных запросов по контрагентам аудируемого субъекта в ходе аудита: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Результаты направленных запросов уполномоченным органам и организациям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вопросу использования бюджетных средств: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Информация по экспортно-импортным операциям аудируемого субъекта в ходе аудита: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участника внешнеэкономической деятельности, общая сумма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таможенной стоимости (количество объектов) за соответствующие налоговые периоды)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Информация о наличии операции аудируемого субъекта со лжепредприятиями,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штрафах (административных и др.), сделках, признанных судом совершенным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субъектом без намерения осуществления предпринимательской деятельности,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расходов по сделке, признанной судом недействительной, об операциях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контрагентами, регистрация которых признана судом недействительной, сведения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 операциях с контрагентами, признанные бездействующими: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юридического лица, ИИН/БИН, №, даты судебных актов, признания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бездействующих налогоплательщиков и суммы операции по контрагентам)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 Информация о дебиторской и кредиторской задолженности аудируемого субъекта: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(Ф.И.О. (при его наличии) физического лица или индивидуального предпринимателя,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юридического лица, ИИН/БИН, обороты, сальдо на начало и на конец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соответствующих периодов)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 Сведения о перемене лиц и прекращении обязательств в договорах и сделках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(цессии, уступках требований, взаимозачете, зачет встречных требований, прощение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долга, отступное, новация, прекращение обязательства невозможностью исполнения)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аудируемого субъекта: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13. Сведения по операциям с нерезидентами аудируемого субъекта: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(Ф.И.О. (при его наличии), наименование нерезидентов, номер и дата договора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(контракта), сумма начисленных и выплаченных доходов)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14. Сведения о признаках уголовно наказуемых деяний по использованию бюджетных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средств: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15. Дополнительные сведения: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16. Меры, принятые в ходе аудита. Указываются сведения о мерах, принятых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аудируемым субъектом по устранению нарушений (недостатков), выявленных в ходе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аудита (доначисление налогов, штрафов, пени, возмещение необоснованно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использованных средств в бюджет, восстановление средств по бухгалтерскому учету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финансовой отчетности, выполнение поставщиками товаров, работ и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договорных обязательств, мерах дисциплинарного взыскания, принятых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должностным лицам аудируемого субъекта, и другие).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17. Приложение к аудиторскому заключению на ____ листах.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Лица, проводившие аудит: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(Ф.И.О. (при его наличии), аудиторов-исполнителей, подпись, печать аудиторов,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№, дата выдачи квалификационного свидетельства)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Аудиторское заключение получил (-а):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(Ф.И.О. (при его наличии) аудируемого субъекта и (или) представителя, подпись,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Аудиторское заключение вручено аудируемому субъекту: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(Ф.И.О. (при его наличии) должностного лица аудиторской организации, подпись,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Аудиторское заключение отправлено аудируемому субъекту: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(документ, подтверждающий факт отправки и (или) получения, нарочно, заказным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письмом с уведомлением).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18. Аудиторское заключение пронумеровывается, прошнуровывается и скрепляется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печатью аудитора.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19. Приложения: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реестр выявленных нарушений и недостатков по результатам аудита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 обязательном порядке) (по форме согласно приложению 17 к Правилам проведения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внешнего государственного аудита и финансового контроля, утвержденным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нормативным 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Счетного комитета по контролю за исполнением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республиканского бюджета от 30 июля 2020 года № 6-НҚ (зарегистрировано в Реестре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государственной регистрации нормативных правовых актов № 21070);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копии документов, заверенные соответствующим образом, справки, таблицы,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фотографии, подтверждающие факты нарушений (недостатков);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письменные объяснения лиц, имеющих отношение к допущенным нарушениям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(недостаткам), исходя из функциональных и должностных обязанностей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 необходимости);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акты контрольных обмеров и осмотров (в случае их составления);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5) заключения исследований (испытаний), экспертиз, копии протоколов, другие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документы или их копии, связанные с результатами аудита (в случае их составления);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6) экспертные заключения (в случае привлечения экспертов);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7) результаты анкетирования населения с точки зрения удовлетворенности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получателей государственных услуг (в случае проведения);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8) документы, подтверждающие факт оплаты (в случае возмещения (восстановления)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средств в ходе аудита): платежные поручения (квитанции, чеки); ведомости, ордера,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наряды; письменные пояснения объекта государственного аудита, подтверждающие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(поясняющие) факт оплаты (на официальном бланке с исходящим номером и датой);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9) документ (копия), подтверждающая дату направления (вручения) аудиторского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заключения на ознакомление (в случае отсутствия штампа объекта аудита о принятии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заключения на ознакомление);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10) комментарии и (или) возражения аудируемого субъекта к Аудиторскому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заключению (если таковые имеются).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Информация в аудиторском заключении аудита специального назначения отражается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рамках выделенных бюджетных средств, в том числе и активов государства.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Аудиторскому заключению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 20_года</w:t>
            </w:r>
          </w:p>
        </w:tc>
      </w:tr>
    </w:tbl>
    <w:bookmarkStart w:name="z53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Информация об исполнении бюджетных программ (подпрограмм), охваченных аудитом (тысяч тенге)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бюджетных программ (подпрограмм), специфик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средств по бюджетной заявке к проекту бюджета администратора бюджетной программы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Утвержденная сумма плана развития на начало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утвержденной суммы от потребности бюджетной заявки (+;-)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Скорректированная (уточненная) сумма плана развития на конец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Оплаченные обязательства по итогам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между скорректированной (уточненной) суммой и оплаченными обязательствами, указать причины неосвоения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Фактические расходы по итогам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отклонения оплаченных обязательств от фактически произведенных расходов по итогам года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54" w:id="47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графа 3 – предусмотренные средства плана развития в разрезе бюджетных программ (подпрограмм) на начало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графа 5 – предусмотренные средства плана развития в разрезе бюджетных программ (подпрограмм) на конец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графа 6 – данные баланса;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графа 7 – данные баланса.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Аудиторскому заключению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 20_года</w:t>
            </w:r>
          </w:p>
        </w:tc>
      </w:tr>
    </w:tbl>
    <w:bookmarkStart w:name="z56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Информация об исполнении бюджетных кредитов, охваченных аудитом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бюджетных программ (подпрограмм), специфик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средств по бюджетной заявке к проекту бюджета администратора бюджетной программы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Утвержденная сумма плана развития на начало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утвержденной суммы от потребности бюджетной заявки (+;-)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Скорректированная (уточненная) сумма плана развития на конец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Оплаченные обязательства по итогам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между скорректированной (уточненной) суммой и оплаченными обязательствами, указать причины неосвоения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Фактические расходы по итогам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отклонения оплаченных обязательств от фактически произведенных расходов по итогам года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58" w:id="49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графа 3 – предусмотренные средства плана развития в разрезе бюджетных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программ (подпрограмм) на начало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графа 5 – предусмотренные средства плана развития в разрезе бюджетных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программ (подпрограмм) на конец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графа 6 – данные баланса;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графа 7 – данные баланса.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Аудиторскому заключению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 20_года</w:t>
            </w:r>
          </w:p>
        </w:tc>
      </w:tr>
    </w:tbl>
    <w:bookmarkStart w:name="z60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Информация об использовании связанных грантов, охваченных аудитом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грантов (наименование бюджетных программ (подпрограмм), специфик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использования гранта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средств по заявке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Утвержденная сумма плана развития на начало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утвержденной суммы от потребности заявки (+;-)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Скорректированная (уточненная) сумма плана развития на конец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и назначение использованных связанных грантов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между скорректированной (уточненной) суммой и использованными связанными грантами, указать причины неиспользования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Фактические расходы по итогам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отклонения использованных связанных грантов от фактически произведенных расходов по итогам года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2" w:id="51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графа 5 – предусмотренные средства плана развития в разрезе бюджетных программ (подпрограмм) на начало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графа 6 – предусмотренные средства плана развития в разрезе бюджетных программ (подпрограмм) на конец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графа 7 – данные баланса;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графа 8 – данные баланса.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Аудиторскому заключению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 20_года</w:t>
            </w:r>
          </w:p>
        </w:tc>
      </w:tr>
    </w:tbl>
    <w:bookmarkStart w:name="z64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4. Информация об исполнении и удорожании Концессионных (государственных концессионных обязательств) и инвестиционных проектов, а также о выполненных (принятых) объемах строительных работ и своевременности сдачи в эксплуатацию объектов строительства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бюджетной программы (подпрограммы) / объекта инвестиционного /концессионного проекта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утвержденного инвестиционного /концессионного проекта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реализации инвестиционного /концессионного проекта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Сметная стоимость строительства по Заключению госэкспертизы (тыс. 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реализации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Договорная стоимость строительства (тыс тенге)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Выполненный (принятый) объем работ с начала строительства, (тыс. тенге)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Запланированный срок сдачи объекта в эксплуатацию согласно договору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срок сдачи объекта в эксплуатацию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несвоевременной сдачи объектов в эксплуатацию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удорожания строительства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удорожания строительства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строительство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другие товары, работы и услуги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Нормативная продолжительность строительства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товаров, работ и услуг согласно инвестиционному /концессионному проекту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основных средств, земельного участка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нематериальных активов (программного обеспечения и др.)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согласно договору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поставки товаров, выполнения работ, оказания услуг согласно договору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Фактические расходы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удорожания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удорожания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срок поставки товаров, выполнения работ, оказания услуг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отклонения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Аудиторскому заключению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 20_года</w:t>
            </w:r>
          </w:p>
        </w:tc>
      </w:tr>
    </w:tbl>
    <w:bookmarkStart w:name="z67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5. Сведения об использовании бюджетных средств, выделенных на пополнение уставного капитала субъекта квазигосударственного сектора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Финансово-экономическое обоснование бюджетных инвестиций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какие цели выделены бюджетные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Предусмотренные средств уставного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использование выделенных средств уставного капитала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достижения бюджетных инвестиции посредством участия государства в уставном капитале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8" w:id="55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графа 2 – обоснование, целесообразность и оценка результата от вложения бюджетных средств в уставный капитал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графа 3 – увеличение уставного капитала юридического лица за счет бюджетных средств допускается на цели развития или расширения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графа 4 – на какие мероприятия планировалось использовать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графа 5 – сумма планируемых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графа 6 – на какие мероприятия фактически использованы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графа 7 – сумма фактических расходов;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графа 8 – достигнуты ли цели, предусмотренные в финансово-экономическом обосновании, нет ли фактов отвлечения выделенных бюджетных средств.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