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6eed" w14:textId="c396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2015 года № 598. Зарегистрирован в Министерстве юстиции Республики Казахстан 29 декабря 2015 года № 12599.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16.07.2021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598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камерального контроля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камерального контроля.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камеральный контроль – иная форма контроля, осуществляемая территориальным подразделением ведомства уполномоченного органа по внутреннему государственному аудиту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сведений о деятельности объектов государственного аудита;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приведет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указанные в пункте 2 понятия, используемые в настоящих Правилах,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камерального контроля является своевременное пресечение и недопущение нарушений, предоставление объекту государственного аудита права самостоятельного устранения нарушений, выявленных по результатам камерального контроля и снижение административной нагрузки на объекты государственного аудита.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камерального контроля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Камеральный контроль проводится территориальным подразделением ведомства уполномоченного органа (далее – территориальное подразделение) на постоянной основе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Выявление нарушений в ходе проведения камерального контроля осуществляется в соответствии с перечнем профилей рисков камерального контроля,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камерального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Камеральный контроль процедур государственных закупок проводится до заключения договоров о государственных закупках.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нарушений после заключения договоров о государственных закупках проводится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18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нарушений по результатам камерального контроля территориальным подразделением оформляется и направляется объектам государственного аудита уведомление об устранении нарушений, выявленных по результатам камерального контроля, с описанием выявленных нарушений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уведомление), и автоматически регистрируется на веб-портале.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Уведомление направляется объекту государственного аудита посредством веб-портала в срок не позднее пяти рабочих дней со дня выявления нарушений.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государственного аудита в течение десяти рабочих дней со дня, следующего за днем его вручения (получения посредством веб-портала) объекту государственного аудита.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 результатам камерального контроля, в течение пяти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Элементы камерального контроля государственных закупок и способы устранения нарушений, указанных в уведомлении,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исполнении уведомления (при необходимости с приложением подтверждающих документов) представляется объектом государственного аудита посредством веб-портала в территориальное подразделение, направившее уведомление,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исполнения уведомления осуществляется посредством веб-портала территориальными подразделениями ведомства не позднее трех рабочих дней со дня поступления информации от объекта государственного аудита по исполнению уведомления.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Камеральный контроль на своевременность и полноту размещения годового плана государственных закупок проводится по истечении десяти рабочих дней со дня утверждения (уточнения) соответствующего бюджета (плана развития) или индивидуального плана финансирования.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десяти рабочих дней со дня вынесения положительного предложения соответствующей бюджетной комиссии до утверждения (уточнения) соответствующего бюджета.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Камеральный контроль государственных закупок способом запроса ценовых предложений проводится со дня размещения на веб-портале сведений о проводимых государственных закупках способом запроса ценовых предложений до заключения договора о государственных закупках.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Камеральный контроль государственных закупок способами из одного источника путем прямого заключения договора о государственных закупках проводится не позднее трех рабочих дней со дня направления проекта договора о государственной закупке на подписание потенциальному поставщику.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Камеральный контроль государственных закупок способом конкурса (аукциона) проводится по следующим направлениям: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предварительное обсуждение проекта конкурсной документации не осуществляется - в течении десяти календарных дней со дня размещения текста объявления об осуществлении государственных закупок способом конкурса;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десяти календарных дней со дня размещения на веб-портале протокола предварительного обсуждения проекта конкурсной документации.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Завершением камерального контроля на веб-портале признается отметка исполнителя и первого руководителя территориального подразделения ведомства или лица, исполняющего его обязанности об отсутствии нарушений по результатам проведенного камерального контроля.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нарушений, выявленных по результатам камерального контроля, подписывается первым руководителем территориального подразделения ведомства или лицом, исполняющим его обязанности.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уведомления осуществляется руководителем территориального подразделения ведомства или лицом, его исполняющим обязанности, с отметкой об исполнении уведомления на веб-портале.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заказчика, организатора, единого организатора принятое по результатам рассмотрения жалобы, может быть обжаловано в суде в соответствии с законодательством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организатора, единого организатора в рамках административного судопроизводства не приостанавливает процедуры государственных закупок.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рассмотрения жалоб определяется правилами осуществления государственных закупок, которые утверждаются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 о государственных закупках.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направлению и рассмотрению жалобы посредством веб-портала не распространяются на государственные закупки с применением особого порядка.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Контроль качества камерального контроля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Ведомство уполномоченного органа осуществляет контроль качества камерального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основе системы управления рисками в течение трех рабочих дней.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контроля качества срок исполнения уведомления приостанавливается до его завершения.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проведенного контроля качества ведомство выносит заключение контроля качества, которое автоматически регистрируется и направляется в адрес территориального подразделения ведомства уполномоченного органа.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соответствии с заключением контроля качества в течение одного рабочего дня, следующего за днем принятия такого решения: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отменяет уведомление;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соответствии с заключением контроля качества;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(дополнения) в уведомление.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вынесенного заключения контроля качества ведомством уполномоченного органа в срок, предусмотренный настоящим пунктом, принятые решения по результатам камерального контроля территориальным подразделением ведомства признаются пройденными контроль качества.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несогласии с решением ведомства уполномоченного органа и (или) решением территориального подразделения, потенциальный поставщик, подает жалобу на действие (бездействия) территориального подразделения или ведомства уполномоченного органа по внутреннему государственному аудиту и его должностных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обращается в суд.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подает возражение к нарушениям, указанным в уведомлении об устранении нарушений, выявленных по результатам камерального контроля в Апелляционную комиссию посредством общедоступных информационных систем, в том числе посредством веб-портала по форме согласно приложению 6 к настоящим Правилам, либо обращается в суд.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камерального контроля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несогласии с нарушениями, указанными в уведомлении, объект государственного аудита подает посредством веб-портала в Апелляционную комиссию при уполномоченном органе (далее – Апелляционная комиссия)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возражение к нарушениям, указанным в уведомлении об устранении нарушений,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предоставляет копии документов, подтверждающих доводы возражения посредством веб-портала.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Возражение рассматривается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положением об апелляционной комиссии при уполномоченном органе по внутреннему государственному аудиту,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 (зарегистрирован в Реестре государственной регистрации нормативных правовых актов под № 20171).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 исполнения уведомления приостанавливается на период рассмотрения возражения.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возражения Апелляционной комиссией принимается одно из следующих решений: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при удовлетворении всех оспариваемых объектом государственного аудита вопросов;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при частичном удовлетворении оспариваемых объектом государственного аудита вопросов;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удовлетворении возражения с обоснованием принятия такого решения – при неудовлетворении всех оспариваемых объектом государственного аудита вопросов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возражения оформляются заключением по результатам рассмотрения возражения (далее – заключение),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автоматически регистрируются и направляется объекту государственного аудита посредством веб-портала.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предусмотренных подпунктом 1) пункта 26 настоящих Правил уведомление подлежит: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2) пункта 26 настоящих Правил, уведомление подлежит исполнению в части устранения нарушений по неудовлетворенным доводам возражения.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3) пункта 26 настоящих Правил, уведомление подлежит исполнению объектом государственного аудита в полном объеме.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возражении на уведомление, неоспариваемые нарушения уведомления подлежат устранению.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порядке, установленном законодательными актами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приостанавливается на период рассмотрения возражений к уведомлениям об устранении нарушений, выявленных по результатам камерального контроля.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реагирования, предусмотренная настоящим пунктом, не применяется в случаях, когда нарушения невозможно устранить.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аудита, применяется на все расходные операции объектов государственного аудита, за исключением расходных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Соответствующее территориальное подразделение в течение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ведомство уполномоченного органа об установленных фактах неисполнения уведомлений в срок, предусмотренный пунктом 12 настоящих Правил.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Распоряжение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(далее – распоряжение) формируется в течение одного рабочего дня, следующего за днем получения письма, предусмотренного пунктом 28 настоящих Правил, при подтверждении фактов неисполнения уведомления в установленный срок.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Распоряжение выносится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596 "Об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аудита" (зарегистрирован в Реестре государственной регистрации нормативных правовых актов под № 12606).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Распоряжение направляется в центральный уполномоченный орган по исполнению бюджета, банки или организации, осуществляющие отдельные виды банковских операций, на бумажном носителе или в электронном виде посредством передачи по информационно-коммуникационной сети в течение трех рабочих дней со дня его формирования.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подлежит регистрации в журнале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содержатся следующие сведения: порядковый номер, номер распоряжения, дата распоряжения, статус распоряжения, способ отправки, индивидуальный идентификационный номер (далее – ИИН)/бизнес-идентификационный номер (далее – БИН) объекта государственного аудита, наименование объекта государственного аудита, наименование центрального уполномоченного органа по исполнению бюджета, банка или организации, осуществляющей отдельные виды банковских операций, причина непринятия/отказа, дата непринятия/отказа, причина отмены, номер отмены, дата отмены, статус отмены.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Распоряжение подлежит исполнению центральным уполномоченным органом по исполнению бюджета, банками или организациями, осуществляющими отдельные виды банковских операций.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Распоряжение отменяется ведомством уполномоченного органа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отмене распоряжения содержит: наименование и БИН ведомства уполномоченного органа, наименование и ИИН/БИН и банковские реквизиты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руководителя ведомства уполномоченного органа либо лица, его замещающего, заверенную печатью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закрытии кодов и счетов объектов государственного аудита, открытых в центральном уполномоченном органе по исполнению бюджета, а также банковского счета объекта государственного аудита в соответствии с банковским законодательством Республики Казахстан, центральный уполномоченный орган по исполнению бюджета, банк или организация, осуществляющая отдельные виды банковских операций, возвращает распоряжение в ведомство уполномоченного органа.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и отчетность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Сведения и материалы камерального контроля о рассмотрении возражений в целях ведения учета и отчетности, а также для применения системы управления рисками обобщаются на веб-портале автоматически.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камерального контроля размещаются на веб-портале автоматически.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 о государственных закупках),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закупок, утвержденных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(далее – правила осуществления государственных закупок), при наличии соответствующих замечаний в протоколе предварительного обсуждения к проекту конкурсной документации (аукционной документации).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правилами осуществления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проведенные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пункта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правилами осуществления государственных закупок,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при осуществлении государственных закупок товаров, работ и услуг на лоты в случаях,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 содержатся: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способом из одного источника путем прямого заключения договора в нарушение статьи 16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и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установления любых не измеряемых количественно и (или) не администрируемых требований к потенциальным поставщикам;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принципы осуществления государственных закупок.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Сопоставление требований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проектно–сметная документация, заказчиком в годовом плане государственных закупок (предварительном годовом плане государственных закупок):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с предварительным квалификационным отбором.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способом конкурса с предварительным квалификационным отбором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Опубликованные государственные закупки товаров, работ, услуг, проведенные способом конкурса, аукциона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(далее – Закон о разрешениях)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 способом запроса ценовых предложений проводятся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органом"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камерального контроля, с описанием выявленных нарушений </w:t>
      </w:r>
    </w:p>
    <w:bookmarkEnd w:id="146"/>
    <w:p>
      <w:pPr>
        <w:spacing w:after="0"/>
        <w:ind w:left="0"/>
        <w:jc w:val="both"/>
      </w:pPr>
      <w:bookmarkStart w:name="z282" w:id="147"/>
      <w:r>
        <w:rPr>
          <w:rFonts w:ascii="Times New Roman"/>
          <w:b w:val="false"/>
          <w:i w:val="false"/>
          <w:color w:val="000000"/>
          <w:sz w:val="28"/>
        </w:rPr>
        <w:t>
      "____" _______20____года 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аудите и финансовом контроле" (далее – Закон) уведомляет,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аудита) о нарушениях, выявленных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уведомление) в течение десяти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(получения). Информация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(при необходимости подтверждающие документы) представляются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объектом государственного аудита посредством веб-портала в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направивший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Правила). В соответствии с пунктом 22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при несогласии с нарушениями, указанными в уведомлении,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при необходимости в течение пяти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 посредством веб-портала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возражение к нарушениям, указанным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нарушений, выявленных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необходимости к возражению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копии документов, подтверждающих доводы возражения.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установленный срок уведомления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влечет приостановление расходных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кодам и счетам объектов государственного аудита, открытых в центральном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 органе по исполнению бюджета, а также банковским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корреспондентских) объектов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должностных лиц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действия (бездействие) органов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финансового контроля и (или) их должностных лиц могут быть обжалованы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ведомства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проведен камеральный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рисками) посредством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 порядке с указанием профиля риска, описанием характера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нарушения.)</w:t>
      </w:r>
    </w:p>
    <w:bookmarkEnd w:id="152"/>
    <w:bookmarkStart w:name="z3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выявленные нарушения подлежат устранению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30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камерального контроля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направление</w:t>
            </w:r>
          </w:p>
          <w:bookmarkEnd w:id="15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 (аукциона)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товаров, работ, услуг,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 о государственных закупках)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соответствующей отрасли.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Утверждение заказчиком, организатором конкурсной документации (аукционной документации) с нарушением Закона о государственных закупках и правил осуществления государственных закупок,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 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направление</w:t>
            </w:r>
          </w:p>
          <w:bookmarkEnd w:id="17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 – 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органом"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Камеральный контроль государственных закупок способом запроса ценовых предложений</w:t>
            </w:r>
          </w:p>
          <w:bookmarkEnd w:id="17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установленного в Правилах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Камеральный контроль государственных закупок при планировании годового плана государственных закупок</w:t>
            </w:r>
          </w:p>
          <w:bookmarkEnd w:id="18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3), 6),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Камеральный контроль государственных закупок способами из одного источника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условия: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</w:tbl>
    <w:p>
      <w:pPr>
        <w:spacing w:after="0"/>
        <w:ind w:left="0"/>
        <w:jc w:val="both"/>
      </w:pPr>
      <w:bookmarkStart w:name="z513" w:id="1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1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уведомления</w:t>
      </w:r>
    </w:p>
    <w:bookmarkEnd w:id="193"/>
    <w:p>
      <w:pPr>
        <w:spacing w:after="0"/>
        <w:ind w:left="0"/>
        <w:jc w:val="both"/>
      </w:pPr>
      <w:bookmarkStart w:name="z517" w:id="194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направляет информацию об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в том числе с учетом результатов рассмотрения возражения.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по результатам рассмотрения возражения от "__" _______ 20__ года № ____):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устранения/ возражение принято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2" w:id="199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54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 на действие (бездействия) территориального подразделения или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по внутреннему государственному аудиту и его должностных лиц</w:t>
      </w:r>
    </w:p>
    <w:bookmarkEnd w:id="200"/>
    <w:p>
      <w:pPr>
        <w:spacing w:after="0"/>
        <w:ind w:left="0"/>
        <w:jc w:val="both"/>
      </w:pPr>
      <w:bookmarkStart w:name="z545" w:id="201"/>
      <w:r>
        <w:rPr>
          <w:rFonts w:ascii="Times New Roman"/>
          <w:b w:val="false"/>
          <w:i w:val="false"/>
          <w:color w:val="000000"/>
          <w:sz w:val="28"/>
        </w:rPr>
        <w:t>
      "___"__________ 20___года № 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или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заявителя) сообщает о несогласии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номер, дата обжалуемого документа)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прошу: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4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Возражение к нарушениям, указанным в уведомлении об устранении нарушений,</w:t>
      </w:r>
      <w:r>
        <w:br/>
      </w:r>
      <w:r>
        <w:rPr>
          <w:rFonts w:ascii="Times New Roman"/>
          <w:b/>
          <w:i w:val="false"/>
          <w:color w:val="000000"/>
        </w:rPr>
        <w:t>выявленных по результатам камерального контроля</w:t>
      </w:r>
    </w:p>
    <w:bookmarkEnd w:id="202"/>
    <w:bookmarkStart w:name="z5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______20___года №_____</w:t>
      </w:r>
    </w:p>
    <w:bookmarkEnd w:id="203"/>
    <w:p>
      <w:pPr>
        <w:spacing w:after="0"/>
        <w:ind w:left="0"/>
        <w:jc w:val="both"/>
      </w:pPr>
      <w:bookmarkStart w:name="z550" w:id="204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_______, сообщает о несогласии со следующими нарушениями: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 согласно уведомлению, оспариваемого объектом государственного аудита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5" w:id="206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7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207"/>
    <w:p>
      <w:pPr>
        <w:spacing w:after="0"/>
        <w:ind w:left="0"/>
        <w:jc w:val="both"/>
      </w:pPr>
      <w:bookmarkStart w:name="z579" w:id="208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25 Правил проведения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 от "__" _________ 20__ года № _________,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 согласно уведомлению, оспариваемого объектом государственного аудита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возражения объекта государственного аудита (возражение принято/возражение не принято)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8" w:id="210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пределах, оспариваемых объектом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вопросов, принято следующее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удовлетворении возражения/о частичном удовлетворении возражения/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61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распоряжения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распоряжения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государственной закупки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распоряжений о приостановлении расходных операций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отправки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объекта</w:t>
            </w:r>
          </w:p>
          <w:bookmarkEnd w:id="2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по исполнению бюджета или организации осуществляющая отдельные виды банковских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отказа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отмены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69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об отмене распоряжения</w:t>
      </w:r>
    </w:p>
    <w:bookmarkEnd w:id="215"/>
    <w:p>
      <w:pPr>
        <w:spacing w:after="0"/>
        <w:ind w:left="0"/>
        <w:jc w:val="both"/>
      </w:pPr>
      <w:bookmarkStart w:name="z691" w:id="2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Бизнес-идентификационный номер)</w:t>
      </w:r>
    </w:p>
    <w:p>
      <w:pPr>
        <w:spacing w:after="0"/>
        <w:ind w:left="0"/>
        <w:jc w:val="both"/>
      </w:pPr>
      <w:bookmarkStart w:name="z692" w:id="217"/>
      <w:r>
        <w:rPr>
          <w:rFonts w:ascii="Times New Roman"/>
          <w:b w:val="false"/>
          <w:i w:val="false"/>
          <w:color w:val="000000"/>
          <w:sz w:val="28"/>
        </w:rPr>
        <w:t>
      Комитет внутреннего государственного аудита Министерства финансов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– Комитет),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контроля, утвержденных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ноября 2015 года № 598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12599), сообщает об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Комитета о приостановлении расходных операций по кодам и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государственного аудита, открытых в органах казначейства,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банковским счетам (за исключением корреспондентских)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просит возобновить расходные операции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аудита, его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банковские 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