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1a7f" w14:textId="4641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ноября 2015 года № 945. Зарегистрирован в Министерстве юстиции Республики Казахстан 29 декабря 2015 года № 12607.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стандарта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945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внутренних дел РК от 14.02.2017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 (далее – государственная услуга).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подразделениями Министерства (далее – услугодатель).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 – Государственная корпорация).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 –2 (два) рабочих дня.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– 15 (пятнадцать) минут;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запись в паспорт гражданина Республики Казахстан о детях в возрасте до шестнадцати лет с вклеиванием их фотографий, заверенных гербовой печатью и подписью услугодателя, в случаях выезда детей совместно с родителями за границу.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на платной основе.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 10 (десять) процентов от размера месячного расчетного показателя, установленного на день уплаты государственной пошлины.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оказывается по выбору услугополучателя, в порядке "электронной очереди", без ускоренного обслуживания, возможно бронирование "электронной очереди" посредством портала.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физического лица по нотариально заверенной доверенности):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одного из родителей в произвольной форме с указанием в нем написания в необходимой транскрипции фамилии и имени ребенка на английском языке;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 одного из родителей (для передачи услугодателю);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(оригинал для сверки);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фотография размером 3,5 х 4,5 сантиметров, соответствующая возрасту ребенка на момент оформления;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квитанция об оплате государственной пошлины за каждую отдельную запись (лица, освобожденные от уплаты государственной пошлины, представляют подтверждающие документы).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в форме заявления согласно приложению 1 к настоящему стандарту государственной услуги.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документов, по форме согласно приложению 2 к настоящему стандарту государственной услуги.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корпорацией и (или) его работников по вопросам оказания государственной услуги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15 настоящего стандарта государственной услуги.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или Государственной корпорации.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46"/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Детям, совершающим поездки без родителей с сопровождающими лицами, выдаются паспорта гражданина Республики Казахстан.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Казахстан", а также на интернет-ресурсе Государственной корпорации www.goscorp.kz.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а также Единого контакт-центра по вопросам оказания государственных услуг.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услуги: 71-40-33, 71-40-03. Единый контакт-центр по вопросам оказания государственных услуг: 1414, 8 800 080 7777.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247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"Запись в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детях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шестнадцати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выезда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родителями за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вклеиванием их фотографий"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зарегистрированного по адресу: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"______" 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 подпись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31"/>
        <w:gridCol w:w="6849"/>
      </w:tblGrid>
      <w:tr>
        <w:trPr>
          <w:trHeight w:val="30" w:hRule="atLeast"/>
        </w:trPr>
        <w:tc>
          <w:tcPr>
            <w:tcW w:w="6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"Запись в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детях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шестнадцати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выезда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родителями за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вклеиванием их фотографий"</w:t>
            </w:r>
          </w:p>
        </w:tc>
      </w:tr>
      <w:tr>
        <w:trPr>
          <w:trHeight w:val="30" w:hRule="atLeast"/>
        </w:trPr>
        <w:tc>
          <w:tcPr>
            <w:tcW w:w="6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6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об отказе в приеме документов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Государственная корпорация (указать адрес) отказывает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приеме документов на оказание государственной услуги (указать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в соответствии со стандартом государственной услуги) ввиду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________________________________________;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….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Ф.И.О. (работника Государственной корпорации)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(подпись)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