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b09" w14:textId="bfa4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октября 2015 года № 605. Зарегистрирован в Министерстве юстиции Республики Казахстан 29 декабря 2015 года № 12610. Утратил силу приказом Министра обороны Республики Казахстан от 14 марта 2017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призывникам удостоверений о приписке к призывным участкам",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военных билетов (временных удостоверений взамен военных билетов) офицерам запаса",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военных билетов (временных удостоверений взамен военных билетов) солдатам, сержантам запаса",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справок о подтверждении прохождения воинской службы",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справок об отношении гражданина к воинской службе",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настоящий приказ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призывникам удостоверений о приписке</w:t>
      </w:r>
      <w:r>
        <w:br/>
      </w:r>
      <w:r>
        <w:rPr>
          <w:rFonts w:ascii="Times New Roman"/>
          <w:b/>
          <w:i w:val="false"/>
          <w:color w:val="000000"/>
        </w:rPr>
        <w:t>к призывным участкам"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призывникам удостоверений о приписке к призывным участкам"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призывникам удостоверений о приписке к призывным участкам. Форма предоставления результата оказания государственной услуги: бумажная.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удостоверения о приписке к призывному участку,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удостоверения о приписке к призывному участку,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согласно графика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центра: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1414, 8 800 080 7777.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"Выдача призывникам удостоверений о приписке к призывным участкам" можно получить по телефону единого контакт-центра 1414, 8 800 080 7777.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призывникам удостоверений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 приписке к призывным участкам"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Прошу выдать удостоверение о приписке к призывному участку в связи 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"___"________20__года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призывникам удостоверений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 приписке к призывным участкам"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корпорации" (указать адрес) отказывает в приеме документов на оказание государственной услуги (Выдача призывникам удостоверений о приписке к призывным участкам)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взамен военных билетов) офицерам запаса"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военных билетов (временных удостоверений взамен военных билетов) офицерам запаса" (далее – государственная услуга).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военных билетов (временных удостоверений взамен военных билетов) офицерам запаса. Форма предоставления результата оказания государственной услуги: бумажная.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прошедших подготовку по программе офицеров запаса на </w:t>
      </w:r>
      <w:r>
        <w:rPr>
          <w:rFonts w:ascii="Times New Roman"/>
          <w:b w:val="false"/>
          <w:i w:val="false"/>
          <w:color w:val="000000"/>
          <w:sz w:val="28"/>
        </w:rPr>
        <w:t>военных кафедрах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уволенным с воинской службы в запас: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офицера запаса (старого образца);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У(О)ДО);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прошедших подготовку по программе офицеров запаса на военных кафедрах высших учебных заведений: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уволенным с воинской службы в запас: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офицера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офицера запаса (старого образца);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У(О)ДО);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1414, 8 800 080 7777.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1414, 8 800 080 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военных билетов (временных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удостоверений взамен военных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билетов) офицерам запаса"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военного билета (временного удостоверения взамен военного билета) офицера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Прошу выдать военный билет (временное удостоверение взамен военного билета) офицера запаса в связи 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"___"________20__года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военных билетов (временных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удостоверений взамен военных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билетов) офицерам запаса"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военных билетов (временных удостоверений взамен военных билетов) офицерам запаса)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взамен военных билетов) солдатам, сержантам запаса"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военных билетов (временных удостоверений взамен военных билетов) солдатам, сержантам запаса" (далее – государственная услуга).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военных билетов (временных удостоверений взамен военных билетов) солдатам, сержантам запаса. Форма предоставления результата оказания государственной услуги: бумажная.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достигших 27 лет, подлежащих передаче на воинский учет военнообязанных по состоянию здоровья: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областной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областной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достигшим 27 лет, не прошедшие воинской службы в связи предоставлением отсрочек от призыва: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штрафа за неисполнение гражданином обязанностей по воинскому учету (в случае принятия решения начальником управления (отдела) по делам обороны (далее – У(О)ДО) о наложении на гражданина штрафа по статье 647 КоАП РК, за неисполнение гражданином обязанностей по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освобожденным из мест лишения свободы: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учетно-алфавитной книги (если до судимости состоял на учете призывников);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освобождении из учреждений уголовно-исполнительной (пенитенциарной) системы (при утери –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судимости);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окончившим очные отделения специальных учебных заведений правоохранительных и специальных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управления (отдела) по делам обороны);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прошедшим подготовку по военно-техническим и другим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 завершении обучения по программе подготовки военно-обученного резерва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достигших 27 лет, подлежащих передаче на воинский учет военнообязанных по состоянию здоровья: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областной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областной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достигшим 27 лет, не прошедшие воинской службы в связи с предоставлением отсрочек от призыва: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штрафа за неисполнение гражданином обязанностей по воинскому учету (в случае принятия решения начальником управления (отдела) по делам обороны (далее – У(О)ДО) о наложении на гражданина штрафа по статье 647 КоАП РК, за неисполнение гражданином обязанностей по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освобожденным из мест лишения свободы: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учетно-алфавитной книги (если до судимости состоял на учете призывников);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освобождении из учреждений уголовно-исполнительной (пенитенциарной) системы (при утери –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судимости);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окончившим очные отделения специальных учебных заведений правоохранительных и специальных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</w:t>
      </w:r>
      <w:r>
        <w:rPr>
          <w:rFonts w:ascii="Times New Roman"/>
          <w:b w:val="false"/>
          <w:i w:val="false"/>
          <w:color w:val="000000"/>
          <w:sz w:val="28"/>
        </w:rPr>
        <w:t>книги протоколов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управления (отдела)по делам обороны);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прошедшим подготовку по военно-техническим и другим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военного билета (временного удостоверения взамен военного билета) солдат, сержантов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 завершении обучения по программе подготовки военно-обученного резерва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1414, 8 800 080 7777.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Государственной корпорации: www.con.gov.kz.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о порядке оказания государственной услуги можно получить по телефону единого контакт-центра 1414, 8 800 080 7777.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военных билетов (временных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удостоверений взамен военных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билетов) солдатам, сержантам запаса"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военного билета (временного удостоверения взамен</w:t>
      </w:r>
      <w:r>
        <w:br/>
      </w:r>
      <w:r>
        <w:rPr>
          <w:rFonts w:ascii="Times New Roman"/>
          <w:b/>
          <w:i w:val="false"/>
          <w:color w:val="000000"/>
        </w:rPr>
        <w:t>военного билета) солдата, сержанта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военный билет (временное удостоверение взамен военного билета) солдата, сержанта запаса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"___"________20__года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военных билетов (временных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удостоверений взамен военных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билетов) солдатам, сержантам запаса"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военных билетов (временных удостоверений взамен военных билетов) солдатам, сержантам запаса)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участникам Великой Отечественной войны,</w:t>
      </w:r>
      <w:r>
        <w:br/>
      </w:r>
      <w:r>
        <w:rPr>
          <w:rFonts w:ascii="Times New Roman"/>
          <w:b/>
          <w:i w:val="false"/>
          <w:color w:val="000000"/>
        </w:rPr>
        <w:t>воинам-интернационалистам, участникам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аварии на Чернобыльской атомной электростанции"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электростанции" (далее – государственная услуга).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информации и необходимых сведений для выдачи удостоверения, срок продлевается до 30 (тридцать)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получения информации из архивов стран бывшего Союза Советских Социалистических Республик срок выдачи удостоверения продлевается до 90 (девяносто) рабочих дней с последующим уведомлением услугополучателя о продлении срока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до получения государственной услуги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услугополучателя в день обращения – не более 15 (пятнадцати) минут.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электростанции. Форма предоставления результата оказания государственной услуги: бумажная.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удостоверения участника Великой Отечественной войны (воина-интернационалиста, участника ликвидации последствий аварии на Чернобыльской атомной электростанции)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или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удостоверения участника Великой Отечественной войны (воина-интернационалиста, участника ликвидации последствий аварии на Чернобыльской атомной электростанции)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или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центра: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имеющих нарушение здоровья со стойким расстройством функций организма, ограничивающих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корпорации, с выездом по месту жительства посредством обращения через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посредством единого контакт-центра по вопросам оказания государственных услуг.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1414, 8 800 080 7777.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удостоверений участникам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Великой Отечественной войны,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воинам-интернационалистам,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участникам ликвидации последствий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аварии на Чернобыльской атомной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электростанции"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удостоверения участника Великой Отечественной войны</w:t>
      </w:r>
      <w:r>
        <w:br/>
      </w:r>
      <w:r>
        <w:rPr>
          <w:rFonts w:ascii="Times New Roman"/>
          <w:b/>
          <w:i w:val="false"/>
          <w:color w:val="000000"/>
        </w:rPr>
        <w:t>(воина-интернационалиста, участника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аварии на Чернобыльской атомной электростанции)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участника Великой Отечественной войны (воина-интернационалиста, участника ликвидации последствий аварии на Чернобыльской атомной электростанции)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"___"________20__года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удостоверений участникам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Великой Отечественной войны,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воинам-интернационалистам,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участникам ликвидации последствий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аварии на Чернобыльской атомной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электростанции"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лицам, имеющим льготы</w:t>
      </w:r>
      <w:r>
        <w:br/>
      </w:r>
      <w:r>
        <w:rPr>
          <w:rFonts w:ascii="Times New Roman"/>
          <w:b/>
          <w:i w:val="false"/>
          <w:color w:val="000000"/>
        </w:rPr>
        <w:t>(участникам Великой Отечественной войны, ликвидаторам</w:t>
      </w:r>
      <w:r>
        <w:br/>
      </w:r>
      <w:r>
        <w:rPr>
          <w:rFonts w:ascii="Times New Roman"/>
          <w:b/>
          <w:i w:val="false"/>
          <w:color w:val="000000"/>
        </w:rPr>
        <w:t>Чернобыльской аварии, воинам-интернационалистам)"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лицам, имеющим льготы (участникам Великой Отечественной войны, ликвидаторам Чернобыльской аварии, воинам-интернационалистам)" (далее – государственная услуга).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"электронного правительства" www.egov.kz (далее – портал).</w:t>
      </w:r>
    </w:p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сведений в государственной информационной системе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в МОВУ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- 5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государственной информационной системе услугополучатель обращается в Государственную корпорацию или МОВУ.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является выдача справки, выдаваемая лицам, имеющим льготы (участникам Великой Отечественной войны, ликвидаторам Чернобыльской аварии, воинам-интернационалистам) в бумажной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форме электронного документа, подписанного электронной цифровой подписью (далее – ЭЦП) уполномоченного лица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при наличии сведений в информационной системе по выбору услугополучателя в порядке "электронной очереди", без ускоренного обслуживания, возможно также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МОВУ: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подтверждающей справки участника ВОВ (воина-интернационалиста, ликвидатора Чернобыльской аварии),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подтверждающей справки участника ВОВ (воина-интернационалиста, ликвидатора Чернобыльской аварии)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корпорацию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(далее – Министерство)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1"/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ограничивающих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корпорации, с выездом по месту жительства посредством обращения через единый контакт-центр 1414, 8 800 080 7777.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 и единого контакт-центра по вопросам оказания государственных услуг.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1414, 8 800 080 7777.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"угловой штамп" "Выдача справок лицам, имеющим льготы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учреждения, выдавшего (участникам Великой Отечественной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справку войны, ликвидаторам Чернобыльской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аварии, воинам-интернационалистам)"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"Фамилия", "Имя", "Отчество" (при его наличии), "Дата рождения" года рождения, действительно _______________________________ в период с "____" по "____" гг._______________________________________________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___________.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МОВУ: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(гербовая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лицам, имеющим льготы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(участникам Великой Отечественной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войны, ликвидаторам Чернобыльской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аварии, воинам-интернационалистам)"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__________ "Дата подачи заявления"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 "Фамилия", "Имя", "Отчество" (при его наличии),_________ "Дата рождения" года рождения, действительно ______________________________ в период с __________ "С" по _________ "По" гг.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 "Дата выдачи".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Вас, что для решения имеющихся вопросов необходимо обратиться в ближайшее МОВУ до __________ "Срок прибытия в МОВУ".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МОВУ: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 "МОВУ сотрудника"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Данные предоставлены из информационной системы Министерства обороны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статьи 7 ЗРК от 7 января 2003 года "Об электронном документе и электронной цифровой подписи" равнозначен документу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лицам, имеющим льготы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(участникам Великой Отечественной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войны, ликвидаторам Чернобыльской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аварии, воинам-интернационалистам)"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отдела (управления)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год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на воинском учете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(участника 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воина-интернационалиста, ликвидатора Чернобыльской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Когда и каким отделом (управлением, департаментом) по делам обороны (военкоматом) призван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Род войск, номер воинской части, подчиненность и место дислокации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_______ дата выдачи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"___"________20__года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лицам, имеющим льготы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(участникам Великой Отечественной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войны, ликвидаторам Чернобыльской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аварии, воинам-интернационалистам)"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справок лицам, имеющим льготы (участникам Великой Отечественной войны, ликвидаторам Чернобыльской аварии, воинам-интернационалистам)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подтверждении прохождения воинской службы"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подтверждении прохождения воинской службы" (далее – государственная услуга).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"электронного правительства" www.egov.kz (далее – портал).</w:t>
      </w:r>
    </w:p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пакета необходимых документов услугополучателем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- 5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государственной информационной системе услугополучатель обращается в Государственную корпорацию или МОВУ.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является выдача справки о подтверждении прохождения воинской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форме электронного документа, подписанного электронной цифровой подписью (далее – ЭЦП) уполномоченного лица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при наличии сведений в информационной системе по выбору услугополучателя в порядке "электронной очереди" без ускоренного обслуживания, возможно также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подтверждении прохождения воинской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подтверждении прохождения воинской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19"/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2"/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 1414, 8 800 080 7777.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 www.con.gov.kz.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1414, 8 800 080 7777.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"угловой штамп" 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учреждения, выдавшего справку "Выдача справок о подтверждении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прохождения воинской службы"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"Фамилия", "Имя", "Отчество" (при его наличии), "Дата рождения" года рождения, действительно проходил воинскую службу в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по "___" гг.,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по "___"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"Дата выдачи". Справка действительна: бессрочно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МОВУ: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(гербовая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о подтверждении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прохождения воинской службы"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№_______"Регистрационный номер" __________"Дата подачи заявления"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"Фамилия", "Имя", "Отчество" (при его наличии),___________"Дата рождения" года рождения, действительно проходил воинскую службу в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______"С" по _______"По" гг.,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______"С" по _______"По"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_____________ "Дата выдачи". Справка действительна: бессрочно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Вас, что для решения имеющихся вопросов необходимо обратиться в ближайшее МОВУ до __________ "Срок прибытия в МОВУ".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МОВУ</w:t>
      </w:r>
      <w:r>
        <w:rPr>
          <w:rFonts w:ascii="Times New Roman"/>
          <w:b w:val="false"/>
          <w:i w:val="false"/>
          <w:color w:val="000000"/>
          <w:sz w:val="28"/>
        </w:rPr>
        <w:t>: ____________"МОВУ сотрудника"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Данные предоставлены из информационной системы Министерства обороны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статьи 7 ЗРК от 7 января 2003 года "Об электронном документе и электронной цифровой подписи" равнозначен документу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о подтверждении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прохождения воинской службы"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отдела (управления)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год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на воинском учете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о подтверждении прохождения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Когда и каким отделом (управлением, департаментом) по делам обороны (военкоматом) призван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Род войск, номер воинской части, подчиненность и место дислокации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"___"________20__года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о подтверждении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прохождения воинской службы"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справок о подтверждении прохождения воинской службы)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об отношении</w:t>
      </w:r>
      <w:r>
        <w:br/>
      </w:r>
      <w:r>
        <w:rPr>
          <w:rFonts w:ascii="Times New Roman"/>
          <w:b/>
          <w:i w:val="false"/>
          <w:color w:val="000000"/>
        </w:rPr>
        <w:t>гражданина к воинской службе"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об отношении гражданина к воинской службы" (далее – государственная услуга).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15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(пятнадцать) минут.</w:t>
      </w:r>
    </w:p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об отношении гражданина к воинской службы. Форма предоставления результата оказания государственной услуги: бумажная.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 в порядке "электронной очереди", без ускоренного обслуживания, возможно также бронирование электронной очереди посредством веб-портала "электронного правительства".</w:t>
      </w:r>
    </w:p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справки об отношении гражданина к воинской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справки об отношении гражданина к воинской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9"/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142"/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1414, 8 800 080 7777.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1414, 8 800 080 7777.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об отношении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гражданина к воинской службе"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справки об отношении гражданина</w:t>
      </w:r>
      <w:r>
        <w:br/>
      </w:r>
      <w:r>
        <w:rPr>
          <w:rFonts w:ascii="Times New Roman"/>
          <w:b/>
          <w:i w:val="false"/>
          <w:color w:val="000000"/>
        </w:rPr>
        <w:t>к воинской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Прошу выдать справку взамен сданного военного билета (временного удостоверения взамен военного билета), удостоверения о приписке в связи с___________________________________________________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"___"________20__года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справок об отношении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гражданина к воинской службе"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справок об отношении гражданина к воинской службе)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октября 2015 года № 605</w:t>
                  </w:r>
                </w:p>
              </w:tc>
            </w:tr>
          </w:tbl>
          <w:p/>
        </w:tc>
      </w:tr>
    </w:tbl>
    <w:bookmarkStart w:name="z17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</w:t>
      </w:r>
      <w:r>
        <w:br/>
      </w:r>
      <w:r>
        <w:rPr>
          <w:rFonts w:ascii="Times New Roman"/>
          <w:b/>
          <w:i w:val="false"/>
          <w:color w:val="000000"/>
        </w:rPr>
        <w:t>документов, исходящих из Центрального архива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12.02.2016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документов, исходящих из Центрального архива Министерства обороны Республики Казахстан" (далее – государственная услуга).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 Центральный архив Министерства обороны Республики Казахстан (далее – Центральный архив).</w:t>
      </w:r>
    </w:p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Центральный архив: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услугополучателя, в день обращения – не более 15 (пятнадцать) минут.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является выдача апостилированных архивных справок и копий архивных документов, исходящих из Центрального архива. Форма предоставления результата оказания государственной услуги: бумажная.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лицам на платной основе (далее – услугополучатели). За оказание государственной услуги взимается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50 (пятьдесят) процентов от размера 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</w:p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архив – с понедельника по пятницу с 9.00 до 19.00 часов, перерыв на обед с 13.00 до 15.00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заявление-анкета на выдачу апостилированных архивных справок и копий архивных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апостилирование.</w:t>
      </w:r>
    </w:p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№ 14.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61"/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обороны Республики Казахстан: www.mod.gov.kz. Возможность получения информации о статусе оказания государственной услуги в режиме удаленного доступа не предусмотрена.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Информацию о порядке оказания государственной услуги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"Апостилирование архивных справок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копий архивных документов,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исходящих из Центрального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архива Министерства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Центрального архива МО РК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– анкета</w:t>
      </w:r>
      <w:r>
        <w:br/>
      </w:r>
      <w:r>
        <w:rPr>
          <w:rFonts w:ascii="Times New Roman"/>
          <w:b/>
          <w:i w:val="false"/>
          <w:color w:val="000000"/>
        </w:rPr>
        <w:t>на выдачу апостилированной архивной справки и копий</w:t>
      </w:r>
      <w:r>
        <w:br/>
      </w:r>
      <w:r>
        <w:rPr>
          <w:rFonts w:ascii="Times New Roman"/>
          <w:b/>
          <w:i w:val="false"/>
          <w:color w:val="000000"/>
        </w:rPr>
        <w:t>архивных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в запрашиваемый период_____________________________________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сведения необходимо подтвердить________________________________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каких целей______________________________________________________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место дислокации воинских частей, в которой работал (а)_______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работы месяц, год прибытия и убытия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и по какому адресату выслать ответ:_____________________________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