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73dc" w14:textId="913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2015 года № 420. Зарегистрирован в Министерстве юстиции Республики Казахстан 29 декабря 2015 года № 12632.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законодательстве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питания - в редакции приказа Министра внутренних дел РК от 14.09.2021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Общевойсковой паек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7305"/>
        <w:gridCol w:w="269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указанные в пунктах 18,19,20,28,39,40,43 предусмотренные Главой 1 при невозможности их выдачи заменяются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общевойсковому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240"/>
        <w:gridCol w:w="596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бутилированная 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"Обеспечения питьевой водой"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военнослужащих срочной службы и курсантов в пути следования их в командировки.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"При сопровождении воинских эшелонов"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Главой 1 "Общевойсковой паек", указанные в пунктах 54 и 55 при выдаче дополнительного пайка к основным нормам "При сопровождении воинских эшелонов"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сопровождении воинских эшелонов" за счет государства снабжать военнослужащих, назначенных в состав караула (команд) для сопровождения воинских эшелонов, при перевозке грузов и в пути следования к месту приемки этих грузов и возвращении после их сдачи.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"Для роты почетного караула"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"Для роты почетного караула" за счет государства снабжать военнослужащих срочной службы подразделений почетного караула, военнослужащих церемониальных подразделений, а также военнослужащих срочной службы, курсантов военных учебных заведений (военных факультетов) в период подготовки и проведения военного парада.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"Праздничный паек"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5137"/>
        <w:gridCol w:w="3866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"Праздничный паек"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несении службы в карауле"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7305"/>
        <w:gridCol w:w="269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несении службы в карауле" за счет государства снабжать военнослужащих при несении службы (вахты) в составе караулов по охране военных и государственных объектов, исправительных учреждений, железнодорожных караулов по охране осужденных и лиц, заключенных под стражу,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"Лечебно-профилактический паек"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6664"/>
        <w:gridCol w:w="3042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"Лечебно-профилактический паек"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 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Дополнительный паек к основным нормам "Паек для доноров"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502"/>
        <w:gridCol w:w="4209"/>
      </w:tblGrid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"Паек для доноров"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для инженерно-технического состава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инженерно-технического состава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 аэродромах, полигонах, технических и стартовых позициях, допущенных к обслуживанию авиационной техники и обеспечению полетов, на период подготовки и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курсантов военных учебных заведений (военных факультетов) проходящих стажировку в авиационных частях на инженерно-технических должностях в период прохождения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Паек для курсантов высшего военного учебного заведения Национальной гвардии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курсантов высшего военного учебного заведения Национальной гвардии Республики Казахстан за счет государства снабжать курсантов высшего военного учебного заведения Национальной гвардии Республики Казахстан в течение всего периода обучения со дня зачисления до получения высшим военным учебным заведением приказа о присвоении офицерских званий.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Паек высокогорный на высоте 1500 метров и выше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пунктами 193, 194, 195, 204, 215, 216 и 219 Главы 4 при невозможности их выдачи заменять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высокогорному на высоте 1500 метров и выше за счет государства снабжать при прохождении службы (осуществлении работ) на высоте 1500 метров над уровнем моря и 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Паек для подразделений специального назначения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подразделений специального назначения за счет государства снабжать в подразделениях специального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воинская служба которых связана с совершением прыжков с парашютом, снабжать в дни совершения прыжков;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Летный паек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летному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 экипажей летательных аппаратов, в том числе дублеров;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 расчеты экипажей летательных аппаратов, но совершающих полеты по планам боевой и учебной подготовки, боевого дежурства и испытаний авиационной техники и имущества в воздухе, которым определена норма налета часов не менее нормы, установленной для штатных экипажей соответствующих типов летательных аппаратов, военнослужащих, указанных в настоящем подпункте, имеющих норму налета часов меньше нормы, установленной для штатных экипажей соответствующих типов летательных аппаратов, обеспечивать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 штурманов – со дня начала практических полетов в соответствии с учебными планами до дня их выпуска (в том числе в период прохождения летной практики и стажировки в других воинских частях);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 и переучивания в авиационных частях (подразделениях), военных учебных заведениях, на курсах и в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 из числа летного состава в период прохождения летной практики и стажировки со дня начала и до дня окончания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 входящих в штатные расчеты экипажей летательных аппаратов – постоянно, а не входящих в штатные расчеты экипажей – в дни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 участвующих в полетах на летательных аппаратах по планам боевой и учебной подготовки и в испытаниях авиационной техники и имущества в воздухе (летчики-методисты, инженеры и техники авиационных частей научно-испытательных и научно-исследовательских учреждений (полигонов), центров боевого применения и переучивания летного состава и другие военные специалисты, не входящие в штатный расчет экипажей испытательных аппаратов, но участвующие в полетах в качестве бортовых инженеров (техников), инструкторов, испытателей или исследователей, инструкторы, инструкторы-парашютисты-испытатели катапультных установок, инструкторы-испытатели парашютов, в том числе инструкторы и тренеры парашютных звеньев), личный состав летающей лаборатории операционно-реанимационных самолетов-лабораторий, старших офицеров (по воздушным пунктам управления) и курсантов авиационных школ по подготовке воздушных стрелков-радистов и воздушных стрелков - в дни полетов (совершения прыжков с парашютом), а также первых руководителей государственных органов и их заместителей, участвующих в полетах по планам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проходящих военную подготовку и призванных на воинские сборы, совершающих полеты на летательных аппаратах, со дня начала практических полетов до дня окончания сборов (стажировки).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Общий лечебный паек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общему лечебному пайку пайку за счет государства снабжать больных военнослужащих, находящихся на излечении или обследовании в войсковых лазаретах.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общему лечебному пайку за счет государства выдавать больным, находящимся на излечении или на обследовании на одного человека в сутки: мясо свежее – 45 грамм, колбаса и копчености – 25 грамм, молоко коровье – 200 грамм, сыр – 20 грамм, творог – 50 грамм, консервы овощные закусочные – 15 грамм и компот консервированный – 50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норме общего лечебного пайка производить в соответствии с назначенными больным диетами согласно параграфу 2.1 Главы 17.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Лечебный паек для ожоговых больных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ожоговых больных за счет государства снабжать больных военнослужащих с ожоговыми поражениями, больных с лучевыми поражениями организма, находящихся на обследовании в войсковых лазаретах.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Лечебный паек для больных с заболеваниями почек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6912"/>
        <w:gridCol w:w="255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с заболеваниями почек за счет государства снабжать больных военнослужащих с заболеваниями почек, находящихся на излечении или обследовании в войсковых лазаретах.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Лечебный паек для больных туберкулезом и пневмокониозом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6755"/>
        <w:gridCol w:w="2773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туберкулезом и пневмокониозом за счет государства снабжать военнослужащих больных туберкулезом и пневмокониозом, находящихся на обследовании в войсковых лазаретах.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Индивидуальный рацион питания общевойсковой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6138"/>
        <w:gridCol w:w="2918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общевойсковому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воинскую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 В случае, когда военнослужащие срочной службы или курсанты в пути следования в командировки, в отпуска и при увольнении в запас не обеспечиваются питанием более 7 часов выдаются индивидуальные рационы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Индивидуальный рацион питания  для подразделений специального назначения и парашютно-десантных подразделений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6138"/>
        <w:gridCol w:w="2918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для подразделений специального назначения и парашютно десантных подразделений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снабжающихся по норме 5 и парашютно-десантных подразделений в пути следования, в полевых условиях (выходах),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подразделений специального назначения и военнослужащих парашютно-десантных подразделений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имеющих право на бесплатное обеспечение питанием по норме 4, курсантов, проходящих стажировку (практику) в воинских частях и подразделениях, дислоцирующихся на высоте 1500 метров и выше, а также военнослужащих, прибывших в эти части, подразделения в командировку, когда не представляется возможным готовить горячую пищу из продуктов основных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гигиеническими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Бортовой паек для экипажей самолетов и вертолетов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3407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на один прием пищи,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муки пшеничной 2 сорта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72,5 %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для экипажей самолетов и вертолетов за счет государства снабжать личный состав экипажей самолетов и вертолетов.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 самолетов: каждому члену экипажа самолета при беспосадочных полетах продолжительностью свыше четырех часов – один паек, свыше восьми часов – два пайка, свыше двенадцати часов – три пайка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 каждому члену экипажа самолета (вертолета) выдается один бортовой паек, экипаж в этом случае с продовольственного обеспечения не снимается.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 дислокации) продолжительностью свыше восьми часов на личный состав экипажей, получивший бортовые пайки, продукты по нормам основного летного пайка на очередные приемы пищи, совпадающие по времени с полетом, в столовую не выписываются, и пища не готовится.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 расчета первого приема пищи в полете через 4-5 часов после предыдущего приема пищи. Если экипаж принял пищу за два часа до начала полета, первый паек может быть израсходован через 2-3 часа после начала полета.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Для кормления служебных собак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362"/>
        <w:gridCol w:w="1158"/>
        <w:gridCol w:w="919"/>
        <w:gridCol w:w="1564"/>
        <w:gridCol w:w="1564"/>
        <w:gridCol w:w="1565"/>
        <w:gridCol w:w="1565"/>
        <w:gridCol w:w="1565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месячного возраста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месячного возраста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 до 3-х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3 до 4-х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4 до 5-ти месячного возраста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5 до 6-ти месячного возраста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мясные субпродукты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 – крупа пшено - 100 грамм, мясо первой категории или конина – 100 грамм или мясные субпродукты второй категории – 200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приготовление собакам горячей пищи по Главе 14 невозможно, следует выдавать сухие корма из расчета: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359"/>
        <w:gridCol w:w="1360"/>
        <w:gridCol w:w="1360"/>
        <w:gridCol w:w="1360"/>
        <w:gridCol w:w="1692"/>
        <w:gridCol w:w="1881"/>
        <w:gridCol w:w="1410"/>
      </w:tblGrid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20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30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40 кг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свыше 40 кг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месяцев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2-х до 4-х месяцев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4-х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собаки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средних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более 40 кг)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расход продуктов, в том числе сухого корма для взрослых служебных и племенных собак, щенков, содержащихся в вольерах открытого типа, увеличивается на 20 %.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Выход печеного формового хлеба для хлебопекарен гарнизонов и подразделений, исчисление при базисной влажности муки 14,5 %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4263"/>
        <w:gridCol w:w="2566"/>
        <w:gridCol w:w="2567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хлебопекарен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гарнизонных хлебопекарен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 пшеничной обойной муки и из смеси ржаной обдирной и пшеничной муки 1 сорта – на 1,5 %;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Расход сырья для хлебопекарен воинских частей и подразделений из расчета на 100 килограмм муки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592"/>
        <w:gridCol w:w="1379"/>
        <w:gridCol w:w="1379"/>
        <w:gridCol w:w="1379"/>
        <w:gridCol w:w="1380"/>
        <w:gridCol w:w="1380"/>
        <w:gridCol w:w="2013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килограмм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Нормы замены продуктов при выдаче продовольственных пайков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нормы замены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4418"/>
        <w:gridCol w:w="1602"/>
        <w:gridCol w:w="1602"/>
        <w:gridCol w:w="2446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заменителя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заменять по пунктам номера 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нормы замены (разрешается только прямая замена)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По лечебному пайку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3576"/>
        <w:gridCol w:w="3556"/>
        <w:gridCol w:w="1445"/>
        <w:gridCol w:w="2428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творожными, глазированными с массовой долей жира не менее 23%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 коровье и молоко коровье и сметану, и варенье заменять: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706"/>
        <w:gridCol w:w="2425"/>
        <w:gridCol w:w="2425"/>
      </w:tblGrid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4026"/>
        <w:gridCol w:w="2001"/>
        <w:gridCol w:w="2534"/>
        <w:gridCol w:w="1474"/>
      </w:tblGrid>
      <w:tr>
        <w:trPr>
          <w:trHeight w:val="30" w:hRule="atLeast"/>
        </w:trPr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 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за каждую порцию: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632 – 5 грамм подсолнечного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635 – 50 грамм творога.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629 не удерживается за тефтели крупа.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606"/>
        <w:gridCol w:w="1478"/>
        <w:gridCol w:w="1870"/>
        <w:gridCol w:w="1674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Для кормления служебных собак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5869"/>
        <w:gridCol w:w="2053"/>
        <w:gridCol w:w="2054"/>
      </w:tblGrid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продуктов и сухого корма осуществляется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освежения запасов продовольствия, индивидуальных рационов питания и сухого корма, находящихся на складах воинских частей и высшего военного учебного заведения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их отсутствия на складах воинских частей и высшего военного учебного заведения Национальной гвардии Республики Казахстан с целью выдачи взамен их других продуктов для полноценного обеспечения питанием военнослужащих и кормлением служебных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курирующим заместителем Главнокомандующего Национальной гвардией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замена продуктов питания осуществляется только с разрешения командиров воинских частей и начальника высшего военного учебного заведения Национальной гвардии Республики Казахстан.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Снабжение столово-кухонной посудой, оборудованием и инвентарем столовых воинских частей и высшего военного учебного заведения Национальной гвардии Республики Казахстан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4344"/>
        <w:gridCol w:w="1229"/>
        <w:gridCol w:w="1230"/>
        <w:gridCol w:w="1230"/>
        <w:gridCol w:w="2664"/>
      </w:tblGrid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 или пластмассы (взамен тарелки глубокой (миски), двух тарелок мелких)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комплект 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литровый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646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647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649 не выдается при наличии компакт-подноса;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651 в том числе одна ложка столовая (для 10-местных столов – 2 ложки) для раздачи холодных закусок и мяса с соусом.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80"/>
        <w:gridCol w:w="441"/>
        <w:gridCol w:w="1045"/>
        <w:gridCol w:w="1179"/>
        <w:gridCol w:w="1313"/>
        <w:gridCol w:w="1314"/>
        <w:gridCol w:w="1314"/>
        <w:gridCol w:w="1447"/>
        <w:gridCol w:w="1581"/>
        <w:gridCol w:w="710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151 – до 300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750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751 – до 1000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1001 – до 1500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литра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 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678, выдается в столовых, оборудованных линиями самообслуживания, при отсутствии мармитов электрических передвижных;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668,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669, также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692,693,698,702,704,705,706,708, 709 и 710 заготавливаются непосредственно воинскими частями и высшим военным учебным заведением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675, выдается в столовых, оборудованных линиями самообслуживания.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55"/>
        <w:gridCol w:w="459"/>
        <w:gridCol w:w="1085"/>
        <w:gridCol w:w="1225"/>
        <w:gridCol w:w="1365"/>
        <w:gridCol w:w="1365"/>
        <w:gridCol w:w="1365"/>
        <w:gridCol w:w="1503"/>
        <w:gridCol w:w="1642"/>
        <w:gridCol w:w="73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производительностью до 100 литров/час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литров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подачи: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сахара в сахарницах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(ванна для овощного цеха)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наименования, указанного в пункте 720 разрешается закупать чайник электрический;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745 и 746, выдаются в столовых, оборудованных линиями самообслуживания, взамен столов передвижных для выдачи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740, выдается только при организации питания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18 обеспечиваются курсанты высшего военного учебного заведения Национальной гвардии Республики Казахстан, военнослужащие срочной службы воинских частей, учебных центров и полигонов, а также личный состав военнослужащих контрактной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количеством,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для воинских частей и высшего военного учебного заведения Национальной гвардии Республики Казахстан выдаются мини-хлебопекарни, хлебопекарни производительностью 350 – 700 килограмм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региональное командование выдается по комплекту мобильного пункта питания или кухни КП-130 (125).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содержать запасы: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посуды и приборов столовых, кухонной посуды и инвентаря: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- 5%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-10% от потребности региональных командований;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холодильного, немеханического оборудования и весоизмерительных приборов: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-15% от потребности региональных командований.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Обеспечение столово-кухонной посудой, оборудованием и инвентарем офицерских столовых и столовых летного и инженерно-технического состава авиации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4705"/>
        <w:gridCol w:w="4007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питающихся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штук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304"/>
        <w:gridCol w:w="915"/>
        <w:gridCol w:w="2443"/>
        <w:gridCol w:w="2722"/>
        <w:gridCol w:w="272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– до 10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15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807, 808, 812, 813, 817, 818, 819, 821 и 822 изготавливаются силами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795, выдается при наличии линий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775, не выдается при наличии компакт-подноса.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074"/>
        <w:gridCol w:w="936"/>
        <w:gridCol w:w="2499"/>
        <w:gridCol w:w="2785"/>
        <w:gridCol w:w="2785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125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126 – до 250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251 – до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 0,45 квадратных метров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(ванна для овощного цеха)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853,854 и 855, могут изготовляться силами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 на аэродромах дополнительно к норме выдаются из расчета на 100 человек питающихся,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 пластмассовые)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- 50.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Обеспечение столово-кухонной посудой, оборудованием и инвентарем войсковых лазаретов и медицинских пунктов воинских частей и высшего военного учебного заведения Национальной гвардии Республики Казахстан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130"/>
        <w:gridCol w:w="2837"/>
        <w:gridCol w:w="1374"/>
        <w:gridCol w:w="1167"/>
      </w:tblGrid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 порционный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807"/>
        <w:gridCol w:w="677"/>
        <w:gridCol w:w="1807"/>
        <w:gridCol w:w="2012"/>
        <w:gridCol w:w="2013"/>
        <w:gridCol w:w="2013"/>
        <w:gridCol w:w="1089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Ведро, оцинкованное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926, 927, 936, 938, 939, 940 и 942 могут изготавливаться силами воинской части.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373"/>
        <w:gridCol w:w="712"/>
        <w:gridCol w:w="1900"/>
        <w:gridCol w:w="2116"/>
        <w:gridCol w:w="2117"/>
        <w:gridCol w:w="2117"/>
        <w:gridCol w:w="1037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двухсекционная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трехсекционная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989, 990 и 991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выдаются на лазареты и медицинские пункты воинских частей,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Обеспечение столово-кухонной посудой, оборудованием и инвентарем экипажей самолетов военно-транспортной авиации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2"/>
        <w:gridCol w:w="4777"/>
        <w:gridCol w:w="2601"/>
      </w:tblGrid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главе 21 обеспечиваются экипажи самолетов военно-транспортной авиации при питании их на полевых аэродромах. Выдача посуды с продовольственного склада авиационной части экипажу производится на основании приказов командиров авиационных частей.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Обеспечение столово-кухонной посудой, оборудованием и инвентарем караулов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5478"/>
        <w:gridCol w:w="1975"/>
        <w:gridCol w:w="1676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штук в день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1026 выдается 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5184"/>
        <w:gridCol w:w="1124"/>
        <w:gridCol w:w="2689"/>
      </w:tblGrid>
      <w:tr>
        <w:trPr>
          <w:trHeight w:val="30" w:hRule="atLeast"/>
        </w:trPr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1055, 1058, 1059 и 1062 могут изготавливаться силами воинской части.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5545"/>
        <w:gridCol w:w="1368"/>
        <w:gridCol w:w="1369"/>
      </w:tblGrid>
      <w:tr>
        <w:trPr>
          <w:trHeight w:val="30" w:hRule="atLeast"/>
        </w:trPr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столово-кухонной посудой и инвентарем караулов (команд) по охране, обороне и сопровождению воинских грузов (специальных грузов)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8569"/>
        <w:gridCol w:w="948"/>
      </w:tblGrid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нержавеющей стали, или алюминиевая, или эмалированная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из нержавеющей стали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от 3-х – до 5 литров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от 10 – до 20 литров (или термос ТВН - 12)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1077, 1078 и 1079 выдаются при отсутствии наборов столовых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1085, 1087 и 1088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23 обеспечивается личный состав караулов (команд) по охране, обороне и сопровождению воинских грузов, находящихся в пути следования от трех суток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 караулов производится на основании приказа командира воинской части (начальника организации).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Обеспечение столово-кухонной посудой и инвентарем подразделений (команд), отправляемых эшелонами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4565"/>
        <w:gridCol w:w="4351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вагон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пластмассовая, или из нержавеющей стали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литра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1105, может изготавливаться силами воинской части.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Снабжение оборудованием и инвентарем в хлебопекарнях воинских частей и высшего военного учебного заведения Национальной гвардии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3507"/>
        <w:gridCol w:w="442"/>
        <w:gridCol w:w="3052"/>
        <w:gridCol w:w="1861"/>
        <w:gridCol w:w="1636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 до 350 человек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400 -человек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 деревянная с крышкой от 10 – до 15 литров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1109, 1110, 1111, 1112, 1115 и 1118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килограмм хлеба в сутки, отпускать машину для просеивания муки.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Снабжение посудой и инвентарем в казарменных, служебных и производственных помещениях воинских частей и высшего военного учебного заведения Национальной гвардии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918"/>
        <w:gridCol w:w="519"/>
        <w:gridCol w:w="3115"/>
        <w:gridCol w:w="2516"/>
        <w:gridCol w:w="2120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 работающих более 14 человек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Снабжение оборудованием, посудой и инвентарем  для служебных собак воинских частей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83"/>
        <w:gridCol w:w="1535"/>
        <w:gridCol w:w="2259"/>
        <w:gridCol w:w="2549"/>
        <w:gridCol w:w="2841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при числе собак: в воинских частях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– до 50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25 литров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50 литров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50 литров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 литров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1154, может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 штука.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Снабжение оборудованием и инвентарем продовольственных складов и раздаточных кладовых воинских частей и высшего военного учебного заведения Национальной гвардии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060"/>
        <w:gridCol w:w="560"/>
        <w:gridCol w:w="659"/>
        <w:gridCol w:w="1692"/>
        <w:gridCol w:w="1892"/>
        <w:gridCol w:w="1160"/>
        <w:gridCol w:w="2159"/>
        <w:gridCol w:w="1060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41 -  до 100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 до 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1000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Инвентарь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том числе по одному к рукомойнику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деревянные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кубических метров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1164, 1165, 1168, 1170 и 1171 могут изготавливаться силами воинской части.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29. Обеспечение оборудованием и столовой посудой комнат оперативных дежурных, дежурных по Главному командованию, воинским частям и высшему военному учебному заведению Национальной гвардии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6650"/>
        <w:gridCol w:w="826"/>
        <w:gridCol w:w="1463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1185 – 1190 выдаются на комнаты оперативного дежурного и дежурных по Главному командованию, воинским частям и высшему военному учебному заведению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1193 – 1199 выдаются на каждого человека, входящего в состав оперативной и дежурной служб.</w:t>
      </w:r>
    </w:p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30. Обеспечение столовых воинских частей и высшего военного учебного заведения Национальной гвардии Республики Казахстан моющими средствами для мытья столово-кухонной посуды, оборудования и инвентаря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1108"/>
        <w:gridCol w:w="2337"/>
        <w:gridCol w:w="2337"/>
        <w:gridCol w:w="3262"/>
      </w:tblGrid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</w:tbl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31. Обеспечение инвентарным имуществом продовольственной службы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5"/>
        <w:gridCol w:w="1495"/>
        <w:gridCol w:w="1495"/>
        <w:gridCol w:w="3225"/>
      </w:tblGrid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1203 – 1206 предназначены для хранения в вещевом мешке и использования в случаях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контракту, военнослужащим срочной службы, курсантам высшего военного учебного заведения Национальной гвардии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32. Сроки эксплуатации имущества и оборудования  продовольственной службы на мирное время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7315"/>
        <w:gridCol w:w="2238"/>
        <w:gridCol w:w="192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квадратных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 поднос) и подставка под графин: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(фарфоровый)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 до 150 грамм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(экстрактор):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(воды)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 (универсальный)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Термосы ТВН-12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(ТН-36 литров, 2-х литровый, термос-ящик Т-15 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 (хлебопекарные)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 (щетка-сметка)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 мяса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Пойлушка 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(кормушка или бачок алюминиевый литой 5 литровый)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Порошкообразное моющее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 (раздачи пищи)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(комплектом дежей)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Холодильное оборудование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Весоизмерительные приборы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(овощного цеха, передвижная)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 (подставка, подставка подсобная под котлы наплитные)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и кухонной посуды (хранения продуктов, хранения хлеба в лотках, передвижной, универсальный)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(для переборки круп, доочистки картофеля, сбора остатков пищи, передвижной для выдачи первых и вторых блюд, стол для установки хлеборезки и специальный)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(стойка для уборочного инвентаря)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посуды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(хранения, подвоза, подъемная для загрузки котлов (грузовая)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Технические средства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переносная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наименований, указанных в пунктах 1313 – 1316 одни сутки.</w:t>
      </w:r>
    </w:p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33. Техника продовольственной службы, подлежащая включению в штаты и табели воинских частей, высшего военного учебного заведения Национальной гвардии Республики Казахстан на мирное время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480"/>
        <w:gridCol w:w="387"/>
        <w:gridCol w:w="8317"/>
        <w:gridCol w:w="538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оперативного назначения и высшему военному учебному заведению (количество питающихся в соответствии с техническими характеристиками кухни)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каждый взвод обеспечения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для укомплектования кухонь из расчета: на каждую автомобильную и прицепную кухни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каждые 100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- 15 М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воинским частям и высшему военному учебному заведению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 на воинскую часть (подразделение) численностью до 500 человек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из расчета на каждую кухню прицепную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Средство приготовления, хранения и переноса пищи, указанные в пункте 1379 включается в штаты и табели, в пунктах с 1380 по 1383 включаются в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указанные в пунктах с 1384 по 1385, включаются в штаты и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указанное в пункте 1386, включается в табели.</w:t>
      </w:r>
    </w:p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34. Средства механизации внутри складских работ, подлежащих включению в штаты и табели продовольственных баз (баз хранения) и складов на мирное время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1998"/>
        <w:gridCol w:w="786"/>
        <w:gridCol w:w="2803"/>
        <w:gridCol w:w="2907"/>
      </w:tblGrid>
      <w:tr>
        <w:trPr>
          <w:trHeight w:val="30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35. Снабжение инвентаря и инструмента, подлежащего включению в табели продовольственных баз (баз хранения) и складов на мирное время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4772"/>
        <w:gridCol w:w="574"/>
        <w:gridCol w:w="2048"/>
        <w:gridCol w:w="2125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от 1 – до 3 тонн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штука на (базу) 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1395.6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товарные грузоподъемностью от 1 – до 3 тонны выдаются стационарным продовольственным базам (базам хранения).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