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e3f90" w14:textId="92e3f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занятия административной государственной должности корпуса "Б"</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по делам государственной службы Республики Казахстан от 29 декабря 2015 года № 12. Зарегистрирован в Министерстве юстиции Республики Казахстан 30 декабря 2015 года № 12639. Утратил силу приказом Председателя Агентства Республики Казахстан по делам государственной службы и противодействию коррупции от 21 февраля 2017 года № 40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Председателя Агентства РК по делам государственной службы и противодействию коррупции от 21.02.2017 </w:t>
      </w:r>
      <w:r>
        <w:rPr>
          <w:rFonts w:ascii="Times New Roman"/>
          <w:b w:val="false"/>
          <w:i w:val="false"/>
          <w:color w:val="ff0000"/>
          <w:sz w:val="28"/>
        </w:rPr>
        <w:t>№ 40</w:t>
      </w:r>
      <w:r>
        <w:rPr>
          <w:rFonts w:ascii="Times New Roman"/>
          <w:b w:val="false"/>
          <w:i w:val="false"/>
          <w:color w:val="ff0000"/>
          <w:sz w:val="28"/>
        </w:rPr>
        <w:t xml:space="preserve">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подпунктами 2), 5), 11) </w:t>
      </w:r>
      <w:r>
        <w:rPr>
          <w:rFonts w:ascii="Times New Roman"/>
          <w:b w:val="false"/>
          <w:i w:val="false"/>
          <w:color w:val="000000"/>
          <w:sz w:val="28"/>
        </w:rPr>
        <w:t>пункта 2</w:t>
      </w:r>
      <w:r>
        <w:rPr>
          <w:rFonts w:ascii="Times New Roman"/>
          <w:b w:val="false"/>
          <w:i w:val="false"/>
          <w:color w:val="000000"/>
          <w:sz w:val="28"/>
        </w:rPr>
        <w:t xml:space="preserve"> статьи 5, </w:t>
      </w:r>
      <w:r>
        <w:rPr>
          <w:rFonts w:ascii="Times New Roman"/>
          <w:b w:val="false"/>
          <w:i w:val="false"/>
          <w:color w:val="000000"/>
          <w:sz w:val="28"/>
        </w:rPr>
        <w:t>пунктом 4</w:t>
      </w:r>
      <w:r>
        <w:rPr>
          <w:rFonts w:ascii="Times New Roman"/>
          <w:b w:val="false"/>
          <w:i w:val="false"/>
          <w:color w:val="000000"/>
          <w:sz w:val="28"/>
        </w:rPr>
        <w:t xml:space="preserve"> статьи 17, </w:t>
      </w:r>
      <w:r>
        <w:rPr>
          <w:rFonts w:ascii="Times New Roman"/>
          <w:b w:val="false"/>
          <w:i w:val="false"/>
          <w:color w:val="000000"/>
          <w:sz w:val="28"/>
        </w:rPr>
        <w:t>пунктами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статьи 28 Закона Республики Казахстан от 23 ноября 2015 года "О государственной службе Республики Казахстан",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1. Утвердить:</w:t>
      </w:r>
    </w:p>
    <w:bookmarkEnd w:id="1"/>
    <w:p>
      <w:pPr>
        <w:spacing w:after="0"/>
        <w:ind w:left="0"/>
        <w:jc w:val="both"/>
      </w:pPr>
      <w:r>
        <w:rPr>
          <w:rFonts w:ascii="Times New Roman"/>
          <w:b w:val="false"/>
          <w:i w:val="false"/>
          <w:color w:val="000000"/>
          <w:sz w:val="28"/>
        </w:rPr>
        <w:t xml:space="preserve">
      1) Правила проведения конкурсов на занятие административной государственной должности корпуса "Б"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2) Правила, программы и организация тестирования административных государственных служащих, кандидатов на занятие административных государственных должностей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3) утратил силу приказом Председателя Агентства РК по делам государственной службы и противодействию коррупции от 13.12.2016 </w:t>
      </w:r>
      <w:r>
        <w:rPr>
          <w:rFonts w:ascii="Times New Roman"/>
          <w:b w:val="false"/>
          <w:i w:val="false"/>
          <w:color w:val="000000"/>
          <w:sz w:val="28"/>
        </w:rPr>
        <w:t>№ 85</w:t>
      </w:r>
      <w:r>
        <w:rPr>
          <w:rFonts w:ascii="Times New Roman"/>
          <w:b w:val="false"/>
          <w:i w:val="false"/>
          <w:color w:val="000000"/>
          <w:sz w:val="28"/>
        </w:rPr>
        <w:t xml:space="preserve"> (вводится в действие со дня его первого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Председателя Агентства РК по делам государственной службы и противодействию коррупции от 13.12.2016 </w:t>
      </w:r>
      <w:r>
        <w:rPr>
          <w:rFonts w:ascii="Times New Roman"/>
          <w:b w:val="false"/>
          <w:i w:val="false"/>
          <w:color w:val="ff0000"/>
          <w:sz w:val="28"/>
        </w:rPr>
        <w:t>№ 85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Признать утратившим силу некоторые приказы Председателя Агентства Республики Казахстан по делам государственной службы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2"/>
    <w:bookmarkStart w:name="z4" w:id="3"/>
    <w:p>
      <w:pPr>
        <w:spacing w:after="0"/>
        <w:ind w:left="0"/>
        <w:jc w:val="both"/>
      </w:pPr>
      <w:r>
        <w:rPr>
          <w:rFonts w:ascii="Times New Roman"/>
          <w:b w:val="false"/>
          <w:i w:val="false"/>
          <w:color w:val="000000"/>
          <w:sz w:val="28"/>
        </w:rPr>
        <w:t>
      3. Департаменту государственной службы Министерства по делам государственной службы Республики Казахстан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официальное опубликование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3) в течении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bookmarkStart w:name="z5" w:id="4"/>
    <w:p>
      <w:pPr>
        <w:spacing w:after="0"/>
        <w:ind w:left="0"/>
        <w:jc w:val="both"/>
      </w:pPr>
      <w:r>
        <w:rPr>
          <w:rFonts w:ascii="Times New Roman"/>
          <w:b w:val="false"/>
          <w:i w:val="false"/>
          <w:color w:val="000000"/>
          <w:sz w:val="28"/>
        </w:rPr>
        <w:t>
      4. Контроль за исполнением настоящего приказа возложить на заместителя Министра по делам государственной службы Республики Казахстан, курирующего вопросы государственной службы.</w:t>
      </w:r>
    </w:p>
    <w:bookmarkEnd w:id="4"/>
    <w:bookmarkStart w:name="z6" w:id="5"/>
    <w:p>
      <w:pPr>
        <w:spacing w:after="0"/>
        <w:ind w:left="0"/>
        <w:jc w:val="both"/>
      </w:pPr>
      <w:r>
        <w:rPr>
          <w:rFonts w:ascii="Times New Roman"/>
          <w:b w:val="false"/>
          <w:i w:val="false"/>
          <w:color w:val="000000"/>
          <w:sz w:val="28"/>
        </w:rPr>
        <w:t>
      5. Настоящий приказ вводится в действие со дня его первого официального опубликования и распространяется на отношения, возникшие с 1 января 2016 года.</w:t>
      </w:r>
    </w:p>
    <w:bookmarkEnd w:id="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по делам</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государственной службы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Донаков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по делам государственной службы</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12</w:t>
            </w:r>
          </w:p>
        </w:tc>
      </w:tr>
    </w:tbl>
    <w:bookmarkStart w:name="z8" w:id="6"/>
    <w:p>
      <w:pPr>
        <w:spacing w:after="0"/>
        <w:ind w:left="0"/>
        <w:jc w:val="left"/>
      </w:pPr>
      <w:r>
        <w:rPr>
          <w:rFonts w:ascii="Times New Roman"/>
          <w:b/>
          <w:i w:val="false"/>
          <w:color w:val="000000"/>
        </w:rPr>
        <w:t xml:space="preserve"> Правила</w:t>
      </w:r>
      <w:r>
        <w:br/>
      </w:r>
      <w:r>
        <w:rPr>
          <w:rFonts w:ascii="Times New Roman"/>
          <w:b/>
          <w:i w:val="false"/>
          <w:color w:val="000000"/>
        </w:rPr>
        <w:t>проведения конкурсов на занятие административной</w:t>
      </w:r>
      <w:r>
        <w:br/>
      </w:r>
      <w:r>
        <w:rPr>
          <w:rFonts w:ascii="Times New Roman"/>
          <w:b/>
          <w:i w:val="false"/>
          <w:color w:val="000000"/>
        </w:rPr>
        <w:t>государственной должности корпуса "Б"</w:t>
      </w:r>
      <w:r>
        <w:br/>
      </w:r>
      <w:r>
        <w:rPr>
          <w:rFonts w:ascii="Times New Roman"/>
          <w:b/>
          <w:i w:val="false"/>
          <w:color w:val="000000"/>
        </w:rPr>
        <w:t>1. Общие положения</w:t>
      </w:r>
    </w:p>
    <w:bookmarkEnd w:id="6"/>
    <w:bookmarkStart w:name="z10" w:id="7"/>
    <w:p>
      <w:pPr>
        <w:spacing w:after="0"/>
        <w:ind w:left="0"/>
        <w:jc w:val="both"/>
      </w:pPr>
      <w:r>
        <w:rPr>
          <w:rFonts w:ascii="Times New Roman"/>
          <w:b w:val="false"/>
          <w:i w:val="false"/>
          <w:color w:val="000000"/>
          <w:sz w:val="28"/>
        </w:rPr>
        <w:t xml:space="preserve">
      1. Настоящие Правила проведения конкурсов на занятие административной государственной должности корпуса "Б" (далее – Правила) определяют порядок проведения конкурса на занятие административных государственных должностей корпуса "Б" (далее – конкурс)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от 23 ноября 2015 года "О государственной службе Республики Казахстан" (далее – Закон).</w:t>
      </w:r>
    </w:p>
    <w:bookmarkEnd w:id="7"/>
    <w:bookmarkStart w:name="z11" w:id="8"/>
    <w:p>
      <w:pPr>
        <w:spacing w:after="0"/>
        <w:ind w:left="0"/>
        <w:jc w:val="both"/>
      </w:pPr>
      <w:r>
        <w:rPr>
          <w:rFonts w:ascii="Times New Roman"/>
          <w:b w:val="false"/>
          <w:i w:val="false"/>
          <w:color w:val="000000"/>
          <w:sz w:val="28"/>
        </w:rPr>
        <w:t xml:space="preserve">
      2. Конкурс обеспечивает конституционное право граждан Республики Казахстан на равный доступ к государственной службе. </w:t>
      </w:r>
    </w:p>
    <w:bookmarkEnd w:id="8"/>
    <w:bookmarkStart w:name="z12" w:id="9"/>
    <w:p>
      <w:pPr>
        <w:spacing w:after="0"/>
        <w:ind w:left="0"/>
        <w:jc w:val="both"/>
      </w:pPr>
      <w:r>
        <w:rPr>
          <w:rFonts w:ascii="Times New Roman"/>
          <w:b w:val="false"/>
          <w:i w:val="false"/>
          <w:color w:val="000000"/>
          <w:sz w:val="28"/>
        </w:rPr>
        <w:t xml:space="preserve">
      3. Конкурс проводится государственным органом, имеющим вакантные и временно вакантные административные государственные должности </w:t>
      </w:r>
      <w:r>
        <w:rPr>
          <w:rFonts w:ascii="Times New Roman"/>
          <w:b w:val="false"/>
          <w:i w:val="false"/>
          <w:color w:val="000000"/>
          <w:sz w:val="28"/>
        </w:rPr>
        <w:t>корпуса "Б"</w:t>
      </w:r>
      <w:r>
        <w:rPr>
          <w:rFonts w:ascii="Times New Roman"/>
          <w:b w:val="false"/>
          <w:i w:val="false"/>
          <w:color w:val="000000"/>
          <w:sz w:val="28"/>
        </w:rPr>
        <w:t xml:space="preserve"> (далее – вакантные должности). </w:t>
      </w:r>
    </w:p>
    <w:bookmarkEnd w:id="9"/>
    <w:bookmarkStart w:name="z13" w:id="10"/>
    <w:p>
      <w:pPr>
        <w:spacing w:after="0"/>
        <w:ind w:left="0"/>
        <w:jc w:val="both"/>
      </w:pPr>
      <w:r>
        <w:rPr>
          <w:rFonts w:ascii="Times New Roman"/>
          <w:b w:val="false"/>
          <w:i w:val="false"/>
          <w:color w:val="000000"/>
          <w:sz w:val="28"/>
        </w:rPr>
        <w:t>
      4. При наличии вакантной административной государственной должности государственный орган до проведения конкурса рассматривает список граждан, состоящих в кадровом резерве административной государственной службы корпуса "Б" по соответствующей категории должности.</w:t>
      </w:r>
    </w:p>
    <w:bookmarkEnd w:id="10"/>
    <w:p>
      <w:pPr>
        <w:spacing w:after="0"/>
        <w:ind w:left="0"/>
        <w:jc w:val="both"/>
      </w:pPr>
      <w:r>
        <w:rPr>
          <w:rFonts w:ascii="Times New Roman"/>
          <w:b w:val="false"/>
          <w:i w:val="false"/>
          <w:color w:val="000000"/>
          <w:sz w:val="28"/>
        </w:rPr>
        <w:t xml:space="preserve">
      При соответствии гражданина, зачисленного в кадровый резерв административной государственной службы корпуса "Б" </w:t>
      </w:r>
      <w:r>
        <w:rPr>
          <w:rFonts w:ascii="Times New Roman"/>
          <w:b w:val="false"/>
          <w:i w:val="false"/>
          <w:color w:val="000000"/>
          <w:sz w:val="28"/>
        </w:rPr>
        <w:t>квалификационным требованиям</w:t>
      </w:r>
      <w:r>
        <w:rPr>
          <w:rFonts w:ascii="Times New Roman"/>
          <w:b w:val="false"/>
          <w:i w:val="false"/>
          <w:color w:val="000000"/>
          <w:sz w:val="28"/>
        </w:rPr>
        <w:t xml:space="preserve"> к вакантной административной государственной должности, установленным государственным органом, государственный орган может назначить его на административную государственную должность корпуса "Б" до истечения годичного срока пребывания в кадровом резерве корпуса "Б" без проведения конкурса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Настоящий пункт действует до 1 января 2017 года.</w:t>
      </w:r>
    </w:p>
    <w:bookmarkStart w:name="z14" w:id="11"/>
    <w:p>
      <w:pPr>
        <w:spacing w:after="0"/>
        <w:ind w:left="0"/>
        <w:jc w:val="both"/>
      </w:pPr>
      <w:r>
        <w:rPr>
          <w:rFonts w:ascii="Times New Roman"/>
          <w:b w:val="false"/>
          <w:i w:val="false"/>
          <w:color w:val="000000"/>
          <w:sz w:val="28"/>
        </w:rPr>
        <w:t xml:space="preserve">
      5. Государственный орган, объявивший конкурс, формирует конкурсную комиссию для отбора кандидатов на занятие вакантной должности. </w:t>
      </w:r>
    </w:p>
    <w:bookmarkEnd w:id="11"/>
    <w:bookmarkStart w:name="z15" w:id="12"/>
    <w:p>
      <w:pPr>
        <w:spacing w:after="0"/>
        <w:ind w:left="0"/>
        <w:jc w:val="both"/>
      </w:pPr>
      <w:r>
        <w:rPr>
          <w:rFonts w:ascii="Times New Roman"/>
          <w:b w:val="false"/>
          <w:i w:val="false"/>
          <w:color w:val="000000"/>
          <w:sz w:val="28"/>
        </w:rPr>
        <w:t xml:space="preserve">
      6. Решение конкурсной комиссии является основанием для принятия на вакантную должность либо отказа в принятии на такую должность. </w:t>
      </w:r>
    </w:p>
    <w:bookmarkEnd w:id="12"/>
    <w:bookmarkStart w:name="z16" w:id="13"/>
    <w:p>
      <w:pPr>
        <w:spacing w:after="0"/>
        <w:ind w:left="0"/>
        <w:jc w:val="both"/>
      </w:pPr>
      <w:r>
        <w:rPr>
          <w:rFonts w:ascii="Times New Roman"/>
          <w:b w:val="false"/>
          <w:i w:val="false"/>
          <w:color w:val="000000"/>
          <w:sz w:val="28"/>
        </w:rPr>
        <w:t xml:space="preserve">
      7. В случаях реорганизации или ликвидации государственного органа, объявленный конкурс подлежит отмене на любом этапе его проведения. </w:t>
      </w:r>
    </w:p>
    <w:bookmarkEnd w:id="13"/>
    <w:bookmarkStart w:name="z17" w:id="14"/>
    <w:p>
      <w:pPr>
        <w:spacing w:after="0"/>
        <w:ind w:left="0"/>
        <w:jc w:val="left"/>
      </w:pPr>
      <w:r>
        <w:rPr>
          <w:rFonts w:ascii="Times New Roman"/>
          <w:b/>
          <w:i w:val="false"/>
          <w:color w:val="000000"/>
        </w:rPr>
        <w:t xml:space="preserve"> 2. Порядок проведения конкурса</w:t>
      </w:r>
    </w:p>
    <w:bookmarkEnd w:id="14"/>
    <w:bookmarkStart w:name="z18" w:id="15"/>
    <w:p>
      <w:pPr>
        <w:spacing w:after="0"/>
        <w:ind w:left="0"/>
        <w:jc w:val="both"/>
      </w:pPr>
      <w:r>
        <w:rPr>
          <w:rFonts w:ascii="Times New Roman"/>
          <w:b w:val="false"/>
          <w:i w:val="false"/>
          <w:color w:val="000000"/>
          <w:sz w:val="28"/>
        </w:rPr>
        <w:t xml:space="preserve">
      8. Конкурс на занятие вакантной или временно вакантной административной государственной должности корпуса "Б" состоит из следующих видов: </w:t>
      </w:r>
    </w:p>
    <w:bookmarkEnd w:id="15"/>
    <w:p>
      <w:pPr>
        <w:spacing w:after="0"/>
        <w:ind w:left="0"/>
        <w:jc w:val="both"/>
      </w:pPr>
      <w:r>
        <w:rPr>
          <w:rFonts w:ascii="Times New Roman"/>
          <w:b w:val="false"/>
          <w:i w:val="false"/>
          <w:color w:val="000000"/>
          <w:sz w:val="28"/>
        </w:rPr>
        <w:t xml:space="preserve">
      1) внутренний конкурс; </w:t>
      </w:r>
    </w:p>
    <w:p>
      <w:pPr>
        <w:spacing w:after="0"/>
        <w:ind w:left="0"/>
        <w:jc w:val="both"/>
      </w:pPr>
      <w:r>
        <w:rPr>
          <w:rFonts w:ascii="Times New Roman"/>
          <w:b w:val="false"/>
          <w:i w:val="false"/>
          <w:color w:val="000000"/>
          <w:sz w:val="28"/>
        </w:rPr>
        <w:t>
      2) общий конкурс.</w:t>
      </w:r>
    </w:p>
    <w:bookmarkStart w:name="z19" w:id="16"/>
    <w:p>
      <w:pPr>
        <w:spacing w:after="0"/>
        <w:ind w:left="0"/>
        <w:jc w:val="both"/>
      </w:pPr>
      <w:r>
        <w:rPr>
          <w:rFonts w:ascii="Times New Roman"/>
          <w:b w:val="false"/>
          <w:i w:val="false"/>
          <w:color w:val="000000"/>
          <w:sz w:val="28"/>
        </w:rPr>
        <w:t xml:space="preserve">
      9. Конкурс включает в себя ряд последовательных этапов: </w:t>
      </w:r>
    </w:p>
    <w:bookmarkEnd w:id="16"/>
    <w:p>
      <w:pPr>
        <w:spacing w:after="0"/>
        <w:ind w:left="0"/>
        <w:jc w:val="both"/>
      </w:pPr>
      <w:r>
        <w:rPr>
          <w:rFonts w:ascii="Times New Roman"/>
          <w:b w:val="false"/>
          <w:i w:val="false"/>
          <w:color w:val="000000"/>
          <w:sz w:val="28"/>
        </w:rPr>
        <w:t xml:space="preserve">
      1) публикация объявления о проведении конкурса; </w:t>
      </w:r>
    </w:p>
    <w:p>
      <w:pPr>
        <w:spacing w:after="0"/>
        <w:ind w:left="0"/>
        <w:jc w:val="both"/>
      </w:pPr>
      <w:r>
        <w:rPr>
          <w:rFonts w:ascii="Times New Roman"/>
          <w:b w:val="false"/>
          <w:i w:val="false"/>
          <w:color w:val="000000"/>
          <w:sz w:val="28"/>
        </w:rPr>
        <w:t xml:space="preserve">
      2) прием </w:t>
      </w:r>
      <w:r>
        <w:rPr>
          <w:rFonts w:ascii="Times New Roman"/>
          <w:b w:val="false"/>
          <w:i w:val="false"/>
          <w:color w:val="000000"/>
          <w:sz w:val="28"/>
        </w:rPr>
        <w:t>документов</w:t>
      </w:r>
      <w:r>
        <w:rPr>
          <w:rFonts w:ascii="Times New Roman"/>
          <w:b w:val="false"/>
          <w:i w:val="false"/>
          <w:color w:val="000000"/>
          <w:sz w:val="28"/>
        </w:rPr>
        <w:t xml:space="preserve"> от граждан, изъявивших желание принять участие в конкурсе;</w:t>
      </w:r>
    </w:p>
    <w:p>
      <w:pPr>
        <w:spacing w:after="0"/>
        <w:ind w:left="0"/>
        <w:jc w:val="both"/>
      </w:pPr>
      <w:r>
        <w:rPr>
          <w:rFonts w:ascii="Times New Roman"/>
          <w:b w:val="false"/>
          <w:i w:val="false"/>
          <w:color w:val="000000"/>
          <w:sz w:val="28"/>
        </w:rPr>
        <w:t>
      3) создание конкурсной комиссии государственного органа либо единой конкурсной комиссии;</w:t>
      </w:r>
    </w:p>
    <w:p>
      <w:pPr>
        <w:spacing w:after="0"/>
        <w:ind w:left="0"/>
        <w:jc w:val="both"/>
      </w:pPr>
      <w:r>
        <w:rPr>
          <w:rFonts w:ascii="Times New Roman"/>
          <w:b w:val="false"/>
          <w:i w:val="false"/>
          <w:color w:val="000000"/>
          <w:sz w:val="28"/>
        </w:rPr>
        <w:t xml:space="preserve">
      4) рассмотрение документов участников конкурса на соответствие установленным </w:t>
      </w:r>
      <w:r>
        <w:rPr>
          <w:rFonts w:ascii="Times New Roman"/>
          <w:b w:val="false"/>
          <w:i w:val="false"/>
          <w:color w:val="000000"/>
          <w:sz w:val="28"/>
        </w:rPr>
        <w:t>квалификационным требованиям</w:t>
      </w:r>
      <w:r>
        <w:rPr>
          <w:rFonts w:ascii="Times New Roman"/>
          <w:b w:val="false"/>
          <w:i w:val="false"/>
          <w:color w:val="000000"/>
          <w:sz w:val="28"/>
        </w:rPr>
        <w:t xml:space="preserve"> к административной государственной должности корпуса "Б";</w:t>
      </w:r>
    </w:p>
    <w:p>
      <w:pPr>
        <w:spacing w:after="0"/>
        <w:ind w:left="0"/>
        <w:jc w:val="both"/>
      </w:pPr>
      <w:r>
        <w:rPr>
          <w:rFonts w:ascii="Times New Roman"/>
          <w:b w:val="false"/>
          <w:i w:val="false"/>
          <w:color w:val="000000"/>
          <w:sz w:val="28"/>
        </w:rPr>
        <w:t>
      5) собеседование с кандидатами, проводимое конкурсной комиссией государственного органа;</w:t>
      </w:r>
    </w:p>
    <w:p>
      <w:pPr>
        <w:spacing w:after="0"/>
        <w:ind w:left="0"/>
        <w:jc w:val="both"/>
      </w:pPr>
      <w:r>
        <w:rPr>
          <w:rFonts w:ascii="Times New Roman"/>
          <w:b w:val="false"/>
          <w:i w:val="false"/>
          <w:color w:val="000000"/>
          <w:sz w:val="28"/>
        </w:rPr>
        <w:t xml:space="preserve">
      6) заключение конкурсной комиссии государственного органа. </w:t>
      </w:r>
    </w:p>
    <w:bookmarkStart w:name="z20" w:id="17"/>
    <w:p>
      <w:pPr>
        <w:spacing w:after="0"/>
        <w:ind w:left="0"/>
        <w:jc w:val="both"/>
      </w:pPr>
      <w:r>
        <w:rPr>
          <w:rFonts w:ascii="Times New Roman"/>
          <w:b w:val="false"/>
          <w:i w:val="false"/>
          <w:color w:val="000000"/>
          <w:sz w:val="28"/>
        </w:rPr>
        <w:t xml:space="preserve">
      10. Расходы по участию в конкурсе (проезд к месту проведения собеседования и обратно, наем жилого помещения, проживание, пользование услугами связи всех видов) граждане производят за счет собственных средств. </w:t>
      </w:r>
    </w:p>
    <w:bookmarkEnd w:id="17"/>
    <w:bookmarkStart w:name="z21" w:id="18"/>
    <w:p>
      <w:pPr>
        <w:spacing w:after="0"/>
        <w:ind w:left="0"/>
        <w:jc w:val="both"/>
      </w:pPr>
      <w:r>
        <w:rPr>
          <w:rFonts w:ascii="Times New Roman"/>
          <w:b w:val="false"/>
          <w:i w:val="false"/>
          <w:color w:val="000000"/>
          <w:sz w:val="28"/>
        </w:rPr>
        <w:t xml:space="preserve">
      11. В конкурсе принимают участие граждане Республики Казахстан соответствующие требованиям, указанным в </w:t>
      </w:r>
      <w:r>
        <w:rPr>
          <w:rFonts w:ascii="Times New Roman"/>
          <w:b w:val="false"/>
          <w:i w:val="false"/>
          <w:color w:val="000000"/>
          <w:sz w:val="28"/>
        </w:rPr>
        <w:t>статье 16</w:t>
      </w:r>
      <w:r>
        <w:rPr>
          <w:rFonts w:ascii="Times New Roman"/>
          <w:b w:val="false"/>
          <w:i w:val="false"/>
          <w:color w:val="000000"/>
          <w:sz w:val="28"/>
        </w:rPr>
        <w:t xml:space="preserve"> Закона. </w:t>
      </w:r>
    </w:p>
    <w:bookmarkEnd w:id="18"/>
    <w:bookmarkStart w:name="z22" w:id="19"/>
    <w:p>
      <w:pPr>
        <w:spacing w:after="0"/>
        <w:ind w:left="0"/>
        <w:jc w:val="both"/>
      </w:pPr>
      <w:r>
        <w:rPr>
          <w:rFonts w:ascii="Times New Roman"/>
          <w:b w:val="false"/>
          <w:i w:val="false"/>
          <w:color w:val="000000"/>
          <w:sz w:val="28"/>
        </w:rPr>
        <w:t xml:space="preserve">
      12. Участниками конкурса являются граждане Республики Казахстан, подавшие документы в государственный орган после опубликования объявления о конкурсе. </w:t>
      </w:r>
    </w:p>
    <w:bookmarkEnd w:id="19"/>
    <w:bookmarkStart w:name="z23" w:id="20"/>
    <w:p>
      <w:pPr>
        <w:spacing w:after="0"/>
        <w:ind w:left="0"/>
        <w:jc w:val="both"/>
      </w:pPr>
      <w:r>
        <w:rPr>
          <w:rFonts w:ascii="Times New Roman"/>
          <w:b w:val="false"/>
          <w:i w:val="false"/>
          <w:color w:val="000000"/>
          <w:sz w:val="28"/>
        </w:rPr>
        <w:t xml:space="preserve">
      13. Кандидатами на занятие вакантной должности (далее – кандидаты) являются участники конкурса, допущенные к собеседованию на основании решения конкурсной комиссии. </w:t>
      </w:r>
    </w:p>
    <w:bookmarkEnd w:id="20"/>
    <w:bookmarkStart w:name="z24" w:id="21"/>
    <w:p>
      <w:pPr>
        <w:spacing w:after="0"/>
        <w:ind w:left="0"/>
        <w:jc w:val="both"/>
      </w:pPr>
      <w:r>
        <w:rPr>
          <w:rFonts w:ascii="Times New Roman"/>
          <w:b w:val="false"/>
          <w:i w:val="false"/>
          <w:color w:val="000000"/>
          <w:sz w:val="28"/>
        </w:rPr>
        <w:t xml:space="preserve">
      14. Конкурсная комиссия рассматривает поданные участниками конкурса документы, проводит собеседование с кандидатами и осуществляет отбор кандидатов на занятие вакантных должностей. </w:t>
      </w:r>
    </w:p>
    <w:bookmarkEnd w:id="21"/>
    <w:bookmarkStart w:name="z25" w:id="22"/>
    <w:p>
      <w:pPr>
        <w:spacing w:after="0"/>
        <w:ind w:left="0"/>
        <w:jc w:val="left"/>
      </w:pPr>
      <w:r>
        <w:rPr>
          <w:rFonts w:ascii="Times New Roman"/>
          <w:b/>
          <w:i w:val="false"/>
          <w:color w:val="000000"/>
        </w:rPr>
        <w:t xml:space="preserve"> 3. Формирование конкурсной комиссии</w:t>
      </w:r>
    </w:p>
    <w:bookmarkEnd w:id="22"/>
    <w:bookmarkStart w:name="z26" w:id="23"/>
    <w:p>
      <w:pPr>
        <w:spacing w:after="0"/>
        <w:ind w:left="0"/>
        <w:jc w:val="both"/>
      </w:pPr>
      <w:r>
        <w:rPr>
          <w:rFonts w:ascii="Times New Roman"/>
          <w:b w:val="false"/>
          <w:i w:val="false"/>
          <w:color w:val="000000"/>
          <w:sz w:val="28"/>
        </w:rPr>
        <w:t xml:space="preserve">
      15. Конкурсная комиссия формируется в порядке, определенном настоящими Правилами руководителем соответствующего государственного органа, а в государственных органах, в которых введена должность </w:t>
      </w:r>
      <w:r>
        <w:rPr>
          <w:rFonts w:ascii="Times New Roman"/>
          <w:b w:val="false"/>
          <w:i w:val="false"/>
          <w:color w:val="000000"/>
          <w:sz w:val="28"/>
        </w:rPr>
        <w:t>ответственного секретаря</w:t>
      </w:r>
      <w:r>
        <w:rPr>
          <w:rFonts w:ascii="Times New Roman"/>
          <w:b w:val="false"/>
          <w:i w:val="false"/>
          <w:color w:val="000000"/>
          <w:sz w:val="28"/>
        </w:rPr>
        <w:t xml:space="preserve"> (руководителя аппарата), ответственным секретарем (руководителем аппарата), наделенным правом назначения на соответствующую должность. </w:t>
      </w:r>
    </w:p>
    <w:bookmarkEnd w:id="23"/>
    <w:bookmarkStart w:name="z27" w:id="24"/>
    <w:p>
      <w:pPr>
        <w:spacing w:after="0"/>
        <w:ind w:left="0"/>
        <w:jc w:val="both"/>
      </w:pPr>
      <w:r>
        <w:rPr>
          <w:rFonts w:ascii="Times New Roman"/>
          <w:b w:val="false"/>
          <w:i w:val="false"/>
          <w:color w:val="000000"/>
          <w:sz w:val="28"/>
        </w:rPr>
        <w:t xml:space="preserve">
      16. По решению лица, указанного в </w:t>
      </w:r>
      <w:r>
        <w:rPr>
          <w:rFonts w:ascii="Times New Roman"/>
          <w:b w:val="false"/>
          <w:i w:val="false"/>
          <w:color w:val="000000"/>
          <w:sz w:val="28"/>
        </w:rPr>
        <w:t>пункте 15</w:t>
      </w:r>
      <w:r>
        <w:rPr>
          <w:rFonts w:ascii="Times New Roman"/>
          <w:b w:val="false"/>
          <w:i w:val="false"/>
          <w:color w:val="000000"/>
          <w:sz w:val="28"/>
        </w:rPr>
        <w:t xml:space="preserve"> настоящих Правил, председателем конкурсной комиссии назначается руководитель службы управления персоналом (кадровой службы), а в случае его отсутствия – иное лицо. </w:t>
      </w:r>
    </w:p>
    <w:bookmarkEnd w:id="24"/>
    <w:bookmarkStart w:name="z28" w:id="25"/>
    <w:p>
      <w:pPr>
        <w:spacing w:after="0"/>
        <w:ind w:left="0"/>
        <w:jc w:val="both"/>
      </w:pPr>
      <w:r>
        <w:rPr>
          <w:rFonts w:ascii="Times New Roman"/>
          <w:b w:val="false"/>
          <w:i w:val="false"/>
          <w:color w:val="000000"/>
          <w:sz w:val="28"/>
        </w:rPr>
        <w:t xml:space="preserve">
      17. В районах, городах, областях допускается создание единой конкурсной комиссии для исполнительных органов, финансируемых из бюджетов соответствующих административно-территориальных единиц. Единая конкурсная комиссия районных, городских, областных исполнительных органов, финансируемых из местных бюджетов, создается по решению лица, наделенного правом назначения руководителей данных исполнительных органов. </w:t>
      </w:r>
    </w:p>
    <w:bookmarkEnd w:id="25"/>
    <w:bookmarkStart w:name="z29" w:id="26"/>
    <w:p>
      <w:pPr>
        <w:spacing w:after="0"/>
        <w:ind w:left="0"/>
        <w:jc w:val="both"/>
      </w:pPr>
      <w:r>
        <w:rPr>
          <w:rFonts w:ascii="Times New Roman"/>
          <w:b w:val="false"/>
          <w:i w:val="false"/>
          <w:color w:val="000000"/>
          <w:sz w:val="28"/>
        </w:rPr>
        <w:t xml:space="preserve">
      18. Для районных территориальных подразделений центрального государственного органа допускается создание единой конкурсной комиссии в межрегиональном или областном территориальном подразделении центрального государственного органа. Единая конкурсная комиссия районных территориальных подразделений создается по решению руководителя межрегионального или областного территориального подразделения центрального государственного органа или по решению вышестоящего органа. </w:t>
      </w:r>
    </w:p>
    <w:bookmarkEnd w:id="26"/>
    <w:bookmarkStart w:name="z30" w:id="27"/>
    <w:p>
      <w:pPr>
        <w:spacing w:after="0"/>
        <w:ind w:left="0"/>
        <w:jc w:val="both"/>
      </w:pPr>
      <w:r>
        <w:rPr>
          <w:rFonts w:ascii="Times New Roman"/>
          <w:b w:val="false"/>
          <w:i w:val="false"/>
          <w:color w:val="000000"/>
          <w:sz w:val="28"/>
        </w:rPr>
        <w:t>
      19. Конкурсная комиссия состоит не менее чем из пяти членов, в том числе председателя. При этом в состав конкурсной комиссии, создаваемой в центральном государственном органе, включаются представители различных структурных подразделений в количестве не менее трети членов конкурсной комиссии.</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приказа Министра по делам государственной службы РК от 19.05.2016 </w:t>
      </w:r>
      <w:r>
        <w:rPr>
          <w:rFonts w:ascii="Times New Roman"/>
          <w:b w:val="false"/>
          <w:i w:val="false"/>
          <w:color w:val="ff0000"/>
          <w:sz w:val="28"/>
        </w:rPr>
        <w:t>№ 104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1" w:id="28"/>
    <w:p>
      <w:pPr>
        <w:spacing w:after="0"/>
        <w:ind w:left="0"/>
        <w:jc w:val="both"/>
      </w:pPr>
      <w:r>
        <w:rPr>
          <w:rFonts w:ascii="Times New Roman"/>
          <w:b w:val="false"/>
          <w:i w:val="false"/>
          <w:color w:val="000000"/>
          <w:sz w:val="28"/>
        </w:rPr>
        <w:t xml:space="preserve">
       20. В состав конкурсной комиссии также включаются сотрудники службы управления персоналом (кадровой службы) либо лица, на которых возложено исполнение обязанностей службы управления персоналом (кадровой службы), сотрудники структурных подразделений, имеющих вакантные должности, на занятие которых проводится конкурс. </w:t>
      </w:r>
    </w:p>
    <w:bookmarkEnd w:id="28"/>
    <w:bookmarkStart w:name="z32" w:id="29"/>
    <w:p>
      <w:pPr>
        <w:spacing w:after="0"/>
        <w:ind w:left="0"/>
        <w:jc w:val="both"/>
      </w:pPr>
      <w:r>
        <w:rPr>
          <w:rFonts w:ascii="Times New Roman"/>
          <w:b w:val="false"/>
          <w:i w:val="false"/>
          <w:color w:val="000000"/>
          <w:sz w:val="28"/>
        </w:rPr>
        <w:t xml:space="preserve">
      21. В состав единой конкурсной комиссии включаются руководители государственных органов либо структурных подразделений государственных органов, имеющих вакантные должности, на занятие которых проводится конкурс. </w:t>
      </w:r>
    </w:p>
    <w:bookmarkEnd w:id="29"/>
    <w:bookmarkStart w:name="z33" w:id="30"/>
    <w:p>
      <w:pPr>
        <w:spacing w:after="0"/>
        <w:ind w:left="0"/>
        <w:jc w:val="both"/>
      </w:pPr>
      <w:r>
        <w:rPr>
          <w:rFonts w:ascii="Times New Roman"/>
          <w:b w:val="false"/>
          <w:i w:val="false"/>
          <w:color w:val="000000"/>
          <w:sz w:val="28"/>
        </w:rPr>
        <w:t xml:space="preserve">
      22. В состав конкурсной комиссии не может входить политический государственный служащий, являющийся руководителем или заместителем руководителя государственного органа. </w:t>
      </w:r>
    </w:p>
    <w:bookmarkEnd w:id="30"/>
    <w:bookmarkStart w:name="z34" w:id="31"/>
    <w:p>
      <w:pPr>
        <w:spacing w:after="0"/>
        <w:ind w:left="0"/>
        <w:jc w:val="both"/>
      </w:pPr>
      <w:r>
        <w:rPr>
          <w:rFonts w:ascii="Times New Roman"/>
          <w:b w:val="false"/>
          <w:i w:val="false"/>
          <w:color w:val="000000"/>
          <w:sz w:val="28"/>
        </w:rPr>
        <w:t xml:space="preserve">
      23. В состав конкурсной комиссии не входит участник конкурса. </w:t>
      </w:r>
    </w:p>
    <w:bookmarkEnd w:id="31"/>
    <w:bookmarkStart w:name="z35" w:id="32"/>
    <w:p>
      <w:pPr>
        <w:spacing w:after="0"/>
        <w:ind w:left="0"/>
        <w:jc w:val="both"/>
      </w:pPr>
      <w:r>
        <w:rPr>
          <w:rFonts w:ascii="Times New Roman"/>
          <w:b w:val="false"/>
          <w:i w:val="false"/>
          <w:color w:val="000000"/>
          <w:sz w:val="28"/>
        </w:rPr>
        <w:t xml:space="preserve">
      24. Секретарь конкурсной комиссии осуществляет организационное обеспечение ее работы и не принимает участие в голосовании. </w:t>
      </w:r>
    </w:p>
    <w:bookmarkEnd w:id="32"/>
    <w:bookmarkStart w:name="z36" w:id="33"/>
    <w:p>
      <w:pPr>
        <w:spacing w:after="0"/>
        <w:ind w:left="0"/>
        <w:jc w:val="both"/>
      </w:pPr>
      <w:r>
        <w:rPr>
          <w:rFonts w:ascii="Times New Roman"/>
          <w:b w:val="false"/>
          <w:i w:val="false"/>
          <w:color w:val="000000"/>
          <w:sz w:val="28"/>
        </w:rPr>
        <w:t xml:space="preserve">
      25. Замещение отсутствующих членов конкурсной комиссии не допускается. </w:t>
      </w:r>
    </w:p>
    <w:bookmarkEnd w:id="33"/>
    <w:bookmarkStart w:name="z37" w:id="34"/>
    <w:p>
      <w:pPr>
        <w:spacing w:after="0"/>
        <w:ind w:left="0"/>
        <w:jc w:val="both"/>
      </w:pPr>
      <w:r>
        <w:rPr>
          <w:rFonts w:ascii="Times New Roman"/>
          <w:b w:val="false"/>
          <w:i w:val="false"/>
          <w:color w:val="000000"/>
          <w:sz w:val="28"/>
        </w:rPr>
        <w:t xml:space="preserve">
      26. Изменение состава конкурсной комиссии осуществляется по решению лица, указанного в </w:t>
      </w:r>
      <w:r>
        <w:rPr>
          <w:rFonts w:ascii="Times New Roman"/>
          <w:b w:val="false"/>
          <w:i w:val="false"/>
          <w:color w:val="000000"/>
          <w:sz w:val="28"/>
        </w:rPr>
        <w:t>пункте 15</w:t>
      </w:r>
      <w:r>
        <w:rPr>
          <w:rFonts w:ascii="Times New Roman"/>
          <w:b w:val="false"/>
          <w:i w:val="false"/>
          <w:color w:val="000000"/>
          <w:sz w:val="28"/>
        </w:rPr>
        <w:t xml:space="preserve"> настоящих Правил. </w:t>
      </w:r>
    </w:p>
    <w:bookmarkEnd w:id="34"/>
    <w:bookmarkStart w:name="z38" w:id="35"/>
    <w:p>
      <w:pPr>
        <w:spacing w:after="0"/>
        <w:ind w:left="0"/>
        <w:jc w:val="both"/>
      </w:pPr>
      <w:r>
        <w:rPr>
          <w:rFonts w:ascii="Times New Roman"/>
          <w:b w:val="false"/>
          <w:i w:val="false"/>
          <w:color w:val="000000"/>
          <w:sz w:val="28"/>
        </w:rPr>
        <w:t xml:space="preserve">
      27. Конкурсная комиссия формирует перечень вопросов для каждой объявленной вакантной должности, задаваемых в равном объеме кандидатам, претендующим на одну и ту же должность. </w:t>
      </w:r>
    </w:p>
    <w:bookmarkEnd w:id="35"/>
    <w:bookmarkStart w:name="z39" w:id="36"/>
    <w:p>
      <w:pPr>
        <w:spacing w:after="0"/>
        <w:ind w:left="0"/>
        <w:jc w:val="both"/>
      </w:pPr>
      <w:r>
        <w:rPr>
          <w:rFonts w:ascii="Times New Roman"/>
          <w:b w:val="false"/>
          <w:i w:val="false"/>
          <w:color w:val="000000"/>
          <w:sz w:val="28"/>
        </w:rPr>
        <w:t xml:space="preserve">
      28. В случаях, предусмотренных </w:t>
      </w:r>
      <w:r>
        <w:rPr>
          <w:rFonts w:ascii="Times New Roman"/>
          <w:b w:val="false"/>
          <w:i w:val="false"/>
          <w:color w:val="000000"/>
          <w:sz w:val="28"/>
        </w:rPr>
        <w:t>пунктами 60</w:t>
      </w:r>
      <w:r>
        <w:rPr>
          <w:rFonts w:ascii="Times New Roman"/>
          <w:b w:val="false"/>
          <w:i w:val="false"/>
          <w:color w:val="000000"/>
          <w:sz w:val="28"/>
        </w:rPr>
        <w:t xml:space="preserve"> и </w:t>
      </w:r>
      <w:r>
        <w:rPr>
          <w:rFonts w:ascii="Times New Roman"/>
          <w:b w:val="false"/>
          <w:i w:val="false"/>
          <w:color w:val="000000"/>
          <w:sz w:val="28"/>
        </w:rPr>
        <w:t>101</w:t>
      </w:r>
      <w:r>
        <w:rPr>
          <w:rFonts w:ascii="Times New Roman"/>
          <w:b w:val="false"/>
          <w:i w:val="false"/>
          <w:color w:val="000000"/>
          <w:sz w:val="28"/>
        </w:rPr>
        <w:t xml:space="preserve"> настоящих Правил, конкурсной комиссией утверждается также перечень тем эссе для каждой вакантной должности. </w:t>
      </w:r>
    </w:p>
    <w:bookmarkEnd w:id="36"/>
    <w:bookmarkStart w:name="z40" w:id="37"/>
    <w:p>
      <w:pPr>
        <w:spacing w:after="0"/>
        <w:ind w:left="0"/>
        <w:jc w:val="both"/>
      </w:pPr>
      <w:r>
        <w:rPr>
          <w:rFonts w:ascii="Times New Roman"/>
          <w:b w:val="false"/>
          <w:i w:val="false"/>
          <w:color w:val="000000"/>
          <w:sz w:val="28"/>
        </w:rPr>
        <w:t xml:space="preserve">
      29. Для обеспечения прозрачности и объективности работы конкурсной комиссии на ее заседание приглашаются наблюдатели. </w:t>
      </w:r>
    </w:p>
    <w:bookmarkEnd w:id="37"/>
    <w:bookmarkStart w:name="z41" w:id="38"/>
    <w:p>
      <w:pPr>
        <w:spacing w:after="0"/>
        <w:ind w:left="0"/>
        <w:jc w:val="both"/>
      </w:pPr>
      <w:r>
        <w:rPr>
          <w:rFonts w:ascii="Times New Roman"/>
          <w:b w:val="false"/>
          <w:i w:val="false"/>
          <w:color w:val="000000"/>
          <w:sz w:val="28"/>
        </w:rPr>
        <w:t xml:space="preserve">
      30. В качестве наблюдателей на заседании конкурной комиссии могут присутствовать депутаты Парламента Республики Казахстан и маслихатов всех уровней, представители средств массовой информации, аккредитованные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сотрудники </w:t>
      </w:r>
      <w:r>
        <w:rPr>
          <w:rFonts w:ascii="Times New Roman"/>
          <w:b w:val="false"/>
          <w:i w:val="false"/>
          <w:color w:val="000000"/>
          <w:sz w:val="28"/>
        </w:rPr>
        <w:t>уполномоченного органа</w:t>
      </w:r>
      <w:r>
        <w:rPr>
          <w:rFonts w:ascii="Times New Roman"/>
          <w:b w:val="false"/>
          <w:i w:val="false"/>
          <w:color w:val="000000"/>
          <w:sz w:val="28"/>
        </w:rPr>
        <w:t xml:space="preserve">. </w:t>
      </w:r>
    </w:p>
    <w:bookmarkEnd w:id="38"/>
    <w:bookmarkStart w:name="z42" w:id="39"/>
    <w:p>
      <w:pPr>
        <w:spacing w:after="0"/>
        <w:ind w:left="0"/>
        <w:jc w:val="both"/>
      </w:pPr>
      <w:r>
        <w:rPr>
          <w:rFonts w:ascii="Times New Roman"/>
          <w:b w:val="false"/>
          <w:i w:val="false"/>
          <w:color w:val="000000"/>
          <w:sz w:val="28"/>
        </w:rPr>
        <w:t xml:space="preserve">
      31. 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 </w:t>
      </w:r>
    </w:p>
    <w:bookmarkEnd w:id="39"/>
    <w:bookmarkStart w:name="z43" w:id="40"/>
    <w:p>
      <w:pPr>
        <w:spacing w:after="0"/>
        <w:ind w:left="0"/>
        <w:jc w:val="both"/>
      </w:pPr>
      <w:r>
        <w:rPr>
          <w:rFonts w:ascii="Times New Roman"/>
          <w:b w:val="false"/>
          <w:i w:val="false"/>
          <w:color w:val="000000"/>
          <w:sz w:val="28"/>
        </w:rPr>
        <w:t xml:space="preserve">
      32. 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w:t>
      </w:r>
      <w:r>
        <w:rPr>
          <w:rFonts w:ascii="Times New Roman"/>
          <w:b w:val="false"/>
          <w:i w:val="false"/>
          <w:color w:val="000000"/>
          <w:sz w:val="28"/>
        </w:rPr>
        <w:t>документа</w:t>
      </w:r>
      <w:r>
        <w:rPr>
          <w:rFonts w:ascii="Times New Roman"/>
          <w:b w:val="false"/>
          <w:i w:val="false"/>
          <w:color w:val="000000"/>
          <w:sz w:val="28"/>
        </w:rPr>
        <w:t xml:space="preserve">, удостоверяющего личность, оригиналы или копии документов, подтверждающих принадлежность к организациям, указанным в </w:t>
      </w:r>
      <w:r>
        <w:rPr>
          <w:rFonts w:ascii="Times New Roman"/>
          <w:b w:val="false"/>
          <w:i w:val="false"/>
          <w:color w:val="000000"/>
          <w:sz w:val="28"/>
        </w:rPr>
        <w:t>пункте 30</w:t>
      </w:r>
      <w:r>
        <w:rPr>
          <w:rFonts w:ascii="Times New Roman"/>
          <w:b w:val="false"/>
          <w:i w:val="false"/>
          <w:color w:val="000000"/>
          <w:sz w:val="28"/>
        </w:rPr>
        <w:t xml:space="preserve"> настоящих Правил. </w:t>
      </w:r>
    </w:p>
    <w:bookmarkEnd w:id="40"/>
    <w:bookmarkStart w:name="z44" w:id="41"/>
    <w:p>
      <w:pPr>
        <w:spacing w:after="0"/>
        <w:ind w:left="0"/>
        <w:jc w:val="both"/>
      </w:pPr>
      <w:r>
        <w:rPr>
          <w:rFonts w:ascii="Times New Roman"/>
          <w:b w:val="false"/>
          <w:i w:val="false"/>
          <w:color w:val="000000"/>
          <w:sz w:val="28"/>
        </w:rPr>
        <w:t xml:space="preserve">
      33. До начала проведения собеседования секретарь конкурсной комиссии ознакамливает наблюдателей с памяткой для наблюдателя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p>
    <w:bookmarkEnd w:id="41"/>
    <w:bookmarkStart w:name="z45" w:id="42"/>
    <w:p>
      <w:pPr>
        <w:spacing w:after="0"/>
        <w:ind w:left="0"/>
        <w:jc w:val="both"/>
      </w:pPr>
      <w:r>
        <w:rPr>
          <w:rFonts w:ascii="Times New Roman"/>
          <w:b w:val="false"/>
          <w:i w:val="false"/>
          <w:color w:val="000000"/>
          <w:sz w:val="28"/>
        </w:rPr>
        <w:t xml:space="preserve">
      34. Наблюдатели знакомятся c протоколами заседаний конкурсной комиссии и представить свое мнение о работе конкурсной комиссии в письменной форме руководству соответствующего государственного органа и уполномоченному органу. </w:t>
      </w:r>
    </w:p>
    <w:bookmarkEnd w:id="42"/>
    <w:bookmarkStart w:name="z46" w:id="43"/>
    <w:p>
      <w:pPr>
        <w:spacing w:after="0"/>
        <w:ind w:left="0"/>
        <w:jc w:val="both"/>
      </w:pPr>
      <w:r>
        <w:rPr>
          <w:rFonts w:ascii="Times New Roman"/>
          <w:b w:val="false"/>
          <w:i w:val="false"/>
          <w:color w:val="000000"/>
          <w:sz w:val="28"/>
        </w:rPr>
        <w:t xml:space="preserve">
      35. По согласованию с лицом, указанным в </w:t>
      </w:r>
      <w:r>
        <w:rPr>
          <w:rFonts w:ascii="Times New Roman"/>
          <w:b w:val="false"/>
          <w:i w:val="false"/>
          <w:color w:val="000000"/>
          <w:sz w:val="28"/>
        </w:rPr>
        <w:t>пункте 15</w:t>
      </w:r>
      <w:r>
        <w:rPr>
          <w:rFonts w:ascii="Times New Roman"/>
          <w:b w:val="false"/>
          <w:i w:val="false"/>
          <w:color w:val="000000"/>
          <w:sz w:val="28"/>
        </w:rPr>
        <w:t xml:space="preserve"> настоящих Правил, на заседание конкурсной комиссии приглашаются эксперты. 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 </w:t>
      </w:r>
    </w:p>
    <w:bookmarkEnd w:id="43"/>
    <w:bookmarkStart w:name="z47" w:id="44"/>
    <w:p>
      <w:pPr>
        <w:spacing w:after="0"/>
        <w:ind w:left="0"/>
        <w:jc w:val="both"/>
      </w:pPr>
      <w:r>
        <w:rPr>
          <w:rFonts w:ascii="Times New Roman"/>
          <w:b w:val="false"/>
          <w:i w:val="false"/>
          <w:color w:val="000000"/>
          <w:sz w:val="28"/>
        </w:rPr>
        <w:t xml:space="preserve">
      36. Эксперты принимают участие в собеседовании, задают вопросы кандидатам, высказывают свое мнение о кандидатах членам конкурсной комиссии. В заключительном заседании конкурсной комиссии данные лица не участвуют. </w:t>
      </w:r>
    </w:p>
    <w:bookmarkEnd w:id="44"/>
    <w:bookmarkStart w:name="z48" w:id="45"/>
    <w:p>
      <w:pPr>
        <w:spacing w:after="0"/>
        <w:ind w:left="0"/>
        <w:jc w:val="both"/>
      </w:pPr>
      <w:r>
        <w:rPr>
          <w:rFonts w:ascii="Times New Roman"/>
          <w:b w:val="false"/>
          <w:i w:val="false"/>
          <w:color w:val="000000"/>
          <w:sz w:val="28"/>
        </w:rPr>
        <w:t xml:space="preserve">
      37. До завершения конкурса разглашение работниками государственного органа сведений о составе конкурсных комиссий, участниках конкурса и их личных данных не допускается, за исключением случаев предоставления информации уполномоченному органу или иных случаев, установленных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w:t>
      </w:r>
    </w:p>
    <w:bookmarkEnd w:id="45"/>
    <w:bookmarkStart w:name="z49" w:id="46"/>
    <w:p>
      <w:pPr>
        <w:spacing w:after="0"/>
        <w:ind w:left="0"/>
        <w:jc w:val="both"/>
      </w:pPr>
      <w:r>
        <w:rPr>
          <w:rFonts w:ascii="Times New Roman"/>
          <w:b w:val="false"/>
          <w:i w:val="false"/>
          <w:color w:val="000000"/>
          <w:sz w:val="28"/>
        </w:rPr>
        <w:t xml:space="preserve">
      38. По направлению уполномоченного органа и его территориальных подразделений допускается присутствие их работников на собеседовании с кандидатами и заключительном заседании конкурсной комиссии. </w:t>
      </w:r>
    </w:p>
    <w:bookmarkEnd w:id="46"/>
    <w:bookmarkStart w:name="z50" w:id="47"/>
    <w:p>
      <w:pPr>
        <w:spacing w:after="0"/>
        <w:ind w:left="0"/>
        <w:jc w:val="left"/>
      </w:pPr>
      <w:r>
        <w:rPr>
          <w:rFonts w:ascii="Times New Roman"/>
          <w:b/>
          <w:i w:val="false"/>
          <w:color w:val="000000"/>
        </w:rPr>
        <w:t xml:space="preserve"> 4. Внутренний конкурс среди государственных служащих данного</w:t>
      </w:r>
      <w:r>
        <w:br/>
      </w:r>
      <w:r>
        <w:rPr>
          <w:rFonts w:ascii="Times New Roman"/>
          <w:b/>
          <w:i w:val="false"/>
          <w:color w:val="000000"/>
        </w:rPr>
        <w:t>государственного органа</w:t>
      </w:r>
    </w:p>
    <w:bookmarkEnd w:id="47"/>
    <w:bookmarkStart w:name="z51" w:id="48"/>
    <w:p>
      <w:pPr>
        <w:spacing w:after="0"/>
        <w:ind w:left="0"/>
        <w:jc w:val="both"/>
      </w:pPr>
      <w:r>
        <w:rPr>
          <w:rFonts w:ascii="Times New Roman"/>
          <w:b w:val="false"/>
          <w:i w:val="false"/>
          <w:color w:val="000000"/>
          <w:sz w:val="28"/>
        </w:rPr>
        <w:t xml:space="preserve">
      39.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29 Закона для занятия вакантной или временно вакантной административной государственной должности корпуса "Б" государственным органом проводится внутренний конкурс среди государственных служащих данного государственного органа (далее – внутренний конкурс), в котором также вправе участвовать государственные служащие его ведомства, территориальных подразделений, а также иные лица, определенные Законом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марта 2002 года "О дипломатической службе Республики Казахстан". </w:t>
      </w:r>
    </w:p>
    <w:bookmarkEnd w:id="48"/>
    <w:p>
      <w:pPr>
        <w:spacing w:after="0"/>
        <w:ind w:left="0"/>
        <w:jc w:val="both"/>
      </w:pPr>
      <w:r>
        <w:rPr>
          <w:rFonts w:ascii="Times New Roman"/>
          <w:b w:val="false"/>
          <w:i w:val="false"/>
          <w:color w:val="000000"/>
          <w:sz w:val="28"/>
        </w:rPr>
        <w:t>
      При создании единой службы управления персоналом (кадровой службы) или единой конкурсной комиссии, внутренний конкурс проводится среди государственных служащих государственных органов, для которых созданы указанные служба или комиссия.</w:t>
      </w:r>
    </w:p>
    <w:bookmarkStart w:name="z52" w:id="49"/>
    <w:p>
      <w:pPr>
        <w:spacing w:after="0"/>
        <w:ind w:left="0"/>
        <w:jc w:val="both"/>
      </w:pPr>
      <w:r>
        <w:rPr>
          <w:rFonts w:ascii="Times New Roman"/>
          <w:b w:val="false"/>
          <w:i w:val="false"/>
          <w:color w:val="000000"/>
          <w:sz w:val="28"/>
        </w:rPr>
        <w:t xml:space="preserve">
      40. Внутренний конкурс не проводится для занятия административной государственной низовой должности корпуса "Б", являющейся вакантной или временно вакантной. </w:t>
      </w:r>
    </w:p>
    <w:bookmarkEnd w:id="49"/>
    <w:bookmarkStart w:name="z53" w:id="50"/>
    <w:p>
      <w:pPr>
        <w:spacing w:after="0"/>
        <w:ind w:left="0"/>
        <w:jc w:val="left"/>
      </w:pPr>
      <w:r>
        <w:rPr>
          <w:rFonts w:ascii="Times New Roman"/>
          <w:b/>
          <w:i w:val="false"/>
          <w:color w:val="000000"/>
        </w:rPr>
        <w:t xml:space="preserve"> Параграф 1. Объявление о внутреннем конкурсе</w:t>
      </w:r>
    </w:p>
    <w:bookmarkEnd w:id="50"/>
    <w:bookmarkStart w:name="z54" w:id="51"/>
    <w:p>
      <w:pPr>
        <w:spacing w:after="0"/>
        <w:ind w:left="0"/>
        <w:jc w:val="both"/>
      </w:pPr>
      <w:r>
        <w:rPr>
          <w:rFonts w:ascii="Times New Roman"/>
          <w:b w:val="false"/>
          <w:i w:val="false"/>
          <w:color w:val="000000"/>
          <w:sz w:val="28"/>
        </w:rPr>
        <w:t xml:space="preserve">
      41. При проведении внутреннего конкурса объявление размещается на интернет-ресурсе государственного органа, объявившего конкурс, и уполномоченного органа. </w:t>
      </w:r>
    </w:p>
    <w:bookmarkEnd w:id="51"/>
    <w:p>
      <w:pPr>
        <w:spacing w:after="0"/>
        <w:ind w:left="0"/>
        <w:jc w:val="both"/>
      </w:pPr>
      <w:r>
        <w:rPr>
          <w:rFonts w:ascii="Times New Roman"/>
          <w:b w:val="false"/>
          <w:i w:val="false"/>
          <w:color w:val="000000"/>
          <w:sz w:val="28"/>
        </w:rPr>
        <w:t>
      При создании единой службы управления персоналом (кадровой службы) объявления также размещаются на интернет-ресурсе государственного органа, в структуре которого она состоит.</w:t>
      </w:r>
    </w:p>
    <w:bookmarkStart w:name="z55" w:id="52"/>
    <w:p>
      <w:pPr>
        <w:spacing w:after="0"/>
        <w:ind w:left="0"/>
        <w:jc w:val="both"/>
      </w:pPr>
      <w:r>
        <w:rPr>
          <w:rFonts w:ascii="Times New Roman"/>
          <w:b w:val="false"/>
          <w:i w:val="false"/>
          <w:color w:val="000000"/>
          <w:sz w:val="28"/>
        </w:rPr>
        <w:t xml:space="preserve">
      42. После опубликования объявления о проведении конкурса, назначение граждан на объявленную должность в порядке, предусмотренном </w:t>
      </w:r>
      <w:r>
        <w:rPr>
          <w:rFonts w:ascii="Times New Roman"/>
          <w:b w:val="false"/>
          <w:i w:val="false"/>
          <w:color w:val="000000"/>
          <w:sz w:val="28"/>
        </w:rPr>
        <w:t>пунктом 3</w:t>
      </w:r>
      <w:r>
        <w:rPr>
          <w:rFonts w:ascii="Times New Roman"/>
          <w:b w:val="false"/>
          <w:i w:val="false"/>
          <w:color w:val="000000"/>
          <w:sz w:val="28"/>
        </w:rPr>
        <w:t xml:space="preserve"> статьи 15, </w:t>
      </w:r>
      <w:r>
        <w:rPr>
          <w:rFonts w:ascii="Times New Roman"/>
          <w:b w:val="false"/>
          <w:i w:val="false"/>
          <w:color w:val="000000"/>
          <w:sz w:val="28"/>
        </w:rPr>
        <w:t>пунктом 4</w:t>
      </w:r>
      <w:r>
        <w:rPr>
          <w:rFonts w:ascii="Times New Roman"/>
          <w:b w:val="false"/>
          <w:i w:val="false"/>
          <w:color w:val="000000"/>
          <w:sz w:val="28"/>
        </w:rPr>
        <w:t xml:space="preserve"> статьи 29 Закона, до окончания конкурсных процедур не допускается. </w:t>
      </w:r>
    </w:p>
    <w:bookmarkEnd w:id="52"/>
    <w:bookmarkStart w:name="z56" w:id="53"/>
    <w:p>
      <w:pPr>
        <w:spacing w:after="0"/>
        <w:ind w:left="0"/>
        <w:jc w:val="both"/>
      </w:pPr>
      <w:r>
        <w:rPr>
          <w:rFonts w:ascii="Times New Roman"/>
          <w:b w:val="false"/>
          <w:i w:val="false"/>
          <w:color w:val="000000"/>
          <w:sz w:val="28"/>
        </w:rPr>
        <w:t xml:space="preserve">
      43. Объявление о проведении конкурса включает следующие сведения: </w:t>
      </w:r>
    </w:p>
    <w:bookmarkEnd w:id="53"/>
    <w:p>
      <w:pPr>
        <w:spacing w:after="0"/>
        <w:ind w:left="0"/>
        <w:jc w:val="both"/>
      </w:pPr>
      <w:r>
        <w:rPr>
          <w:rFonts w:ascii="Times New Roman"/>
          <w:b w:val="false"/>
          <w:i w:val="false"/>
          <w:color w:val="000000"/>
          <w:sz w:val="28"/>
        </w:rPr>
        <w:t xml:space="preserve">
      1) наименование государственного органа, проводящего конкурс, с указанием его местонахождения, почтового адреса, номеров телефонов и факса, адреса электронной почты; </w:t>
      </w:r>
    </w:p>
    <w:p>
      <w:pPr>
        <w:spacing w:after="0"/>
        <w:ind w:left="0"/>
        <w:jc w:val="both"/>
      </w:pPr>
      <w:r>
        <w:rPr>
          <w:rFonts w:ascii="Times New Roman"/>
          <w:b w:val="false"/>
          <w:i w:val="false"/>
          <w:color w:val="000000"/>
          <w:sz w:val="28"/>
        </w:rPr>
        <w:t xml:space="preserve">
      2) наименование вакантных должностей с обозначением основных функционаьных обязанностей, размера и условий оплаты труда; </w:t>
      </w:r>
    </w:p>
    <w:p>
      <w:pPr>
        <w:spacing w:after="0"/>
        <w:ind w:left="0"/>
        <w:jc w:val="both"/>
      </w:pPr>
      <w:r>
        <w:rPr>
          <w:rFonts w:ascii="Times New Roman"/>
          <w:b w:val="false"/>
          <w:i w:val="false"/>
          <w:color w:val="000000"/>
          <w:sz w:val="28"/>
        </w:rPr>
        <w:t xml:space="preserve">
      3) основные требования к участнику конкурса, определяемые государственным органом в соответствии с </w:t>
      </w:r>
      <w:r>
        <w:rPr>
          <w:rFonts w:ascii="Times New Roman"/>
          <w:b w:val="false"/>
          <w:i w:val="false"/>
          <w:color w:val="000000"/>
          <w:sz w:val="28"/>
        </w:rPr>
        <w:t>квалификационными требованиями</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4) срок приема документов (3 рабочих дня со дня последней публикации объявления о проведении внутреннего конкурса);</w:t>
      </w:r>
    </w:p>
    <w:p>
      <w:pPr>
        <w:spacing w:after="0"/>
        <w:ind w:left="0"/>
        <w:jc w:val="both"/>
      </w:pPr>
      <w:r>
        <w:rPr>
          <w:rFonts w:ascii="Times New Roman"/>
          <w:b w:val="false"/>
          <w:i w:val="false"/>
          <w:color w:val="000000"/>
          <w:sz w:val="28"/>
        </w:rPr>
        <w:t xml:space="preserve">
      5) перечень необходимых документов, указанных в </w:t>
      </w:r>
      <w:r>
        <w:rPr>
          <w:rFonts w:ascii="Times New Roman"/>
          <w:b w:val="false"/>
          <w:i w:val="false"/>
          <w:color w:val="000000"/>
          <w:sz w:val="28"/>
        </w:rPr>
        <w:t>пункте 48</w:t>
      </w:r>
      <w:r>
        <w:rPr>
          <w:rFonts w:ascii="Times New Roman"/>
          <w:b w:val="false"/>
          <w:i w:val="false"/>
          <w:color w:val="000000"/>
          <w:sz w:val="28"/>
        </w:rPr>
        <w:t xml:space="preserve"> настоящих Правил; </w:t>
      </w:r>
    </w:p>
    <w:p>
      <w:pPr>
        <w:spacing w:after="0"/>
        <w:ind w:left="0"/>
        <w:jc w:val="both"/>
      </w:pPr>
      <w:r>
        <w:rPr>
          <w:rFonts w:ascii="Times New Roman"/>
          <w:b w:val="false"/>
          <w:i w:val="false"/>
          <w:color w:val="000000"/>
          <w:sz w:val="28"/>
        </w:rPr>
        <w:t xml:space="preserve">
      6) сроки и место проведения собеседования; </w:t>
      </w:r>
    </w:p>
    <w:p>
      <w:pPr>
        <w:spacing w:after="0"/>
        <w:ind w:left="0"/>
        <w:jc w:val="both"/>
      </w:pPr>
      <w:r>
        <w:rPr>
          <w:rFonts w:ascii="Times New Roman"/>
          <w:b w:val="false"/>
          <w:i w:val="false"/>
          <w:color w:val="000000"/>
          <w:sz w:val="28"/>
        </w:rPr>
        <w:t>
      7) информацию касательно присутствия наблюдателей на заседании конкурсной комиссии.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с изменением, внесенным приказом Министра по делам государственной службы РК от 19.05.2016 </w:t>
      </w:r>
      <w:r>
        <w:rPr>
          <w:rFonts w:ascii="Times New Roman"/>
          <w:b w:val="false"/>
          <w:i w:val="false"/>
          <w:color w:val="ff0000"/>
          <w:sz w:val="28"/>
        </w:rPr>
        <w:t>№ 104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7" w:id="54"/>
    <w:p>
      <w:pPr>
        <w:spacing w:after="0"/>
        <w:ind w:left="0"/>
        <w:jc w:val="both"/>
      </w:pPr>
      <w:r>
        <w:rPr>
          <w:rFonts w:ascii="Times New Roman"/>
          <w:b w:val="false"/>
          <w:i w:val="false"/>
          <w:color w:val="000000"/>
          <w:sz w:val="28"/>
        </w:rPr>
        <w:t xml:space="preserve">
       44. Если конкурс проводится на временно вакантную административную государственную должность корпуса "Б", данное условие указывается в объявлении о проведении внутреннего конкурса. </w:t>
      </w:r>
    </w:p>
    <w:bookmarkEnd w:id="54"/>
    <w:bookmarkStart w:name="z58" w:id="55"/>
    <w:p>
      <w:pPr>
        <w:spacing w:after="0"/>
        <w:ind w:left="0"/>
        <w:jc w:val="both"/>
      </w:pPr>
      <w:r>
        <w:rPr>
          <w:rFonts w:ascii="Times New Roman"/>
          <w:b w:val="false"/>
          <w:i w:val="false"/>
          <w:color w:val="000000"/>
          <w:sz w:val="28"/>
        </w:rPr>
        <w:t xml:space="preserve">
      45. Допускается включение в объявлении дополнительной информации, не противоречащей законодательству Республики Казахстан. </w:t>
      </w:r>
    </w:p>
    <w:bookmarkEnd w:id="55"/>
    <w:bookmarkStart w:name="z59" w:id="56"/>
    <w:p>
      <w:pPr>
        <w:spacing w:after="0"/>
        <w:ind w:left="0"/>
        <w:jc w:val="left"/>
      </w:pPr>
      <w:r>
        <w:rPr>
          <w:rFonts w:ascii="Times New Roman"/>
          <w:b/>
          <w:i w:val="false"/>
          <w:color w:val="000000"/>
        </w:rPr>
        <w:t xml:space="preserve"> Параграф 2. Прием документов лиц, участвующих во внутреннем</w:t>
      </w:r>
      <w:r>
        <w:br/>
      </w:r>
      <w:r>
        <w:rPr>
          <w:rFonts w:ascii="Times New Roman"/>
          <w:b/>
          <w:i w:val="false"/>
          <w:color w:val="000000"/>
        </w:rPr>
        <w:t>конкурсе</w:t>
      </w:r>
    </w:p>
    <w:bookmarkEnd w:id="56"/>
    <w:bookmarkStart w:name="z60" w:id="57"/>
    <w:p>
      <w:pPr>
        <w:spacing w:after="0"/>
        <w:ind w:left="0"/>
        <w:jc w:val="both"/>
      </w:pPr>
      <w:r>
        <w:rPr>
          <w:rFonts w:ascii="Times New Roman"/>
          <w:b w:val="false"/>
          <w:i w:val="false"/>
          <w:color w:val="000000"/>
          <w:sz w:val="28"/>
        </w:rPr>
        <w:t xml:space="preserve">
      46. Лица, изъявившие желание участвовать во внутреннем конкурсе представляют документы в государственный орган, объявивший конкурс, в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"Е-gov" или интегрированной информационной системы "е-қызмет" в сроки приема документов. </w:t>
      </w:r>
    </w:p>
    <w:bookmarkEnd w:id="57"/>
    <w:bookmarkStart w:name="z61" w:id="58"/>
    <w:p>
      <w:pPr>
        <w:spacing w:after="0"/>
        <w:ind w:left="0"/>
        <w:jc w:val="both"/>
      </w:pPr>
      <w:r>
        <w:rPr>
          <w:rFonts w:ascii="Times New Roman"/>
          <w:b w:val="false"/>
          <w:i w:val="false"/>
          <w:color w:val="000000"/>
          <w:sz w:val="28"/>
        </w:rPr>
        <w:t>
      47. 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"Е-gov", их оригиналы представляются не позднее чем за один рабочий день до начала собеседования.</w:t>
      </w:r>
    </w:p>
    <w:bookmarkEnd w:id="58"/>
    <w:bookmarkStart w:name="z298" w:id="59"/>
    <w:p>
      <w:pPr>
        <w:spacing w:after="0"/>
        <w:ind w:left="0"/>
        <w:jc w:val="both"/>
      </w:pPr>
      <w:r>
        <w:rPr>
          <w:rFonts w:ascii="Times New Roman"/>
          <w:b w:val="false"/>
          <w:i w:val="false"/>
          <w:color w:val="000000"/>
          <w:sz w:val="28"/>
        </w:rPr>
        <w:t>
      При их непредставлении, лицо не допускается конкурсной комиссией к прохождению собеседования.</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в редакции приказа Министра по делам государственной службы РК от 19.05.2016 </w:t>
      </w:r>
      <w:r>
        <w:rPr>
          <w:rFonts w:ascii="Times New Roman"/>
          <w:b w:val="false"/>
          <w:i w:val="false"/>
          <w:color w:val="ff0000"/>
          <w:sz w:val="28"/>
        </w:rPr>
        <w:t>№ 104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2" w:id="60"/>
    <w:p>
      <w:pPr>
        <w:spacing w:after="0"/>
        <w:ind w:left="0"/>
        <w:jc w:val="both"/>
      </w:pPr>
      <w:r>
        <w:rPr>
          <w:rFonts w:ascii="Times New Roman"/>
          <w:b w:val="false"/>
          <w:i w:val="false"/>
          <w:color w:val="000000"/>
          <w:sz w:val="28"/>
        </w:rPr>
        <w:t xml:space="preserve">
       48. Для участия во внутреннем конкурсе представляются следующие документы: </w:t>
      </w:r>
    </w:p>
    <w:bookmarkEnd w:id="60"/>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послужной список</w:t>
      </w:r>
      <w:r>
        <w:rPr>
          <w:rFonts w:ascii="Times New Roman"/>
          <w:b w:val="false"/>
          <w:i w:val="false"/>
          <w:color w:val="000000"/>
          <w:sz w:val="28"/>
        </w:rPr>
        <w:t xml:space="preserve">, заверенный соответствующей службой управления персоналом. </w:t>
      </w:r>
    </w:p>
    <w:p>
      <w:pPr>
        <w:spacing w:after="0"/>
        <w:ind w:left="0"/>
        <w:jc w:val="both"/>
      </w:pPr>
      <w:r>
        <w:rPr>
          <w:rFonts w:ascii="Times New Roman"/>
          <w:b w:val="false"/>
          <w:i w:val="false"/>
          <w:color w:val="000000"/>
          <w:sz w:val="28"/>
        </w:rPr>
        <w:t>
      Представление неполного пакета документов является основанием для отказа в их рассмотрении конкурсной комиссией.</w:t>
      </w:r>
    </w:p>
    <w:bookmarkStart w:name="z63" w:id="61"/>
    <w:p>
      <w:pPr>
        <w:spacing w:after="0"/>
        <w:ind w:left="0"/>
        <w:jc w:val="both"/>
      </w:pPr>
      <w:r>
        <w:rPr>
          <w:rFonts w:ascii="Times New Roman"/>
          <w:b w:val="false"/>
          <w:i w:val="false"/>
          <w:color w:val="000000"/>
          <w:sz w:val="28"/>
        </w:rPr>
        <w:t xml:space="preserve">
      49.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 </w:t>
      </w:r>
    </w:p>
    <w:bookmarkEnd w:id="61"/>
    <w:bookmarkStart w:name="z64" w:id="62"/>
    <w:p>
      <w:pPr>
        <w:spacing w:after="0"/>
        <w:ind w:left="0"/>
        <w:jc w:val="left"/>
      </w:pPr>
      <w:r>
        <w:rPr>
          <w:rFonts w:ascii="Times New Roman"/>
          <w:b/>
          <w:i w:val="false"/>
          <w:color w:val="000000"/>
        </w:rPr>
        <w:t xml:space="preserve"> Параграф 3. Рассмотрение документов участников</w:t>
      </w:r>
      <w:r>
        <w:br/>
      </w:r>
      <w:r>
        <w:rPr>
          <w:rFonts w:ascii="Times New Roman"/>
          <w:b/>
          <w:i w:val="false"/>
          <w:color w:val="000000"/>
        </w:rPr>
        <w:t>внутреннего конкурса</w:t>
      </w:r>
    </w:p>
    <w:bookmarkEnd w:id="62"/>
    <w:bookmarkStart w:name="z65" w:id="63"/>
    <w:p>
      <w:pPr>
        <w:spacing w:after="0"/>
        <w:ind w:left="0"/>
        <w:jc w:val="both"/>
      </w:pPr>
      <w:r>
        <w:rPr>
          <w:rFonts w:ascii="Times New Roman"/>
          <w:b w:val="false"/>
          <w:i w:val="false"/>
          <w:color w:val="000000"/>
          <w:sz w:val="28"/>
        </w:rPr>
        <w:t xml:space="preserve">
      50. Рассмотрение документов участников внутреннего конкурса осуществляет конкурсная комиссия после окончания приема документов. </w:t>
      </w:r>
    </w:p>
    <w:bookmarkEnd w:id="63"/>
    <w:bookmarkStart w:name="z66" w:id="64"/>
    <w:p>
      <w:pPr>
        <w:spacing w:after="0"/>
        <w:ind w:left="0"/>
        <w:jc w:val="both"/>
      </w:pPr>
      <w:r>
        <w:rPr>
          <w:rFonts w:ascii="Times New Roman"/>
          <w:b w:val="false"/>
          <w:i w:val="false"/>
          <w:color w:val="000000"/>
          <w:sz w:val="28"/>
        </w:rPr>
        <w:t xml:space="preserve">
      51. Конкурсная комиссия рассматривает представленные документы на соответствие </w:t>
      </w:r>
      <w:r>
        <w:rPr>
          <w:rFonts w:ascii="Times New Roman"/>
          <w:b w:val="false"/>
          <w:i w:val="false"/>
          <w:color w:val="000000"/>
          <w:sz w:val="28"/>
        </w:rPr>
        <w:t>квалификационным требованиям</w:t>
      </w:r>
      <w:r>
        <w:rPr>
          <w:rFonts w:ascii="Times New Roman"/>
          <w:b w:val="false"/>
          <w:i w:val="false"/>
          <w:color w:val="000000"/>
          <w:sz w:val="28"/>
        </w:rPr>
        <w:t xml:space="preserve">. </w:t>
      </w:r>
    </w:p>
    <w:bookmarkEnd w:id="64"/>
    <w:bookmarkStart w:name="z67" w:id="65"/>
    <w:p>
      <w:pPr>
        <w:spacing w:after="0"/>
        <w:ind w:left="0"/>
        <w:jc w:val="both"/>
      </w:pPr>
      <w:r>
        <w:rPr>
          <w:rFonts w:ascii="Times New Roman"/>
          <w:b w:val="false"/>
          <w:i w:val="false"/>
          <w:color w:val="000000"/>
          <w:sz w:val="28"/>
        </w:rPr>
        <w:t xml:space="preserve">
      52. По итогам рассмотрения представленных документов конкурсная комиссия в течение двух рабочих дней после окончания срока приема документов принимает решение об их соответствии установленным квалификационным требованиям к соответствующей административной государственной должности корпуса "Б" и допуске участников конкурса к собеседованию. </w:t>
      </w:r>
    </w:p>
    <w:bookmarkEnd w:id="65"/>
    <w:bookmarkStart w:name="z68" w:id="66"/>
    <w:p>
      <w:pPr>
        <w:spacing w:after="0"/>
        <w:ind w:left="0"/>
        <w:jc w:val="both"/>
      </w:pPr>
      <w:r>
        <w:rPr>
          <w:rFonts w:ascii="Times New Roman"/>
          <w:b w:val="false"/>
          <w:i w:val="false"/>
          <w:color w:val="000000"/>
          <w:sz w:val="28"/>
        </w:rPr>
        <w:t xml:space="preserve">
      53. Решение оформляется в виде протокола и подписывается председателем, членами и секретарем комиссии. </w:t>
      </w:r>
    </w:p>
    <w:bookmarkEnd w:id="66"/>
    <w:bookmarkStart w:name="z69" w:id="67"/>
    <w:p>
      <w:pPr>
        <w:spacing w:after="0"/>
        <w:ind w:left="0"/>
        <w:jc w:val="both"/>
      </w:pPr>
      <w:r>
        <w:rPr>
          <w:rFonts w:ascii="Times New Roman"/>
          <w:b w:val="false"/>
          <w:i w:val="false"/>
          <w:color w:val="000000"/>
          <w:sz w:val="28"/>
        </w:rPr>
        <w:t xml:space="preserve">
      54. Список кандидатов, допущенных к собеседованию, размещается на интернет-ресурсе и в здании государственного органа, объявившего конкурс, в местах, доступных для всеобщего обозрения. </w:t>
      </w:r>
    </w:p>
    <w:bookmarkEnd w:id="67"/>
    <w:bookmarkStart w:name="z70" w:id="68"/>
    <w:p>
      <w:pPr>
        <w:spacing w:after="0"/>
        <w:ind w:left="0"/>
        <w:jc w:val="both"/>
      </w:pPr>
      <w:r>
        <w:rPr>
          <w:rFonts w:ascii="Times New Roman"/>
          <w:b w:val="false"/>
          <w:i w:val="false"/>
          <w:color w:val="000000"/>
          <w:sz w:val="28"/>
        </w:rPr>
        <w:t xml:space="preserve">
      55. Кандидаты, допущенные к собеседованию, уведомляются секретарем конкурсной комиссии о дате проведения собеседования в течение одного рабочего дня со дня принятия решения конкурсной комиссией. Уведомление осуществляется по телефону, посредством направления информации на электронные адреса и мобильные телефоны участников. </w:t>
      </w:r>
    </w:p>
    <w:bookmarkEnd w:id="68"/>
    <w:bookmarkStart w:name="z71" w:id="69"/>
    <w:p>
      <w:pPr>
        <w:spacing w:after="0"/>
        <w:ind w:left="0"/>
        <w:jc w:val="both"/>
      </w:pPr>
      <w:r>
        <w:rPr>
          <w:rFonts w:ascii="Times New Roman"/>
          <w:b w:val="false"/>
          <w:i w:val="false"/>
          <w:color w:val="000000"/>
          <w:sz w:val="28"/>
        </w:rPr>
        <w:t xml:space="preserve">
      56. Участники конкурса, не получившие допуска, уведомляются об этом секретарем конкурсной комиссии в течение одного рабочего дня после принятия решения конкурсной комиссией. </w:t>
      </w:r>
    </w:p>
    <w:bookmarkEnd w:id="69"/>
    <w:bookmarkStart w:name="z72" w:id="70"/>
    <w:p>
      <w:pPr>
        <w:spacing w:after="0"/>
        <w:ind w:left="0"/>
        <w:jc w:val="left"/>
      </w:pPr>
      <w:r>
        <w:rPr>
          <w:rFonts w:ascii="Times New Roman"/>
          <w:b/>
          <w:i w:val="false"/>
          <w:color w:val="000000"/>
        </w:rPr>
        <w:t xml:space="preserve"> Параграф 4. Собеседование с кандидатами, участвующими во</w:t>
      </w:r>
      <w:r>
        <w:br/>
      </w:r>
      <w:r>
        <w:rPr>
          <w:rFonts w:ascii="Times New Roman"/>
          <w:b/>
          <w:i w:val="false"/>
          <w:color w:val="000000"/>
        </w:rPr>
        <w:t>внутреннем конкурсе</w:t>
      </w:r>
    </w:p>
    <w:bookmarkEnd w:id="70"/>
    <w:bookmarkStart w:name="z73" w:id="71"/>
    <w:p>
      <w:pPr>
        <w:spacing w:after="0"/>
        <w:ind w:left="0"/>
        <w:jc w:val="both"/>
      </w:pPr>
      <w:r>
        <w:rPr>
          <w:rFonts w:ascii="Times New Roman"/>
          <w:b w:val="false"/>
          <w:i w:val="false"/>
          <w:color w:val="000000"/>
          <w:sz w:val="28"/>
        </w:rPr>
        <w:t xml:space="preserve">
      57. Целью собеседования является оценка профессиональных и личностных качеств кандидатов. </w:t>
      </w:r>
    </w:p>
    <w:bookmarkEnd w:id="71"/>
    <w:bookmarkStart w:name="z74" w:id="72"/>
    <w:p>
      <w:pPr>
        <w:spacing w:after="0"/>
        <w:ind w:left="0"/>
        <w:jc w:val="both"/>
      </w:pPr>
      <w:r>
        <w:rPr>
          <w:rFonts w:ascii="Times New Roman"/>
          <w:b w:val="false"/>
          <w:i w:val="false"/>
          <w:color w:val="000000"/>
          <w:sz w:val="28"/>
        </w:rPr>
        <w:t>
      58. Кандидаты, участвующие во внутреннем конкурсе и допущенные к собеседованию, проходят его в государственных органах, объявивших конкурс, в течение трех рабочих дней со дня уведомления кандидатов о допуске их к собеседованию.</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в редакции приказа Министра по делам государственной службы РК от 19.05.2016 </w:t>
      </w:r>
      <w:r>
        <w:rPr>
          <w:rFonts w:ascii="Times New Roman"/>
          <w:b w:val="false"/>
          <w:i w:val="false"/>
          <w:color w:val="ff0000"/>
          <w:sz w:val="28"/>
        </w:rPr>
        <w:t>№ 104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5" w:id="73"/>
    <w:p>
      <w:pPr>
        <w:spacing w:after="0"/>
        <w:ind w:left="0"/>
        <w:jc w:val="both"/>
      </w:pPr>
      <w:r>
        <w:rPr>
          <w:rFonts w:ascii="Times New Roman"/>
          <w:b w:val="false"/>
          <w:i w:val="false"/>
          <w:color w:val="000000"/>
          <w:sz w:val="28"/>
        </w:rPr>
        <w:t xml:space="preserve">
       59. При оценке профессиональных и личностных качеств кандидатов конкурсная комиссия исходит из </w:t>
      </w:r>
      <w:r>
        <w:rPr>
          <w:rFonts w:ascii="Times New Roman"/>
          <w:b w:val="false"/>
          <w:i w:val="false"/>
          <w:color w:val="000000"/>
          <w:sz w:val="28"/>
        </w:rPr>
        <w:t>квалификационных требований</w:t>
      </w:r>
      <w:r>
        <w:rPr>
          <w:rFonts w:ascii="Times New Roman"/>
          <w:b w:val="false"/>
          <w:i w:val="false"/>
          <w:color w:val="000000"/>
          <w:sz w:val="28"/>
        </w:rPr>
        <w:t xml:space="preserve"> и должностной инструкции соответствующей вакантной должности. </w:t>
      </w:r>
    </w:p>
    <w:bookmarkEnd w:id="73"/>
    <w:p>
      <w:pPr>
        <w:spacing w:after="0"/>
        <w:ind w:left="0"/>
        <w:jc w:val="both"/>
      </w:pPr>
      <w:r>
        <w:rPr>
          <w:rFonts w:ascii="Times New Roman"/>
          <w:b w:val="false"/>
          <w:i w:val="false"/>
          <w:color w:val="000000"/>
          <w:sz w:val="28"/>
        </w:rPr>
        <w:t>
      Ход собеседования с каждым кандидатом оформляется в виде отдельного протокола либо фиксируется с помощью технических средств записи.</w:t>
      </w:r>
    </w:p>
    <w:p>
      <w:pPr>
        <w:spacing w:after="0"/>
        <w:ind w:left="0"/>
        <w:jc w:val="both"/>
      </w:pPr>
      <w:r>
        <w:rPr>
          <w:rFonts w:ascii="Times New Roman"/>
          <w:b w:val="false"/>
          <w:i w:val="false"/>
          <w:color w:val="000000"/>
          <w:sz w:val="28"/>
        </w:rPr>
        <w:t>
      Протокол собеседования с кандидатом подписывается председателем, членами конкурсной комиссии, кандидатом, а также секретарем, осуществляющим протоколирование.</w:t>
      </w:r>
    </w:p>
    <w:p>
      <w:pPr>
        <w:spacing w:after="0"/>
        <w:ind w:left="0"/>
        <w:jc w:val="both"/>
      </w:pPr>
      <w:r>
        <w:rPr>
          <w:rFonts w:ascii="Times New Roman"/>
          <w:b w:val="false"/>
          <w:i w:val="false"/>
          <w:color w:val="000000"/>
          <w:sz w:val="28"/>
        </w:rPr>
        <w:t>
      О применении конкурсной комиссией технических средств записи производится отметка в протоколе заключительного заседания конкурсной комиссии.</w:t>
      </w:r>
    </w:p>
    <w:p>
      <w:pPr>
        <w:spacing w:after="0"/>
        <w:ind w:left="0"/>
        <w:jc w:val="both"/>
      </w:pPr>
      <w:r>
        <w:rPr>
          <w:rFonts w:ascii="Times New Roman"/>
          <w:b w:val="false"/>
          <w:i w:val="false"/>
          <w:color w:val="000000"/>
          <w:sz w:val="28"/>
        </w:rPr>
        <w:t>
      Во время собеседования кандидатом допускается использование технических средства записи, если это не мешает ходу заседания конкурсной комиссии.</w:t>
      </w:r>
    </w:p>
    <w:p>
      <w:pPr>
        <w:spacing w:after="0"/>
        <w:ind w:left="0"/>
        <w:jc w:val="both"/>
      </w:pPr>
      <w:r>
        <w:rPr>
          <w:rFonts w:ascii="Times New Roman"/>
          <w:b w:val="false"/>
          <w:i w:val="false"/>
          <w:color w:val="000000"/>
          <w:sz w:val="28"/>
        </w:rPr>
        <w:t>
      Материалы, зафиксированные в ходе собеседования с помощью технических средств записи, хранятся в службе управления персоналом (кадровой службе) не менее трех месяцев с момента завершения конкурса.</w:t>
      </w:r>
    </w:p>
    <w:bookmarkStart w:name="z76" w:id="74"/>
    <w:p>
      <w:pPr>
        <w:spacing w:after="0"/>
        <w:ind w:left="0"/>
        <w:jc w:val="both"/>
      </w:pPr>
      <w:r>
        <w:rPr>
          <w:rFonts w:ascii="Times New Roman"/>
          <w:b w:val="false"/>
          <w:i w:val="false"/>
          <w:color w:val="000000"/>
          <w:sz w:val="28"/>
        </w:rPr>
        <w:t xml:space="preserve">
      60. При проведении собеседования допускается написание кандидатами эссе на тему, определенную конкурсной комиссией. </w:t>
      </w:r>
    </w:p>
    <w:bookmarkEnd w:id="74"/>
    <w:bookmarkStart w:name="z77" w:id="75"/>
    <w:p>
      <w:pPr>
        <w:spacing w:after="0"/>
        <w:ind w:left="0"/>
        <w:jc w:val="left"/>
      </w:pPr>
      <w:r>
        <w:rPr>
          <w:rFonts w:ascii="Times New Roman"/>
          <w:b/>
          <w:i w:val="false"/>
          <w:color w:val="000000"/>
        </w:rPr>
        <w:t xml:space="preserve"> Параграф 5. Заключительное заседание конкурсной комиссии</w:t>
      </w:r>
    </w:p>
    <w:bookmarkEnd w:id="75"/>
    <w:bookmarkStart w:name="z78" w:id="76"/>
    <w:p>
      <w:pPr>
        <w:spacing w:after="0"/>
        <w:ind w:left="0"/>
        <w:jc w:val="both"/>
      </w:pPr>
      <w:r>
        <w:rPr>
          <w:rFonts w:ascii="Times New Roman"/>
          <w:b w:val="false"/>
          <w:i w:val="false"/>
          <w:color w:val="000000"/>
          <w:sz w:val="28"/>
        </w:rPr>
        <w:t xml:space="preserve">
      61. На заключительном заседании, которое проводится не позднее двух рабочих дней после проведения собеседования, конкурсная комиссия оценивает кандидатов на основании представленных документов, результатов проведенного собеседования и осуществляет отбор из их числа для занятия вакантной должности. </w:t>
      </w:r>
    </w:p>
    <w:bookmarkEnd w:id="76"/>
    <w:bookmarkStart w:name="z79" w:id="77"/>
    <w:p>
      <w:pPr>
        <w:spacing w:after="0"/>
        <w:ind w:left="0"/>
        <w:jc w:val="both"/>
      </w:pPr>
      <w:r>
        <w:rPr>
          <w:rFonts w:ascii="Times New Roman"/>
          <w:b w:val="false"/>
          <w:i w:val="false"/>
          <w:color w:val="000000"/>
          <w:sz w:val="28"/>
        </w:rPr>
        <w:t xml:space="preserve">
      62. Результаты оценки кандидатов заносятся в оценочный лист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w:t>
      </w:r>
    </w:p>
    <w:bookmarkEnd w:id="77"/>
    <w:bookmarkStart w:name="z80" w:id="78"/>
    <w:p>
      <w:pPr>
        <w:spacing w:after="0"/>
        <w:ind w:left="0"/>
        <w:jc w:val="both"/>
      </w:pPr>
      <w:r>
        <w:rPr>
          <w:rFonts w:ascii="Times New Roman"/>
          <w:b w:val="false"/>
          <w:i w:val="false"/>
          <w:color w:val="000000"/>
          <w:sz w:val="28"/>
        </w:rPr>
        <w:t xml:space="preserve">
      63. Решение конкурсной комиссии принимается в отсутствие кандидата путем открытого голосования. </w:t>
      </w:r>
    </w:p>
    <w:bookmarkEnd w:id="78"/>
    <w:bookmarkStart w:name="z81" w:id="79"/>
    <w:p>
      <w:pPr>
        <w:spacing w:after="0"/>
        <w:ind w:left="0"/>
        <w:jc w:val="both"/>
      </w:pPr>
      <w:r>
        <w:rPr>
          <w:rFonts w:ascii="Times New Roman"/>
          <w:b w:val="false"/>
          <w:i w:val="false"/>
          <w:color w:val="000000"/>
          <w:sz w:val="28"/>
        </w:rPr>
        <w:t xml:space="preserve">
      64. Решение конкурсной комиссии считается правомочным, если на заседании присутствует не менее 2/3 от ее состава. </w:t>
      </w:r>
    </w:p>
    <w:bookmarkEnd w:id="79"/>
    <w:bookmarkStart w:name="z82" w:id="80"/>
    <w:p>
      <w:pPr>
        <w:spacing w:after="0"/>
        <w:ind w:left="0"/>
        <w:jc w:val="both"/>
      </w:pPr>
      <w:r>
        <w:rPr>
          <w:rFonts w:ascii="Times New Roman"/>
          <w:b w:val="false"/>
          <w:i w:val="false"/>
          <w:color w:val="000000"/>
          <w:sz w:val="28"/>
        </w:rPr>
        <w:t xml:space="preserve">
      65. Кандидат получает положительное заключение в случае, если за него проголосовало большинство присутствующих из состава комиссии. При равенстве голосов при голосовании решающим является голос председателя конкурсной комиссии. </w:t>
      </w:r>
    </w:p>
    <w:bookmarkEnd w:id="80"/>
    <w:bookmarkStart w:name="z83" w:id="81"/>
    <w:p>
      <w:pPr>
        <w:spacing w:after="0"/>
        <w:ind w:left="0"/>
        <w:jc w:val="both"/>
      </w:pPr>
      <w:r>
        <w:rPr>
          <w:rFonts w:ascii="Times New Roman"/>
          <w:b w:val="false"/>
          <w:i w:val="false"/>
          <w:color w:val="000000"/>
          <w:sz w:val="28"/>
        </w:rPr>
        <w:t xml:space="preserve">
      66. Ход обсуждения и принятое конкурсной комиссией решение оформляются в виде протокола, который подписывается председателем и членами конкурсной комиссии, а также секретарем, осуществляющим протоколирование. </w:t>
      </w:r>
    </w:p>
    <w:bookmarkEnd w:id="81"/>
    <w:bookmarkStart w:name="z84" w:id="82"/>
    <w:p>
      <w:pPr>
        <w:spacing w:after="0"/>
        <w:ind w:left="0"/>
        <w:jc w:val="both"/>
      </w:pPr>
      <w:r>
        <w:rPr>
          <w:rFonts w:ascii="Times New Roman"/>
          <w:b w:val="false"/>
          <w:i w:val="false"/>
          <w:color w:val="000000"/>
          <w:sz w:val="28"/>
        </w:rPr>
        <w:t xml:space="preserve">
      67. Конкурсная комиссия извещает кандидатов, прошедших собеседование, о результатах конкурса в течение пяти рабочих дней со дня его завершения. </w:t>
      </w:r>
    </w:p>
    <w:bookmarkEnd w:id="82"/>
    <w:bookmarkStart w:name="z85" w:id="83"/>
    <w:p>
      <w:pPr>
        <w:spacing w:after="0"/>
        <w:ind w:left="0"/>
        <w:jc w:val="both"/>
      </w:pPr>
      <w:r>
        <w:rPr>
          <w:rFonts w:ascii="Times New Roman"/>
          <w:b w:val="false"/>
          <w:i w:val="false"/>
          <w:color w:val="000000"/>
          <w:sz w:val="28"/>
        </w:rPr>
        <w:t xml:space="preserve">
      68. Решение конкурсной комиссии и списки кандидатов, получивших положительное заключение конкурсной комиссии, размещаются на информационных стендах государственного органа в местах, доступных для всеобщего обозрения, а также на его интернет-ресурсе в течение одного рабочего дня после проведения конкурса. </w:t>
      </w:r>
    </w:p>
    <w:bookmarkEnd w:id="83"/>
    <w:bookmarkStart w:name="z86" w:id="84"/>
    <w:p>
      <w:pPr>
        <w:spacing w:after="0"/>
        <w:ind w:left="0"/>
        <w:jc w:val="left"/>
      </w:pPr>
      <w:r>
        <w:rPr>
          <w:rFonts w:ascii="Times New Roman"/>
          <w:b/>
          <w:i w:val="false"/>
          <w:color w:val="000000"/>
        </w:rPr>
        <w:t xml:space="preserve"> 5. Внутренний конкурс среди государственных служащих всех</w:t>
      </w:r>
      <w:r>
        <w:br/>
      </w:r>
      <w:r>
        <w:rPr>
          <w:rFonts w:ascii="Times New Roman"/>
          <w:b/>
          <w:i w:val="false"/>
          <w:color w:val="000000"/>
        </w:rPr>
        <w:t>государственных органов</w:t>
      </w:r>
    </w:p>
    <w:bookmarkEnd w:id="84"/>
    <w:bookmarkStart w:name="z87" w:id="85"/>
    <w:p>
      <w:pPr>
        <w:spacing w:after="0"/>
        <w:ind w:left="0"/>
        <w:jc w:val="both"/>
      </w:pPr>
      <w:r>
        <w:rPr>
          <w:rFonts w:ascii="Times New Roman"/>
          <w:b w:val="false"/>
          <w:i w:val="false"/>
          <w:color w:val="000000"/>
          <w:sz w:val="28"/>
        </w:rPr>
        <w:t xml:space="preserve">
      69. При отсутствии участников внутреннего конкурса, получивших положительное заключение конкурсной комиссии или единой конкурсной комиссии, проводится внутренний конкурс среди государственных служащих всех государственных органов. </w:t>
      </w:r>
    </w:p>
    <w:bookmarkEnd w:id="85"/>
    <w:bookmarkStart w:name="z88" w:id="86"/>
    <w:p>
      <w:pPr>
        <w:spacing w:after="0"/>
        <w:ind w:left="0"/>
        <w:jc w:val="both"/>
      </w:pPr>
      <w:r>
        <w:rPr>
          <w:rFonts w:ascii="Times New Roman"/>
          <w:b w:val="false"/>
          <w:i w:val="false"/>
          <w:color w:val="000000"/>
          <w:sz w:val="28"/>
        </w:rPr>
        <w:t xml:space="preserve">
      70. Порядок и сроки проведения внутреннего конкурса среди государственных служащих всех государственных органов аналогичны порядку и срокам внутреннего конкурса, указанного в </w:t>
      </w:r>
      <w:r>
        <w:rPr>
          <w:rFonts w:ascii="Times New Roman"/>
          <w:b w:val="false"/>
          <w:i w:val="false"/>
          <w:color w:val="000000"/>
          <w:sz w:val="28"/>
        </w:rPr>
        <w:t>главе 4</w:t>
      </w:r>
      <w:r>
        <w:rPr>
          <w:rFonts w:ascii="Times New Roman"/>
          <w:b w:val="false"/>
          <w:i w:val="false"/>
          <w:color w:val="000000"/>
          <w:sz w:val="28"/>
        </w:rPr>
        <w:t xml:space="preserve"> настоящих Правил. </w:t>
      </w:r>
    </w:p>
    <w:bookmarkEnd w:id="86"/>
    <w:bookmarkStart w:name="z89" w:id="87"/>
    <w:p>
      <w:pPr>
        <w:spacing w:after="0"/>
        <w:ind w:left="0"/>
        <w:jc w:val="left"/>
      </w:pPr>
      <w:r>
        <w:rPr>
          <w:rFonts w:ascii="Times New Roman"/>
          <w:b/>
          <w:i w:val="false"/>
          <w:color w:val="000000"/>
        </w:rPr>
        <w:t xml:space="preserve"> 6. Общий конкурс</w:t>
      </w:r>
    </w:p>
    <w:bookmarkEnd w:id="87"/>
    <w:bookmarkStart w:name="z90" w:id="88"/>
    <w:p>
      <w:pPr>
        <w:spacing w:after="0"/>
        <w:ind w:left="0"/>
        <w:jc w:val="both"/>
      </w:pPr>
      <w:r>
        <w:rPr>
          <w:rFonts w:ascii="Times New Roman"/>
          <w:b w:val="false"/>
          <w:i w:val="false"/>
          <w:color w:val="000000"/>
          <w:sz w:val="28"/>
        </w:rPr>
        <w:t xml:space="preserve">
      71. В соответствии со </w:t>
      </w:r>
      <w:r>
        <w:rPr>
          <w:rFonts w:ascii="Times New Roman"/>
          <w:b w:val="false"/>
          <w:i w:val="false"/>
          <w:color w:val="000000"/>
          <w:sz w:val="28"/>
        </w:rPr>
        <w:t>статьей 28</w:t>
      </w:r>
      <w:r>
        <w:rPr>
          <w:rFonts w:ascii="Times New Roman"/>
          <w:b w:val="false"/>
          <w:i w:val="false"/>
          <w:color w:val="000000"/>
          <w:sz w:val="28"/>
        </w:rPr>
        <w:t xml:space="preserve"> Закона общий конкурс проводится для занятия административной государственной низовой должности корпуса "Б", являющейся вакантной или временно вакантной, а также иной вакантной или временно вакантной административной государственной должности, не являющейся низовой должностью, в случаях,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29 Закона. </w:t>
      </w:r>
    </w:p>
    <w:bookmarkEnd w:id="88"/>
    <w:bookmarkStart w:name="z91" w:id="89"/>
    <w:p>
      <w:pPr>
        <w:spacing w:after="0"/>
        <w:ind w:left="0"/>
        <w:jc w:val="both"/>
      </w:pPr>
      <w:r>
        <w:rPr>
          <w:rFonts w:ascii="Times New Roman"/>
          <w:b w:val="false"/>
          <w:i w:val="false"/>
          <w:color w:val="000000"/>
          <w:sz w:val="28"/>
        </w:rPr>
        <w:t xml:space="preserve">
      72. При отсутствии кандидатов, получивших положительное заключение конкурсной комиссии или единой конкурсной комиссии, среди государственных служащих государственных органов проводится общий конкурс. </w:t>
      </w:r>
    </w:p>
    <w:bookmarkEnd w:id="89"/>
    <w:bookmarkStart w:name="z92" w:id="90"/>
    <w:p>
      <w:pPr>
        <w:spacing w:after="0"/>
        <w:ind w:left="0"/>
        <w:jc w:val="both"/>
      </w:pPr>
      <w:r>
        <w:rPr>
          <w:rFonts w:ascii="Times New Roman"/>
          <w:b w:val="false"/>
          <w:i w:val="false"/>
          <w:color w:val="000000"/>
          <w:sz w:val="28"/>
        </w:rPr>
        <w:t>
      73. Общий конкурс для занятия иной вакантной и (или) временно вакантной административной государственной должности корпуса "Б", не являющейся низовой, в центральном государственном органе либо его ведомстве проводится по согласованию с уполномоченным органом, а в территориальном подразделении центрального государственного органа или его ведомства либо в исполнительном органе, финансируемом из местного бюджета, по согласованию с территориальным подразделением уполномоченного органа.</w:t>
      </w:r>
    </w:p>
    <w:bookmarkEnd w:id="90"/>
    <w:bookmarkStart w:name="z93" w:id="91"/>
    <w:p>
      <w:pPr>
        <w:spacing w:after="0"/>
        <w:ind w:left="0"/>
        <w:jc w:val="both"/>
      </w:pPr>
      <w:r>
        <w:rPr>
          <w:rFonts w:ascii="Times New Roman"/>
          <w:b w:val="false"/>
          <w:i w:val="false"/>
          <w:color w:val="000000"/>
          <w:sz w:val="28"/>
        </w:rPr>
        <w:t xml:space="preserve">
      74. Согласованию с уполномоченным органом или его территориальным подразделением не подлежит проведение общего конкурса для занятия низовой вакантной или временно вакантной должности корпуса "Б". </w:t>
      </w:r>
    </w:p>
    <w:bookmarkEnd w:id="91"/>
    <w:bookmarkStart w:name="z94" w:id="92"/>
    <w:p>
      <w:pPr>
        <w:spacing w:after="0"/>
        <w:ind w:left="0"/>
        <w:jc w:val="both"/>
      </w:pPr>
      <w:r>
        <w:rPr>
          <w:rFonts w:ascii="Times New Roman"/>
          <w:b w:val="false"/>
          <w:i w:val="false"/>
          <w:color w:val="000000"/>
          <w:sz w:val="28"/>
        </w:rPr>
        <w:t xml:space="preserve">
      75. Для согласования проведения общего конкурса для занятия должностей, не являющихся низовыми, государственный орган, имеющий вакансию, направляет запрос в уполномоченный орган или его территориальное подразделение с приложением следующих документов: </w:t>
      </w:r>
    </w:p>
    <w:bookmarkEnd w:id="92"/>
    <w:p>
      <w:pPr>
        <w:spacing w:after="0"/>
        <w:ind w:left="0"/>
        <w:jc w:val="both"/>
      </w:pPr>
      <w:r>
        <w:rPr>
          <w:rFonts w:ascii="Times New Roman"/>
          <w:b w:val="false"/>
          <w:i w:val="false"/>
          <w:color w:val="000000"/>
          <w:sz w:val="28"/>
        </w:rPr>
        <w:t>
      1) содержащих сведения, подтверждающие опубликование объявлений о проведении внутреннего конкурса среди государственных служащих данного государственного органа, а также среди государственных служащих всех государственных органов;</w:t>
      </w:r>
    </w:p>
    <w:p>
      <w:pPr>
        <w:spacing w:after="0"/>
        <w:ind w:left="0"/>
        <w:jc w:val="both"/>
      </w:pPr>
      <w:r>
        <w:rPr>
          <w:rFonts w:ascii="Times New Roman"/>
          <w:b w:val="false"/>
          <w:i w:val="false"/>
          <w:color w:val="000000"/>
          <w:sz w:val="28"/>
        </w:rPr>
        <w:t>
      2) протоколы заключительных заседаний конкурсных комиссий внутренних конкурсов.</w:t>
      </w:r>
    </w:p>
    <w:p>
      <w:pPr>
        <w:spacing w:after="0"/>
        <w:ind w:left="0"/>
        <w:jc w:val="both"/>
      </w:pPr>
      <w:r>
        <w:rPr>
          <w:rFonts w:ascii="Times New Roman"/>
          <w:b w:val="false"/>
          <w:i w:val="false"/>
          <w:color w:val="000000"/>
          <w:sz w:val="28"/>
        </w:rPr>
        <w:t>
      При непредставлении или представления государственным органом неполного пакета документов, указанных в настоящем пункте, они возвращаются уполномоченным органом или его территориальным подразделением без рассмотрения.</w:t>
      </w:r>
    </w:p>
    <w:bookmarkStart w:name="z95" w:id="93"/>
    <w:p>
      <w:pPr>
        <w:spacing w:after="0"/>
        <w:ind w:left="0"/>
        <w:jc w:val="both"/>
      </w:pPr>
      <w:r>
        <w:rPr>
          <w:rFonts w:ascii="Times New Roman"/>
          <w:b w:val="false"/>
          <w:i w:val="false"/>
          <w:color w:val="000000"/>
          <w:sz w:val="28"/>
        </w:rPr>
        <w:t xml:space="preserve">
      76. Уполномоченный орган или его территориальное подразделение изучает представленные материалы в течение пяти рабочих дней с момента их поступления и принимает одно из следующих решений: </w:t>
      </w:r>
    </w:p>
    <w:bookmarkEnd w:id="93"/>
    <w:p>
      <w:pPr>
        <w:spacing w:after="0"/>
        <w:ind w:left="0"/>
        <w:jc w:val="both"/>
      </w:pPr>
      <w:r>
        <w:rPr>
          <w:rFonts w:ascii="Times New Roman"/>
          <w:b w:val="false"/>
          <w:i w:val="false"/>
          <w:color w:val="000000"/>
          <w:sz w:val="28"/>
        </w:rPr>
        <w:t>
      1) согласовывает проведение общего конкурса;</w:t>
      </w:r>
    </w:p>
    <w:p>
      <w:pPr>
        <w:spacing w:after="0"/>
        <w:ind w:left="0"/>
        <w:jc w:val="both"/>
      </w:pPr>
      <w:r>
        <w:rPr>
          <w:rFonts w:ascii="Times New Roman"/>
          <w:b w:val="false"/>
          <w:i w:val="false"/>
          <w:color w:val="000000"/>
          <w:sz w:val="28"/>
        </w:rPr>
        <w:t>
      2) отказывает в согласовании.</w:t>
      </w:r>
    </w:p>
    <w:bookmarkStart w:name="z96" w:id="94"/>
    <w:p>
      <w:pPr>
        <w:spacing w:after="0"/>
        <w:ind w:left="0"/>
        <w:jc w:val="both"/>
      </w:pPr>
      <w:r>
        <w:rPr>
          <w:rFonts w:ascii="Times New Roman"/>
          <w:b w:val="false"/>
          <w:i w:val="false"/>
          <w:color w:val="000000"/>
          <w:sz w:val="28"/>
        </w:rPr>
        <w:t xml:space="preserve">
      77. Основанием для отказа в согласовании проведения общего конкурса является несоблюдение требований настоящих Правил. </w:t>
      </w:r>
    </w:p>
    <w:bookmarkEnd w:id="94"/>
    <w:bookmarkStart w:name="z97" w:id="95"/>
    <w:p>
      <w:pPr>
        <w:spacing w:after="0"/>
        <w:ind w:left="0"/>
        <w:jc w:val="left"/>
      </w:pPr>
      <w:r>
        <w:rPr>
          <w:rFonts w:ascii="Times New Roman"/>
          <w:b/>
          <w:i w:val="false"/>
          <w:color w:val="000000"/>
        </w:rPr>
        <w:t xml:space="preserve"> Параграф 1. Объявление об общем конкурсе</w:t>
      </w:r>
    </w:p>
    <w:bookmarkEnd w:id="95"/>
    <w:bookmarkStart w:name="z98" w:id="96"/>
    <w:p>
      <w:pPr>
        <w:spacing w:after="0"/>
        <w:ind w:left="0"/>
        <w:jc w:val="both"/>
      </w:pPr>
      <w:r>
        <w:rPr>
          <w:rFonts w:ascii="Times New Roman"/>
          <w:b w:val="false"/>
          <w:i w:val="false"/>
          <w:color w:val="000000"/>
          <w:sz w:val="28"/>
        </w:rPr>
        <w:t xml:space="preserve">
      78. При проведении общего конкурса объявление размещается на интернет-ресурсе государственного органа, объявившего конкурс, и уполномоченного органа. </w:t>
      </w:r>
    </w:p>
    <w:bookmarkEnd w:id="96"/>
    <w:p>
      <w:pPr>
        <w:spacing w:after="0"/>
        <w:ind w:left="0"/>
        <w:jc w:val="both"/>
      </w:pPr>
      <w:r>
        <w:rPr>
          <w:rFonts w:ascii="Times New Roman"/>
          <w:b w:val="false"/>
          <w:i w:val="false"/>
          <w:color w:val="000000"/>
          <w:sz w:val="28"/>
        </w:rPr>
        <w:t>
      При проведении конкурса в центральных государственных органах, ведомствах и их территориальных подразделениях опубликование объявлений допускается в периодических печатных изданиях, распространяемых на всей территории Республики Казахстан.</w:t>
      </w:r>
    </w:p>
    <w:p>
      <w:pPr>
        <w:spacing w:after="0"/>
        <w:ind w:left="0"/>
        <w:jc w:val="both"/>
      </w:pPr>
      <w:r>
        <w:rPr>
          <w:rFonts w:ascii="Times New Roman"/>
          <w:b w:val="false"/>
          <w:i w:val="false"/>
          <w:color w:val="000000"/>
          <w:sz w:val="28"/>
        </w:rPr>
        <w:t>
      При проведении конкурса в исполнительных органах, финансируемых из местного бюджета, опубликование объявлений допускается в периодических изданиях, распространяемых на территории соответствующей административно-территориальной единицы.</w:t>
      </w:r>
    </w:p>
    <w:bookmarkStart w:name="z99" w:id="97"/>
    <w:p>
      <w:pPr>
        <w:spacing w:after="0"/>
        <w:ind w:left="0"/>
        <w:jc w:val="both"/>
      </w:pPr>
      <w:r>
        <w:rPr>
          <w:rFonts w:ascii="Times New Roman"/>
          <w:b w:val="false"/>
          <w:i w:val="false"/>
          <w:color w:val="000000"/>
          <w:sz w:val="28"/>
        </w:rPr>
        <w:t xml:space="preserve">
      79. После опубликования объявления о проведении конкурса, назначение граждан на объявленную должность в порядке, предусмотренном </w:t>
      </w:r>
      <w:r>
        <w:rPr>
          <w:rFonts w:ascii="Times New Roman"/>
          <w:b w:val="false"/>
          <w:i w:val="false"/>
          <w:color w:val="000000"/>
          <w:sz w:val="28"/>
        </w:rPr>
        <w:t>пунктом 3</w:t>
      </w:r>
      <w:r>
        <w:rPr>
          <w:rFonts w:ascii="Times New Roman"/>
          <w:b w:val="false"/>
          <w:i w:val="false"/>
          <w:color w:val="000000"/>
          <w:sz w:val="28"/>
        </w:rPr>
        <w:t xml:space="preserve"> статьи 15, </w:t>
      </w:r>
      <w:r>
        <w:rPr>
          <w:rFonts w:ascii="Times New Roman"/>
          <w:b w:val="false"/>
          <w:i w:val="false"/>
          <w:color w:val="000000"/>
          <w:sz w:val="28"/>
        </w:rPr>
        <w:t>пунктом 4</w:t>
      </w:r>
      <w:r>
        <w:rPr>
          <w:rFonts w:ascii="Times New Roman"/>
          <w:b w:val="false"/>
          <w:i w:val="false"/>
          <w:color w:val="000000"/>
          <w:sz w:val="28"/>
        </w:rPr>
        <w:t xml:space="preserve"> статьи 29 Закона, до окончания конкурсных процедур не допускается. </w:t>
      </w:r>
    </w:p>
    <w:bookmarkEnd w:id="97"/>
    <w:bookmarkStart w:name="z100" w:id="98"/>
    <w:p>
      <w:pPr>
        <w:spacing w:after="0"/>
        <w:ind w:left="0"/>
        <w:jc w:val="both"/>
      </w:pPr>
      <w:r>
        <w:rPr>
          <w:rFonts w:ascii="Times New Roman"/>
          <w:b w:val="false"/>
          <w:i w:val="false"/>
          <w:color w:val="000000"/>
          <w:sz w:val="28"/>
        </w:rPr>
        <w:t xml:space="preserve">
      80. Объявление о проведении общего конкурса включает следующие сведения: </w:t>
      </w:r>
    </w:p>
    <w:bookmarkEnd w:id="98"/>
    <w:p>
      <w:pPr>
        <w:spacing w:after="0"/>
        <w:ind w:left="0"/>
        <w:jc w:val="both"/>
      </w:pPr>
      <w:r>
        <w:rPr>
          <w:rFonts w:ascii="Times New Roman"/>
          <w:b w:val="false"/>
          <w:i w:val="false"/>
          <w:color w:val="000000"/>
          <w:sz w:val="28"/>
        </w:rPr>
        <w:t>
      1) наименование государственного органа, проводящего конкурс, с указанием его местонахождения, почтового адреса, номеров телефонов и факса, адреса электронной почты;</w:t>
      </w:r>
    </w:p>
    <w:p>
      <w:pPr>
        <w:spacing w:after="0"/>
        <w:ind w:left="0"/>
        <w:jc w:val="both"/>
      </w:pPr>
      <w:r>
        <w:rPr>
          <w:rFonts w:ascii="Times New Roman"/>
          <w:b w:val="false"/>
          <w:i w:val="false"/>
          <w:color w:val="000000"/>
          <w:sz w:val="28"/>
        </w:rPr>
        <w:t>
      2) наименование вакантных должностей с обозначением основных функциональных обязанностей, размера и условий оплаты труда;</w:t>
      </w:r>
    </w:p>
    <w:p>
      <w:pPr>
        <w:spacing w:after="0"/>
        <w:ind w:left="0"/>
        <w:jc w:val="both"/>
      </w:pPr>
      <w:r>
        <w:rPr>
          <w:rFonts w:ascii="Times New Roman"/>
          <w:b w:val="false"/>
          <w:i w:val="false"/>
          <w:color w:val="000000"/>
          <w:sz w:val="28"/>
        </w:rPr>
        <w:t xml:space="preserve">
      3) основные требования к участнику конкурса, определяемые государственным органом в соответствии с </w:t>
      </w:r>
      <w:r>
        <w:rPr>
          <w:rFonts w:ascii="Times New Roman"/>
          <w:b w:val="false"/>
          <w:i w:val="false"/>
          <w:color w:val="000000"/>
          <w:sz w:val="28"/>
        </w:rPr>
        <w:t>квалификационными требованиями</w:t>
      </w:r>
      <w:r>
        <w:rPr>
          <w:rFonts w:ascii="Times New Roman"/>
          <w:b w:val="false"/>
          <w:i w:val="false"/>
          <w:color w:val="000000"/>
          <w:sz w:val="28"/>
        </w:rPr>
        <w:t>;</w:t>
      </w:r>
    </w:p>
    <w:p>
      <w:pPr>
        <w:spacing w:after="0"/>
        <w:ind w:left="0"/>
        <w:jc w:val="both"/>
      </w:pPr>
      <w:r>
        <w:rPr>
          <w:rFonts w:ascii="Times New Roman"/>
          <w:b w:val="false"/>
          <w:i w:val="false"/>
          <w:color w:val="000000"/>
          <w:sz w:val="28"/>
        </w:rPr>
        <w:t>
      4) срок приема документов (для общего конкурса – 7 рабочих дней со дня последней публикации объявления о проведении общего конкурса);</w:t>
      </w:r>
    </w:p>
    <w:p>
      <w:pPr>
        <w:spacing w:after="0"/>
        <w:ind w:left="0"/>
        <w:jc w:val="both"/>
      </w:pPr>
      <w:r>
        <w:rPr>
          <w:rFonts w:ascii="Times New Roman"/>
          <w:b w:val="false"/>
          <w:i w:val="false"/>
          <w:color w:val="000000"/>
          <w:sz w:val="28"/>
        </w:rPr>
        <w:t xml:space="preserve">
      8) перечень необходимых документов, указанных в </w:t>
      </w:r>
      <w:r>
        <w:rPr>
          <w:rFonts w:ascii="Times New Roman"/>
          <w:b w:val="false"/>
          <w:i w:val="false"/>
          <w:color w:val="000000"/>
          <w:sz w:val="28"/>
        </w:rPr>
        <w:t>пункте 85</w:t>
      </w:r>
      <w:r>
        <w:rPr>
          <w:rFonts w:ascii="Times New Roman"/>
          <w:b w:val="false"/>
          <w:i w:val="false"/>
          <w:color w:val="000000"/>
          <w:sz w:val="28"/>
        </w:rPr>
        <w:t xml:space="preserve"> настоящих Правил; </w:t>
      </w:r>
    </w:p>
    <w:p>
      <w:pPr>
        <w:spacing w:after="0"/>
        <w:ind w:left="0"/>
        <w:jc w:val="both"/>
      </w:pPr>
      <w:r>
        <w:rPr>
          <w:rFonts w:ascii="Times New Roman"/>
          <w:b w:val="false"/>
          <w:i w:val="false"/>
          <w:color w:val="000000"/>
          <w:sz w:val="28"/>
        </w:rPr>
        <w:t xml:space="preserve">
      9) сроки и место проведения собеседования; </w:t>
      </w:r>
    </w:p>
    <w:p>
      <w:pPr>
        <w:spacing w:after="0"/>
        <w:ind w:left="0"/>
        <w:jc w:val="both"/>
      </w:pPr>
      <w:r>
        <w:rPr>
          <w:rFonts w:ascii="Times New Roman"/>
          <w:b w:val="false"/>
          <w:i w:val="false"/>
          <w:color w:val="000000"/>
          <w:sz w:val="28"/>
        </w:rPr>
        <w:t>
      10) информацию касательно присутствия наблюдателей на заседании конкурсной комиссии.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 с изменением, внесенным приказом Министра по делам государственной службы РК от 19.05.2016 </w:t>
      </w:r>
      <w:r>
        <w:rPr>
          <w:rFonts w:ascii="Times New Roman"/>
          <w:b w:val="false"/>
          <w:i w:val="false"/>
          <w:color w:val="ff0000"/>
          <w:sz w:val="28"/>
        </w:rPr>
        <w:t>№ 104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01" w:id="99"/>
    <w:p>
      <w:pPr>
        <w:spacing w:after="0"/>
        <w:ind w:left="0"/>
        <w:jc w:val="both"/>
      </w:pPr>
      <w:r>
        <w:rPr>
          <w:rFonts w:ascii="Times New Roman"/>
          <w:b w:val="false"/>
          <w:i w:val="false"/>
          <w:color w:val="000000"/>
          <w:sz w:val="28"/>
        </w:rPr>
        <w:t xml:space="preserve">
       81. Если конкурс проводится на временно вакантную административную государственную должность корпуса "Б", данное условие указывается в объявлении о проведении конкурса. </w:t>
      </w:r>
    </w:p>
    <w:bookmarkEnd w:id="99"/>
    <w:bookmarkStart w:name="z102" w:id="100"/>
    <w:p>
      <w:pPr>
        <w:spacing w:after="0"/>
        <w:ind w:left="0"/>
        <w:jc w:val="both"/>
      </w:pPr>
      <w:r>
        <w:rPr>
          <w:rFonts w:ascii="Times New Roman"/>
          <w:b w:val="false"/>
          <w:i w:val="false"/>
          <w:color w:val="000000"/>
          <w:sz w:val="28"/>
        </w:rPr>
        <w:t xml:space="preserve">
      82. Допускается включение в объявлении дополнительной информации, не противоречащей законодательству Республики Казахстан. </w:t>
      </w:r>
    </w:p>
    <w:bookmarkEnd w:id="100"/>
    <w:bookmarkStart w:name="z103" w:id="101"/>
    <w:p>
      <w:pPr>
        <w:spacing w:after="0"/>
        <w:ind w:left="0"/>
        <w:jc w:val="left"/>
      </w:pPr>
      <w:r>
        <w:rPr>
          <w:rFonts w:ascii="Times New Roman"/>
          <w:b/>
          <w:i w:val="false"/>
          <w:color w:val="000000"/>
        </w:rPr>
        <w:t xml:space="preserve"> Параграф 2. Прием документов лиц, участвующих в общем конкурсе</w:t>
      </w:r>
    </w:p>
    <w:bookmarkEnd w:id="101"/>
    <w:bookmarkStart w:name="z104" w:id="102"/>
    <w:p>
      <w:pPr>
        <w:spacing w:after="0"/>
        <w:ind w:left="0"/>
        <w:jc w:val="both"/>
      </w:pPr>
      <w:r>
        <w:rPr>
          <w:rFonts w:ascii="Times New Roman"/>
          <w:b w:val="false"/>
          <w:i w:val="false"/>
          <w:color w:val="000000"/>
          <w:sz w:val="28"/>
        </w:rPr>
        <w:t xml:space="preserve">
      83. Лица, изъявившие желание участвовать в общем конкурсе представляют документы в государственный орган, объявивший конкурс, в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"Е-gov" в сроки приема документов. </w:t>
      </w:r>
    </w:p>
    <w:bookmarkEnd w:id="102"/>
    <w:bookmarkStart w:name="z105" w:id="103"/>
    <w:p>
      <w:pPr>
        <w:spacing w:after="0"/>
        <w:ind w:left="0"/>
        <w:jc w:val="both"/>
      </w:pPr>
      <w:r>
        <w:rPr>
          <w:rFonts w:ascii="Times New Roman"/>
          <w:b w:val="false"/>
          <w:i w:val="false"/>
          <w:color w:val="000000"/>
          <w:sz w:val="28"/>
        </w:rPr>
        <w:t>
      84. 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"Е-gov", их оригиналы представляются не позднее чем за один рабочий день до начала собеседования.</w:t>
      </w:r>
    </w:p>
    <w:bookmarkEnd w:id="103"/>
    <w:p>
      <w:pPr>
        <w:spacing w:after="0"/>
        <w:ind w:left="0"/>
        <w:jc w:val="both"/>
      </w:pPr>
      <w:r>
        <w:rPr>
          <w:rFonts w:ascii="Times New Roman"/>
          <w:b w:val="false"/>
          <w:i w:val="false"/>
          <w:color w:val="000000"/>
          <w:sz w:val="28"/>
        </w:rPr>
        <w:t>
      При их непредставлении, лицо не допускается конкурсной комиссией к прохождению собеседования.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 в редакции приказа Министра по делам государственной службы РК от 19.05.2016 </w:t>
      </w:r>
      <w:r>
        <w:rPr>
          <w:rFonts w:ascii="Times New Roman"/>
          <w:b w:val="false"/>
          <w:i w:val="false"/>
          <w:color w:val="ff0000"/>
          <w:sz w:val="28"/>
        </w:rPr>
        <w:t>№ 104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97" w:id="104"/>
    <w:p>
      <w:pPr>
        <w:spacing w:after="0"/>
        <w:ind w:left="0"/>
        <w:jc w:val="both"/>
      </w:pPr>
      <w:r>
        <w:rPr>
          <w:rFonts w:ascii="Times New Roman"/>
          <w:b w:val="false"/>
          <w:i w:val="false"/>
          <w:color w:val="000000"/>
          <w:sz w:val="28"/>
        </w:rPr>
        <w:t xml:space="preserve">
       85. Для участия в общем конкурсе предоставляются следующие документы: </w:t>
      </w:r>
    </w:p>
    <w:bookmarkEnd w:id="104"/>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w:t>
      </w:r>
    </w:p>
    <w:p>
      <w:pPr>
        <w:spacing w:after="0"/>
        <w:ind w:left="0"/>
        <w:jc w:val="both"/>
      </w:pPr>
      <w:r>
        <w:rPr>
          <w:rFonts w:ascii="Times New Roman"/>
          <w:b w:val="false"/>
          <w:i w:val="false"/>
          <w:color w:val="000000"/>
          <w:sz w:val="28"/>
        </w:rPr>
        <w:t xml:space="preserve">
      2) заполненная анкета с фотографией размером 3х4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w:t>
      </w:r>
    </w:p>
    <w:p>
      <w:pPr>
        <w:spacing w:after="0"/>
        <w:ind w:left="0"/>
        <w:jc w:val="both"/>
      </w:pPr>
      <w:r>
        <w:rPr>
          <w:rFonts w:ascii="Times New Roman"/>
          <w:b w:val="false"/>
          <w:i w:val="false"/>
          <w:color w:val="000000"/>
          <w:sz w:val="28"/>
        </w:rPr>
        <w:t xml:space="preserve">
      3) копии </w:t>
      </w:r>
      <w:r>
        <w:rPr>
          <w:rFonts w:ascii="Times New Roman"/>
          <w:b w:val="false"/>
          <w:i w:val="false"/>
          <w:color w:val="000000"/>
          <w:sz w:val="28"/>
        </w:rPr>
        <w:t>документов</w:t>
      </w:r>
      <w:r>
        <w:rPr>
          <w:rFonts w:ascii="Times New Roman"/>
          <w:b w:val="false"/>
          <w:i w:val="false"/>
          <w:color w:val="000000"/>
          <w:sz w:val="28"/>
        </w:rPr>
        <w:t xml:space="preserve"> об образовании, засвидетельствованные нотариально;</w:t>
      </w:r>
    </w:p>
    <w:p>
      <w:pPr>
        <w:spacing w:after="0"/>
        <w:ind w:left="0"/>
        <w:jc w:val="both"/>
      </w:pPr>
      <w:r>
        <w:rPr>
          <w:rFonts w:ascii="Times New Roman"/>
          <w:b w:val="false"/>
          <w:i w:val="false"/>
          <w:color w:val="000000"/>
          <w:sz w:val="28"/>
        </w:rPr>
        <w:t xml:space="preserve">
      4) копия </w:t>
      </w:r>
      <w:r>
        <w:rPr>
          <w:rFonts w:ascii="Times New Roman"/>
          <w:b w:val="false"/>
          <w:i w:val="false"/>
          <w:color w:val="000000"/>
          <w:sz w:val="28"/>
        </w:rPr>
        <w:t>документа</w:t>
      </w:r>
      <w:r>
        <w:rPr>
          <w:rFonts w:ascii="Times New Roman"/>
          <w:b w:val="false"/>
          <w:i w:val="false"/>
          <w:color w:val="000000"/>
          <w:sz w:val="28"/>
        </w:rPr>
        <w:t xml:space="preserve">, подтверждающего трудовую деятельность, засвидетельствованная нотариально; </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справка</w:t>
      </w:r>
      <w:r>
        <w:rPr>
          <w:rFonts w:ascii="Times New Roman"/>
          <w:b w:val="false"/>
          <w:i w:val="false"/>
          <w:color w:val="000000"/>
          <w:sz w:val="28"/>
        </w:rPr>
        <w:t xml:space="preserve"> о состоянии здоровья по форме, утвержденной приказом и.о.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21 декабря 2010 года № 6697); </w:t>
      </w:r>
    </w:p>
    <w:p>
      <w:pPr>
        <w:spacing w:after="0"/>
        <w:ind w:left="0"/>
        <w:jc w:val="both"/>
      </w:pPr>
      <w:r>
        <w:rPr>
          <w:rFonts w:ascii="Times New Roman"/>
          <w:b w:val="false"/>
          <w:i w:val="false"/>
          <w:color w:val="000000"/>
          <w:sz w:val="28"/>
        </w:rPr>
        <w:t xml:space="preserve">
      6) копия </w:t>
      </w:r>
      <w:r>
        <w:rPr>
          <w:rFonts w:ascii="Times New Roman"/>
          <w:b w:val="false"/>
          <w:i w:val="false"/>
          <w:color w:val="000000"/>
          <w:sz w:val="28"/>
        </w:rPr>
        <w:t>документа</w:t>
      </w:r>
      <w:r>
        <w:rPr>
          <w:rFonts w:ascii="Times New Roman"/>
          <w:b w:val="false"/>
          <w:i w:val="false"/>
          <w:color w:val="000000"/>
          <w:sz w:val="28"/>
        </w:rPr>
        <w:t>, удостоверяющего личность, гражданина Республики Казахстан;</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сертификат</w:t>
      </w:r>
      <w:r>
        <w:rPr>
          <w:rFonts w:ascii="Times New Roman"/>
          <w:b w:val="false"/>
          <w:i w:val="false"/>
          <w:color w:val="000000"/>
          <w:sz w:val="28"/>
        </w:rPr>
        <w:t xml:space="preserve"> о прохождении тестирования на знание законодательства с результатами не ниже пороговых значений, действительный на момент подачи документов (либо нотариально засвидетельствованная копия сертификата); </w:t>
      </w:r>
    </w:p>
    <w:p>
      <w:pPr>
        <w:spacing w:after="0"/>
        <w:ind w:left="0"/>
        <w:jc w:val="both"/>
      </w:pPr>
      <w:r>
        <w:rPr>
          <w:rFonts w:ascii="Times New Roman"/>
          <w:b w:val="false"/>
          <w:i w:val="false"/>
          <w:color w:val="000000"/>
          <w:sz w:val="28"/>
        </w:rPr>
        <w:t xml:space="preserve">
      8) заключение о прохождении оценки личных качеств в уполномоченном органе, действительное на момент подачи документов для участия в конкурсе (либо нотариально засвидетельствованную копию заключения). </w:t>
      </w:r>
    </w:p>
    <w:bookmarkStart w:name="z106" w:id="105"/>
    <w:p>
      <w:pPr>
        <w:spacing w:after="0"/>
        <w:ind w:left="0"/>
        <w:jc w:val="both"/>
      </w:pPr>
      <w:r>
        <w:rPr>
          <w:rFonts w:ascii="Times New Roman"/>
          <w:b w:val="false"/>
          <w:i w:val="false"/>
          <w:color w:val="000000"/>
          <w:sz w:val="28"/>
        </w:rPr>
        <w:t xml:space="preserve">
      86. Допускается предоставление копии документов, указанных в подпунктах 3), 4), 7) и 8) </w:t>
      </w:r>
      <w:r>
        <w:rPr>
          <w:rFonts w:ascii="Times New Roman"/>
          <w:b w:val="false"/>
          <w:i w:val="false"/>
          <w:color w:val="000000"/>
          <w:sz w:val="28"/>
        </w:rPr>
        <w:t>пункта 85</w:t>
      </w:r>
      <w:r>
        <w:rPr>
          <w:rFonts w:ascii="Times New Roman"/>
          <w:b w:val="false"/>
          <w:i w:val="false"/>
          <w:color w:val="000000"/>
          <w:sz w:val="28"/>
        </w:rPr>
        <w:t xml:space="preserve"> настоящих Правил. </w:t>
      </w:r>
    </w:p>
    <w:bookmarkEnd w:id="105"/>
    <w:bookmarkStart w:name="z107" w:id="106"/>
    <w:p>
      <w:pPr>
        <w:spacing w:after="0"/>
        <w:ind w:left="0"/>
        <w:jc w:val="both"/>
      </w:pPr>
      <w:r>
        <w:rPr>
          <w:rFonts w:ascii="Times New Roman"/>
          <w:b w:val="false"/>
          <w:i w:val="false"/>
          <w:color w:val="000000"/>
          <w:sz w:val="28"/>
        </w:rPr>
        <w:t xml:space="preserve">
      При этом служба управления персоналом (кадровая служба) сверяет копии документов с подлинниками. </w:t>
      </w:r>
    </w:p>
    <w:bookmarkEnd w:id="106"/>
    <w:bookmarkStart w:name="z108" w:id="107"/>
    <w:p>
      <w:pPr>
        <w:spacing w:after="0"/>
        <w:ind w:left="0"/>
        <w:jc w:val="both"/>
      </w:pPr>
      <w:r>
        <w:rPr>
          <w:rFonts w:ascii="Times New Roman"/>
          <w:b w:val="false"/>
          <w:i w:val="false"/>
          <w:color w:val="000000"/>
          <w:sz w:val="28"/>
        </w:rPr>
        <w:t xml:space="preserve">
      87. Не требуется предоставление копии </w:t>
      </w:r>
      <w:r>
        <w:rPr>
          <w:rFonts w:ascii="Times New Roman"/>
          <w:b w:val="false"/>
          <w:i w:val="false"/>
          <w:color w:val="000000"/>
          <w:sz w:val="28"/>
        </w:rPr>
        <w:t>документа</w:t>
      </w:r>
      <w:r>
        <w:rPr>
          <w:rFonts w:ascii="Times New Roman"/>
          <w:b w:val="false"/>
          <w:i w:val="false"/>
          <w:color w:val="000000"/>
          <w:sz w:val="28"/>
        </w:rPr>
        <w:t xml:space="preserve">, подтверждающего трудовую деятельность в случае, если гражданин не осуществлял трудовую деятельность и если стаж работы не требуется по вакантной должности, на которую объявлен конкурс. </w:t>
      </w:r>
    </w:p>
    <w:bookmarkEnd w:id="107"/>
    <w:p>
      <w:pPr>
        <w:spacing w:after="0"/>
        <w:ind w:left="0"/>
        <w:jc w:val="both"/>
      </w:pPr>
      <w:r>
        <w:rPr>
          <w:rFonts w:ascii="Times New Roman"/>
          <w:b w:val="false"/>
          <w:i w:val="false"/>
          <w:color w:val="000000"/>
          <w:sz w:val="28"/>
        </w:rPr>
        <w:t>
      Представление неполного пакета документов является основанием для отказа в их рассмотрении конкурсной комиссией.</w:t>
      </w:r>
    </w:p>
    <w:bookmarkStart w:name="z109" w:id="108"/>
    <w:p>
      <w:pPr>
        <w:spacing w:after="0"/>
        <w:ind w:left="0"/>
        <w:jc w:val="both"/>
      </w:pPr>
      <w:r>
        <w:rPr>
          <w:rFonts w:ascii="Times New Roman"/>
          <w:b w:val="false"/>
          <w:i w:val="false"/>
          <w:color w:val="000000"/>
          <w:sz w:val="28"/>
        </w:rPr>
        <w:t xml:space="preserve">
      88.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 </w:t>
      </w:r>
    </w:p>
    <w:bookmarkEnd w:id="108"/>
    <w:bookmarkStart w:name="z110" w:id="109"/>
    <w:p>
      <w:pPr>
        <w:spacing w:after="0"/>
        <w:ind w:left="0"/>
        <w:jc w:val="both"/>
      </w:pPr>
      <w:r>
        <w:rPr>
          <w:rFonts w:ascii="Times New Roman"/>
          <w:b w:val="false"/>
          <w:i w:val="false"/>
          <w:color w:val="000000"/>
          <w:sz w:val="28"/>
        </w:rPr>
        <w:t xml:space="preserve">
      89. Материалы конкурсной комиссии, документы участников конкурса, получивших положительное заключение конкурсной комиссии, а также анкета, заявление и документы лиц, не прошедших конкурсный отбор, хранятся в службе управления персоналом (кадровой службе). </w:t>
      </w:r>
    </w:p>
    <w:bookmarkEnd w:id="109"/>
    <w:p>
      <w:pPr>
        <w:spacing w:after="0"/>
        <w:ind w:left="0"/>
        <w:jc w:val="both"/>
      </w:pPr>
      <w:r>
        <w:rPr>
          <w:rFonts w:ascii="Times New Roman"/>
          <w:b w:val="false"/>
          <w:i w:val="false"/>
          <w:color w:val="000000"/>
          <w:sz w:val="28"/>
        </w:rPr>
        <w:t xml:space="preserve">
      По заявлению лиц, не прошедших конкурсный отбор, им возвращаются документы, указанные в подпунктах 3), 4), 5), 7) и 8) </w:t>
      </w:r>
      <w:r>
        <w:rPr>
          <w:rFonts w:ascii="Times New Roman"/>
          <w:b w:val="false"/>
          <w:i w:val="false"/>
          <w:color w:val="000000"/>
          <w:sz w:val="28"/>
        </w:rPr>
        <w:t>пункта 85</w:t>
      </w:r>
      <w:r>
        <w:rPr>
          <w:rFonts w:ascii="Times New Roman"/>
          <w:b w:val="false"/>
          <w:i w:val="false"/>
          <w:color w:val="000000"/>
          <w:sz w:val="28"/>
        </w:rPr>
        <w:t xml:space="preserve"> настоящих Правил. С указанных документов снимаются копии, которые хранятся в службе управления персоналом (кадровой службе).</w:t>
      </w:r>
    </w:p>
    <w:bookmarkStart w:name="z111" w:id="110"/>
    <w:p>
      <w:pPr>
        <w:spacing w:after="0"/>
        <w:ind w:left="0"/>
        <w:jc w:val="both"/>
      </w:pPr>
      <w:r>
        <w:rPr>
          <w:rFonts w:ascii="Times New Roman"/>
          <w:b w:val="false"/>
          <w:i w:val="false"/>
          <w:color w:val="000000"/>
          <w:sz w:val="28"/>
        </w:rPr>
        <w:t xml:space="preserve">
      90. Сроки хранения документов, указанные в </w:t>
      </w:r>
      <w:r>
        <w:rPr>
          <w:rFonts w:ascii="Times New Roman"/>
          <w:b w:val="false"/>
          <w:i w:val="false"/>
          <w:color w:val="000000"/>
          <w:sz w:val="28"/>
        </w:rPr>
        <w:t>пункте 85</w:t>
      </w:r>
      <w:r>
        <w:rPr>
          <w:rFonts w:ascii="Times New Roman"/>
          <w:b w:val="false"/>
          <w:i w:val="false"/>
          <w:color w:val="000000"/>
          <w:sz w:val="28"/>
        </w:rPr>
        <w:t xml:space="preserve"> настоящих Правил определяются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спорта Республики Казахстан от 26 января 2015 года № 22 "Об утверждении Перечня типовых документов, образующихся в деятельности государственных и негосударственных организаций, с указанием сроков хранения" (зарегистрированным в Реестре государственной регистрации нормативных правовых актов № 10345). </w:t>
      </w:r>
    </w:p>
    <w:bookmarkEnd w:id="110"/>
    <w:bookmarkStart w:name="z112" w:id="111"/>
    <w:p>
      <w:pPr>
        <w:spacing w:after="0"/>
        <w:ind w:left="0"/>
        <w:jc w:val="left"/>
      </w:pPr>
      <w:r>
        <w:rPr>
          <w:rFonts w:ascii="Times New Roman"/>
          <w:b/>
          <w:i w:val="false"/>
          <w:color w:val="000000"/>
        </w:rPr>
        <w:t xml:space="preserve"> Параграф 3. Рассмотрение документов участников общего конкурса</w:t>
      </w:r>
    </w:p>
    <w:bookmarkEnd w:id="111"/>
    <w:bookmarkStart w:name="z113" w:id="112"/>
    <w:p>
      <w:pPr>
        <w:spacing w:after="0"/>
        <w:ind w:left="0"/>
        <w:jc w:val="both"/>
      </w:pPr>
      <w:r>
        <w:rPr>
          <w:rFonts w:ascii="Times New Roman"/>
          <w:b w:val="false"/>
          <w:i w:val="false"/>
          <w:color w:val="000000"/>
          <w:sz w:val="28"/>
        </w:rPr>
        <w:t xml:space="preserve">
      91. Рассмотрение документов участников конкурса осуществляет конкурсная комиссия после окончания приема документов. </w:t>
      </w:r>
    </w:p>
    <w:bookmarkEnd w:id="112"/>
    <w:bookmarkStart w:name="z114" w:id="113"/>
    <w:p>
      <w:pPr>
        <w:spacing w:after="0"/>
        <w:ind w:left="0"/>
        <w:jc w:val="both"/>
      </w:pPr>
      <w:r>
        <w:rPr>
          <w:rFonts w:ascii="Times New Roman"/>
          <w:b w:val="false"/>
          <w:i w:val="false"/>
          <w:color w:val="000000"/>
          <w:sz w:val="28"/>
        </w:rPr>
        <w:t xml:space="preserve">
      92. Конкурсная комиссия рассматривает представленные документы на соответствие </w:t>
      </w:r>
      <w:r>
        <w:rPr>
          <w:rFonts w:ascii="Times New Roman"/>
          <w:b w:val="false"/>
          <w:i w:val="false"/>
          <w:color w:val="000000"/>
          <w:sz w:val="28"/>
        </w:rPr>
        <w:t>квалификационным требованиям</w:t>
      </w:r>
      <w:r>
        <w:rPr>
          <w:rFonts w:ascii="Times New Roman"/>
          <w:b w:val="false"/>
          <w:i w:val="false"/>
          <w:color w:val="000000"/>
          <w:sz w:val="28"/>
        </w:rPr>
        <w:t xml:space="preserve">. </w:t>
      </w:r>
    </w:p>
    <w:bookmarkEnd w:id="113"/>
    <w:bookmarkStart w:name="z115" w:id="114"/>
    <w:p>
      <w:pPr>
        <w:spacing w:after="0"/>
        <w:ind w:left="0"/>
        <w:jc w:val="both"/>
      </w:pPr>
      <w:r>
        <w:rPr>
          <w:rFonts w:ascii="Times New Roman"/>
          <w:b w:val="false"/>
          <w:i w:val="false"/>
          <w:color w:val="000000"/>
          <w:sz w:val="28"/>
        </w:rPr>
        <w:t xml:space="preserve">
      93. По итогам рассмотрения представленных документов конкурсная комиссия в течение двух рабочих дней после окончания срока приема документов принимает решение об их соответствии установленным квалификационным требованиям к соответствующей административной государственной должности корпуса "Б" и допуске участников конкурса к собеседованию. </w:t>
      </w:r>
    </w:p>
    <w:bookmarkEnd w:id="114"/>
    <w:bookmarkStart w:name="z116" w:id="115"/>
    <w:p>
      <w:pPr>
        <w:spacing w:after="0"/>
        <w:ind w:left="0"/>
        <w:jc w:val="both"/>
      </w:pPr>
      <w:r>
        <w:rPr>
          <w:rFonts w:ascii="Times New Roman"/>
          <w:b w:val="false"/>
          <w:i w:val="false"/>
          <w:color w:val="000000"/>
          <w:sz w:val="28"/>
        </w:rPr>
        <w:t xml:space="preserve">
      94. Решение оформляется в виде протокола и подписывается председателем, членами и секретарем комиссии. </w:t>
      </w:r>
    </w:p>
    <w:bookmarkEnd w:id="115"/>
    <w:bookmarkStart w:name="z117" w:id="116"/>
    <w:p>
      <w:pPr>
        <w:spacing w:after="0"/>
        <w:ind w:left="0"/>
        <w:jc w:val="both"/>
      </w:pPr>
      <w:r>
        <w:rPr>
          <w:rFonts w:ascii="Times New Roman"/>
          <w:b w:val="false"/>
          <w:i w:val="false"/>
          <w:color w:val="000000"/>
          <w:sz w:val="28"/>
        </w:rPr>
        <w:t xml:space="preserve">
      95. Список кандидатов, допущенных к собеседованию, размещается на интернет-ресурсе и в здании государственного органа, объявившего конкурс, в местах, доступных для всеобщего обозрения. </w:t>
      </w:r>
    </w:p>
    <w:bookmarkEnd w:id="116"/>
    <w:bookmarkStart w:name="z118" w:id="117"/>
    <w:p>
      <w:pPr>
        <w:spacing w:after="0"/>
        <w:ind w:left="0"/>
        <w:jc w:val="both"/>
      </w:pPr>
      <w:r>
        <w:rPr>
          <w:rFonts w:ascii="Times New Roman"/>
          <w:b w:val="false"/>
          <w:i w:val="false"/>
          <w:color w:val="000000"/>
          <w:sz w:val="28"/>
        </w:rPr>
        <w:t xml:space="preserve">
      96. Кандидаты, допущенные к собеседованию, уведомляются секретарем конкурсной комиссии о дате проведения собеседования в течение одного рабочего дня со дня принятия решения конкурсной комиссией. Уведомление осуществляется по телефону, посредством направления информации на электронные адреса и мобильные телефоны участников. </w:t>
      </w:r>
    </w:p>
    <w:bookmarkEnd w:id="117"/>
    <w:bookmarkStart w:name="z119" w:id="118"/>
    <w:p>
      <w:pPr>
        <w:spacing w:after="0"/>
        <w:ind w:left="0"/>
        <w:jc w:val="both"/>
      </w:pPr>
      <w:r>
        <w:rPr>
          <w:rFonts w:ascii="Times New Roman"/>
          <w:b w:val="false"/>
          <w:i w:val="false"/>
          <w:color w:val="000000"/>
          <w:sz w:val="28"/>
        </w:rPr>
        <w:t xml:space="preserve">
      97. Участники конкурса, не получившие допуска, уведомляются об этом секретарем конкурсной комиссии в течение одного рабочего дня после принятия решения конкурсной комиссией. </w:t>
      </w:r>
    </w:p>
    <w:bookmarkEnd w:id="118"/>
    <w:bookmarkStart w:name="z120" w:id="119"/>
    <w:p>
      <w:pPr>
        <w:spacing w:after="0"/>
        <w:ind w:left="0"/>
        <w:jc w:val="left"/>
      </w:pPr>
      <w:r>
        <w:rPr>
          <w:rFonts w:ascii="Times New Roman"/>
          <w:b/>
          <w:i w:val="false"/>
          <w:color w:val="000000"/>
        </w:rPr>
        <w:t xml:space="preserve"> Параграф 4. Собеседование с кандидатами, участвующими в общем</w:t>
      </w:r>
      <w:r>
        <w:br/>
      </w:r>
      <w:r>
        <w:rPr>
          <w:rFonts w:ascii="Times New Roman"/>
          <w:b/>
          <w:i w:val="false"/>
          <w:color w:val="000000"/>
        </w:rPr>
        <w:t>конкурсе</w:t>
      </w:r>
    </w:p>
    <w:bookmarkEnd w:id="119"/>
    <w:bookmarkStart w:name="z121" w:id="120"/>
    <w:p>
      <w:pPr>
        <w:spacing w:after="0"/>
        <w:ind w:left="0"/>
        <w:jc w:val="both"/>
      </w:pPr>
      <w:r>
        <w:rPr>
          <w:rFonts w:ascii="Times New Roman"/>
          <w:b w:val="false"/>
          <w:i w:val="false"/>
          <w:color w:val="000000"/>
          <w:sz w:val="28"/>
        </w:rPr>
        <w:t xml:space="preserve">
      98. Целью собеседования является оценка профессиональных и личностных качеств кандидатов. </w:t>
      </w:r>
    </w:p>
    <w:bookmarkEnd w:id="120"/>
    <w:bookmarkStart w:name="z122" w:id="121"/>
    <w:p>
      <w:pPr>
        <w:spacing w:after="0"/>
        <w:ind w:left="0"/>
        <w:jc w:val="both"/>
      </w:pPr>
      <w:r>
        <w:rPr>
          <w:rFonts w:ascii="Times New Roman"/>
          <w:b w:val="false"/>
          <w:i w:val="false"/>
          <w:color w:val="000000"/>
          <w:sz w:val="28"/>
        </w:rPr>
        <w:t>
      99. Кандидаты, участвующие в общем конкурсе и допущенные к собеседованию, проходят его в государственных органах, объявивших конкурс, в течение трех рабочих дней со дня уведомления кандидатов о допуске их к собеседованию.</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99 в редакции приказа Министра по делам государственной службы РК от 19.05.2016 </w:t>
      </w:r>
      <w:r>
        <w:rPr>
          <w:rFonts w:ascii="Times New Roman"/>
          <w:b w:val="false"/>
          <w:i w:val="false"/>
          <w:color w:val="ff0000"/>
          <w:sz w:val="28"/>
        </w:rPr>
        <w:t>№ 104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23" w:id="122"/>
    <w:p>
      <w:pPr>
        <w:spacing w:after="0"/>
        <w:ind w:left="0"/>
        <w:jc w:val="both"/>
      </w:pPr>
      <w:r>
        <w:rPr>
          <w:rFonts w:ascii="Times New Roman"/>
          <w:b w:val="false"/>
          <w:i w:val="false"/>
          <w:color w:val="000000"/>
          <w:sz w:val="28"/>
        </w:rPr>
        <w:t xml:space="preserve">
       100. При оценке профессиональных и личностных качеств кандидатов конкурсная комиссия исходит из </w:t>
      </w:r>
      <w:r>
        <w:rPr>
          <w:rFonts w:ascii="Times New Roman"/>
          <w:b w:val="false"/>
          <w:i w:val="false"/>
          <w:color w:val="000000"/>
          <w:sz w:val="28"/>
        </w:rPr>
        <w:t>квалификационных требований</w:t>
      </w:r>
      <w:r>
        <w:rPr>
          <w:rFonts w:ascii="Times New Roman"/>
          <w:b w:val="false"/>
          <w:i w:val="false"/>
          <w:color w:val="000000"/>
          <w:sz w:val="28"/>
        </w:rPr>
        <w:t xml:space="preserve"> и должностной инструкции соответствующей вакантной должности. </w:t>
      </w:r>
    </w:p>
    <w:bookmarkEnd w:id="122"/>
    <w:p>
      <w:pPr>
        <w:spacing w:after="0"/>
        <w:ind w:left="0"/>
        <w:jc w:val="both"/>
      </w:pPr>
      <w:r>
        <w:rPr>
          <w:rFonts w:ascii="Times New Roman"/>
          <w:b w:val="false"/>
          <w:i w:val="false"/>
          <w:color w:val="000000"/>
          <w:sz w:val="28"/>
        </w:rPr>
        <w:t>
      Ход собеседования с каждым кандидатом оформляется в виде отдельного протокола либо фиксируется с помощью технических средств записи.</w:t>
      </w:r>
    </w:p>
    <w:p>
      <w:pPr>
        <w:spacing w:after="0"/>
        <w:ind w:left="0"/>
        <w:jc w:val="both"/>
      </w:pPr>
      <w:r>
        <w:rPr>
          <w:rFonts w:ascii="Times New Roman"/>
          <w:b w:val="false"/>
          <w:i w:val="false"/>
          <w:color w:val="000000"/>
          <w:sz w:val="28"/>
        </w:rPr>
        <w:t>
      Протокол собеседования с кандидатом подписывается председателем, членами конкурсной комиссии, кандидатом, а также секретарем, осуществляющим протоколирование.</w:t>
      </w:r>
    </w:p>
    <w:p>
      <w:pPr>
        <w:spacing w:after="0"/>
        <w:ind w:left="0"/>
        <w:jc w:val="both"/>
      </w:pPr>
      <w:r>
        <w:rPr>
          <w:rFonts w:ascii="Times New Roman"/>
          <w:b w:val="false"/>
          <w:i w:val="false"/>
          <w:color w:val="000000"/>
          <w:sz w:val="28"/>
        </w:rPr>
        <w:t>
      О применении конкурсной комиссией технических средств записи производится отметка в протоколе заключительного заседания конкурсной комиссии.</w:t>
      </w:r>
    </w:p>
    <w:p>
      <w:pPr>
        <w:spacing w:after="0"/>
        <w:ind w:left="0"/>
        <w:jc w:val="both"/>
      </w:pPr>
      <w:r>
        <w:rPr>
          <w:rFonts w:ascii="Times New Roman"/>
          <w:b w:val="false"/>
          <w:i w:val="false"/>
          <w:color w:val="000000"/>
          <w:sz w:val="28"/>
        </w:rPr>
        <w:t>
      Во время собеседования кандидатом допускается использование технических средства записи, если это не мешает ходу заседания конкурсной комиссии.</w:t>
      </w:r>
    </w:p>
    <w:p>
      <w:pPr>
        <w:spacing w:after="0"/>
        <w:ind w:left="0"/>
        <w:jc w:val="both"/>
      </w:pPr>
      <w:r>
        <w:rPr>
          <w:rFonts w:ascii="Times New Roman"/>
          <w:b w:val="false"/>
          <w:i w:val="false"/>
          <w:color w:val="000000"/>
          <w:sz w:val="28"/>
        </w:rPr>
        <w:t>
      Материалы, зафиксированные в ходе собеседования с помощью технических средств записи, хранятся в службе управления персоналом (кадровой службе) не менее трех месяцев с момента завершения конкурса.</w:t>
      </w:r>
    </w:p>
    <w:bookmarkStart w:name="z124" w:id="123"/>
    <w:p>
      <w:pPr>
        <w:spacing w:after="0"/>
        <w:ind w:left="0"/>
        <w:jc w:val="both"/>
      </w:pPr>
      <w:r>
        <w:rPr>
          <w:rFonts w:ascii="Times New Roman"/>
          <w:b w:val="false"/>
          <w:i w:val="false"/>
          <w:color w:val="000000"/>
          <w:sz w:val="28"/>
        </w:rPr>
        <w:t xml:space="preserve">
      101. При проведении собеседования допускается написание кандидатами эссе на тему, определенную конкурсной комиссией. </w:t>
      </w:r>
    </w:p>
    <w:bookmarkEnd w:id="123"/>
    <w:bookmarkStart w:name="z125" w:id="124"/>
    <w:p>
      <w:pPr>
        <w:spacing w:after="0"/>
        <w:ind w:left="0"/>
        <w:jc w:val="left"/>
      </w:pPr>
      <w:r>
        <w:rPr>
          <w:rFonts w:ascii="Times New Roman"/>
          <w:b/>
          <w:i w:val="false"/>
          <w:color w:val="000000"/>
        </w:rPr>
        <w:t xml:space="preserve"> Параграф 5. Заключительное заседание конкурсной комиссии</w:t>
      </w:r>
    </w:p>
    <w:bookmarkEnd w:id="124"/>
    <w:bookmarkStart w:name="z126" w:id="125"/>
    <w:p>
      <w:pPr>
        <w:spacing w:after="0"/>
        <w:ind w:left="0"/>
        <w:jc w:val="both"/>
      </w:pPr>
      <w:r>
        <w:rPr>
          <w:rFonts w:ascii="Times New Roman"/>
          <w:b w:val="false"/>
          <w:i w:val="false"/>
          <w:color w:val="000000"/>
          <w:sz w:val="28"/>
        </w:rPr>
        <w:t xml:space="preserve">
      102. На заключительном заседании, которое проводится не позднее двух рабочих дней после проведения собеседования, конкурсная комиссия оценивает кандидатов на основании представленных документов, результатов проведенного собеседования и осуществляет отбор из их числа для занятия вакантной должности. </w:t>
      </w:r>
    </w:p>
    <w:bookmarkEnd w:id="125"/>
    <w:bookmarkStart w:name="z127" w:id="126"/>
    <w:p>
      <w:pPr>
        <w:spacing w:after="0"/>
        <w:ind w:left="0"/>
        <w:jc w:val="both"/>
      </w:pPr>
      <w:r>
        <w:rPr>
          <w:rFonts w:ascii="Times New Roman"/>
          <w:b w:val="false"/>
          <w:i w:val="false"/>
          <w:color w:val="000000"/>
          <w:sz w:val="28"/>
        </w:rPr>
        <w:t xml:space="preserve">
      103. Результаты оценки кандидатов заносятся в оценочный лист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w:t>
      </w:r>
    </w:p>
    <w:bookmarkEnd w:id="126"/>
    <w:bookmarkStart w:name="z128" w:id="127"/>
    <w:p>
      <w:pPr>
        <w:spacing w:after="0"/>
        <w:ind w:left="0"/>
        <w:jc w:val="both"/>
      </w:pPr>
      <w:r>
        <w:rPr>
          <w:rFonts w:ascii="Times New Roman"/>
          <w:b w:val="false"/>
          <w:i w:val="false"/>
          <w:color w:val="000000"/>
          <w:sz w:val="28"/>
        </w:rPr>
        <w:t xml:space="preserve">
      104. Решение конкурсной комиссии принимается в отсутствие кандидата путем открытого голосования. </w:t>
      </w:r>
    </w:p>
    <w:bookmarkEnd w:id="127"/>
    <w:bookmarkStart w:name="z129" w:id="128"/>
    <w:p>
      <w:pPr>
        <w:spacing w:after="0"/>
        <w:ind w:left="0"/>
        <w:jc w:val="both"/>
      </w:pPr>
      <w:r>
        <w:rPr>
          <w:rFonts w:ascii="Times New Roman"/>
          <w:b w:val="false"/>
          <w:i w:val="false"/>
          <w:color w:val="000000"/>
          <w:sz w:val="28"/>
        </w:rPr>
        <w:t xml:space="preserve">
      105. Решение конкурсной комиссии считается правомочным, если на заседании присутствует не менее 2/3 от ее состава. </w:t>
      </w:r>
    </w:p>
    <w:bookmarkEnd w:id="128"/>
    <w:bookmarkStart w:name="z130" w:id="129"/>
    <w:p>
      <w:pPr>
        <w:spacing w:after="0"/>
        <w:ind w:left="0"/>
        <w:jc w:val="both"/>
      </w:pPr>
      <w:r>
        <w:rPr>
          <w:rFonts w:ascii="Times New Roman"/>
          <w:b w:val="false"/>
          <w:i w:val="false"/>
          <w:color w:val="000000"/>
          <w:sz w:val="28"/>
        </w:rPr>
        <w:t xml:space="preserve">
      106. Кандидат получает положительное заключение в случае, если за него проголосовало большинство присутствующих из состава комиссии. При равенстве голосов при голосовании решающим является голос председателя конкурсной комиссии. </w:t>
      </w:r>
    </w:p>
    <w:bookmarkEnd w:id="129"/>
    <w:bookmarkStart w:name="z131" w:id="130"/>
    <w:p>
      <w:pPr>
        <w:spacing w:after="0"/>
        <w:ind w:left="0"/>
        <w:jc w:val="both"/>
      </w:pPr>
      <w:r>
        <w:rPr>
          <w:rFonts w:ascii="Times New Roman"/>
          <w:b w:val="false"/>
          <w:i w:val="false"/>
          <w:color w:val="000000"/>
          <w:sz w:val="28"/>
        </w:rPr>
        <w:t xml:space="preserve">
      107. Ход обсуждения и принятое конкурсной комиссией решение оформляются в виде протокола, который подписывается председателем и членами конкурсной комиссии, а также секретарем, осуществляющим протоколирование. </w:t>
      </w:r>
    </w:p>
    <w:bookmarkEnd w:id="130"/>
    <w:bookmarkStart w:name="z132" w:id="131"/>
    <w:p>
      <w:pPr>
        <w:spacing w:after="0"/>
        <w:ind w:left="0"/>
        <w:jc w:val="both"/>
      </w:pPr>
      <w:r>
        <w:rPr>
          <w:rFonts w:ascii="Times New Roman"/>
          <w:b w:val="false"/>
          <w:i w:val="false"/>
          <w:color w:val="000000"/>
          <w:sz w:val="28"/>
        </w:rPr>
        <w:t xml:space="preserve">
      108. Конкурсная комиссия извещает кандидатов, прошедших собеседование, о результатах конкурса в течение пяти рабочих дней со дня его завершения. </w:t>
      </w:r>
    </w:p>
    <w:bookmarkEnd w:id="131"/>
    <w:bookmarkStart w:name="z133" w:id="132"/>
    <w:p>
      <w:pPr>
        <w:spacing w:after="0"/>
        <w:ind w:left="0"/>
        <w:jc w:val="both"/>
      </w:pPr>
      <w:r>
        <w:rPr>
          <w:rFonts w:ascii="Times New Roman"/>
          <w:b w:val="false"/>
          <w:i w:val="false"/>
          <w:color w:val="000000"/>
          <w:sz w:val="28"/>
        </w:rPr>
        <w:t xml:space="preserve">
      109. Решение конкурсной комиссии и списки кандидатов, получивших положительное заключение конкурсной комиссии, размещаются на информационных стендах государственного органа в местах, доступных для всеобщего обозрения, а также на его интернет-ресурсе в течение одного рабочего дня после проведения конкурса. </w:t>
      </w:r>
    </w:p>
    <w:bookmarkEnd w:id="132"/>
    <w:bookmarkStart w:name="z134" w:id="133"/>
    <w:p>
      <w:pPr>
        <w:spacing w:after="0"/>
        <w:ind w:left="0"/>
        <w:jc w:val="left"/>
      </w:pPr>
      <w:r>
        <w:rPr>
          <w:rFonts w:ascii="Times New Roman"/>
          <w:b/>
          <w:i w:val="false"/>
          <w:color w:val="000000"/>
        </w:rPr>
        <w:t xml:space="preserve"> 7. Занятие должности кандидатом</w:t>
      </w:r>
    </w:p>
    <w:bookmarkEnd w:id="133"/>
    <w:bookmarkStart w:name="z135" w:id="134"/>
    <w:p>
      <w:pPr>
        <w:spacing w:after="0"/>
        <w:ind w:left="0"/>
        <w:jc w:val="both"/>
      </w:pPr>
      <w:r>
        <w:rPr>
          <w:rFonts w:ascii="Times New Roman"/>
          <w:b w:val="false"/>
          <w:i w:val="false"/>
          <w:color w:val="000000"/>
          <w:sz w:val="28"/>
        </w:rPr>
        <w:t xml:space="preserve">
      110. По истечении пяти рабочих дней со дня принятия решения конкурсной комиссией руководитель государственного органа, а в государственных органах, в которых введена должность ответственного секретаря (руководителя аппарата), ответственный секретарь (руководитель аппарата) принимает на объявленную должность кандидата, получившего положительное заключение конкурсной комиссии. </w:t>
      </w:r>
    </w:p>
    <w:bookmarkEnd w:id="134"/>
    <w:p>
      <w:pPr>
        <w:spacing w:after="0"/>
        <w:ind w:left="0"/>
        <w:jc w:val="both"/>
      </w:pPr>
      <w:r>
        <w:rPr>
          <w:rFonts w:ascii="Times New Roman"/>
          <w:b w:val="false"/>
          <w:i w:val="false"/>
          <w:color w:val="000000"/>
          <w:sz w:val="28"/>
        </w:rPr>
        <w:t xml:space="preserve">
      При этом в случаях,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ответственный секретарь (руководитель аппарата) принимает на должность кандидата по согласованию с вышестоящим должностным лицом.</w:t>
      </w:r>
    </w:p>
    <w:bookmarkStart w:name="z136" w:id="135"/>
    <w:p>
      <w:pPr>
        <w:spacing w:after="0"/>
        <w:ind w:left="0"/>
        <w:jc w:val="left"/>
      </w:pPr>
      <w:r>
        <w:rPr>
          <w:rFonts w:ascii="Times New Roman"/>
          <w:b/>
          <w:i w:val="false"/>
          <w:color w:val="000000"/>
        </w:rPr>
        <w:t xml:space="preserve"> 8. Порядок обжалования</w:t>
      </w:r>
    </w:p>
    <w:bookmarkEnd w:id="135"/>
    <w:bookmarkStart w:name="z137" w:id="136"/>
    <w:p>
      <w:pPr>
        <w:spacing w:after="0"/>
        <w:ind w:left="0"/>
        <w:jc w:val="both"/>
      </w:pPr>
      <w:r>
        <w:rPr>
          <w:rFonts w:ascii="Times New Roman"/>
          <w:b w:val="false"/>
          <w:i w:val="false"/>
          <w:color w:val="000000"/>
          <w:sz w:val="28"/>
        </w:rPr>
        <w:t xml:space="preserve">
      111. 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 в соответствии </w:t>
      </w:r>
      <w:r>
        <w:rPr>
          <w:rFonts w:ascii="Times New Roman"/>
          <w:b w:val="false"/>
          <w:i w:val="false"/>
          <w:color w:val="000000"/>
          <w:sz w:val="28"/>
        </w:rPr>
        <w:t>законодательством</w:t>
      </w:r>
      <w:r>
        <w:rPr>
          <w:rFonts w:ascii="Times New Roman"/>
          <w:b w:val="false"/>
          <w:i w:val="false"/>
          <w:color w:val="000000"/>
          <w:sz w:val="28"/>
        </w:rPr>
        <w:t xml:space="preserve"> </w:t>
      </w:r>
      <w:r>
        <w:rPr>
          <w:rFonts w:ascii="Times New Roman"/>
          <w:b w:val="false"/>
          <w:i w:val="false"/>
          <w:color w:val="000000"/>
          <w:sz w:val="28"/>
        </w:rPr>
        <w:t>Республики Казахстан</w:t>
      </w:r>
      <w:r>
        <w:rPr>
          <w:rFonts w:ascii="Times New Roman"/>
          <w:b w:val="false"/>
          <w:i w:val="false"/>
          <w:color w:val="000000"/>
          <w:sz w:val="28"/>
        </w:rPr>
        <w:t xml:space="preserve">. </w:t>
      </w:r>
    </w:p>
    <w:bookmarkEnd w:id="136"/>
    <w:bookmarkStart w:name="z138" w:id="137"/>
    <w:p>
      <w:pPr>
        <w:spacing w:after="0"/>
        <w:ind w:left="0"/>
        <w:jc w:val="both"/>
      </w:pPr>
      <w:r>
        <w:rPr>
          <w:rFonts w:ascii="Times New Roman"/>
          <w:b w:val="false"/>
          <w:i w:val="false"/>
          <w:color w:val="000000"/>
          <w:sz w:val="28"/>
        </w:rPr>
        <w:t xml:space="preserve">
      112. Подача жалобы на решение конкурсной комиссии в уполномоченный орган или его территориальное подразделение не позднее срока, предусмотренного </w:t>
      </w:r>
      <w:r>
        <w:rPr>
          <w:rFonts w:ascii="Times New Roman"/>
          <w:b w:val="false"/>
          <w:i w:val="false"/>
          <w:color w:val="000000"/>
          <w:sz w:val="28"/>
        </w:rPr>
        <w:t>пунктом 110</w:t>
      </w:r>
      <w:r>
        <w:rPr>
          <w:rFonts w:ascii="Times New Roman"/>
          <w:b w:val="false"/>
          <w:i w:val="false"/>
          <w:color w:val="000000"/>
          <w:sz w:val="28"/>
        </w:rPr>
        <w:t xml:space="preserve"> настоящих Правил, является основанием для приостановления действия решения конкурсной комиссии до принятия уполномоченным органом или его территориальным подразделением соответствующего решения по поступившей жалобе. </w:t>
      </w:r>
    </w:p>
    <w:bookmarkEnd w:id="137"/>
    <w:bookmarkStart w:name="z139" w:id="138"/>
    <w:p>
      <w:pPr>
        <w:spacing w:after="0"/>
        <w:ind w:left="0"/>
        <w:jc w:val="both"/>
      </w:pPr>
      <w:r>
        <w:rPr>
          <w:rFonts w:ascii="Times New Roman"/>
          <w:b w:val="false"/>
          <w:i w:val="false"/>
          <w:color w:val="000000"/>
          <w:sz w:val="28"/>
        </w:rPr>
        <w:t xml:space="preserve">
      113. Уполномоченный орган или его территориальное подразделение рассматривает поступившую жалобу и на ее основе проводит проверку. </w:t>
      </w:r>
    </w:p>
    <w:bookmarkEnd w:id="138"/>
    <w:bookmarkStart w:name="z140" w:id="139"/>
    <w:p>
      <w:pPr>
        <w:spacing w:after="0"/>
        <w:ind w:left="0"/>
        <w:jc w:val="both"/>
      </w:pPr>
      <w:r>
        <w:rPr>
          <w:rFonts w:ascii="Times New Roman"/>
          <w:b w:val="false"/>
          <w:i w:val="false"/>
          <w:color w:val="000000"/>
          <w:sz w:val="28"/>
        </w:rPr>
        <w:t xml:space="preserve">
      114. По итогам проведенной проверки, в случае обнаружения нарушений требований настоящих Правил, уполномоченный орган или его территориальное подразделение вносит в государственный орган, проводивший конкурс, представление об устранении нарушений в соответствии с подпунктом 17) </w:t>
      </w:r>
      <w:r>
        <w:rPr>
          <w:rFonts w:ascii="Times New Roman"/>
          <w:b w:val="false"/>
          <w:i w:val="false"/>
          <w:color w:val="000000"/>
          <w:sz w:val="28"/>
        </w:rPr>
        <w:t>пункта 2</w:t>
      </w:r>
      <w:r>
        <w:rPr>
          <w:rFonts w:ascii="Times New Roman"/>
          <w:b w:val="false"/>
          <w:i w:val="false"/>
          <w:color w:val="000000"/>
          <w:sz w:val="28"/>
        </w:rPr>
        <w:t xml:space="preserve"> статьи 5 Закона. </w:t>
      </w:r>
    </w:p>
    <w:bookmarkEnd w:id="139"/>
    <w:bookmarkStart w:name="z141" w:id="140"/>
    <w:p>
      <w:pPr>
        <w:spacing w:after="0"/>
        <w:ind w:left="0"/>
        <w:jc w:val="both"/>
      </w:pPr>
      <w:r>
        <w:rPr>
          <w:rFonts w:ascii="Times New Roman"/>
          <w:b w:val="false"/>
          <w:i w:val="false"/>
          <w:color w:val="000000"/>
          <w:sz w:val="28"/>
        </w:rPr>
        <w:t xml:space="preserve">
      115. Представление уполномоченного органа или его территориального подразделения рассматривается конкурсной комиссией на ее заседании в прежнем составе. </w:t>
      </w:r>
    </w:p>
    <w:bookmarkEnd w:id="140"/>
    <w:p>
      <w:pPr>
        <w:spacing w:after="0"/>
        <w:ind w:left="0"/>
        <w:jc w:val="both"/>
      </w:pPr>
      <w:r>
        <w:rPr>
          <w:rFonts w:ascii="Times New Roman"/>
          <w:b w:val="false"/>
          <w:i w:val="false"/>
          <w:color w:val="000000"/>
          <w:sz w:val="28"/>
        </w:rPr>
        <w:t>
      Конкурсная комиссия извещает о принятом решении уполномоченный орган или его территориальное подразделение и участника конкурса или кандидата, подавшего жалобу, в течение десяти рабочих дней со дня его принятия.</w:t>
      </w:r>
    </w:p>
    <w:bookmarkStart w:name="z142" w:id="141"/>
    <w:p>
      <w:pPr>
        <w:spacing w:after="0"/>
        <w:ind w:left="0"/>
        <w:jc w:val="both"/>
      </w:pPr>
      <w:r>
        <w:rPr>
          <w:rFonts w:ascii="Times New Roman"/>
          <w:b w:val="false"/>
          <w:i w:val="false"/>
          <w:color w:val="000000"/>
          <w:sz w:val="28"/>
        </w:rPr>
        <w:t xml:space="preserve">
      116. Участники конкурса и кандидаты в части их касающейся, а также уполномоченный орган и его территориальные подразделения могут знакомиться с конкурсными документами, результатами тестирования и собеседования. </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 конкурса</w:t>
            </w:r>
            <w:r>
              <w:br/>
            </w:r>
            <w:r>
              <w:rPr>
                <w:rFonts w:ascii="Times New Roman"/>
                <w:b w:val="false"/>
                <w:i w:val="false"/>
                <w:color w:val="000000"/>
                <w:sz w:val="20"/>
              </w:rPr>
              <w:t>на занятие административной</w:t>
            </w:r>
            <w:r>
              <w:br/>
            </w:r>
            <w:r>
              <w:rPr>
                <w:rFonts w:ascii="Times New Roman"/>
                <w:b w:val="false"/>
                <w:i w:val="false"/>
                <w:color w:val="000000"/>
                <w:sz w:val="20"/>
              </w:rPr>
              <w:t>государственной должности корпуса "Б"</w:t>
            </w:r>
          </w:p>
        </w:tc>
      </w:tr>
    </w:tbl>
    <w:bookmarkStart w:name="z144" w:id="142"/>
    <w:p>
      <w:pPr>
        <w:spacing w:after="0"/>
        <w:ind w:left="0"/>
        <w:jc w:val="left"/>
      </w:pPr>
      <w:r>
        <w:rPr>
          <w:rFonts w:ascii="Times New Roman"/>
          <w:b/>
          <w:i w:val="false"/>
          <w:color w:val="000000"/>
        </w:rPr>
        <w:t xml:space="preserve"> Памятка для наблюдателя</w:t>
      </w:r>
    </w:p>
    <w:bookmarkEnd w:id="142"/>
    <w:p>
      <w:pPr>
        <w:spacing w:after="0"/>
        <w:ind w:left="0"/>
        <w:jc w:val="both"/>
      </w:pPr>
      <w:r>
        <w:rPr>
          <w:rFonts w:ascii="Times New Roman"/>
          <w:b w:val="false"/>
          <w:i w:val="false"/>
          <w:color w:val="000000"/>
          <w:sz w:val="28"/>
        </w:rPr>
        <w:t>
      Наблюдатель имеет возможность:</w:t>
      </w:r>
    </w:p>
    <w:p>
      <w:pPr>
        <w:spacing w:after="0"/>
        <w:ind w:left="0"/>
        <w:jc w:val="both"/>
      </w:pPr>
      <w:r>
        <w:rPr>
          <w:rFonts w:ascii="Times New Roman"/>
          <w:b w:val="false"/>
          <w:i w:val="false"/>
          <w:color w:val="000000"/>
          <w:sz w:val="28"/>
        </w:rPr>
        <w:t>
      знакомиться с информацией об участниках конкурса;</w:t>
      </w:r>
    </w:p>
    <w:p>
      <w:pPr>
        <w:spacing w:after="0"/>
        <w:ind w:left="0"/>
        <w:jc w:val="both"/>
      </w:pPr>
      <w:r>
        <w:rPr>
          <w:rFonts w:ascii="Times New Roman"/>
          <w:b w:val="false"/>
          <w:i w:val="false"/>
          <w:color w:val="000000"/>
          <w:sz w:val="28"/>
        </w:rPr>
        <w:t>
      присутствовать при собеседовании с ними;</w:t>
      </w:r>
    </w:p>
    <w:p>
      <w:pPr>
        <w:spacing w:after="0"/>
        <w:ind w:left="0"/>
        <w:jc w:val="both"/>
      </w:pPr>
      <w:r>
        <w:rPr>
          <w:rFonts w:ascii="Times New Roman"/>
          <w:b w:val="false"/>
          <w:i w:val="false"/>
          <w:color w:val="000000"/>
          <w:sz w:val="28"/>
        </w:rPr>
        <w:t>
      высказывать свое мнение о процедуре проведения собеседования после его завершения;</w:t>
      </w:r>
    </w:p>
    <w:p>
      <w:pPr>
        <w:spacing w:after="0"/>
        <w:ind w:left="0"/>
        <w:jc w:val="both"/>
      </w:pPr>
      <w:r>
        <w:rPr>
          <w:rFonts w:ascii="Times New Roman"/>
          <w:b w:val="false"/>
          <w:i w:val="false"/>
          <w:color w:val="000000"/>
          <w:sz w:val="28"/>
        </w:rPr>
        <w:t>
      давать оценку в целом о ходе проведения собеседования;</w:t>
      </w:r>
    </w:p>
    <w:p>
      <w:pPr>
        <w:spacing w:after="0"/>
        <w:ind w:left="0"/>
        <w:jc w:val="both"/>
      </w:pPr>
      <w:r>
        <w:rPr>
          <w:rFonts w:ascii="Times New Roman"/>
          <w:b w:val="false"/>
          <w:i w:val="false"/>
          <w:color w:val="000000"/>
          <w:sz w:val="28"/>
        </w:rPr>
        <w:t>
      знакомиться c протоколами заседаний конкурсной комиссии;</w:t>
      </w:r>
    </w:p>
    <w:p>
      <w:pPr>
        <w:spacing w:after="0"/>
        <w:ind w:left="0"/>
        <w:jc w:val="both"/>
      </w:pPr>
      <w:r>
        <w:rPr>
          <w:rFonts w:ascii="Times New Roman"/>
          <w:b w:val="false"/>
          <w:i w:val="false"/>
          <w:color w:val="000000"/>
          <w:sz w:val="28"/>
        </w:rPr>
        <w:t>
      представлять свое мнение о работе конкурсной комиссии в письменной форме руководству государственного органа и уполномоченному органу по делам государственной службы.</w:t>
      </w:r>
    </w:p>
    <w:p>
      <w:pPr>
        <w:spacing w:after="0"/>
        <w:ind w:left="0"/>
        <w:jc w:val="both"/>
      </w:pPr>
      <w:r>
        <w:rPr>
          <w:rFonts w:ascii="Times New Roman"/>
          <w:b w:val="false"/>
          <w:i w:val="false"/>
          <w:color w:val="000000"/>
          <w:sz w:val="28"/>
        </w:rPr>
        <w:t>
      Наблюдатель не может:</w:t>
      </w:r>
    </w:p>
    <w:p>
      <w:pPr>
        <w:spacing w:after="0"/>
        <w:ind w:left="0"/>
        <w:jc w:val="both"/>
      </w:pPr>
      <w:r>
        <w:rPr>
          <w:rFonts w:ascii="Times New Roman"/>
          <w:b w:val="false"/>
          <w:i w:val="false"/>
          <w:color w:val="000000"/>
          <w:sz w:val="28"/>
        </w:rPr>
        <w:t>
      разглашать персональные данные участников конкурса;</w:t>
      </w:r>
    </w:p>
    <w:p>
      <w:pPr>
        <w:spacing w:after="0"/>
        <w:ind w:left="0"/>
        <w:jc w:val="both"/>
      </w:pPr>
      <w:r>
        <w:rPr>
          <w:rFonts w:ascii="Times New Roman"/>
          <w:b w:val="false"/>
          <w:i w:val="false"/>
          <w:color w:val="000000"/>
          <w:sz w:val="28"/>
        </w:rPr>
        <w:t>
      вмешиваться в процесс проведения собеседования, препятствовать ходу заседания конкурсной комиссии;</w:t>
      </w:r>
    </w:p>
    <w:p>
      <w:pPr>
        <w:spacing w:after="0"/>
        <w:ind w:left="0"/>
        <w:jc w:val="both"/>
      </w:pPr>
      <w:r>
        <w:rPr>
          <w:rFonts w:ascii="Times New Roman"/>
          <w:b w:val="false"/>
          <w:i w:val="false"/>
          <w:color w:val="000000"/>
          <w:sz w:val="28"/>
        </w:rPr>
        <w:t>
      оказывать какое-либо содействие участникам конкурса;</w:t>
      </w:r>
    </w:p>
    <w:p>
      <w:pPr>
        <w:spacing w:after="0"/>
        <w:ind w:left="0"/>
        <w:jc w:val="both"/>
      </w:pPr>
      <w:r>
        <w:rPr>
          <w:rFonts w:ascii="Times New Roman"/>
          <w:b w:val="false"/>
          <w:i w:val="false"/>
          <w:color w:val="000000"/>
          <w:sz w:val="28"/>
        </w:rPr>
        <w:t>
      воздействовать на членов конкурсной комиссии при принятии ими решений;</w:t>
      </w:r>
    </w:p>
    <w:p>
      <w:pPr>
        <w:spacing w:after="0"/>
        <w:ind w:left="0"/>
        <w:jc w:val="both"/>
      </w:pPr>
      <w:r>
        <w:rPr>
          <w:rFonts w:ascii="Times New Roman"/>
          <w:b w:val="false"/>
          <w:i w:val="false"/>
          <w:color w:val="000000"/>
          <w:sz w:val="28"/>
        </w:rPr>
        <w:t>
      публично оценивать или выражать мнение о конкретных участниках конкурса, их личных качествах.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 конкурса</w:t>
            </w:r>
            <w:r>
              <w:br/>
            </w:r>
            <w:r>
              <w:rPr>
                <w:rFonts w:ascii="Times New Roman"/>
                <w:b w:val="false"/>
                <w:i w:val="false"/>
                <w:color w:val="000000"/>
                <w:sz w:val="20"/>
              </w:rPr>
              <w:t>на занятие административной</w:t>
            </w:r>
            <w:r>
              <w:br/>
            </w:r>
            <w:r>
              <w:rPr>
                <w:rFonts w:ascii="Times New Roman"/>
                <w:b w:val="false"/>
                <w:i w:val="false"/>
                <w:color w:val="000000"/>
                <w:sz w:val="20"/>
              </w:rPr>
              <w:t>государственной должности корпуса "Б"</w:t>
            </w:r>
          </w:p>
        </w:tc>
      </w:tr>
    </w:tbl>
    <w:p>
      <w:pPr>
        <w:spacing w:after="0"/>
        <w:ind w:left="0"/>
        <w:jc w:val="both"/>
      </w:pPr>
      <w:r>
        <w:rPr>
          <w:rFonts w:ascii="Times New Roman"/>
          <w:b w:val="false"/>
          <w:i w:val="false"/>
          <w:color w:val="ff0000"/>
          <w:sz w:val="28"/>
        </w:rPr>
        <w:t xml:space="preserve">
      Сноска. Приложение 2 в редакции приказа Министра по делам государственной службы РК от 19.05.2016 </w:t>
      </w:r>
      <w:r>
        <w:rPr>
          <w:rFonts w:ascii="Times New Roman"/>
          <w:b w:val="false"/>
          <w:i w:val="false"/>
          <w:color w:val="ff0000"/>
          <w:sz w:val="28"/>
        </w:rPr>
        <w:t>№ 104</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xml:space="preserve">
            (государственный орган)     </w:t>
      </w:r>
    </w:p>
    <w:bookmarkStart w:name="z146" w:id="143"/>
    <w:p>
      <w:pPr>
        <w:spacing w:after="0"/>
        <w:ind w:left="0"/>
        <w:jc w:val="left"/>
      </w:pPr>
      <w:r>
        <w:rPr>
          <w:rFonts w:ascii="Times New Roman"/>
          <w:b/>
          <w:i w:val="false"/>
          <w:color w:val="000000"/>
        </w:rPr>
        <w:t xml:space="preserve"> Заявление</w:t>
      </w:r>
    </w:p>
    <w:bookmarkEnd w:id="143"/>
    <w:p>
      <w:pPr>
        <w:spacing w:after="0"/>
        <w:ind w:left="0"/>
        <w:jc w:val="both"/>
      </w:pPr>
      <w:r>
        <w:rPr>
          <w:rFonts w:ascii="Times New Roman"/>
          <w:b w:val="false"/>
          <w:i w:val="false"/>
          <w:color w:val="000000"/>
          <w:sz w:val="28"/>
        </w:rPr>
        <w:t>
      Прошу допустить меня к участию в конкурсе на занятие вакантной</w:t>
      </w:r>
    </w:p>
    <w:p>
      <w:pPr>
        <w:spacing w:after="0"/>
        <w:ind w:left="0"/>
        <w:jc w:val="both"/>
      </w:pPr>
      <w:r>
        <w:rPr>
          <w:rFonts w:ascii="Times New Roman"/>
          <w:b w:val="false"/>
          <w:i w:val="false"/>
          <w:color w:val="000000"/>
          <w:sz w:val="28"/>
        </w:rPr>
        <w:t>
      административной государственной должности 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 основными требованиями Правил проведения конкурса на занятие</w:t>
      </w:r>
    </w:p>
    <w:p>
      <w:pPr>
        <w:spacing w:after="0"/>
        <w:ind w:left="0"/>
        <w:jc w:val="both"/>
      </w:pPr>
      <w:r>
        <w:rPr>
          <w:rFonts w:ascii="Times New Roman"/>
          <w:b w:val="false"/>
          <w:i w:val="false"/>
          <w:color w:val="000000"/>
          <w:sz w:val="28"/>
        </w:rPr>
        <w:t>
      административной государственной должности корпуса "Б" и формирования</w:t>
      </w:r>
    </w:p>
    <w:p>
      <w:pPr>
        <w:spacing w:after="0"/>
        <w:ind w:left="0"/>
        <w:jc w:val="both"/>
      </w:pPr>
      <w:r>
        <w:rPr>
          <w:rFonts w:ascii="Times New Roman"/>
          <w:b w:val="false"/>
          <w:i w:val="false"/>
          <w:color w:val="000000"/>
          <w:sz w:val="28"/>
        </w:rPr>
        <w:t>
      конкурсной комиссии ознакомлен (ознакомлена), согласен (согласна) и</w:t>
      </w:r>
    </w:p>
    <w:p>
      <w:pPr>
        <w:spacing w:after="0"/>
        <w:ind w:left="0"/>
        <w:jc w:val="both"/>
      </w:pPr>
      <w:r>
        <w:rPr>
          <w:rFonts w:ascii="Times New Roman"/>
          <w:b w:val="false"/>
          <w:i w:val="false"/>
          <w:color w:val="000000"/>
          <w:sz w:val="28"/>
        </w:rPr>
        <w:t>
      обязуюсь их выполнять.</w:t>
      </w:r>
    </w:p>
    <w:p>
      <w:pPr>
        <w:spacing w:after="0"/>
        <w:ind w:left="0"/>
        <w:jc w:val="both"/>
      </w:pPr>
      <w:r>
        <w:rPr>
          <w:rFonts w:ascii="Times New Roman"/>
          <w:b w:val="false"/>
          <w:i w:val="false"/>
          <w:color w:val="000000"/>
          <w:sz w:val="28"/>
        </w:rPr>
        <w:t>
      Отвечаю за подлинность представленных документов.</w:t>
      </w:r>
    </w:p>
    <w:p>
      <w:pPr>
        <w:spacing w:after="0"/>
        <w:ind w:left="0"/>
        <w:jc w:val="both"/>
      </w:pPr>
      <w:r>
        <w:rPr>
          <w:rFonts w:ascii="Times New Roman"/>
          <w:b w:val="false"/>
          <w:i w:val="false"/>
          <w:color w:val="000000"/>
          <w:sz w:val="28"/>
        </w:rPr>
        <w:t>
      Прилагаемые документы: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Адрес и контактный телефон 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                ____________________________________</w:t>
      </w:r>
    </w:p>
    <w:p>
      <w:pPr>
        <w:spacing w:after="0"/>
        <w:ind w:left="0"/>
        <w:jc w:val="both"/>
      </w:pPr>
      <w:r>
        <w:rPr>
          <w:rFonts w:ascii="Times New Roman"/>
          <w:b w:val="false"/>
          <w:i w:val="false"/>
          <w:color w:val="000000"/>
          <w:sz w:val="28"/>
        </w:rPr>
        <w:t>
      (подпись)                     (Ф.И.О. (при его наличии))</w:t>
      </w:r>
    </w:p>
    <w:p>
      <w:pPr>
        <w:spacing w:after="0"/>
        <w:ind w:left="0"/>
        <w:jc w:val="both"/>
      </w:pPr>
      <w:r>
        <w:rPr>
          <w:rFonts w:ascii="Times New Roman"/>
          <w:b w:val="false"/>
          <w:i w:val="false"/>
          <w:color w:val="000000"/>
          <w:sz w:val="28"/>
        </w:rPr>
        <w:t>
      "____"_______________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 конкурса</w:t>
            </w:r>
            <w:r>
              <w:br/>
            </w:r>
            <w:r>
              <w:rPr>
                <w:rFonts w:ascii="Times New Roman"/>
                <w:b w:val="false"/>
                <w:i w:val="false"/>
                <w:color w:val="000000"/>
                <w:sz w:val="20"/>
              </w:rPr>
              <w:t>на занятие административной</w:t>
            </w:r>
            <w:r>
              <w:br/>
            </w:r>
            <w:r>
              <w:rPr>
                <w:rFonts w:ascii="Times New Roman"/>
                <w:b w:val="false"/>
                <w:i w:val="false"/>
                <w:color w:val="000000"/>
                <w:sz w:val="20"/>
              </w:rPr>
              <w:t>государственной должности корпуса "Б"</w:t>
            </w:r>
          </w:p>
        </w:tc>
      </w:tr>
    </w:tbl>
    <w:tbl>
      <w:tblPr>
        <w:tblW w:w="0" w:type="auto"/>
        <w:tblCellSpacing w:w="0" w:type="auto"/>
        <w:tblBorders>
          <w:top w:val="none"/>
          <w:left w:val="none"/>
          <w:bottom w:val="none"/>
          <w:right w:val="none"/>
          <w:insideH w:val="none"/>
          <w:insideV w:val="none"/>
        </w:tblBorders>
      </w:tblPr>
      <w:tblGrid>
        <w:gridCol w:w="40"/>
        <w:gridCol w:w="12394"/>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w:t>
                  </w:r>
                </w:p>
                <w:p>
                  <w:pPr>
                    <w:spacing w:after="20"/>
                    <w:ind w:left="20"/>
                    <w:jc w:val="both"/>
                  </w:pPr>
                  <w:r>
                    <w:rPr>
                      <w:rFonts w:ascii="Times New Roman"/>
                      <w:b w:val="false"/>
                      <w:i w:val="false"/>
                      <w:color w:val="000000"/>
                      <w:sz w:val="20"/>
                    </w:rPr>
                    <w:t>
фотокарточки (4х6)</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48" w:id="144"/>
    <w:p>
      <w:pPr>
        <w:spacing w:after="0"/>
        <w:ind w:left="0"/>
        <w:jc w:val="both"/>
      </w:pPr>
      <w:r>
        <w:rPr>
          <w:rFonts w:ascii="Times New Roman"/>
          <w:b w:val="false"/>
          <w:i w:val="false"/>
          <w:color w:val="000000"/>
          <w:sz w:val="28"/>
        </w:rPr>
        <w:t>
      Анкета</w:t>
      </w:r>
    </w:p>
    <w:bookmarkEnd w:id="144"/>
    <w:p>
      <w:pPr>
        <w:spacing w:after="0"/>
        <w:ind w:left="0"/>
        <w:jc w:val="both"/>
      </w:pPr>
      <w:r>
        <w:rPr>
          <w:rFonts w:ascii="Times New Roman"/>
          <w:b w:val="false"/>
          <w:i w:val="false"/>
          <w:color w:val="000000"/>
          <w:sz w:val="28"/>
        </w:rPr>
        <w:t>
      (заполняется собственноручно)</w:t>
      </w:r>
    </w:p>
    <w:p>
      <w:pPr>
        <w:spacing w:after="0"/>
        <w:ind w:left="0"/>
        <w:jc w:val="both"/>
      </w:pPr>
      <w:r>
        <w:rPr>
          <w:rFonts w:ascii="Times New Roman"/>
          <w:b w:val="false"/>
          <w:i w:val="false"/>
          <w:color w:val="000000"/>
          <w:sz w:val="28"/>
        </w:rPr>
        <w:t>
      1. Фамилия_____________________________________________________</w:t>
      </w:r>
    </w:p>
    <w:p>
      <w:pPr>
        <w:spacing w:after="0"/>
        <w:ind w:left="0"/>
        <w:jc w:val="both"/>
      </w:pPr>
      <w:r>
        <w:rPr>
          <w:rFonts w:ascii="Times New Roman"/>
          <w:b w:val="false"/>
          <w:i w:val="false"/>
          <w:color w:val="000000"/>
          <w:sz w:val="28"/>
        </w:rPr>
        <w:t>
      Имя ___________________________________________________________</w:t>
      </w:r>
    </w:p>
    <w:p>
      <w:pPr>
        <w:spacing w:after="0"/>
        <w:ind w:left="0"/>
        <w:jc w:val="both"/>
      </w:pPr>
      <w:r>
        <w:rPr>
          <w:rFonts w:ascii="Times New Roman"/>
          <w:b w:val="false"/>
          <w:i w:val="false"/>
          <w:color w:val="000000"/>
          <w:sz w:val="28"/>
        </w:rPr>
        <w:t xml:space="preserve">
      Отчество </w:t>
      </w:r>
      <w:r>
        <w:rPr>
          <w:rFonts w:ascii="Times New Roman"/>
          <w:b w:val="false"/>
          <w:i/>
          <w:color w:val="000000"/>
          <w:sz w:val="28"/>
        </w:rPr>
        <w:t>(при его наличии)</w:t>
      </w:r>
      <w:r>
        <w:rPr>
          <w:rFonts w:ascii="Times New Roman"/>
          <w:b w:val="false"/>
          <w:i w:val="false"/>
          <w:color w:val="000000"/>
          <w:sz w:val="28"/>
        </w:rPr>
        <w:t>_____________________________________</w:t>
      </w:r>
    </w:p>
    <w:p>
      <w:pPr>
        <w:spacing w:after="0"/>
        <w:ind w:left="0"/>
        <w:jc w:val="both"/>
      </w:pPr>
      <w:r>
        <w:rPr>
          <w:rFonts w:ascii="Times New Roman"/>
          <w:b w:val="false"/>
          <w:i w:val="false"/>
          <w:color w:val="000000"/>
          <w:sz w:val="28"/>
        </w:rPr>
        <w:t>
      2. Гражданство_________________________________________________</w:t>
      </w:r>
    </w:p>
    <w:p>
      <w:pPr>
        <w:spacing w:after="0"/>
        <w:ind w:left="0"/>
        <w:jc w:val="both"/>
      </w:pPr>
      <w:r>
        <w:rPr>
          <w:rFonts w:ascii="Times New Roman"/>
          <w:b w:val="false"/>
          <w:i w:val="false"/>
          <w:color w:val="000000"/>
          <w:sz w:val="28"/>
        </w:rPr>
        <w:t>
      Если изменяли, то укажите, когда_______________________________</w:t>
      </w:r>
    </w:p>
    <w:p>
      <w:pPr>
        <w:spacing w:after="0"/>
        <w:ind w:left="0"/>
        <w:jc w:val="both"/>
      </w:pPr>
      <w:r>
        <w:rPr>
          <w:rFonts w:ascii="Times New Roman"/>
          <w:b w:val="false"/>
          <w:i w:val="false"/>
          <w:color w:val="000000"/>
          <w:sz w:val="28"/>
        </w:rPr>
        <w:t>
      3. Были ли Вы судимы, когда и за что? _________________________</w:t>
      </w:r>
    </w:p>
    <w:p>
      <w:pPr>
        <w:spacing w:after="0"/>
        <w:ind w:left="0"/>
        <w:jc w:val="both"/>
      </w:pPr>
      <w:r>
        <w:rPr>
          <w:rFonts w:ascii="Times New Roman"/>
          <w:b w:val="false"/>
          <w:i w:val="false"/>
          <w:color w:val="000000"/>
          <w:sz w:val="28"/>
        </w:rPr>
        <w:t>
      4. Учеба или работа за границей________________________________</w:t>
      </w:r>
    </w:p>
    <w:p>
      <w:pPr>
        <w:spacing w:after="0"/>
        <w:ind w:left="0"/>
        <w:jc w:val="both"/>
      </w:pPr>
      <w:r>
        <w:rPr>
          <w:rFonts w:ascii="Times New Roman"/>
          <w:b w:val="false"/>
          <w:i w:val="false"/>
          <w:color w:val="000000"/>
          <w:sz w:val="28"/>
        </w:rPr>
        <w:t>
      Страна пребывания _____________________________________________</w:t>
      </w:r>
    </w:p>
    <w:p>
      <w:pPr>
        <w:spacing w:after="0"/>
        <w:ind w:left="0"/>
        <w:jc w:val="both"/>
      </w:pPr>
      <w:r>
        <w:rPr>
          <w:rFonts w:ascii="Times New Roman"/>
          <w:b w:val="false"/>
          <w:i w:val="false"/>
          <w:color w:val="000000"/>
          <w:sz w:val="28"/>
        </w:rPr>
        <w:t>
      Время пребывания ______________________________________________</w:t>
      </w:r>
    </w:p>
    <w:p>
      <w:pPr>
        <w:spacing w:after="0"/>
        <w:ind w:left="0"/>
        <w:jc w:val="both"/>
      </w:pPr>
      <w:r>
        <w:rPr>
          <w:rFonts w:ascii="Times New Roman"/>
          <w:b w:val="false"/>
          <w:i w:val="false"/>
          <w:color w:val="000000"/>
          <w:sz w:val="28"/>
        </w:rPr>
        <w:t>
      Место работы или учебы ________________________________________</w:t>
      </w:r>
    </w:p>
    <w:p>
      <w:pPr>
        <w:spacing w:after="0"/>
        <w:ind w:left="0"/>
        <w:jc w:val="both"/>
      </w:pPr>
      <w:r>
        <w:rPr>
          <w:rFonts w:ascii="Times New Roman"/>
          <w:b w:val="false"/>
          <w:i w:val="false"/>
          <w:color w:val="000000"/>
          <w:sz w:val="28"/>
        </w:rPr>
        <w:t>
      5. Признавались ли Вы недееспособным или ограниченно</w:t>
      </w:r>
    </w:p>
    <w:p>
      <w:pPr>
        <w:spacing w:after="0"/>
        <w:ind w:left="0"/>
        <w:jc w:val="both"/>
      </w:pPr>
      <w:r>
        <w:rPr>
          <w:rFonts w:ascii="Times New Roman"/>
          <w:b w:val="false"/>
          <w:i w:val="false"/>
          <w:color w:val="000000"/>
          <w:sz w:val="28"/>
        </w:rPr>
        <w:t>
      дееспособным решением суда, когда и за что?__________________________</w:t>
      </w:r>
    </w:p>
    <w:p>
      <w:pPr>
        <w:spacing w:after="0"/>
        <w:ind w:left="0"/>
        <w:jc w:val="both"/>
      </w:pPr>
      <w:r>
        <w:rPr>
          <w:rFonts w:ascii="Times New Roman"/>
          <w:b w:val="false"/>
          <w:i w:val="false"/>
          <w:color w:val="000000"/>
          <w:sz w:val="28"/>
        </w:rPr>
        <w:t xml:space="preserve">
      6. Лишались ли Вы права занимать государственные должности в </w:t>
      </w:r>
    </w:p>
    <w:p>
      <w:pPr>
        <w:spacing w:after="0"/>
        <w:ind w:left="0"/>
        <w:jc w:val="both"/>
      </w:pPr>
      <w:r>
        <w:rPr>
          <w:rFonts w:ascii="Times New Roman"/>
          <w:b w:val="false"/>
          <w:i w:val="false"/>
          <w:color w:val="000000"/>
          <w:sz w:val="28"/>
        </w:rPr>
        <w:t>
      течение определенного срока, когда и за что?_________________________</w:t>
      </w:r>
    </w:p>
    <w:p>
      <w:pPr>
        <w:spacing w:after="0"/>
        <w:ind w:left="0"/>
        <w:jc w:val="both"/>
      </w:pPr>
      <w:r>
        <w:rPr>
          <w:rFonts w:ascii="Times New Roman"/>
          <w:b w:val="false"/>
          <w:i w:val="false"/>
          <w:color w:val="000000"/>
          <w:sz w:val="28"/>
        </w:rPr>
        <w:t>
      7. Являетесь ли Вы близким родственником (родителем, сыном,</w:t>
      </w:r>
    </w:p>
    <w:p>
      <w:pPr>
        <w:spacing w:after="0"/>
        <w:ind w:left="0"/>
        <w:jc w:val="both"/>
      </w:pPr>
      <w:r>
        <w:rPr>
          <w:rFonts w:ascii="Times New Roman"/>
          <w:b w:val="false"/>
          <w:i w:val="false"/>
          <w:color w:val="000000"/>
          <w:sz w:val="28"/>
        </w:rPr>
        <w:t>
      дочерью, усыновителем, усыновленным, полнородным и неполнородным</w:t>
      </w:r>
    </w:p>
    <w:p>
      <w:pPr>
        <w:spacing w:after="0"/>
        <w:ind w:left="0"/>
        <w:jc w:val="both"/>
      </w:pPr>
      <w:r>
        <w:rPr>
          <w:rFonts w:ascii="Times New Roman"/>
          <w:b w:val="false"/>
          <w:i w:val="false"/>
          <w:color w:val="000000"/>
          <w:sz w:val="28"/>
        </w:rPr>
        <w:t>
      братом или сестрой, дедушкой, бабушкой, внуком, супругом или</w:t>
      </w:r>
    </w:p>
    <w:p>
      <w:pPr>
        <w:spacing w:after="0"/>
        <w:ind w:left="0"/>
        <w:jc w:val="both"/>
      </w:pPr>
      <w:r>
        <w:rPr>
          <w:rFonts w:ascii="Times New Roman"/>
          <w:b w:val="false"/>
          <w:i w:val="false"/>
          <w:color w:val="000000"/>
          <w:sz w:val="28"/>
        </w:rPr>
        <w:t>
      супругой) государственного служащего, занимающего должность:</w:t>
      </w:r>
    </w:p>
    <w:p>
      <w:pPr>
        <w:spacing w:after="0"/>
        <w:ind w:left="0"/>
        <w:jc w:val="both"/>
      </w:pPr>
      <w:r>
        <w:rPr>
          <w:rFonts w:ascii="Times New Roman"/>
          <w:b w:val="false"/>
          <w:i w:val="false"/>
          <w:color w:val="000000"/>
          <w:sz w:val="28"/>
        </w:rPr>
        <w:t>
      1) находящуюся в непосредственной подчиненности должности, на</w:t>
      </w:r>
    </w:p>
    <w:p>
      <w:pPr>
        <w:spacing w:after="0"/>
        <w:ind w:left="0"/>
        <w:jc w:val="both"/>
      </w:pPr>
      <w:r>
        <w:rPr>
          <w:rFonts w:ascii="Times New Roman"/>
          <w:b w:val="false"/>
          <w:i w:val="false"/>
          <w:color w:val="000000"/>
          <w:sz w:val="28"/>
        </w:rPr>
        <w:t>
      которую Вы претендуете;</w:t>
      </w:r>
    </w:p>
    <w:p>
      <w:pPr>
        <w:spacing w:after="0"/>
        <w:ind w:left="0"/>
        <w:jc w:val="both"/>
      </w:pPr>
      <w:r>
        <w:rPr>
          <w:rFonts w:ascii="Times New Roman"/>
          <w:b w:val="false"/>
          <w:i w:val="false"/>
          <w:color w:val="000000"/>
          <w:sz w:val="28"/>
        </w:rPr>
        <w:t>
      2) в непосредственной подчиненности к которой находится</w:t>
      </w:r>
    </w:p>
    <w:p>
      <w:pPr>
        <w:spacing w:after="0"/>
        <w:ind w:left="0"/>
        <w:jc w:val="both"/>
      </w:pPr>
      <w:r>
        <w:rPr>
          <w:rFonts w:ascii="Times New Roman"/>
          <w:b w:val="false"/>
          <w:i w:val="false"/>
          <w:color w:val="000000"/>
          <w:sz w:val="28"/>
        </w:rPr>
        <w:t>
      должность, на которую Вы претендуете_________________________________</w:t>
      </w:r>
    </w:p>
    <w:p>
      <w:pPr>
        <w:spacing w:after="0"/>
        <w:ind w:left="0"/>
        <w:jc w:val="both"/>
      </w:pPr>
      <w:r>
        <w:rPr>
          <w:rFonts w:ascii="Times New Roman"/>
          <w:b w:val="false"/>
          <w:i w:val="false"/>
          <w:color w:val="000000"/>
          <w:sz w:val="28"/>
        </w:rPr>
        <w:t>
      8. Знание языков ______________________________________________</w:t>
      </w:r>
    </w:p>
    <w:p>
      <w:pPr>
        <w:spacing w:after="0"/>
        <w:ind w:left="0"/>
        <w:jc w:val="both"/>
      </w:pPr>
      <w:r>
        <w:rPr>
          <w:rFonts w:ascii="Times New Roman"/>
          <w:b w:val="false"/>
          <w:i w:val="false"/>
          <w:color w:val="000000"/>
          <w:sz w:val="28"/>
        </w:rPr>
        <w:t>
      9. Адрес и контактный телефон__________________________________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(личная подпись)                   "___"_________________ 20 г.</w:t>
      </w:r>
    </w:p>
    <w:p>
      <w:pPr>
        <w:spacing w:after="0"/>
        <w:ind w:left="0"/>
        <w:jc w:val="both"/>
      </w:pPr>
      <w:r>
        <w:rPr>
          <w:rFonts w:ascii="Times New Roman"/>
          <w:b w:val="false"/>
          <w:i w:val="false"/>
          <w:color w:val="000000"/>
          <w:sz w:val="28"/>
        </w:rPr>
        <w:t xml:space="preserve">
                                                     (дата заполнения)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 конкурса</w:t>
            </w:r>
            <w:r>
              <w:br/>
            </w:r>
            <w:r>
              <w:rPr>
                <w:rFonts w:ascii="Times New Roman"/>
                <w:b w:val="false"/>
                <w:i w:val="false"/>
                <w:color w:val="000000"/>
                <w:sz w:val="20"/>
              </w:rPr>
              <w:t>на занятие административной</w:t>
            </w:r>
            <w:r>
              <w:br/>
            </w:r>
            <w:r>
              <w:rPr>
                <w:rFonts w:ascii="Times New Roman"/>
                <w:b w:val="false"/>
                <w:i w:val="false"/>
                <w:color w:val="000000"/>
                <w:sz w:val="20"/>
              </w:rPr>
              <w:t>государственной должности корпуса "Б"</w:t>
            </w:r>
          </w:p>
        </w:tc>
      </w:tr>
    </w:tbl>
    <w:bookmarkStart w:name="z150" w:id="145"/>
    <w:p>
      <w:pPr>
        <w:spacing w:after="0"/>
        <w:ind w:left="0"/>
        <w:jc w:val="left"/>
      </w:pPr>
      <w:r>
        <w:rPr>
          <w:rFonts w:ascii="Times New Roman"/>
          <w:b/>
          <w:i w:val="false"/>
          <w:color w:val="000000"/>
        </w:rPr>
        <w:t xml:space="preserve"> Лист оценки кандидата</w:t>
      </w:r>
      <w:r>
        <w:br/>
      </w:r>
      <w:r>
        <w:rPr>
          <w:rFonts w:ascii="Times New Roman"/>
          <w:b/>
          <w:i w:val="false"/>
          <w:color w:val="000000"/>
        </w:rPr>
        <w:t>(для руководящих должностей)</w:t>
      </w:r>
    </w:p>
    <w:bookmarkEnd w:id="145"/>
    <w:p>
      <w:pPr>
        <w:spacing w:after="0"/>
        <w:ind w:left="0"/>
        <w:jc w:val="both"/>
      </w:pPr>
      <w:r>
        <w:rPr>
          <w:rFonts w:ascii="Times New Roman"/>
          <w:b w:val="false"/>
          <w:i w:val="false"/>
          <w:color w:val="000000"/>
          <w:sz w:val="28"/>
        </w:rPr>
        <w:t xml:space="preserve">
      Ф.И.О. </w:t>
      </w:r>
      <w:r>
        <w:rPr>
          <w:rFonts w:ascii="Times New Roman"/>
          <w:b w:val="false"/>
          <w:i/>
          <w:color w:val="000000"/>
          <w:sz w:val="28"/>
        </w:rPr>
        <w:t>(при его наличии)</w:t>
      </w:r>
      <w:r>
        <w:rPr>
          <w:rFonts w:ascii="Times New Roman"/>
          <w:b w:val="false"/>
          <w:i w:val="false"/>
          <w:color w:val="000000"/>
          <w:sz w:val="28"/>
        </w:rPr>
        <w:t xml:space="preserve"> кандидата __________________________________</w:t>
      </w:r>
    </w:p>
    <w:p>
      <w:pPr>
        <w:spacing w:after="0"/>
        <w:ind w:left="0"/>
        <w:jc w:val="both"/>
      </w:pPr>
      <w:r>
        <w:rPr>
          <w:rFonts w:ascii="Times New Roman"/>
          <w:b w:val="false"/>
          <w:i w:val="false"/>
          <w:color w:val="000000"/>
          <w:sz w:val="28"/>
        </w:rPr>
        <w:t>
      Должность ___________________________________________________________</w:t>
      </w:r>
    </w:p>
    <w:p>
      <w:pPr>
        <w:spacing w:after="0"/>
        <w:ind w:left="0"/>
        <w:jc w:val="both"/>
      </w:pPr>
      <w:r>
        <w:rPr>
          <w:rFonts w:ascii="Times New Roman"/>
          <w:b w:val="false"/>
          <w:i w:val="false"/>
          <w:color w:val="000000"/>
          <w:sz w:val="28"/>
        </w:rPr>
        <w:t>
      Вопрос 1 (номер в общем списке вопросов) ____________________________</w:t>
      </w:r>
    </w:p>
    <w:p>
      <w:pPr>
        <w:spacing w:after="0"/>
        <w:ind w:left="0"/>
        <w:jc w:val="both"/>
      </w:pPr>
      <w:r>
        <w:rPr>
          <w:rFonts w:ascii="Times New Roman"/>
          <w:b w:val="false"/>
          <w:i w:val="false"/>
          <w:color w:val="000000"/>
          <w:sz w:val="28"/>
        </w:rPr>
        <w:t>
      Вопрос 2 (номер в общем списке вопросов) ____________________________</w:t>
      </w:r>
    </w:p>
    <w:p>
      <w:pPr>
        <w:spacing w:after="0"/>
        <w:ind w:left="0"/>
        <w:jc w:val="both"/>
      </w:pPr>
      <w:r>
        <w:rPr>
          <w:rFonts w:ascii="Times New Roman"/>
          <w:b w:val="false"/>
          <w:i w:val="false"/>
          <w:color w:val="000000"/>
          <w:sz w:val="28"/>
        </w:rPr>
        <w:t>
      Вопрос 3 (номер в общем списке вопросов) 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6"/>
        <w:gridCol w:w="5725"/>
        <w:gridCol w:w="891"/>
        <w:gridCol w:w="2568"/>
      </w:tblGrid>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 на вопрос 1 (профильный)</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 на вопрос 2 (ситуационный)</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 на вопрос 3 (мотивационный)</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опыт</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Управленческие навыки</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Коммуникативные навыки</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выставляется от 0 до 5 баллов</w:t>
      </w:r>
    </w:p>
    <w:p>
      <w:pPr>
        <w:spacing w:after="0"/>
        <w:ind w:left="0"/>
        <w:jc w:val="both"/>
      </w:pPr>
      <w:r>
        <w:rPr>
          <w:rFonts w:ascii="Times New Roman"/>
          <w:b w:val="false"/>
          <w:i w:val="false"/>
          <w:color w:val="000000"/>
          <w:sz w:val="28"/>
        </w:rPr>
        <w:t>
      ** критерий определяется государственным органом самостоятельно</w:t>
      </w:r>
    </w:p>
    <w:p>
      <w:pPr>
        <w:spacing w:after="0"/>
        <w:ind w:left="0"/>
        <w:jc w:val="both"/>
      </w:pPr>
      <w:r>
        <w:rPr>
          <w:rFonts w:ascii="Times New Roman"/>
          <w:b w:val="false"/>
          <w:i w:val="false"/>
          <w:color w:val="000000"/>
          <w:sz w:val="28"/>
        </w:rPr>
        <w:t>
      Ответ на вопрос 1 (профильный):</w:t>
      </w:r>
    </w:p>
    <w:p>
      <w:pPr>
        <w:spacing w:after="0"/>
        <w:ind w:left="0"/>
        <w:jc w:val="both"/>
      </w:pPr>
      <w:r>
        <w:rPr>
          <w:rFonts w:ascii="Times New Roman"/>
          <w:b w:val="false"/>
          <w:i w:val="false"/>
          <w:color w:val="000000"/>
          <w:sz w:val="28"/>
        </w:rPr>
        <w:t>
      0 баллов – кандидат не ответил на вопрос</w:t>
      </w:r>
    </w:p>
    <w:p>
      <w:pPr>
        <w:spacing w:after="0"/>
        <w:ind w:left="0"/>
        <w:jc w:val="both"/>
      </w:pPr>
      <w:r>
        <w:rPr>
          <w:rFonts w:ascii="Times New Roman"/>
          <w:b w:val="false"/>
          <w:i w:val="false"/>
          <w:color w:val="000000"/>
          <w:sz w:val="28"/>
        </w:rPr>
        <w:t>
      1 – 2 балла – кандидат имеет общее представление о теме заданного вопроса</w:t>
      </w:r>
    </w:p>
    <w:p>
      <w:pPr>
        <w:spacing w:after="0"/>
        <w:ind w:left="0"/>
        <w:jc w:val="both"/>
      </w:pPr>
      <w:r>
        <w:rPr>
          <w:rFonts w:ascii="Times New Roman"/>
          <w:b w:val="false"/>
          <w:i w:val="false"/>
          <w:color w:val="000000"/>
          <w:sz w:val="28"/>
        </w:rPr>
        <w:t>
      3 – 4 балла – кандидат хорошо владеет темой заданного вопроса</w:t>
      </w:r>
    </w:p>
    <w:p>
      <w:pPr>
        <w:spacing w:after="0"/>
        <w:ind w:left="0"/>
        <w:jc w:val="both"/>
      </w:pPr>
      <w:r>
        <w:rPr>
          <w:rFonts w:ascii="Times New Roman"/>
          <w:b w:val="false"/>
          <w:i w:val="false"/>
          <w:color w:val="000000"/>
          <w:sz w:val="28"/>
        </w:rPr>
        <w:t>
      5 баллов – кандидат полностью владеет темой заданного вопроса</w:t>
      </w:r>
    </w:p>
    <w:p>
      <w:pPr>
        <w:spacing w:after="0"/>
        <w:ind w:left="0"/>
        <w:jc w:val="both"/>
      </w:pPr>
      <w:r>
        <w:rPr>
          <w:rFonts w:ascii="Times New Roman"/>
          <w:b w:val="false"/>
          <w:i w:val="false"/>
          <w:color w:val="000000"/>
          <w:sz w:val="28"/>
        </w:rPr>
        <w:t>
      Ответ на вопрос 2 (ситуационный):</w:t>
      </w:r>
    </w:p>
    <w:p>
      <w:pPr>
        <w:spacing w:after="0"/>
        <w:ind w:left="0"/>
        <w:jc w:val="both"/>
      </w:pPr>
      <w:r>
        <w:rPr>
          <w:rFonts w:ascii="Times New Roman"/>
          <w:b w:val="false"/>
          <w:i w:val="false"/>
          <w:color w:val="000000"/>
          <w:sz w:val="28"/>
        </w:rPr>
        <w:t>
      0 баллов – кандидат не представил ответ</w:t>
      </w:r>
    </w:p>
    <w:p>
      <w:pPr>
        <w:spacing w:after="0"/>
        <w:ind w:left="0"/>
        <w:jc w:val="both"/>
      </w:pPr>
      <w:r>
        <w:rPr>
          <w:rFonts w:ascii="Times New Roman"/>
          <w:b w:val="false"/>
          <w:i w:val="false"/>
          <w:color w:val="000000"/>
          <w:sz w:val="28"/>
        </w:rPr>
        <w:t>
      1 – 2 балла – кандидат описал неприемлемый подход к ситуации</w:t>
      </w:r>
    </w:p>
    <w:p>
      <w:pPr>
        <w:spacing w:after="0"/>
        <w:ind w:left="0"/>
        <w:jc w:val="both"/>
      </w:pPr>
      <w:r>
        <w:rPr>
          <w:rFonts w:ascii="Times New Roman"/>
          <w:b w:val="false"/>
          <w:i w:val="false"/>
          <w:color w:val="000000"/>
          <w:sz w:val="28"/>
        </w:rPr>
        <w:t>
      3 – 4 балла – кандидат в общем описал правильный подход, но не представил полный алгоритм действий</w:t>
      </w:r>
    </w:p>
    <w:p>
      <w:pPr>
        <w:spacing w:after="0"/>
        <w:ind w:left="0"/>
        <w:jc w:val="both"/>
      </w:pPr>
      <w:r>
        <w:rPr>
          <w:rFonts w:ascii="Times New Roman"/>
          <w:b w:val="false"/>
          <w:i w:val="false"/>
          <w:color w:val="000000"/>
          <w:sz w:val="28"/>
        </w:rPr>
        <w:t>
      5 баллов – кандидат описал правильный подход, представил обоснованный алгоритм действий</w:t>
      </w:r>
    </w:p>
    <w:p>
      <w:pPr>
        <w:spacing w:after="0"/>
        <w:ind w:left="0"/>
        <w:jc w:val="both"/>
      </w:pPr>
      <w:r>
        <w:rPr>
          <w:rFonts w:ascii="Times New Roman"/>
          <w:b w:val="false"/>
          <w:i w:val="false"/>
          <w:color w:val="000000"/>
          <w:sz w:val="28"/>
        </w:rPr>
        <w:t>
      Ответ на вопрос 3 (мотивационный):</w:t>
      </w:r>
    </w:p>
    <w:p>
      <w:pPr>
        <w:spacing w:after="0"/>
        <w:ind w:left="0"/>
        <w:jc w:val="both"/>
      </w:pPr>
      <w:r>
        <w:rPr>
          <w:rFonts w:ascii="Times New Roman"/>
          <w:b w:val="false"/>
          <w:i w:val="false"/>
          <w:color w:val="000000"/>
          <w:sz w:val="28"/>
        </w:rPr>
        <w:t>
      0 баллов – кандидат не представил ответ</w:t>
      </w:r>
    </w:p>
    <w:p>
      <w:pPr>
        <w:spacing w:after="0"/>
        <w:ind w:left="0"/>
        <w:jc w:val="both"/>
      </w:pPr>
      <w:r>
        <w:rPr>
          <w:rFonts w:ascii="Times New Roman"/>
          <w:b w:val="false"/>
          <w:i w:val="false"/>
          <w:color w:val="000000"/>
          <w:sz w:val="28"/>
        </w:rPr>
        <w:t>
      1 – 2 балла – обоснование кандидата о выборе должности слабо аргументировано, непоследовательно, кандидат не имеет ясного представления о дальнейших планах</w:t>
      </w:r>
    </w:p>
    <w:p>
      <w:pPr>
        <w:spacing w:after="0"/>
        <w:ind w:left="0"/>
        <w:jc w:val="both"/>
      </w:pPr>
      <w:r>
        <w:rPr>
          <w:rFonts w:ascii="Times New Roman"/>
          <w:b w:val="false"/>
          <w:i w:val="false"/>
          <w:color w:val="000000"/>
          <w:sz w:val="28"/>
        </w:rPr>
        <w:t xml:space="preserve">
      3 – 4 балла – обоснование кандидата о выборе должности и дальнейшие планы в целом аргументированы, но не обозначены четкие цели </w:t>
      </w:r>
    </w:p>
    <w:p>
      <w:pPr>
        <w:spacing w:after="0"/>
        <w:ind w:left="0"/>
        <w:jc w:val="both"/>
      </w:pPr>
      <w:r>
        <w:rPr>
          <w:rFonts w:ascii="Times New Roman"/>
          <w:b w:val="false"/>
          <w:i w:val="false"/>
          <w:color w:val="000000"/>
          <w:sz w:val="28"/>
        </w:rPr>
        <w:t>
      5 баллов – обоснование кандидата о выборе должности и дальнейшие планы последовательны, аргументированы, направлены на успешное достижение поставленных целей</w:t>
      </w:r>
    </w:p>
    <w:p>
      <w:pPr>
        <w:spacing w:after="0"/>
        <w:ind w:left="0"/>
        <w:jc w:val="both"/>
      </w:pPr>
      <w:r>
        <w:rPr>
          <w:rFonts w:ascii="Times New Roman"/>
          <w:b w:val="false"/>
          <w:i w:val="false"/>
          <w:color w:val="000000"/>
          <w:sz w:val="28"/>
        </w:rPr>
        <w:t>
      Профессиональный опыт:</w:t>
      </w:r>
    </w:p>
    <w:p>
      <w:pPr>
        <w:spacing w:after="0"/>
        <w:ind w:left="0"/>
        <w:jc w:val="both"/>
      </w:pPr>
      <w:r>
        <w:rPr>
          <w:rFonts w:ascii="Times New Roman"/>
          <w:b w:val="false"/>
          <w:i w:val="false"/>
          <w:color w:val="000000"/>
          <w:sz w:val="28"/>
        </w:rPr>
        <w:t>
      0 баллов – профессиональный опыт в областях, соответствующих функциональным направлениям должности, отсутствует</w:t>
      </w:r>
    </w:p>
    <w:p>
      <w:pPr>
        <w:spacing w:after="0"/>
        <w:ind w:left="0"/>
        <w:jc w:val="both"/>
      </w:pPr>
      <w:r>
        <w:rPr>
          <w:rFonts w:ascii="Times New Roman"/>
          <w:b w:val="false"/>
          <w:i w:val="false"/>
          <w:color w:val="000000"/>
          <w:sz w:val="28"/>
        </w:rPr>
        <w:t>
      1 балл – соответствующий профессиональный опыт до года</w:t>
      </w:r>
    </w:p>
    <w:p>
      <w:pPr>
        <w:spacing w:after="0"/>
        <w:ind w:left="0"/>
        <w:jc w:val="both"/>
      </w:pPr>
      <w:r>
        <w:rPr>
          <w:rFonts w:ascii="Times New Roman"/>
          <w:b w:val="false"/>
          <w:i w:val="false"/>
          <w:color w:val="000000"/>
          <w:sz w:val="28"/>
        </w:rPr>
        <w:t>
      2 балла – соответствующий профессиональный опыт от года до двух лет</w:t>
      </w:r>
    </w:p>
    <w:p>
      <w:pPr>
        <w:spacing w:after="0"/>
        <w:ind w:left="0"/>
        <w:jc w:val="both"/>
      </w:pPr>
      <w:r>
        <w:rPr>
          <w:rFonts w:ascii="Times New Roman"/>
          <w:b w:val="false"/>
          <w:i w:val="false"/>
          <w:color w:val="000000"/>
          <w:sz w:val="28"/>
        </w:rPr>
        <w:t>
      3 балла – соответствующий профессиональный опыт от двух до трех лет</w:t>
      </w:r>
    </w:p>
    <w:p>
      <w:pPr>
        <w:spacing w:after="0"/>
        <w:ind w:left="0"/>
        <w:jc w:val="both"/>
      </w:pPr>
      <w:r>
        <w:rPr>
          <w:rFonts w:ascii="Times New Roman"/>
          <w:b w:val="false"/>
          <w:i w:val="false"/>
          <w:color w:val="000000"/>
          <w:sz w:val="28"/>
        </w:rPr>
        <w:t>
      4 балла – соответствующий профессиональный опыт от трех до четырех лет</w:t>
      </w:r>
    </w:p>
    <w:p>
      <w:pPr>
        <w:spacing w:after="0"/>
        <w:ind w:left="0"/>
        <w:jc w:val="both"/>
      </w:pPr>
      <w:r>
        <w:rPr>
          <w:rFonts w:ascii="Times New Roman"/>
          <w:b w:val="false"/>
          <w:i w:val="false"/>
          <w:color w:val="000000"/>
          <w:sz w:val="28"/>
        </w:rPr>
        <w:t>
      5 баллов – соответствующий профессиональный опыт свыше 5 лет</w:t>
      </w:r>
    </w:p>
    <w:p>
      <w:pPr>
        <w:spacing w:after="0"/>
        <w:ind w:left="0"/>
        <w:jc w:val="both"/>
      </w:pPr>
      <w:r>
        <w:rPr>
          <w:rFonts w:ascii="Times New Roman"/>
          <w:b w:val="false"/>
          <w:i w:val="false"/>
          <w:color w:val="000000"/>
          <w:sz w:val="28"/>
        </w:rPr>
        <w:t>
      Уровень образования:</w:t>
      </w:r>
    </w:p>
    <w:p>
      <w:pPr>
        <w:spacing w:after="0"/>
        <w:ind w:left="0"/>
        <w:jc w:val="both"/>
      </w:pPr>
      <w:r>
        <w:rPr>
          <w:rFonts w:ascii="Times New Roman"/>
          <w:b w:val="false"/>
          <w:i w:val="false"/>
          <w:color w:val="000000"/>
          <w:sz w:val="28"/>
        </w:rPr>
        <w:t>
      1 балла – соответствует образованию</w:t>
      </w:r>
    </w:p>
    <w:p>
      <w:pPr>
        <w:spacing w:after="0"/>
        <w:ind w:left="0"/>
        <w:jc w:val="both"/>
      </w:pPr>
      <w:r>
        <w:rPr>
          <w:rFonts w:ascii="Times New Roman"/>
          <w:b w:val="false"/>
          <w:i w:val="false"/>
          <w:color w:val="000000"/>
          <w:sz w:val="28"/>
        </w:rPr>
        <w:t>
      2 балла – магистра в соответствующей сфере</w:t>
      </w:r>
    </w:p>
    <w:p>
      <w:pPr>
        <w:spacing w:after="0"/>
        <w:ind w:left="0"/>
        <w:jc w:val="both"/>
      </w:pPr>
      <w:r>
        <w:rPr>
          <w:rFonts w:ascii="Times New Roman"/>
          <w:b w:val="false"/>
          <w:i w:val="false"/>
          <w:color w:val="000000"/>
          <w:sz w:val="28"/>
        </w:rPr>
        <w:t>
      3 балла – доктора PhD в соответствующей сфере</w:t>
      </w:r>
    </w:p>
    <w:p>
      <w:pPr>
        <w:spacing w:after="0"/>
        <w:ind w:left="0"/>
        <w:jc w:val="both"/>
      </w:pPr>
      <w:r>
        <w:rPr>
          <w:rFonts w:ascii="Times New Roman"/>
          <w:b w:val="false"/>
          <w:i w:val="false"/>
          <w:color w:val="000000"/>
          <w:sz w:val="28"/>
        </w:rPr>
        <w:t xml:space="preserve">
      4 балла – есть научная степень кандидата наук в соответствующей сфере </w:t>
      </w:r>
    </w:p>
    <w:p>
      <w:pPr>
        <w:spacing w:after="0"/>
        <w:ind w:left="0"/>
        <w:jc w:val="both"/>
      </w:pPr>
      <w:r>
        <w:rPr>
          <w:rFonts w:ascii="Times New Roman"/>
          <w:b w:val="false"/>
          <w:i w:val="false"/>
          <w:color w:val="000000"/>
          <w:sz w:val="28"/>
        </w:rPr>
        <w:t>
      5 баллов – есть научная степень доктора наук в соответствующей сфере</w:t>
      </w:r>
    </w:p>
    <w:p>
      <w:pPr>
        <w:spacing w:after="0"/>
        <w:ind w:left="0"/>
        <w:jc w:val="both"/>
      </w:pPr>
      <w:r>
        <w:rPr>
          <w:rFonts w:ascii="Times New Roman"/>
          <w:b w:val="false"/>
          <w:i w:val="false"/>
          <w:color w:val="000000"/>
          <w:sz w:val="28"/>
        </w:rPr>
        <w:t xml:space="preserve">
      Управленческие навыки: </w:t>
      </w:r>
    </w:p>
    <w:p>
      <w:pPr>
        <w:spacing w:after="0"/>
        <w:ind w:left="0"/>
        <w:jc w:val="both"/>
      </w:pPr>
      <w:r>
        <w:rPr>
          <w:rFonts w:ascii="Times New Roman"/>
          <w:b w:val="false"/>
          <w:i w:val="false"/>
          <w:color w:val="000000"/>
          <w:sz w:val="28"/>
        </w:rPr>
        <w:t>
      1 балл – опыт работы на руководящих должностях равен требуемому</w:t>
      </w:r>
    </w:p>
    <w:p>
      <w:pPr>
        <w:spacing w:after="0"/>
        <w:ind w:left="0"/>
        <w:jc w:val="both"/>
      </w:pPr>
      <w:r>
        <w:rPr>
          <w:rFonts w:ascii="Times New Roman"/>
          <w:b w:val="false"/>
          <w:i w:val="false"/>
          <w:color w:val="000000"/>
          <w:sz w:val="28"/>
        </w:rPr>
        <w:t>
      2 балла – опыт работы на руководящих должностях более 3 лет</w:t>
      </w:r>
    </w:p>
    <w:p>
      <w:pPr>
        <w:spacing w:after="0"/>
        <w:ind w:left="0"/>
        <w:jc w:val="both"/>
      </w:pPr>
      <w:r>
        <w:rPr>
          <w:rFonts w:ascii="Times New Roman"/>
          <w:b w:val="false"/>
          <w:i w:val="false"/>
          <w:color w:val="000000"/>
          <w:sz w:val="28"/>
        </w:rPr>
        <w:t>
      3 балла – опыт работы на руководящих должностях более 4 лет</w:t>
      </w:r>
    </w:p>
    <w:p>
      <w:pPr>
        <w:spacing w:after="0"/>
        <w:ind w:left="0"/>
        <w:jc w:val="both"/>
      </w:pPr>
      <w:r>
        <w:rPr>
          <w:rFonts w:ascii="Times New Roman"/>
          <w:b w:val="false"/>
          <w:i w:val="false"/>
          <w:color w:val="000000"/>
          <w:sz w:val="28"/>
        </w:rPr>
        <w:t>
      4 балла – опыт работы на руководящих должностях более 5 лет</w:t>
      </w:r>
    </w:p>
    <w:p>
      <w:pPr>
        <w:spacing w:after="0"/>
        <w:ind w:left="0"/>
        <w:jc w:val="both"/>
      </w:pPr>
      <w:r>
        <w:rPr>
          <w:rFonts w:ascii="Times New Roman"/>
          <w:b w:val="false"/>
          <w:i w:val="false"/>
          <w:color w:val="000000"/>
          <w:sz w:val="28"/>
        </w:rPr>
        <w:t>
      5 баллов – опыт работы на руководящих должностях более 6 лет</w:t>
      </w:r>
    </w:p>
    <w:p>
      <w:pPr>
        <w:spacing w:after="0"/>
        <w:ind w:left="0"/>
        <w:jc w:val="both"/>
      </w:pPr>
      <w:r>
        <w:rPr>
          <w:rFonts w:ascii="Times New Roman"/>
          <w:b w:val="false"/>
          <w:i w:val="false"/>
          <w:color w:val="000000"/>
          <w:sz w:val="28"/>
        </w:rPr>
        <w:t>
      Коммуникативные навыки:</w:t>
      </w:r>
    </w:p>
    <w:p>
      <w:pPr>
        <w:spacing w:after="0"/>
        <w:ind w:left="0"/>
        <w:jc w:val="both"/>
      </w:pPr>
      <w:r>
        <w:rPr>
          <w:rFonts w:ascii="Times New Roman"/>
          <w:b w:val="false"/>
          <w:i w:val="false"/>
          <w:color w:val="000000"/>
          <w:sz w:val="28"/>
        </w:rPr>
        <w:t>
      0 баллов – кандидат не показал способности вести беседу</w:t>
      </w:r>
    </w:p>
    <w:p>
      <w:pPr>
        <w:spacing w:after="0"/>
        <w:ind w:left="0"/>
        <w:jc w:val="both"/>
      </w:pPr>
      <w:r>
        <w:rPr>
          <w:rFonts w:ascii="Times New Roman"/>
          <w:b w:val="false"/>
          <w:i w:val="false"/>
          <w:color w:val="000000"/>
          <w:sz w:val="28"/>
        </w:rPr>
        <w:t>
      1 балл – кандидат ведет беседу скованно, не реагирует на наводящие вопросы</w:t>
      </w:r>
    </w:p>
    <w:p>
      <w:pPr>
        <w:spacing w:after="0"/>
        <w:ind w:left="0"/>
        <w:jc w:val="both"/>
      </w:pPr>
      <w:r>
        <w:rPr>
          <w:rFonts w:ascii="Times New Roman"/>
          <w:b w:val="false"/>
          <w:i w:val="false"/>
          <w:color w:val="000000"/>
          <w:sz w:val="28"/>
        </w:rPr>
        <w:t>
      2 – 3 балла – кандидат ведет беседу скованно, но реагирует на наводящие вопросы</w:t>
      </w:r>
    </w:p>
    <w:p>
      <w:pPr>
        <w:spacing w:after="0"/>
        <w:ind w:left="0"/>
        <w:jc w:val="both"/>
      </w:pPr>
      <w:r>
        <w:rPr>
          <w:rFonts w:ascii="Times New Roman"/>
          <w:b w:val="false"/>
          <w:i w:val="false"/>
          <w:color w:val="000000"/>
          <w:sz w:val="28"/>
        </w:rPr>
        <w:t>
      4 балла – кандидат достаточно легко ведет беседу по профессиональной тематике, но теряет логику рассуждений при ситуационных и мотивационных вопросах</w:t>
      </w:r>
    </w:p>
    <w:p>
      <w:pPr>
        <w:spacing w:after="0"/>
        <w:ind w:left="0"/>
        <w:jc w:val="both"/>
      </w:pPr>
      <w:r>
        <w:rPr>
          <w:rFonts w:ascii="Times New Roman"/>
          <w:b w:val="false"/>
          <w:i w:val="false"/>
          <w:color w:val="000000"/>
          <w:sz w:val="28"/>
        </w:rPr>
        <w:t>
      5 баллов – кандидат свободно ведет беседу по профессиональной тематике, легко реагирует на вопросы на любую тему</w:t>
      </w:r>
    </w:p>
    <w:bookmarkStart w:name="z151" w:id="146"/>
    <w:p>
      <w:pPr>
        <w:spacing w:after="0"/>
        <w:ind w:left="0"/>
        <w:jc w:val="left"/>
      </w:pPr>
      <w:r>
        <w:rPr>
          <w:rFonts w:ascii="Times New Roman"/>
          <w:b/>
          <w:i w:val="false"/>
          <w:color w:val="000000"/>
        </w:rPr>
        <w:t xml:space="preserve"> Лист оценки кандидата</w:t>
      </w:r>
      <w:r>
        <w:br/>
      </w:r>
      <w:r>
        <w:rPr>
          <w:rFonts w:ascii="Times New Roman"/>
          <w:b/>
          <w:i w:val="false"/>
          <w:color w:val="000000"/>
        </w:rPr>
        <w:t>(для исполнительских должностей)</w:t>
      </w:r>
    </w:p>
    <w:bookmarkEnd w:id="146"/>
    <w:p>
      <w:pPr>
        <w:spacing w:after="0"/>
        <w:ind w:left="0"/>
        <w:jc w:val="both"/>
      </w:pPr>
      <w:r>
        <w:rPr>
          <w:rFonts w:ascii="Times New Roman"/>
          <w:b w:val="false"/>
          <w:i w:val="false"/>
          <w:color w:val="000000"/>
          <w:sz w:val="28"/>
        </w:rPr>
        <w:t xml:space="preserve">
      Ф.И.О. </w:t>
      </w:r>
      <w:r>
        <w:rPr>
          <w:rFonts w:ascii="Times New Roman"/>
          <w:b w:val="false"/>
          <w:i/>
          <w:color w:val="000000"/>
          <w:sz w:val="28"/>
        </w:rPr>
        <w:t>(при его наличии)</w:t>
      </w:r>
      <w:r>
        <w:rPr>
          <w:rFonts w:ascii="Times New Roman"/>
          <w:b w:val="false"/>
          <w:i w:val="false"/>
          <w:color w:val="000000"/>
          <w:sz w:val="28"/>
        </w:rPr>
        <w:t xml:space="preserve"> кандидата __________________________________</w:t>
      </w:r>
    </w:p>
    <w:p>
      <w:pPr>
        <w:spacing w:after="0"/>
        <w:ind w:left="0"/>
        <w:jc w:val="both"/>
      </w:pPr>
      <w:r>
        <w:rPr>
          <w:rFonts w:ascii="Times New Roman"/>
          <w:b w:val="false"/>
          <w:i w:val="false"/>
          <w:color w:val="000000"/>
          <w:sz w:val="28"/>
        </w:rPr>
        <w:t>
      Должность ___________________________________________________________</w:t>
      </w:r>
    </w:p>
    <w:p>
      <w:pPr>
        <w:spacing w:after="0"/>
        <w:ind w:left="0"/>
        <w:jc w:val="both"/>
      </w:pPr>
      <w:r>
        <w:rPr>
          <w:rFonts w:ascii="Times New Roman"/>
          <w:b w:val="false"/>
          <w:i w:val="false"/>
          <w:color w:val="000000"/>
          <w:sz w:val="28"/>
        </w:rPr>
        <w:t>
      Вопрос 1 (номер в общем списке вопросов) ____________________________</w:t>
      </w:r>
    </w:p>
    <w:p>
      <w:pPr>
        <w:spacing w:after="0"/>
        <w:ind w:left="0"/>
        <w:jc w:val="both"/>
      </w:pPr>
      <w:r>
        <w:rPr>
          <w:rFonts w:ascii="Times New Roman"/>
          <w:b w:val="false"/>
          <w:i w:val="false"/>
          <w:color w:val="000000"/>
          <w:sz w:val="28"/>
        </w:rPr>
        <w:t>
      Вопрос 2 (номер в общем списке вопросов) ____________________________</w:t>
      </w:r>
    </w:p>
    <w:p>
      <w:pPr>
        <w:spacing w:after="0"/>
        <w:ind w:left="0"/>
        <w:jc w:val="both"/>
      </w:pPr>
      <w:r>
        <w:rPr>
          <w:rFonts w:ascii="Times New Roman"/>
          <w:b w:val="false"/>
          <w:i w:val="false"/>
          <w:color w:val="000000"/>
          <w:sz w:val="28"/>
        </w:rPr>
        <w:t>
      Вопрос 3 (номер в общем списке вопросов) 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6"/>
        <w:gridCol w:w="5725"/>
        <w:gridCol w:w="891"/>
        <w:gridCol w:w="2568"/>
      </w:tblGrid>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 на вопрос 1 (профильный)</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 на вопрос 2 (ситуационный)</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 на вопрос 3 (мотивационный)</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опыт</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Коммуникативные навыки</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выставляется от 0 до 5 баллов</w:t>
      </w:r>
    </w:p>
    <w:p>
      <w:pPr>
        <w:spacing w:after="0"/>
        <w:ind w:left="0"/>
        <w:jc w:val="both"/>
      </w:pPr>
      <w:r>
        <w:rPr>
          <w:rFonts w:ascii="Times New Roman"/>
          <w:b w:val="false"/>
          <w:i w:val="false"/>
          <w:color w:val="000000"/>
          <w:sz w:val="28"/>
        </w:rPr>
        <w:t>
      ** критерий определяется государственным органом самостоятельно</w:t>
      </w:r>
    </w:p>
    <w:p>
      <w:pPr>
        <w:spacing w:after="0"/>
        <w:ind w:left="0"/>
        <w:jc w:val="both"/>
      </w:pPr>
      <w:r>
        <w:rPr>
          <w:rFonts w:ascii="Times New Roman"/>
          <w:b w:val="false"/>
          <w:i w:val="false"/>
          <w:color w:val="000000"/>
          <w:sz w:val="28"/>
        </w:rPr>
        <w:t>
      Ответ на вопрос 1 (профильный):</w:t>
      </w:r>
    </w:p>
    <w:p>
      <w:pPr>
        <w:spacing w:after="0"/>
        <w:ind w:left="0"/>
        <w:jc w:val="both"/>
      </w:pPr>
      <w:r>
        <w:rPr>
          <w:rFonts w:ascii="Times New Roman"/>
          <w:b w:val="false"/>
          <w:i w:val="false"/>
          <w:color w:val="000000"/>
          <w:sz w:val="28"/>
        </w:rPr>
        <w:t>
      0 баллов – кандидат не ответил на вопрос</w:t>
      </w:r>
    </w:p>
    <w:p>
      <w:pPr>
        <w:spacing w:after="0"/>
        <w:ind w:left="0"/>
        <w:jc w:val="both"/>
      </w:pPr>
      <w:r>
        <w:rPr>
          <w:rFonts w:ascii="Times New Roman"/>
          <w:b w:val="false"/>
          <w:i w:val="false"/>
          <w:color w:val="000000"/>
          <w:sz w:val="28"/>
        </w:rPr>
        <w:t>
      1 – 2 балла – кандидат имеет общее представление о теме заданного вопроса</w:t>
      </w:r>
    </w:p>
    <w:p>
      <w:pPr>
        <w:spacing w:after="0"/>
        <w:ind w:left="0"/>
        <w:jc w:val="both"/>
      </w:pPr>
      <w:r>
        <w:rPr>
          <w:rFonts w:ascii="Times New Roman"/>
          <w:b w:val="false"/>
          <w:i w:val="false"/>
          <w:color w:val="000000"/>
          <w:sz w:val="28"/>
        </w:rPr>
        <w:t xml:space="preserve">
      3 – 4 балла – кандидат хорошо владеет темой заданного вопроса </w:t>
      </w:r>
    </w:p>
    <w:p>
      <w:pPr>
        <w:spacing w:after="0"/>
        <w:ind w:left="0"/>
        <w:jc w:val="both"/>
      </w:pPr>
      <w:r>
        <w:rPr>
          <w:rFonts w:ascii="Times New Roman"/>
          <w:b w:val="false"/>
          <w:i w:val="false"/>
          <w:color w:val="000000"/>
          <w:sz w:val="28"/>
        </w:rPr>
        <w:t>
      5 баллов – кандидат полностью владеет темой заданного вопроса</w:t>
      </w:r>
    </w:p>
    <w:p>
      <w:pPr>
        <w:spacing w:after="0"/>
        <w:ind w:left="0"/>
        <w:jc w:val="both"/>
      </w:pPr>
      <w:r>
        <w:rPr>
          <w:rFonts w:ascii="Times New Roman"/>
          <w:b w:val="false"/>
          <w:i w:val="false"/>
          <w:color w:val="000000"/>
          <w:sz w:val="28"/>
        </w:rPr>
        <w:t>
      Ответ на вопрос 2 (ситуационный):</w:t>
      </w:r>
    </w:p>
    <w:p>
      <w:pPr>
        <w:spacing w:after="0"/>
        <w:ind w:left="0"/>
        <w:jc w:val="both"/>
      </w:pPr>
      <w:r>
        <w:rPr>
          <w:rFonts w:ascii="Times New Roman"/>
          <w:b w:val="false"/>
          <w:i w:val="false"/>
          <w:color w:val="000000"/>
          <w:sz w:val="28"/>
        </w:rPr>
        <w:t>
      0 баллов – кандидат не представил ответ</w:t>
      </w:r>
    </w:p>
    <w:p>
      <w:pPr>
        <w:spacing w:after="0"/>
        <w:ind w:left="0"/>
        <w:jc w:val="both"/>
      </w:pPr>
      <w:r>
        <w:rPr>
          <w:rFonts w:ascii="Times New Roman"/>
          <w:b w:val="false"/>
          <w:i w:val="false"/>
          <w:color w:val="000000"/>
          <w:sz w:val="28"/>
        </w:rPr>
        <w:t>
      1 – 2 балла – кандидат описал неприемлемый подход к ситуации</w:t>
      </w:r>
    </w:p>
    <w:p>
      <w:pPr>
        <w:spacing w:after="0"/>
        <w:ind w:left="0"/>
        <w:jc w:val="both"/>
      </w:pPr>
      <w:r>
        <w:rPr>
          <w:rFonts w:ascii="Times New Roman"/>
          <w:b w:val="false"/>
          <w:i w:val="false"/>
          <w:color w:val="000000"/>
          <w:sz w:val="28"/>
        </w:rPr>
        <w:t>
      3 – 4 балла – кандидат в общем описал правильный подход, но не представил полный алгоритм действий</w:t>
      </w:r>
    </w:p>
    <w:p>
      <w:pPr>
        <w:spacing w:after="0"/>
        <w:ind w:left="0"/>
        <w:jc w:val="both"/>
      </w:pPr>
      <w:r>
        <w:rPr>
          <w:rFonts w:ascii="Times New Roman"/>
          <w:b w:val="false"/>
          <w:i w:val="false"/>
          <w:color w:val="000000"/>
          <w:sz w:val="28"/>
        </w:rPr>
        <w:t>
      5 баллов – кандидат описал правильный подход, представил обоснованный алгоритм действий</w:t>
      </w:r>
    </w:p>
    <w:p>
      <w:pPr>
        <w:spacing w:after="0"/>
        <w:ind w:left="0"/>
        <w:jc w:val="both"/>
      </w:pPr>
      <w:r>
        <w:rPr>
          <w:rFonts w:ascii="Times New Roman"/>
          <w:b w:val="false"/>
          <w:i w:val="false"/>
          <w:color w:val="000000"/>
          <w:sz w:val="28"/>
        </w:rPr>
        <w:t>
      Ответ на вопрос 3 (мотивационный):</w:t>
      </w:r>
    </w:p>
    <w:p>
      <w:pPr>
        <w:spacing w:after="0"/>
        <w:ind w:left="0"/>
        <w:jc w:val="both"/>
      </w:pPr>
      <w:r>
        <w:rPr>
          <w:rFonts w:ascii="Times New Roman"/>
          <w:b w:val="false"/>
          <w:i w:val="false"/>
          <w:color w:val="000000"/>
          <w:sz w:val="28"/>
        </w:rPr>
        <w:t>
      0 баллов – кандидат не представил ответ</w:t>
      </w:r>
    </w:p>
    <w:p>
      <w:pPr>
        <w:spacing w:after="0"/>
        <w:ind w:left="0"/>
        <w:jc w:val="both"/>
      </w:pPr>
      <w:r>
        <w:rPr>
          <w:rFonts w:ascii="Times New Roman"/>
          <w:b w:val="false"/>
          <w:i w:val="false"/>
          <w:color w:val="000000"/>
          <w:sz w:val="28"/>
        </w:rPr>
        <w:t>
      1 – 2 балла – обоснование кандидата о выборе должности слабо аргументировано, непоследовательно, кандидат не имеет ясного представления о дальнейших планах</w:t>
      </w:r>
    </w:p>
    <w:p>
      <w:pPr>
        <w:spacing w:after="0"/>
        <w:ind w:left="0"/>
        <w:jc w:val="both"/>
      </w:pPr>
      <w:r>
        <w:rPr>
          <w:rFonts w:ascii="Times New Roman"/>
          <w:b w:val="false"/>
          <w:i w:val="false"/>
          <w:color w:val="000000"/>
          <w:sz w:val="28"/>
        </w:rPr>
        <w:t xml:space="preserve">
      3 – 4 балла – обоснование кандидата о выборе должности и дальнейшие планы в целом аргументированы, но не обозначены четкие цели </w:t>
      </w:r>
    </w:p>
    <w:p>
      <w:pPr>
        <w:spacing w:after="0"/>
        <w:ind w:left="0"/>
        <w:jc w:val="both"/>
      </w:pPr>
      <w:r>
        <w:rPr>
          <w:rFonts w:ascii="Times New Roman"/>
          <w:b w:val="false"/>
          <w:i w:val="false"/>
          <w:color w:val="000000"/>
          <w:sz w:val="28"/>
        </w:rPr>
        <w:t>
      5 баллов – обоснование кандидата о выборе должности и дальнейшие планы последовательны, аргументированы, направлены на успешное достижение поставленных целей</w:t>
      </w:r>
    </w:p>
    <w:p>
      <w:pPr>
        <w:spacing w:after="0"/>
        <w:ind w:left="0"/>
        <w:jc w:val="both"/>
      </w:pPr>
      <w:r>
        <w:rPr>
          <w:rFonts w:ascii="Times New Roman"/>
          <w:b w:val="false"/>
          <w:i w:val="false"/>
          <w:color w:val="000000"/>
          <w:sz w:val="28"/>
        </w:rPr>
        <w:t>
      Профессиональный опыт:</w:t>
      </w:r>
    </w:p>
    <w:p>
      <w:pPr>
        <w:spacing w:after="0"/>
        <w:ind w:left="0"/>
        <w:jc w:val="both"/>
      </w:pPr>
      <w:r>
        <w:rPr>
          <w:rFonts w:ascii="Times New Roman"/>
          <w:b w:val="false"/>
          <w:i w:val="false"/>
          <w:color w:val="000000"/>
          <w:sz w:val="28"/>
        </w:rPr>
        <w:t>
      0 баллов – профессиональный опыт в областях, соответствующих функциональным направлениям должности, отсутствует</w:t>
      </w:r>
    </w:p>
    <w:p>
      <w:pPr>
        <w:spacing w:after="0"/>
        <w:ind w:left="0"/>
        <w:jc w:val="both"/>
      </w:pPr>
      <w:r>
        <w:rPr>
          <w:rFonts w:ascii="Times New Roman"/>
          <w:b w:val="false"/>
          <w:i w:val="false"/>
          <w:color w:val="000000"/>
          <w:sz w:val="28"/>
        </w:rPr>
        <w:t>
      1 балл – соответствующий профессиональный опыт до года</w:t>
      </w:r>
    </w:p>
    <w:p>
      <w:pPr>
        <w:spacing w:after="0"/>
        <w:ind w:left="0"/>
        <w:jc w:val="both"/>
      </w:pPr>
      <w:r>
        <w:rPr>
          <w:rFonts w:ascii="Times New Roman"/>
          <w:b w:val="false"/>
          <w:i w:val="false"/>
          <w:color w:val="000000"/>
          <w:sz w:val="28"/>
        </w:rPr>
        <w:t>
      балла – соответствующий профессиональный опыт от года до двух лет</w:t>
      </w:r>
    </w:p>
    <w:p>
      <w:pPr>
        <w:spacing w:after="0"/>
        <w:ind w:left="0"/>
        <w:jc w:val="both"/>
      </w:pPr>
      <w:r>
        <w:rPr>
          <w:rFonts w:ascii="Times New Roman"/>
          <w:b w:val="false"/>
          <w:i w:val="false"/>
          <w:color w:val="000000"/>
          <w:sz w:val="28"/>
        </w:rPr>
        <w:t>
      3 балла – соответствующий профессиональный опыт от двух до трех лет</w:t>
      </w:r>
    </w:p>
    <w:p>
      <w:pPr>
        <w:spacing w:after="0"/>
        <w:ind w:left="0"/>
        <w:jc w:val="both"/>
      </w:pPr>
      <w:r>
        <w:rPr>
          <w:rFonts w:ascii="Times New Roman"/>
          <w:b w:val="false"/>
          <w:i w:val="false"/>
          <w:color w:val="000000"/>
          <w:sz w:val="28"/>
        </w:rPr>
        <w:t>
      4 – соответствующий профессиональный опыт от трех до четырех лет</w:t>
      </w:r>
    </w:p>
    <w:p>
      <w:pPr>
        <w:spacing w:after="0"/>
        <w:ind w:left="0"/>
        <w:jc w:val="both"/>
      </w:pPr>
      <w:r>
        <w:rPr>
          <w:rFonts w:ascii="Times New Roman"/>
          <w:b w:val="false"/>
          <w:i w:val="false"/>
          <w:color w:val="000000"/>
          <w:sz w:val="28"/>
        </w:rPr>
        <w:t>
      5 баллов – соответствующий профессиональный опыт свыше 5 лет</w:t>
      </w:r>
    </w:p>
    <w:p>
      <w:pPr>
        <w:spacing w:after="0"/>
        <w:ind w:left="0"/>
        <w:jc w:val="both"/>
      </w:pPr>
      <w:r>
        <w:rPr>
          <w:rFonts w:ascii="Times New Roman"/>
          <w:b w:val="false"/>
          <w:i w:val="false"/>
          <w:color w:val="000000"/>
          <w:sz w:val="28"/>
        </w:rPr>
        <w:t>
      Уровень образования:</w:t>
      </w:r>
    </w:p>
    <w:p>
      <w:pPr>
        <w:spacing w:after="0"/>
        <w:ind w:left="0"/>
        <w:jc w:val="both"/>
      </w:pPr>
      <w:r>
        <w:rPr>
          <w:rFonts w:ascii="Times New Roman"/>
          <w:b w:val="false"/>
          <w:i w:val="false"/>
          <w:color w:val="000000"/>
          <w:sz w:val="28"/>
        </w:rPr>
        <w:t>
      1 балла – соответствует образованию</w:t>
      </w:r>
    </w:p>
    <w:p>
      <w:pPr>
        <w:spacing w:after="0"/>
        <w:ind w:left="0"/>
        <w:jc w:val="both"/>
      </w:pPr>
      <w:r>
        <w:rPr>
          <w:rFonts w:ascii="Times New Roman"/>
          <w:b w:val="false"/>
          <w:i w:val="false"/>
          <w:color w:val="000000"/>
          <w:sz w:val="28"/>
        </w:rPr>
        <w:t xml:space="preserve">
      2 балла – магистра в соответствующей сфере </w:t>
      </w:r>
    </w:p>
    <w:p>
      <w:pPr>
        <w:spacing w:after="0"/>
        <w:ind w:left="0"/>
        <w:jc w:val="both"/>
      </w:pPr>
      <w:r>
        <w:rPr>
          <w:rFonts w:ascii="Times New Roman"/>
          <w:b w:val="false"/>
          <w:i w:val="false"/>
          <w:color w:val="000000"/>
          <w:sz w:val="28"/>
        </w:rPr>
        <w:t>
      3 балла – доктора PhD в соответствующей сфере</w:t>
      </w:r>
    </w:p>
    <w:p>
      <w:pPr>
        <w:spacing w:after="0"/>
        <w:ind w:left="0"/>
        <w:jc w:val="both"/>
      </w:pPr>
      <w:r>
        <w:rPr>
          <w:rFonts w:ascii="Times New Roman"/>
          <w:b w:val="false"/>
          <w:i w:val="false"/>
          <w:color w:val="000000"/>
          <w:sz w:val="28"/>
        </w:rPr>
        <w:t xml:space="preserve">
      4 балла – есть научная степень кандидата наук в соответствующей сфере </w:t>
      </w:r>
    </w:p>
    <w:p>
      <w:pPr>
        <w:spacing w:after="0"/>
        <w:ind w:left="0"/>
        <w:jc w:val="both"/>
      </w:pPr>
      <w:r>
        <w:rPr>
          <w:rFonts w:ascii="Times New Roman"/>
          <w:b w:val="false"/>
          <w:i w:val="false"/>
          <w:color w:val="000000"/>
          <w:sz w:val="28"/>
        </w:rPr>
        <w:t>
      5 баллов – есть научная степень доктора наук в соответствующей сфере</w:t>
      </w:r>
    </w:p>
    <w:p>
      <w:pPr>
        <w:spacing w:after="0"/>
        <w:ind w:left="0"/>
        <w:jc w:val="both"/>
      </w:pPr>
      <w:r>
        <w:rPr>
          <w:rFonts w:ascii="Times New Roman"/>
          <w:b w:val="false"/>
          <w:i w:val="false"/>
          <w:color w:val="000000"/>
          <w:sz w:val="28"/>
        </w:rPr>
        <w:t>
      Коммуникативные навыки:</w:t>
      </w:r>
    </w:p>
    <w:p>
      <w:pPr>
        <w:spacing w:after="0"/>
        <w:ind w:left="0"/>
        <w:jc w:val="both"/>
      </w:pPr>
      <w:r>
        <w:rPr>
          <w:rFonts w:ascii="Times New Roman"/>
          <w:b w:val="false"/>
          <w:i w:val="false"/>
          <w:color w:val="000000"/>
          <w:sz w:val="28"/>
        </w:rPr>
        <w:t>
      0 баллов – кандидат не показал способности вести беседу</w:t>
      </w:r>
    </w:p>
    <w:p>
      <w:pPr>
        <w:spacing w:after="0"/>
        <w:ind w:left="0"/>
        <w:jc w:val="both"/>
      </w:pPr>
      <w:r>
        <w:rPr>
          <w:rFonts w:ascii="Times New Roman"/>
          <w:b w:val="false"/>
          <w:i w:val="false"/>
          <w:color w:val="000000"/>
          <w:sz w:val="28"/>
        </w:rPr>
        <w:t>
      1 балл – кандидат ведет беседу скованно, не реагирует на наводящие вопросы</w:t>
      </w:r>
    </w:p>
    <w:p>
      <w:pPr>
        <w:spacing w:after="0"/>
        <w:ind w:left="0"/>
        <w:jc w:val="both"/>
      </w:pPr>
      <w:r>
        <w:rPr>
          <w:rFonts w:ascii="Times New Roman"/>
          <w:b w:val="false"/>
          <w:i w:val="false"/>
          <w:color w:val="000000"/>
          <w:sz w:val="28"/>
        </w:rPr>
        <w:t>
      2 – 3 балла – кандидат ведет беседу скованно, но реагирует на наводящие вопросы</w:t>
      </w:r>
    </w:p>
    <w:p>
      <w:pPr>
        <w:spacing w:after="0"/>
        <w:ind w:left="0"/>
        <w:jc w:val="both"/>
      </w:pPr>
      <w:r>
        <w:rPr>
          <w:rFonts w:ascii="Times New Roman"/>
          <w:b w:val="false"/>
          <w:i w:val="false"/>
          <w:color w:val="000000"/>
          <w:sz w:val="28"/>
        </w:rPr>
        <w:t>
      4 балла – кандидат достаточно легко ведет беседу по профессиональной тематике, но теряет логику рассуждений при ситуационных и мотивационных вопросах</w:t>
      </w:r>
    </w:p>
    <w:p>
      <w:pPr>
        <w:spacing w:after="0"/>
        <w:ind w:left="0"/>
        <w:jc w:val="both"/>
      </w:pPr>
      <w:r>
        <w:rPr>
          <w:rFonts w:ascii="Times New Roman"/>
          <w:b w:val="false"/>
          <w:i w:val="false"/>
          <w:color w:val="000000"/>
          <w:sz w:val="28"/>
        </w:rPr>
        <w:t>
      5 баллов – кандидат свободно ведет беседу по профессиональной тематике, легко реагирует на вопросы на любую тему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по делам государственной службы</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12</w:t>
            </w:r>
          </w:p>
        </w:tc>
      </w:tr>
    </w:tbl>
    <w:bookmarkStart w:name="z153" w:id="147"/>
    <w:p>
      <w:pPr>
        <w:spacing w:after="0"/>
        <w:ind w:left="0"/>
        <w:jc w:val="left"/>
      </w:pPr>
      <w:r>
        <w:rPr>
          <w:rFonts w:ascii="Times New Roman"/>
          <w:b/>
          <w:i w:val="false"/>
          <w:color w:val="000000"/>
        </w:rPr>
        <w:t xml:space="preserve"> Правила, программы и организация тестирования</w:t>
      </w:r>
      <w:r>
        <w:br/>
      </w:r>
      <w:r>
        <w:rPr>
          <w:rFonts w:ascii="Times New Roman"/>
          <w:b/>
          <w:i w:val="false"/>
          <w:color w:val="000000"/>
        </w:rPr>
        <w:t>административных государственных служащих, кандидатов</w:t>
      </w:r>
      <w:r>
        <w:br/>
      </w:r>
      <w:r>
        <w:rPr>
          <w:rFonts w:ascii="Times New Roman"/>
          <w:b/>
          <w:i w:val="false"/>
          <w:color w:val="000000"/>
        </w:rPr>
        <w:t>на занятие административных государственных должностей</w:t>
      </w:r>
      <w:r>
        <w:br/>
      </w:r>
      <w:r>
        <w:rPr>
          <w:rFonts w:ascii="Times New Roman"/>
          <w:b/>
          <w:i w:val="false"/>
          <w:color w:val="000000"/>
        </w:rPr>
        <w:t>1. Общие положения</w:t>
      </w:r>
    </w:p>
    <w:bookmarkEnd w:id="147"/>
    <w:bookmarkStart w:name="z155" w:id="148"/>
    <w:p>
      <w:pPr>
        <w:spacing w:after="0"/>
        <w:ind w:left="0"/>
        <w:jc w:val="both"/>
      </w:pPr>
      <w:r>
        <w:rPr>
          <w:rFonts w:ascii="Times New Roman"/>
          <w:b w:val="false"/>
          <w:i w:val="false"/>
          <w:color w:val="000000"/>
          <w:sz w:val="28"/>
        </w:rPr>
        <w:t xml:space="preserve">
      1. Настоящие Правила, программы и организация тестирования административных государственных служащих, кандидатов на занятие административных государственных должностей (далее – Правила) определяют порядок, программы, организацию тестирования административных государственных служащих, кандидатов на занятие административных государственных должностей, а также порядок обжалования результатов тестирования и разработаны в соответствии с подпунктом 5) </w:t>
      </w:r>
      <w:r>
        <w:rPr>
          <w:rFonts w:ascii="Times New Roman"/>
          <w:b w:val="false"/>
          <w:i w:val="false"/>
          <w:color w:val="000000"/>
          <w:sz w:val="28"/>
        </w:rPr>
        <w:t>пункта 2</w:t>
      </w:r>
      <w:r>
        <w:rPr>
          <w:rFonts w:ascii="Times New Roman"/>
          <w:b w:val="false"/>
          <w:i w:val="false"/>
          <w:color w:val="000000"/>
          <w:sz w:val="28"/>
        </w:rPr>
        <w:t xml:space="preserve">, статьи 5 и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28 Закона Республики Казахстан от 23 ноября 2015 года "О государственной службе Республики Казахстан" (далее – Закон).</w:t>
      </w:r>
    </w:p>
    <w:bookmarkEnd w:id="148"/>
    <w:bookmarkStart w:name="z156" w:id="149"/>
    <w:p>
      <w:pPr>
        <w:spacing w:after="0"/>
        <w:ind w:left="0"/>
        <w:jc w:val="both"/>
      </w:pPr>
      <w:r>
        <w:rPr>
          <w:rFonts w:ascii="Times New Roman"/>
          <w:b w:val="false"/>
          <w:i w:val="false"/>
          <w:color w:val="000000"/>
          <w:sz w:val="28"/>
        </w:rPr>
        <w:t xml:space="preserve">
      2. Тестирование проводится администратором тестирования (далее – администратор), который является государственным служащим </w:t>
      </w:r>
      <w:r>
        <w:rPr>
          <w:rFonts w:ascii="Times New Roman"/>
          <w:b w:val="false"/>
          <w:i w:val="false"/>
          <w:color w:val="000000"/>
          <w:sz w:val="28"/>
        </w:rPr>
        <w:t>уполномоченного органа</w:t>
      </w:r>
      <w:r>
        <w:rPr>
          <w:rFonts w:ascii="Times New Roman"/>
          <w:b w:val="false"/>
          <w:i w:val="false"/>
          <w:color w:val="000000"/>
          <w:sz w:val="28"/>
        </w:rPr>
        <w:t xml:space="preserve"> по делам государственной службы (далее – уполномоченный орган) или его территориального подразделения. </w:t>
      </w:r>
    </w:p>
    <w:bookmarkEnd w:id="149"/>
    <w:bookmarkStart w:name="z157" w:id="150"/>
    <w:p>
      <w:pPr>
        <w:spacing w:after="0"/>
        <w:ind w:left="0"/>
        <w:jc w:val="both"/>
      </w:pPr>
      <w:r>
        <w:rPr>
          <w:rFonts w:ascii="Times New Roman"/>
          <w:b w:val="false"/>
          <w:i w:val="false"/>
          <w:color w:val="000000"/>
          <w:sz w:val="28"/>
        </w:rPr>
        <w:t xml:space="preserve">
      3. Объективность проведения тестирования обеспечивается стандартностью условий, времени, подсчета результатов, содержания тестов, а также принятием администраторами письменных ограничений о недопустимости коррупционных действий. </w:t>
      </w:r>
    </w:p>
    <w:bookmarkEnd w:id="150"/>
    <w:bookmarkStart w:name="z158" w:id="151"/>
    <w:p>
      <w:pPr>
        <w:spacing w:after="0"/>
        <w:ind w:left="0"/>
        <w:jc w:val="both"/>
      </w:pPr>
      <w:r>
        <w:rPr>
          <w:rFonts w:ascii="Times New Roman"/>
          <w:b w:val="false"/>
          <w:i w:val="false"/>
          <w:color w:val="000000"/>
          <w:sz w:val="28"/>
        </w:rPr>
        <w:t xml:space="preserve">
      4. Техническое обеспечение процедур тестирования, формирования базы данных тестовых заданий и их обновление осуществляется Акционерным обществом "Национальный центр по управлению персоналом государственной службы" (далее – Центр). </w:t>
      </w:r>
    </w:p>
    <w:bookmarkEnd w:id="151"/>
    <w:bookmarkStart w:name="z159" w:id="152"/>
    <w:p>
      <w:pPr>
        <w:spacing w:after="0"/>
        <w:ind w:left="0"/>
        <w:jc w:val="left"/>
      </w:pPr>
      <w:r>
        <w:rPr>
          <w:rFonts w:ascii="Times New Roman"/>
          <w:b/>
          <w:i w:val="false"/>
          <w:color w:val="000000"/>
        </w:rPr>
        <w:t xml:space="preserve"> 2. Тестирование кандидатов на зачисление в кадровый резерв</w:t>
      </w:r>
      <w:r>
        <w:br/>
      </w:r>
      <w:r>
        <w:rPr>
          <w:rFonts w:ascii="Times New Roman"/>
          <w:b/>
          <w:i w:val="false"/>
          <w:color w:val="000000"/>
        </w:rPr>
        <w:t>административной государственной службы корпуса "А"</w:t>
      </w:r>
    </w:p>
    <w:bookmarkEnd w:id="152"/>
    <w:bookmarkStart w:name="z160" w:id="153"/>
    <w:p>
      <w:pPr>
        <w:spacing w:after="0"/>
        <w:ind w:left="0"/>
        <w:jc w:val="both"/>
      </w:pPr>
      <w:r>
        <w:rPr>
          <w:rFonts w:ascii="Times New Roman"/>
          <w:b w:val="false"/>
          <w:i w:val="false"/>
          <w:color w:val="000000"/>
          <w:sz w:val="28"/>
        </w:rPr>
        <w:t xml:space="preserve">
      5. Тестирование кандидатов на зачисление в кадровый резерв административной государственной службы корпуса "А" (далее – кандидаты в резерв корпуса "А") состоит из следующих этапов: </w:t>
      </w:r>
    </w:p>
    <w:bookmarkEnd w:id="153"/>
    <w:p>
      <w:pPr>
        <w:spacing w:after="0"/>
        <w:ind w:left="0"/>
        <w:jc w:val="both"/>
      </w:pPr>
      <w:r>
        <w:rPr>
          <w:rFonts w:ascii="Times New Roman"/>
          <w:b w:val="false"/>
          <w:i w:val="false"/>
          <w:color w:val="000000"/>
          <w:sz w:val="28"/>
        </w:rPr>
        <w:t xml:space="preserve">
      1) тестирование на знание законодательства Республики Казахстан; </w:t>
      </w:r>
    </w:p>
    <w:p>
      <w:pPr>
        <w:spacing w:after="0"/>
        <w:ind w:left="0"/>
        <w:jc w:val="both"/>
      </w:pPr>
      <w:r>
        <w:rPr>
          <w:rFonts w:ascii="Times New Roman"/>
          <w:b w:val="false"/>
          <w:i w:val="false"/>
          <w:color w:val="000000"/>
          <w:sz w:val="28"/>
        </w:rPr>
        <w:t xml:space="preserve">
      2) логический тест; </w:t>
      </w:r>
    </w:p>
    <w:p>
      <w:pPr>
        <w:spacing w:after="0"/>
        <w:ind w:left="0"/>
        <w:jc w:val="both"/>
      </w:pPr>
      <w:r>
        <w:rPr>
          <w:rFonts w:ascii="Times New Roman"/>
          <w:b w:val="false"/>
          <w:i w:val="false"/>
          <w:color w:val="000000"/>
          <w:sz w:val="28"/>
        </w:rPr>
        <w:t xml:space="preserve">
      3) тестирование на определение уровня компетенций; </w:t>
      </w:r>
    </w:p>
    <w:p>
      <w:pPr>
        <w:spacing w:after="0"/>
        <w:ind w:left="0"/>
        <w:jc w:val="both"/>
      </w:pPr>
      <w:r>
        <w:rPr>
          <w:rFonts w:ascii="Times New Roman"/>
          <w:b w:val="false"/>
          <w:i w:val="false"/>
          <w:color w:val="000000"/>
          <w:sz w:val="28"/>
        </w:rPr>
        <w:t xml:space="preserve">
      4) тестирование на знание государственного языка. </w:t>
      </w:r>
    </w:p>
    <w:bookmarkStart w:name="z161" w:id="154"/>
    <w:p>
      <w:pPr>
        <w:spacing w:after="0"/>
        <w:ind w:left="0"/>
        <w:jc w:val="both"/>
      </w:pPr>
      <w:r>
        <w:rPr>
          <w:rFonts w:ascii="Times New Roman"/>
          <w:b w:val="false"/>
          <w:i w:val="false"/>
          <w:color w:val="000000"/>
          <w:sz w:val="28"/>
        </w:rPr>
        <w:t xml:space="preserve">
      6. Период проведения тестирования составляет не более трех рабочих дней. </w:t>
      </w:r>
    </w:p>
    <w:bookmarkEnd w:id="154"/>
    <w:bookmarkStart w:name="z162" w:id="155"/>
    <w:p>
      <w:pPr>
        <w:spacing w:after="0"/>
        <w:ind w:left="0"/>
        <w:jc w:val="both"/>
      </w:pPr>
      <w:r>
        <w:rPr>
          <w:rFonts w:ascii="Times New Roman"/>
          <w:b w:val="false"/>
          <w:i w:val="false"/>
          <w:color w:val="000000"/>
          <w:sz w:val="28"/>
        </w:rPr>
        <w:t xml:space="preserve">
      7. Кандидат в резерв </w:t>
      </w:r>
      <w:r>
        <w:rPr>
          <w:rFonts w:ascii="Times New Roman"/>
          <w:b w:val="false"/>
          <w:i w:val="false"/>
          <w:color w:val="000000"/>
          <w:sz w:val="28"/>
        </w:rPr>
        <w:t>корпуса "А"</w:t>
      </w:r>
      <w:r>
        <w:rPr>
          <w:rFonts w:ascii="Times New Roman"/>
          <w:b w:val="false"/>
          <w:i w:val="false"/>
          <w:color w:val="000000"/>
          <w:sz w:val="28"/>
        </w:rPr>
        <w:t xml:space="preserve"> проходит тестирование на знание законодательства Республики Казахстан по программе тестирования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по той категории, группе и подгруппе административной государственной должности корпуса "А", которая указана в его заявлении об участии в отборе в кадровый резерв административной государственной службы корпуса "А". </w:t>
      </w:r>
    </w:p>
    <w:bookmarkEnd w:id="155"/>
    <w:bookmarkStart w:name="z163" w:id="156"/>
    <w:p>
      <w:pPr>
        <w:spacing w:after="0"/>
        <w:ind w:left="0"/>
        <w:jc w:val="both"/>
      </w:pPr>
      <w:r>
        <w:rPr>
          <w:rFonts w:ascii="Times New Roman"/>
          <w:b w:val="false"/>
          <w:i w:val="false"/>
          <w:color w:val="000000"/>
          <w:sz w:val="28"/>
        </w:rPr>
        <w:t xml:space="preserve">
      8. Кандидаты в резерв корпуса "А", получившие результаты тестирования на знание законодательства Республики Казахстан ниже значений, указанных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не допускаются к следующему этапу тестирования. </w:t>
      </w:r>
    </w:p>
    <w:bookmarkEnd w:id="156"/>
    <w:bookmarkStart w:name="z164" w:id="157"/>
    <w:p>
      <w:pPr>
        <w:spacing w:after="0"/>
        <w:ind w:left="0"/>
        <w:jc w:val="both"/>
      </w:pPr>
      <w:r>
        <w:rPr>
          <w:rFonts w:ascii="Times New Roman"/>
          <w:b w:val="false"/>
          <w:i w:val="false"/>
          <w:color w:val="000000"/>
          <w:sz w:val="28"/>
        </w:rPr>
        <w:t xml:space="preserve">
      9. Тестирование на знание государственного языка кандидатов в резерв корпуса "А" проводится в соответствии со стандартами системы оценки уровня владения казахским языком – КАЗТЕСТ. </w:t>
      </w:r>
    </w:p>
    <w:bookmarkEnd w:id="157"/>
    <w:p>
      <w:pPr>
        <w:spacing w:after="0"/>
        <w:ind w:left="0"/>
        <w:jc w:val="both"/>
      </w:pPr>
      <w:r>
        <w:rPr>
          <w:rFonts w:ascii="Times New Roman"/>
          <w:b w:val="false"/>
          <w:i w:val="false"/>
          <w:color w:val="000000"/>
          <w:sz w:val="28"/>
        </w:rPr>
        <w:t>
      При этом, отсутствует пороговое значение к тестированию на знание государственного языка, а также на определение уровня компетенций.</w:t>
      </w:r>
    </w:p>
    <w:bookmarkStart w:name="z165" w:id="158"/>
    <w:p>
      <w:pPr>
        <w:spacing w:after="0"/>
        <w:ind w:left="0"/>
        <w:jc w:val="both"/>
      </w:pPr>
      <w:r>
        <w:rPr>
          <w:rFonts w:ascii="Times New Roman"/>
          <w:b w:val="false"/>
          <w:i w:val="false"/>
          <w:color w:val="000000"/>
          <w:sz w:val="28"/>
        </w:rPr>
        <w:t xml:space="preserve">
      10. В рамках одного конкурсного отбора в кадровый резерв корпуса "А" кандидаты в резерв корпуса "А" проходят тестирование один раз по каждой программе тестирования для соответствующей категории, группы, подгруппы, указанной в заявлении. </w:t>
      </w:r>
    </w:p>
    <w:bookmarkEnd w:id="158"/>
    <w:bookmarkStart w:name="z166" w:id="159"/>
    <w:p>
      <w:pPr>
        <w:spacing w:after="0"/>
        <w:ind w:left="0"/>
        <w:jc w:val="left"/>
      </w:pPr>
      <w:r>
        <w:rPr>
          <w:rFonts w:ascii="Times New Roman"/>
          <w:b/>
          <w:i w:val="false"/>
          <w:color w:val="000000"/>
        </w:rPr>
        <w:t xml:space="preserve"> 3. Тестирование кандидатов на занятие административных</w:t>
      </w:r>
      <w:r>
        <w:br/>
      </w:r>
      <w:r>
        <w:rPr>
          <w:rFonts w:ascii="Times New Roman"/>
          <w:b/>
          <w:i w:val="false"/>
          <w:color w:val="000000"/>
        </w:rPr>
        <w:t>государственных должностей корпуса "Б" на знание</w:t>
      </w:r>
      <w:r>
        <w:br/>
      </w:r>
      <w:r>
        <w:rPr>
          <w:rFonts w:ascii="Times New Roman"/>
          <w:b/>
          <w:i w:val="false"/>
          <w:color w:val="000000"/>
        </w:rPr>
        <w:t>государственного языка и законодательства Республики Казахстан</w:t>
      </w:r>
    </w:p>
    <w:bookmarkEnd w:id="159"/>
    <w:bookmarkStart w:name="z167" w:id="160"/>
    <w:p>
      <w:pPr>
        <w:spacing w:after="0"/>
        <w:ind w:left="0"/>
        <w:jc w:val="both"/>
      </w:pPr>
      <w:r>
        <w:rPr>
          <w:rFonts w:ascii="Times New Roman"/>
          <w:b w:val="false"/>
          <w:i w:val="false"/>
          <w:color w:val="000000"/>
          <w:sz w:val="28"/>
        </w:rPr>
        <w:t xml:space="preserve">
      11. Уполномоченный орган и его территориальные подразделения проводят тестирование кандидатов на занятие административных государственных должностей </w:t>
      </w:r>
      <w:r>
        <w:rPr>
          <w:rFonts w:ascii="Times New Roman"/>
          <w:b w:val="false"/>
          <w:i w:val="false"/>
          <w:color w:val="000000"/>
          <w:sz w:val="28"/>
        </w:rPr>
        <w:t>корпуса "Б"</w:t>
      </w:r>
      <w:r>
        <w:rPr>
          <w:rFonts w:ascii="Times New Roman"/>
          <w:b w:val="false"/>
          <w:i w:val="false"/>
          <w:color w:val="000000"/>
          <w:sz w:val="28"/>
        </w:rPr>
        <w:t xml:space="preserve"> (далее – кандидат на должность корпуса "Б") на знание государственного языка и законодательства Республики Казахстан по мере обращения граждан. </w:t>
      </w:r>
    </w:p>
    <w:bookmarkEnd w:id="160"/>
    <w:bookmarkStart w:name="z168" w:id="161"/>
    <w:p>
      <w:pPr>
        <w:spacing w:after="0"/>
        <w:ind w:left="0"/>
        <w:jc w:val="both"/>
      </w:pPr>
      <w:r>
        <w:rPr>
          <w:rFonts w:ascii="Times New Roman"/>
          <w:b w:val="false"/>
          <w:i w:val="false"/>
          <w:color w:val="000000"/>
          <w:sz w:val="28"/>
        </w:rPr>
        <w:t xml:space="preserve">
      12. Для участия в тестировании кандидаты на должность корпуса "Б" не позднее одного календарного дня до дня тестирования подают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заявление) через веб-портал "электронного правительства" или посредством обращения в </w:t>
      </w:r>
      <w:r>
        <w:rPr>
          <w:rFonts w:ascii="Times New Roman"/>
          <w:b w:val="false"/>
          <w:i w:val="false"/>
          <w:color w:val="000000"/>
          <w:sz w:val="28"/>
        </w:rPr>
        <w:t>Государственную корпорацию</w:t>
      </w:r>
      <w:r>
        <w:rPr>
          <w:rFonts w:ascii="Times New Roman"/>
          <w:b w:val="false"/>
          <w:i w:val="false"/>
          <w:color w:val="000000"/>
          <w:sz w:val="28"/>
        </w:rPr>
        <w:t xml:space="preserve"> "правительство для граждан" (далее – Государственная корпорация). </w:t>
      </w:r>
    </w:p>
    <w:bookmarkEnd w:id="161"/>
    <w:p>
      <w:pPr>
        <w:spacing w:after="0"/>
        <w:ind w:left="0"/>
        <w:jc w:val="both"/>
      </w:pPr>
      <w:r>
        <w:rPr>
          <w:rFonts w:ascii="Times New Roman"/>
          <w:b w:val="false"/>
          <w:i w:val="false"/>
          <w:color w:val="000000"/>
          <w:sz w:val="28"/>
        </w:rPr>
        <w:t xml:space="preserve">
      При обращении в Государственную корпорацию кандидат на должность корпуса "Б" предъявляет </w:t>
      </w:r>
      <w:r>
        <w:rPr>
          <w:rFonts w:ascii="Times New Roman"/>
          <w:b w:val="false"/>
          <w:i w:val="false"/>
          <w:color w:val="000000"/>
          <w:sz w:val="28"/>
        </w:rPr>
        <w:t>документ</w:t>
      </w:r>
      <w:r>
        <w:rPr>
          <w:rFonts w:ascii="Times New Roman"/>
          <w:b w:val="false"/>
          <w:i w:val="false"/>
          <w:color w:val="000000"/>
          <w:sz w:val="28"/>
        </w:rPr>
        <w:t>, удостоверяющий его личность.</w:t>
      </w:r>
    </w:p>
    <w:p>
      <w:pPr>
        <w:spacing w:after="0"/>
        <w:ind w:left="0"/>
        <w:jc w:val="both"/>
      </w:pPr>
      <w:r>
        <w:rPr>
          <w:rFonts w:ascii="Times New Roman"/>
          <w:b w:val="false"/>
          <w:i w:val="false"/>
          <w:color w:val="000000"/>
          <w:sz w:val="28"/>
        </w:rPr>
        <w:t>
      Информацию и консультацию касательно подачи документов для тестирования через веб-портал "электронного правительства" кандидаты на должность корпуса "Б" могут получить в Государственной корпорации, в уполномоченном органе или его территориальном подразделении.</w:t>
      </w:r>
    </w:p>
    <w:bookmarkStart w:name="z169" w:id="162"/>
    <w:p>
      <w:pPr>
        <w:spacing w:after="0"/>
        <w:ind w:left="0"/>
        <w:jc w:val="both"/>
      </w:pPr>
      <w:r>
        <w:rPr>
          <w:rFonts w:ascii="Times New Roman"/>
          <w:b w:val="false"/>
          <w:i w:val="false"/>
          <w:color w:val="000000"/>
          <w:sz w:val="28"/>
        </w:rPr>
        <w:t xml:space="preserve">
      13. Кандидат на должность корпуса "Б" выбирает день и время тестирования исходя из наличия свободных мест для проведения тестирования. </w:t>
      </w:r>
    </w:p>
    <w:bookmarkEnd w:id="162"/>
    <w:p>
      <w:pPr>
        <w:spacing w:after="0"/>
        <w:ind w:left="0"/>
        <w:jc w:val="both"/>
      </w:pPr>
      <w:r>
        <w:rPr>
          <w:rFonts w:ascii="Times New Roman"/>
          <w:b w:val="false"/>
          <w:i w:val="false"/>
          <w:color w:val="000000"/>
          <w:sz w:val="28"/>
        </w:rPr>
        <w:t xml:space="preserve">
      Запись на тестирование подтверждается распиской, формируемой </w:t>
      </w:r>
    </w:p>
    <w:p>
      <w:pPr>
        <w:spacing w:after="0"/>
        <w:ind w:left="0"/>
        <w:jc w:val="both"/>
      </w:pPr>
      <w:r>
        <w:rPr>
          <w:rFonts w:ascii="Times New Roman"/>
          <w:b w:val="false"/>
          <w:i w:val="false"/>
          <w:color w:val="000000"/>
          <w:sz w:val="28"/>
        </w:rPr>
        <w:t xml:space="preserve">
      в веб-портале "электронного правительства", с указанием даты, времени и места прохождения тестирования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Start w:name="z170" w:id="163"/>
    <w:p>
      <w:pPr>
        <w:spacing w:after="0"/>
        <w:ind w:left="0"/>
        <w:jc w:val="both"/>
      </w:pPr>
      <w:r>
        <w:rPr>
          <w:rFonts w:ascii="Times New Roman"/>
          <w:b w:val="false"/>
          <w:i w:val="false"/>
          <w:color w:val="000000"/>
          <w:sz w:val="28"/>
        </w:rPr>
        <w:t xml:space="preserve">
      14. Кандидат на должность корпуса "Б" проходит тестирование на знание государственного языка и законодательства Республики Казахстан по программе тестирования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по той категории административной государственной должности корпуса "Б", которая указана в его заявлении. </w:t>
      </w:r>
    </w:p>
    <w:bookmarkEnd w:id="163"/>
    <w:bookmarkStart w:name="z171" w:id="164"/>
    <w:p>
      <w:pPr>
        <w:spacing w:after="0"/>
        <w:ind w:left="0"/>
        <w:jc w:val="both"/>
      </w:pPr>
      <w:r>
        <w:rPr>
          <w:rFonts w:ascii="Times New Roman"/>
          <w:b w:val="false"/>
          <w:i w:val="false"/>
          <w:color w:val="000000"/>
          <w:sz w:val="28"/>
        </w:rPr>
        <w:t xml:space="preserve">
      15. Значение для прохождения тестирования на знание государственного языка Республики Казахстан не устанавливается. </w:t>
      </w:r>
    </w:p>
    <w:bookmarkEnd w:id="164"/>
    <w:bookmarkStart w:name="z172" w:id="165"/>
    <w:p>
      <w:pPr>
        <w:spacing w:after="0"/>
        <w:ind w:left="0"/>
        <w:jc w:val="both"/>
      </w:pPr>
      <w:r>
        <w:rPr>
          <w:rFonts w:ascii="Times New Roman"/>
          <w:b w:val="false"/>
          <w:i w:val="false"/>
          <w:color w:val="000000"/>
          <w:sz w:val="28"/>
        </w:rPr>
        <w:t xml:space="preserve">
      16. Кандидату на должность корпуса "Б", получившему результат тестирования на знание законодательства Республики Казахстан не ниже значений, указанных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 выдается сертификат о прохождении тестирования (далее – сертификат)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w:t>
      </w:r>
    </w:p>
    <w:bookmarkEnd w:id="165"/>
    <w:p>
      <w:pPr>
        <w:spacing w:after="0"/>
        <w:ind w:left="0"/>
        <w:jc w:val="both"/>
      </w:pPr>
      <w:r>
        <w:rPr>
          <w:rFonts w:ascii="Times New Roman"/>
          <w:b w:val="false"/>
          <w:i w:val="false"/>
          <w:color w:val="000000"/>
          <w:sz w:val="28"/>
        </w:rPr>
        <w:t>
      Сертификат, выданный по первой программе тестирования, действителен для категорий должностей административной государственной службы корпуса "Б", относящихся ко второй и третьей программе тестирования.</w:t>
      </w:r>
    </w:p>
    <w:p>
      <w:pPr>
        <w:spacing w:after="0"/>
        <w:ind w:left="0"/>
        <w:jc w:val="both"/>
      </w:pPr>
      <w:r>
        <w:rPr>
          <w:rFonts w:ascii="Times New Roman"/>
          <w:b w:val="false"/>
          <w:i w:val="false"/>
          <w:color w:val="000000"/>
          <w:sz w:val="28"/>
        </w:rPr>
        <w:t>
      Сертификат, выданный по второй программе тестирования, действителен для категорий должностей административной государственной службы корпуса "Б", относящихся к третьей программе тестирования.</w:t>
      </w:r>
    </w:p>
    <w:bookmarkStart w:name="z173" w:id="166"/>
    <w:p>
      <w:pPr>
        <w:spacing w:after="0"/>
        <w:ind w:left="0"/>
        <w:jc w:val="both"/>
      </w:pPr>
      <w:r>
        <w:rPr>
          <w:rFonts w:ascii="Times New Roman"/>
          <w:b w:val="false"/>
          <w:i w:val="false"/>
          <w:color w:val="000000"/>
          <w:sz w:val="28"/>
        </w:rPr>
        <w:t xml:space="preserve">
      17. Сертификаты, выданные по результатам тестирования на знание законодательства Республики Казахстан, действительны в течение одного года со дня прохождения тестирования. </w:t>
      </w:r>
    </w:p>
    <w:bookmarkEnd w:id="166"/>
    <w:bookmarkStart w:name="z174" w:id="167"/>
    <w:p>
      <w:pPr>
        <w:spacing w:after="0"/>
        <w:ind w:left="0"/>
        <w:jc w:val="both"/>
      </w:pPr>
      <w:r>
        <w:rPr>
          <w:rFonts w:ascii="Times New Roman"/>
          <w:b w:val="false"/>
          <w:i w:val="false"/>
          <w:color w:val="000000"/>
          <w:sz w:val="28"/>
        </w:rPr>
        <w:t xml:space="preserve">
      18. Кандидатам на должность корпуса "Б", получившим результаты тестирования на знание законодательства Республики Казахстан ниже значений, указанных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 выдается справка о прохождении тестирования с результатами ниже значений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w:t>
      </w:r>
    </w:p>
    <w:bookmarkEnd w:id="167"/>
    <w:p>
      <w:pPr>
        <w:spacing w:after="0"/>
        <w:ind w:left="0"/>
        <w:jc w:val="both"/>
      </w:pPr>
      <w:r>
        <w:rPr>
          <w:rFonts w:ascii="Times New Roman"/>
          <w:b w:val="false"/>
          <w:i w:val="false"/>
          <w:color w:val="000000"/>
          <w:sz w:val="28"/>
        </w:rPr>
        <w:t>
      При повторном тестировании допускается не ранее чем через два месяца со дня прохождения тестирования.</w:t>
      </w:r>
    </w:p>
    <w:bookmarkStart w:name="z175" w:id="168"/>
    <w:p>
      <w:pPr>
        <w:spacing w:after="0"/>
        <w:ind w:left="0"/>
        <w:jc w:val="both"/>
      </w:pPr>
      <w:r>
        <w:rPr>
          <w:rFonts w:ascii="Times New Roman"/>
          <w:b w:val="false"/>
          <w:i w:val="false"/>
          <w:color w:val="000000"/>
          <w:sz w:val="28"/>
        </w:rPr>
        <w:t xml:space="preserve">
      19. В случае утери или порчи сертификата, в течение срока его действия, кандидаты на должность корпуса "Б" могут получить дубликат сертификата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через  веб-портал "электронного правительства" или посредством обращения в Государственную корпорацию при наличии электронной цифровой подписи. </w:t>
      </w:r>
    </w:p>
    <w:bookmarkEnd w:id="168"/>
    <w:bookmarkStart w:name="z176" w:id="169"/>
    <w:p>
      <w:pPr>
        <w:spacing w:after="0"/>
        <w:ind w:left="0"/>
        <w:jc w:val="left"/>
      </w:pPr>
      <w:r>
        <w:rPr>
          <w:rFonts w:ascii="Times New Roman"/>
          <w:b/>
          <w:i w:val="false"/>
          <w:color w:val="000000"/>
        </w:rPr>
        <w:t xml:space="preserve"> 4. Порядок проведения оценки личных качеств</w:t>
      </w:r>
      <w:r>
        <w:br/>
      </w:r>
      <w:r>
        <w:rPr>
          <w:rFonts w:ascii="Times New Roman"/>
          <w:b/>
          <w:i w:val="false"/>
          <w:color w:val="000000"/>
        </w:rPr>
        <w:t>кандидатов на должность корпуса "Б"</w:t>
      </w:r>
    </w:p>
    <w:bookmarkEnd w:id="169"/>
    <w:bookmarkStart w:name="z177" w:id="170"/>
    <w:p>
      <w:pPr>
        <w:spacing w:after="0"/>
        <w:ind w:left="0"/>
        <w:jc w:val="both"/>
      </w:pPr>
      <w:r>
        <w:rPr>
          <w:rFonts w:ascii="Times New Roman"/>
          <w:b w:val="false"/>
          <w:i w:val="false"/>
          <w:color w:val="000000"/>
          <w:sz w:val="28"/>
        </w:rPr>
        <w:t xml:space="preserve">
      20. Оценка личных качеств кандидатов на должность корпуса "Б" проводится в форме тестирования. </w:t>
      </w:r>
    </w:p>
    <w:bookmarkEnd w:id="170"/>
    <w:bookmarkStart w:name="z178" w:id="171"/>
    <w:p>
      <w:pPr>
        <w:spacing w:after="0"/>
        <w:ind w:left="0"/>
        <w:jc w:val="both"/>
      </w:pPr>
      <w:r>
        <w:rPr>
          <w:rFonts w:ascii="Times New Roman"/>
          <w:b w:val="false"/>
          <w:i w:val="false"/>
          <w:color w:val="000000"/>
          <w:sz w:val="28"/>
        </w:rPr>
        <w:t xml:space="preserve">
      21. Тестирование на оценку личных качеств кандидатов на должность корпуса "Б" проводится не позднее 20 минут после завершения ими тестирования на знание законодательства Республики Казахстан. </w:t>
      </w:r>
    </w:p>
    <w:bookmarkEnd w:id="171"/>
    <w:p>
      <w:pPr>
        <w:spacing w:after="0"/>
        <w:ind w:left="0"/>
        <w:jc w:val="both"/>
      </w:pPr>
      <w:r>
        <w:rPr>
          <w:rFonts w:ascii="Times New Roman"/>
          <w:b w:val="false"/>
          <w:i w:val="false"/>
          <w:color w:val="000000"/>
          <w:sz w:val="28"/>
        </w:rPr>
        <w:t xml:space="preserve">
      При этом к тестированию на оценку личных качеств не допускаются лица, получившие результаты тестирования на знание законодательства Республики Казахстан ниже значений, указанных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w:t>
      </w:r>
    </w:p>
    <w:bookmarkStart w:name="z179" w:id="172"/>
    <w:p>
      <w:pPr>
        <w:spacing w:after="0"/>
        <w:ind w:left="0"/>
        <w:jc w:val="both"/>
      </w:pPr>
      <w:r>
        <w:rPr>
          <w:rFonts w:ascii="Times New Roman"/>
          <w:b w:val="false"/>
          <w:i w:val="false"/>
          <w:color w:val="000000"/>
          <w:sz w:val="28"/>
        </w:rPr>
        <w:t xml:space="preserve">
      22. Лица, получившие результаты тестирования на знание законодательства Республики Казахстан не ниже значений, указанных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 и не явившиеся на тестирование на оценку личных качеств в срок, установленный в абзаце первом </w:t>
      </w:r>
      <w:r>
        <w:rPr>
          <w:rFonts w:ascii="Times New Roman"/>
          <w:b w:val="false"/>
          <w:i w:val="false"/>
          <w:color w:val="000000"/>
          <w:sz w:val="28"/>
        </w:rPr>
        <w:t>пункта 20</w:t>
      </w:r>
      <w:r>
        <w:rPr>
          <w:rFonts w:ascii="Times New Roman"/>
          <w:b w:val="false"/>
          <w:i w:val="false"/>
          <w:color w:val="000000"/>
          <w:sz w:val="28"/>
        </w:rPr>
        <w:t xml:space="preserve"> настоящих Правил, допускаются к участию в тестировании на оценку личных качеств в порядке, установленном </w:t>
      </w:r>
      <w:r>
        <w:rPr>
          <w:rFonts w:ascii="Times New Roman"/>
          <w:b w:val="false"/>
          <w:i w:val="false"/>
          <w:color w:val="000000"/>
          <w:sz w:val="28"/>
        </w:rPr>
        <w:t>пунктами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настоящих Правил. </w:t>
      </w:r>
    </w:p>
    <w:bookmarkEnd w:id="172"/>
    <w:bookmarkStart w:name="z180" w:id="173"/>
    <w:p>
      <w:pPr>
        <w:spacing w:after="0"/>
        <w:ind w:left="0"/>
        <w:jc w:val="both"/>
      </w:pPr>
      <w:r>
        <w:rPr>
          <w:rFonts w:ascii="Times New Roman"/>
          <w:b w:val="false"/>
          <w:i w:val="false"/>
          <w:color w:val="000000"/>
          <w:sz w:val="28"/>
        </w:rPr>
        <w:t xml:space="preserve">
      23. Кандидат на должность корпуса "Б" проходит тестирование на оценку личных качеств по программе тестирования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по той категории административной государственной должности корпуса "Б", которая указана в его заявлении. </w:t>
      </w:r>
    </w:p>
    <w:bookmarkEnd w:id="173"/>
    <w:bookmarkStart w:name="z181" w:id="174"/>
    <w:p>
      <w:pPr>
        <w:spacing w:after="0"/>
        <w:ind w:left="0"/>
        <w:jc w:val="both"/>
      </w:pPr>
      <w:r>
        <w:rPr>
          <w:rFonts w:ascii="Times New Roman"/>
          <w:b w:val="false"/>
          <w:i w:val="false"/>
          <w:color w:val="000000"/>
          <w:sz w:val="28"/>
        </w:rPr>
        <w:t xml:space="preserve">
      24. По результатам тестирования на оценку личных качеств кандидата на должность корпуса "Б" выдается заключение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w:t>
      </w:r>
    </w:p>
    <w:bookmarkEnd w:id="174"/>
    <w:p>
      <w:pPr>
        <w:spacing w:after="0"/>
        <w:ind w:left="0"/>
        <w:jc w:val="both"/>
      </w:pPr>
      <w:r>
        <w:rPr>
          <w:rFonts w:ascii="Times New Roman"/>
          <w:b w:val="false"/>
          <w:i w:val="false"/>
          <w:color w:val="000000"/>
          <w:sz w:val="28"/>
        </w:rPr>
        <w:t>
      Заключения, выданные по результатам тестирования на оценку личных качеств кандидата на должность корпуса "Б", действительны в течение одного года со дня прохождения такого тестирования.</w:t>
      </w:r>
    </w:p>
    <w:bookmarkStart w:name="z182" w:id="175"/>
    <w:p>
      <w:pPr>
        <w:spacing w:after="0"/>
        <w:ind w:left="0"/>
        <w:jc w:val="both"/>
      </w:pPr>
      <w:r>
        <w:rPr>
          <w:rFonts w:ascii="Times New Roman"/>
          <w:b w:val="false"/>
          <w:i w:val="false"/>
          <w:color w:val="000000"/>
          <w:sz w:val="28"/>
        </w:rPr>
        <w:t xml:space="preserve">
      25. Лица, получившие сертификаты по результатам тестирования на знание законодательства Республики Казахстан до 1 января 2016 года, которые действительны на момент подачи документов на конкурс, допускаются к участию в тестировании на оценку личных качеств. </w:t>
      </w:r>
    </w:p>
    <w:bookmarkEnd w:id="175"/>
    <w:p>
      <w:pPr>
        <w:spacing w:after="0"/>
        <w:ind w:left="0"/>
        <w:jc w:val="both"/>
      </w:pPr>
      <w:r>
        <w:rPr>
          <w:rFonts w:ascii="Times New Roman"/>
          <w:b w:val="false"/>
          <w:i w:val="false"/>
          <w:color w:val="000000"/>
          <w:sz w:val="28"/>
        </w:rPr>
        <w:t xml:space="preserve">
      Для участия в тестировании на оценку личных качеств лица, указанные в абзаце первом настоящего пункта, не позднее одного календарного дня до дня тестирования подают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через веб-портал "электронного правительства" или посредством обращения в Государственную корпорацию.</w:t>
      </w:r>
    </w:p>
    <w:p>
      <w:pPr>
        <w:spacing w:after="0"/>
        <w:ind w:left="0"/>
        <w:jc w:val="both"/>
      </w:pPr>
      <w:r>
        <w:rPr>
          <w:rFonts w:ascii="Times New Roman"/>
          <w:b w:val="false"/>
          <w:i w:val="false"/>
          <w:color w:val="000000"/>
          <w:sz w:val="28"/>
        </w:rPr>
        <w:t xml:space="preserve">
      В случае обращения в Государственную корпорацию кандидат на должность корпуса "Б" предъявляет </w:t>
      </w:r>
      <w:r>
        <w:rPr>
          <w:rFonts w:ascii="Times New Roman"/>
          <w:b w:val="false"/>
          <w:i w:val="false"/>
          <w:color w:val="000000"/>
          <w:sz w:val="28"/>
        </w:rPr>
        <w:t>документ</w:t>
      </w:r>
      <w:r>
        <w:rPr>
          <w:rFonts w:ascii="Times New Roman"/>
          <w:b w:val="false"/>
          <w:i w:val="false"/>
          <w:color w:val="000000"/>
          <w:sz w:val="28"/>
        </w:rPr>
        <w:t>, удостоверяющий его личность.</w:t>
      </w:r>
    </w:p>
    <w:p>
      <w:pPr>
        <w:spacing w:after="0"/>
        <w:ind w:left="0"/>
        <w:jc w:val="both"/>
      </w:pPr>
      <w:r>
        <w:rPr>
          <w:rFonts w:ascii="Times New Roman"/>
          <w:b w:val="false"/>
          <w:i w:val="false"/>
          <w:color w:val="000000"/>
          <w:sz w:val="28"/>
        </w:rPr>
        <w:t>
      Лица, указанные в абзаце первом настоящего пункта, выбирают день и время тестирования исходя из наличия свободных мест для проведения тестирования.</w:t>
      </w:r>
    </w:p>
    <w:p>
      <w:pPr>
        <w:spacing w:after="0"/>
        <w:ind w:left="0"/>
        <w:jc w:val="both"/>
      </w:pPr>
      <w:r>
        <w:rPr>
          <w:rFonts w:ascii="Times New Roman"/>
          <w:b w:val="false"/>
          <w:i w:val="false"/>
          <w:color w:val="000000"/>
          <w:sz w:val="28"/>
        </w:rPr>
        <w:t>
      Настоящий пункт действует до 1 января 2017 года.</w:t>
      </w:r>
    </w:p>
    <w:bookmarkStart w:name="z183" w:id="176"/>
    <w:p>
      <w:pPr>
        <w:spacing w:after="0"/>
        <w:ind w:left="0"/>
        <w:jc w:val="left"/>
      </w:pPr>
      <w:r>
        <w:rPr>
          <w:rFonts w:ascii="Times New Roman"/>
          <w:b/>
          <w:i w:val="false"/>
          <w:color w:val="000000"/>
        </w:rPr>
        <w:t xml:space="preserve"> 5. Порядок организации тестирования</w:t>
      </w:r>
    </w:p>
    <w:bookmarkEnd w:id="176"/>
    <w:bookmarkStart w:name="z184" w:id="177"/>
    <w:p>
      <w:pPr>
        <w:spacing w:after="0"/>
        <w:ind w:left="0"/>
        <w:jc w:val="both"/>
      </w:pPr>
      <w:r>
        <w:rPr>
          <w:rFonts w:ascii="Times New Roman"/>
          <w:b w:val="false"/>
          <w:i w:val="false"/>
          <w:color w:val="000000"/>
          <w:sz w:val="28"/>
        </w:rPr>
        <w:t xml:space="preserve">
      26. В тестировании принимают участие граждане Республики Казахстан, соответствующие требованиям, указанным в абзаце втором </w:t>
      </w:r>
      <w:r>
        <w:rPr>
          <w:rFonts w:ascii="Times New Roman"/>
          <w:b w:val="false"/>
          <w:i w:val="false"/>
          <w:color w:val="000000"/>
          <w:sz w:val="28"/>
        </w:rPr>
        <w:t>пункта 1</w:t>
      </w:r>
      <w:r>
        <w:rPr>
          <w:rFonts w:ascii="Times New Roman"/>
          <w:b w:val="false"/>
          <w:i w:val="false"/>
          <w:color w:val="000000"/>
          <w:sz w:val="28"/>
        </w:rPr>
        <w:t xml:space="preserve"> и подпункте 1) </w:t>
      </w:r>
      <w:r>
        <w:rPr>
          <w:rFonts w:ascii="Times New Roman"/>
          <w:b w:val="false"/>
          <w:i w:val="false"/>
          <w:color w:val="000000"/>
          <w:sz w:val="28"/>
        </w:rPr>
        <w:t>пункта 3</w:t>
      </w:r>
      <w:r>
        <w:rPr>
          <w:rFonts w:ascii="Times New Roman"/>
          <w:b w:val="false"/>
          <w:i w:val="false"/>
          <w:color w:val="000000"/>
          <w:sz w:val="28"/>
        </w:rPr>
        <w:t xml:space="preserve"> статьи 16 Закона. </w:t>
      </w:r>
    </w:p>
    <w:bookmarkEnd w:id="177"/>
    <w:bookmarkStart w:name="z185" w:id="178"/>
    <w:p>
      <w:pPr>
        <w:spacing w:after="0"/>
        <w:ind w:left="0"/>
        <w:jc w:val="both"/>
      </w:pPr>
      <w:r>
        <w:rPr>
          <w:rFonts w:ascii="Times New Roman"/>
          <w:b w:val="false"/>
          <w:i w:val="false"/>
          <w:color w:val="000000"/>
          <w:sz w:val="28"/>
        </w:rPr>
        <w:t xml:space="preserve">
      27. К тестированию допускаются лица, имеющие при себе </w:t>
      </w:r>
      <w:r>
        <w:rPr>
          <w:rFonts w:ascii="Times New Roman"/>
          <w:b w:val="false"/>
          <w:i w:val="false"/>
          <w:color w:val="000000"/>
          <w:sz w:val="28"/>
        </w:rPr>
        <w:t>документ</w:t>
      </w:r>
      <w:r>
        <w:rPr>
          <w:rFonts w:ascii="Times New Roman"/>
          <w:b w:val="false"/>
          <w:i w:val="false"/>
          <w:color w:val="000000"/>
          <w:sz w:val="28"/>
        </w:rPr>
        <w:t xml:space="preserve">, удостоверяющий личность гражданина Республики Казахстан, содержащий ИИН. </w:t>
      </w:r>
    </w:p>
    <w:bookmarkEnd w:id="178"/>
    <w:bookmarkStart w:name="z186" w:id="179"/>
    <w:p>
      <w:pPr>
        <w:spacing w:after="0"/>
        <w:ind w:left="0"/>
        <w:jc w:val="both"/>
      </w:pPr>
      <w:r>
        <w:rPr>
          <w:rFonts w:ascii="Times New Roman"/>
          <w:b w:val="false"/>
          <w:i w:val="false"/>
          <w:color w:val="000000"/>
          <w:sz w:val="28"/>
        </w:rPr>
        <w:t xml:space="preserve">
      28. До начала тестирования администратор знакомит тестируемых лиц с инструкцией по тестированию и отвечает на возникшие у них вопросы по процедуре тестирования. </w:t>
      </w:r>
    </w:p>
    <w:bookmarkEnd w:id="179"/>
    <w:bookmarkStart w:name="z187" w:id="180"/>
    <w:p>
      <w:pPr>
        <w:spacing w:after="0"/>
        <w:ind w:left="0"/>
        <w:jc w:val="both"/>
      </w:pPr>
      <w:r>
        <w:rPr>
          <w:rFonts w:ascii="Times New Roman"/>
          <w:b w:val="false"/>
          <w:i w:val="false"/>
          <w:color w:val="000000"/>
          <w:sz w:val="28"/>
        </w:rPr>
        <w:t xml:space="preserve">
      29. Лица, имеющие неудовлетворительное самочувствие на момент тестирования, сообщают об этом администратору до начала проведения тестирования. В этом случае тестирование таких лиц проводится в другое время в течение этого дня либо в другой день согласно графику тестирования. </w:t>
      </w:r>
    </w:p>
    <w:bookmarkEnd w:id="180"/>
    <w:bookmarkStart w:name="z188" w:id="181"/>
    <w:p>
      <w:pPr>
        <w:spacing w:after="0"/>
        <w:ind w:left="0"/>
        <w:jc w:val="both"/>
      </w:pPr>
      <w:r>
        <w:rPr>
          <w:rFonts w:ascii="Times New Roman"/>
          <w:b w:val="false"/>
          <w:i w:val="false"/>
          <w:color w:val="000000"/>
          <w:sz w:val="28"/>
        </w:rPr>
        <w:t xml:space="preserve">
      30. График тестирования определяется Центром по согласованию с уполномоченным органом. </w:t>
      </w:r>
    </w:p>
    <w:bookmarkEnd w:id="181"/>
    <w:bookmarkStart w:name="z189" w:id="182"/>
    <w:p>
      <w:pPr>
        <w:spacing w:after="0"/>
        <w:ind w:left="0"/>
        <w:jc w:val="both"/>
      </w:pPr>
      <w:r>
        <w:rPr>
          <w:rFonts w:ascii="Times New Roman"/>
          <w:b w:val="false"/>
          <w:i w:val="false"/>
          <w:color w:val="000000"/>
          <w:sz w:val="28"/>
        </w:rPr>
        <w:t xml:space="preserve">
      31. Зал тестирования оснащается подавителем сотовой связи, а также в целях идентификации кандидата на должность корпуса "Б" - карт-ридером. </w:t>
      </w:r>
    </w:p>
    <w:bookmarkEnd w:id="182"/>
    <w:bookmarkStart w:name="z190" w:id="183"/>
    <w:p>
      <w:pPr>
        <w:spacing w:after="0"/>
        <w:ind w:left="0"/>
        <w:jc w:val="both"/>
      </w:pPr>
      <w:r>
        <w:rPr>
          <w:rFonts w:ascii="Times New Roman"/>
          <w:b w:val="false"/>
          <w:i w:val="false"/>
          <w:color w:val="000000"/>
          <w:sz w:val="28"/>
        </w:rPr>
        <w:t xml:space="preserve">
      32. Каждая рабочая станция оснащается веб-камерой для снятия фотографии кандидата и ведения видеозаписи процесса тестирования. </w:t>
      </w:r>
    </w:p>
    <w:bookmarkEnd w:id="183"/>
    <w:bookmarkStart w:name="z191" w:id="184"/>
    <w:p>
      <w:pPr>
        <w:spacing w:after="0"/>
        <w:ind w:left="0"/>
        <w:jc w:val="both"/>
      </w:pPr>
      <w:r>
        <w:rPr>
          <w:rFonts w:ascii="Times New Roman"/>
          <w:b w:val="false"/>
          <w:i w:val="false"/>
          <w:color w:val="000000"/>
          <w:sz w:val="28"/>
        </w:rPr>
        <w:t xml:space="preserve">
      33. Тестируемые лица не разговаривают с другими тестируемыми лицами, не обмениваются материалами, не используют информацию на бумажных, электронных и иных носителях, не покидают помещение. </w:t>
      </w:r>
    </w:p>
    <w:bookmarkEnd w:id="184"/>
    <w:p>
      <w:pPr>
        <w:spacing w:after="0"/>
        <w:ind w:left="0"/>
        <w:jc w:val="both"/>
      </w:pPr>
      <w:r>
        <w:rPr>
          <w:rFonts w:ascii="Times New Roman"/>
          <w:b w:val="false"/>
          <w:i w:val="false"/>
          <w:color w:val="000000"/>
          <w:sz w:val="28"/>
        </w:rPr>
        <w:t>
      Во время прохождения тестирования не используются принимающе-передающие электронные устройства (в том числе мобильные телефоны и иное электронное оборудование). Такие устройства подлежат отключению на время проведения тестирования.</w:t>
      </w:r>
    </w:p>
    <w:bookmarkStart w:name="z192" w:id="185"/>
    <w:p>
      <w:pPr>
        <w:spacing w:after="0"/>
        <w:ind w:left="0"/>
        <w:jc w:val="both"/>
      </w:pPr>
      <w:r>
        <w:rPr>
          <w:rFonts w:ascii="Times New Roman"/>
          <w:b w:val="false"/>
          <w:i w:val="false"/>
          <w:color w:val="000000"/>
          <w:sz w:val="28"/>
        </w:rPr>
        <w:t xml:space="preserve">
      34. В случае нарушения тестируемым лицом требований </w:t>
      </w:r>
      <w:r>
        <w:rPr>
          <w:rFonts w:ascii="Times New Roman"/>
          <w:b w:val="false"/>
          <w:i w:val="false"/>
          <w:color w:val="000000"/>
          <w:sz w:val="28"/>
        </w:rPr>
        <w:t>пункта 33</w:t>
      </w:r>
      <w:r>
        <w:rPr>
          <w:rFonts w:ascii="Times New Roman"/>
          <w:b w:val="false"/>
          <w:i w:val="false"/>
          <w:color w:val="000000"/>
          <w:sz w:val="28"/>
        </w:rPr>
        <w:t xml:space="preserve"> настоящих Правил, администратор останавливает процесс тестирования такого лица и удаляет его из помещения для тестирования. </w:t>
      </w:r>
    </w:p>
    <w:bookmarkEnd w:id="185"/>
    <w:p>
      <w:pPr>
        <w:spacing w:after="0"/>
        <w:ind w:left="0"/>
        <w:jc w:val="both"/>
      </w:pPr>
      <w:r>
        <w:rPr>
          <w:rFonts w:ascii="Times New Roman"/>
          <w:b w:val="false"/>
          <w:i w:val="false"/>
          <w:color w:val="000000"/>
          <w:sz w:val="28"/>
        </w:rPr>
        <w:t xml:space="preserve">
      При этом администратор составляет акт о нарушении Правил (далее – акт о нарушении)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в течение одного рабочего дня.</w:t>
      </w:r>
    </w:p>
    <w:p>
      <w:pPr>
        <w:spacing w:after="0"/>
        <w:ind w:left="0"/>
        <w:jc w:val="both"/>
      </w:pPr>
      <w:r>
        <w:rPr>
          <w:rFonts w:ascii="Times New Roman"/>
          <w:b w:val="false"/>
          <w:i w:val="false"/>
          <w:color w:val="000000"/>
          <w:sz w:val="28"/>
        </w:rPr>
        <w:t xml:space="preserve">
      Лица, в отношении которых был составлен акт о нарушении, проходят повторное тестирование не ранее чем через шесть месяцев со дня нарушения. Результаты тестирования лиц, нарушивших требования </w:t>
      </w:r>
      <w:r>
        <w:rPr>
          <w:rFonts w:ascii="Times New Roman"/>
          <w:b w:val="false"/>
          <w:i w:val="false"/>
          <w:color w:val="000000"/>
          <w:sz w:val="28"/>
        </w:rPr>
        <w:t>пункта 33</w:t>
      </w:r>
      <w:r>
        <w:rPr>
          <w:rFonts w:ascii="Times New Roman"/>
          <w:b w:val="false"/>
          <w:i w:val="false"/>
          <w:color w:val="000000"/>
          <w:sz w:val="28"/>
        </w:rPr>
        <w:t xml:space="preserve"> настоящих Правил, аннулируются.</w:t>
      </w:r>
    </w:p>
    <w:bookmarkStart w:name="z193" w:id="186"/>
    <w:p>
      <w:pPr>
        <w:spacing w:after="0"/>
        <w:ind w:left="0"/>
        <w:jc w:val="both"/>
      </w:pPr>
      <w:r>
        <w:rPr>
          <w:rFonts w:ascii="Times New Roman"/>
          <w:b w:val="false"/>
          <w:i w:val="false"/>
          <w:color w:val="000000"/>
          <w:sz w:val="28"/>
        </w:rPr>
        <w:t xml:space="preserve">
      35. В случае невозможности продолжения тестирования вследствие непреодолимой силы (стихийные явления, военные действия и т.п.), а также по причине технических неполадок тестирование приостанавливается. </w:t>
      </w:r>
    </w:p>
    <w:bookmarkEnd w:id="186"/>
    <w:p>
      <w:pPr>
        <w:spacing w:after="0"/>
        <w:ind w:left="0"/>
        <w:jc w:val="both"/>
      </w:pPr>
      <w:r>
        <w:rPr>
          <w:rFonts w:ascii="Times New Roman"/>
          <w:b w:val="false"/>
          <w:i w:val="false"/>
          <w:color w:val="000000"/>
          <w:sz w:val="28"/>
        </w:rPr>
        <w:t xml:space="preserve">
      В этом случае оформляется акт о приостановлении тестирования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а тестирование проводится в другое время в течение этого дня либо в другой день согласно графику тестирования.</w:t>
      </w:r>
    </w:p>
    <w:bookmarkStart w:name="z194" w:id="187"/>
    <w:p>
      <w:pPr>
        <w:spacing w:after="0"/>
        <w:ind w:left="0"/>
        <w:jc w:val="both"/>
      </w:pPr>
      <w:r>
        <w:rPr>
          <w:rFonts w:ascii="Times New Roman"/>
          <w:b w:val="false"/>
          <w:i w:val="false"/>
          <w:color w:val="000000"/>
          <w:sz w:val="28"/>
        </w:rPr>
        <w:t xml:space="preserve">
      36. По истечении времени, отведенного на выполнение тестов, тестирование автоматически завершается. </w:t>
      </w:r>
    </w:p>
    <w:bookmarkEnd w:id="187"/>
    <w:bookmarkStart w:name="z195" w:id="188"/>
    <w:p>
      <w:pPr>
        <w:spacing w:after="0"/>
        <w:ind w:left="0"/>
        <w:jc w:val="both"/>
      </w:pPr>
      <w:r>
        <w:rPr>
          <w:rFonts w:ascii="Times New Roman"/>
          <w:b w:val="false"/>
          <w:i w:val="false"/>
          <w:color w:val="000000"/>
          <w:sz w:val="28"/>
        </w:rPr>
        <w:t xml:space="preserve">
      37. Подсчет правильных ответов тестирования осуществляется автоматически, при помощи компьютерной программы тестирования. </w:t>
      </w:r>
    </w:p>
    <w:bookmarkEnd w:id="188"/>
    <w:bookmarkStart w:name="z196" w:id="189"/>
    <w:p>
      <w:pPr>
        <w:spacing w:after="0"/>
        <w:ind w:left="0"/>
        <w:jc w:val="both"/>
      </w:pPr>
      <w:r>
        <w:rPr>
          <w:rFonts w:ascii="Times New Roman"/>
          <w:b w:val="false"/>
          <w:i w:val="false"/>
          <w:color w:val="000000"/>
          <w:sz w:val="28"/>
        </w:rPr>
        <w:t>
      38. Не позднее двадцати минут после завершения тестирования лицам выдаются их результаты с подписями администратора и оператора тестирования, заверенные печатью.</w:t>
      </w:r>
    </w:p>
    <w:bookmarkEnd w:id="189"/>
    <w:bookmarkStart w:name="z197" w:id="190"/>
    <w:p>
      <w:pPr>
        <w:spacing w:after="0"/>
        <w:ind w:left="0"/>
        <w:jc w:val="left"/>
      </w:pPr>
      <w:r>
        <w:rPr>
          <w:rFonts w:ascii="Times New Roman"/>
          <w:b/>
          <w:i w:val="false"/>
          <w:color w:val="000000"/>
        </w:rPr>
        <w:t xml:space="preserve"> 6. Порядок обжалования результатов тестирования</w:t>
      </w:r>
    </w:p>
    <w:bookmarkEnd w:id="190"/>
    <w:bookmarkStart w:name="z198" w:id="191"/>
    <w:p>
      <w:pPr>
        <w:spacing w:after="0"/>
        <w:ind w:left="0"/>
        <w:jc w:val="both"/>
      </w:pPr>
      <w:r>
        <w:rPr>
          <w:rFonts w:ascii="Times New Roman"/>
          <w:b w:val="false"/>
          <w:i w:val="false"/>
          <w:color w:val="000000"/>
          <w:sz w:val="28"/>
        </w:rPr>
        <w:t xml:space="preserve">
      39. В целях рассмотрения жалоб кандидатов по результатам тестирования на знание законодательства Республики Казахстан и защиты их прав создаются апелляционные комиссии в уполномоченном органе и его территориальных подразделениях. </w:t>
      </w:r>
    </w:p>
    <w:bookmarkEnd w:id="191"/>
    <w:bookmarkStart w:name="z199" w:id="192"/>
    <w:p>
      <w:pPr>
        <w:spacing w:after="0"/>
        <w:ind w:left="0"/>
        <w:jc w:val="both"/>
      </w:pPr>
      <w:r>
        <w:rPr>
          <w:rFonts w:ascii="Times New Roman"/>
          <w:b w:val="false"/>
          <w:i w:val="false"/>
          <w:color w:val="000000"/>
          <w:sz w:val="28"/>
        </w:rPr>
        <w:t xml:space="preserve">
      40. Председатель и состав апелляционной комиссии утверждаются приказом руководителя уполномоченного органа или его территориальных подразделений. </w:t>
      </w:r>
    </w:p>
    <w:bookmarkEnd w:id="192"/>
    <w:p>
      <w:pPr>
        <w:spacing w:after="0"/>
        <w:ind w:left="0"/>
        <w:jc w:val="both"/>
      </w:pPr>
      <w:r>
        <w:rPr>
          <w:rFonts w:ascii="Times New Roman"/>
          <w:b w:val="false"/>
          <w:i w:val="false"/>
          <w:color w:val="000000"/>
          <w:sz w:val="28"/>
        </w:rPr>
        <w:t>
      В состав апелляционной комиссии в качестве наблюдателей могут быть включены представители государственных органов, общественных организаций, средств массовой информации.</w:t>
      </w:r>
    </w:p>
    <w:bookmarkStart w:name="z200" w:id="193"/>
    <w:p>
      <w:pPr>
        <w:spacing w:after="0"/>
        <w:ind w:left="0"/>
        <w:jc w:val="both"/>
      </w:pPr>
      <w:r>
        <w:rPr>
          <w:rFonts w:ascii="Times New Roman"/>
          <w:b w:val="false"/>
          <w:i w:val="false"/>
          <w:color w:val="000000"/>
          <w:sz w:val="28"/>
        </w:rPr>
        <w:t xml:space="preserve">
      41. Работу апелляционной комиссии возглавляет председатель апелляционной комиссии, либо заместитель председателя при отсутствии председателя апелляционной комиссии. </w:t>
      </w:r>
    </w:p>
    <w:bookmarkEnd w:id="193"/>
    <w:p>
      <w:pPr>
        <w:spacing w:after="0"/>
        <w:ind w:left="0"/>
        <w:jc w:val="both"/>
      </w:pPr>
      <w:r>
        <w:rPr>
          <w:rFonts w:ascii="Times New Roman"/>
          <w:b w:val="false"/>
          <w:i w:val="false"/>
          <w:color w:val="000000"/>
          <w:sz w:val="28"/>
        </w:rPr>
        <w:t>
      Ведение делопроизводства апелляционной комиссии осуществляется ее секретарем, назначаемым приказом руководителя уполномоченного органа или его территориальных подразделений.</w:t>
      </w:r>
    </w:p>
    <w:bookmarkStart w:name="z201" w:id="194"/>
    <w:p>
      <w:pPr>
        <w:spacing w:after="0"/>
        <w:ind w:left="0"/>
        <w:jc w:val="both"/>
      </w:pPr>
      <w:r>
        <w:rPr>
          <w:rFonts w:ascii="Times New Roman"/>
          <w:b w:val="false"/>
          <w:i w:val="false"/>
          <w:color w:val="000000"/>
          <w:sz w:val="28"/>
        </w:rPr>
        <w:t xml:space="preserve">
      42. Апелляционная комиссия территориальных подразделений принимает и рассматривает заявления на апелляцию от кандидатов на должность корпуса "Б", получивших результаты тестирования на знание законодательства Республики Казахстан ниже значений на 2 балла от общего количества вопросов, указанных в </w:t>
      </w:r>
      <w:r>
        <w:rPr>
          <w:rFonts w:ascii="Times New Roman"/>
          <w:b w:val="false"/>
          <w:i w:val="false"/>
          <w:color w:val="000000"/>
          <w:sz w:val="28"/>
        </w:rPr>
        <w:t>приложении 4</w:t>
      </w:r>
      <w:r>
        <w:rPr>
          <w:rFonts w:ascii="Times New Roman"/>
          <w:b w:val="false"/>
          <w:i w:val="false"/>
          <w:color w:val="000000"/>
          <w:sz w:val="28"/>
        </w:rPr>
        <w:t xml:space="preserve"> настоящих Правил. </w:t>
      </w:r>
    </w:p>
    <w:bookmarkEnd w:id="194"/>
    <w:p>
      <w:pPr>
        <w:spacing w:after="0"/>
        <w:ind w:left="0"/>
        <w:jc w:val="both"/>
      </w:pPr>
      <w:r>
        <w:rPr>
          <w:rFonts w:ascii="Times New Roman"/>
          <w:b w:val="false"/>
          <w:i w:val="false"/>
          <w:color w:val="000000"/>
          <w:sz w:val="28"/>
        </w:rPr>
        <w:t xml:space="preserve">
      Апелляционная комиссия уполномоченного органа принимает и рассматривает заявления на апелляцию от кандидатов в резерв корпуса "А", получивших результаты тестирования на знание законодательства Республики Казахстан ниже значений на 1 балл по одному тесту, указанных в </w:t>
      </w:r>
      <w:r>
        <w:rPr>
          <w:rFonts w:ascii="Times New Roman"/>
          <w:b w:val="false"/>
          <w:i w:val="false"/>
          <w:color w:val="000000"/>
          <w:sz w:val="28"/>
        </w:rPr>
        <w:t>приложении 1</w:t>
      </w:r>
      <w:r>
        <w:rPr>
          <w:rFonts w:ascii="Times New Roman"/>
          <w:b w:val="false"/>
          <w:i w:val="false"/>
          <w:color w:val="000000"/>
          <w:sz w:val="28"/>
        </w:rPr>
        <w:t xml:space="preserve"> настоящих Правил.</w:t>
      </w:r>
    </w:p>
    <w:bookmarkStart w:name="z202" w:id="195"/>
    <w:p>
      <w:pPr>
        <w:spacing w:after="0"/>
        <w:ind w:left="0"/>
        <w:jc w:val="both"/>
      </w:pPr>
      <w:r>
        <w:rPr>
          <w:rFonts w:ascii="Times New Roman"/>
          <w:b w:val="false"/>
          <w:i w:val="false"/>
          <w:color w:val="000000"/>
          <w:sz w:val="28"/>
        </w:rPr>
        <w:t xml:space="preserve">
      43. Заявление на апелляцию подается на имя председателя апелляционной комиссии лично кандидатом, получившим результаты тестирования на знание законодательства Республики Казахстан ниже значений, указанных в </w:t>
      </w:r>
      <w:r>
        <w:rPr>
          <w:rFonts w:ascii="Times New Roman"/>
          <w:b w:val="false"/>
          <w:i w:val="false"/>
          <w:color w:val="000000"/>
          <w:sz w:val="28"/>
        </w:rPr>
        <w:t>приложениях 1</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настоящих Правил,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Заявления на апелляцию принимаются в течение 10 (десяти) календарных дней после прохождения тестирования и рассматриваются апелляционной комиссией на заседании согласно графику, определяемому апелляционной комиссией. </w:t>
      </w:r>
    </w:p>
    <w:bookmarkEnd w:id="195"/>
    <w:p>
      <w:pPr>
        <w:spacing w:after="0"/>
        <w:ind w:left="0"/>
        <w:jc w:val="both"/>
      </w:pPr>
      <w:r>
        <w:rPr>
          <w:rFonts w:ascii="Times New Roman"/>
          <w:b w:val="false"/>
          <w:i w:val="false"/>
          <w:color w:val="000000"/>
          <w:sz w:val="28"/>
        </w:rPr>
        <w:t>
      Заседание апелляционной комиссии проводится не реже одного раза в 3 (три) месяца, в зависимости от количества поступающих заявлений.</w:t>
      </w:r>
    </w:p>
    <w:bookmarkStart w:name="z203" w:id="196"/>
    <w:p>
      <w:pPr>
        <w:spacing w:after="0"/>
        <w:ind w:left="0"/>
        <w:jc w:val="both"/>
      </w:pPr>
      <w:r>
        <w:rPr>
          <w:rFonts w:ascii="Times New Roman"/>
          <w:b w:val="false"/>
          <w:i w:val="false"/>
          <w:color w:val="000000"/>
          <w:sz w:val="28"/>
        </w:rPr>
        <w:t xml:space="preserve">
      44. На заседании апелляционной комиссии рассматриваются подробные результаты тестирования кандидатов, подавших заявление на апелляцию. </w:t>
      </w:r>
    </w:p>
    <w:bookmarkEnd w:id="196"/>
    <w:p>
      <w:pPr>
        <w:spacing w:after="0"/>
        <w:ind w:left="0"/>
        <w:jc w:val="both"/>
      </w:pPr>
      <w:r>
        <w:rPr>
          <w:rFonts w:ascii="Times New Roman"/>
          <w:b w:val="false"/>
          <w:i w:val="false"/>
          <w:color w:val="000000"/>
          <w:sz w:val="28"/>
        </w:rPr>
        <w:t>
      Подробные результаты тестирования включают в себя: тестовые задания, по которым кандидат ответил неверно и его вариант ответа.</w:t>
      </w:r>
    </w:p>
    <w:bookmarkStart w:name="z204" w:id="197"/>
    <w:p>
      <w:pPr>
        <w:spacing w:after="0"/>
        <w:ind w:left="0"/>
        <w:jc w:val="both"/>
      </w:pPr>
      <w:r>
        <w:rPr>
          <w:rFonts w:ascii="Times New Roman"/>
          <w:b w:val="false"/>
          <w:i w:val="false"/>
          <w:color w:val="000000"/>
          <w:sz w:val="28"/>
        </w:rPr>
        <w:t xml:space="preserve">
      45. Подробные результаты тестирования кандидатов, подавших заявление на апелляцию, предоставляются в апелляционную комиссию Центром по запросу. </w:t>
      </w:r>
    </w:p>
    <w:bookmarkEnd w:id="197"/>
    <w:p>
      <w:pPr>
        <w:spacing w:after="0"/>
        <w:ind w:left="0"/>
        <w:jc w:val="both"/>
      </w:pPr>
      <w:r>
        <w:rPr>
          <w:rFonts w:ascii="Times New Roman"/>
          <w:b w:val="false"/>
          <w:i w:val="false"/>
          <w:color w:val="000000"/>
          <w:sz w:val="28"/>
        </w:rPr>
        <w:t>
      При этом подробные результаты тестирования оформляются с отметкой "Для служебного пользования" и выдаются кандидатам только для ознакомления.</w:t>
      </w:r>
    </w:p>
    <w:bookmarkStart w:name="z205" w:id="198"/>
    <w:p>
      <w:pPr>
        <w:spacing w:after="0"/>
        <w:ind w:left="0"/>
        <w:jc w:val="both"/>
      </w:pPr>
      <w:r>
        <w:rPr>
          <w:rFonts w:ascii="Times New Roman"/>
          <w:b w:val="false"/>
          <w:i w:val="false"/>
          <w:color w:val="000000"/>
          <w:sz w:val="28"/>
        </w:rPr>
        <w:t xml:space="preserve">
      46. Решение апелляционной комиссии принимается большинством голосов от общего числа членов комиссии. При равенстве голосов, голос председателя является решающим. Решения апелляционной комиссии оформляются протоколами, который должен быть составлен в двух экземплярах и подписан всеми членами апелляционной комиссии, принимавшими участие в данном заседании. Второй экземпляр протокола заседания апелляционной комиссии, передается в Центр и хранится в течение одного года. </w:t>
      </w:r>
    </w:p>
    <w:bookmarkEnd w:id="198"/>
    <w:p>
      <w:pPr>
        <w:spacing w:after="0"/>
        <w:ind w:left="0"/>
        <w:jc w:val="both"/>
      </w:pPr>
      <w:r>
        <w:rPr>
          <w:rFonts w:ascii="Times New Roman"/>
          <w:b w:val="false"/>
          <w:i w:val="false"/>
          <w:color w:val="000000"/>
          <w:sz w:val="28"/>
        </w:rPr>
        <w:t>
      Решение апелляционной комиссии правомочно при наличии 2/3 членов от общего числа.</w:t>
      </w:r>
    </w:p>
    <w:bookmarkStart w:name="z206" w:id="199"/>
    <w:p>
      <w:pPr>
        <w:spacing w:after="0"/>
        <w:ind w:left="0"/>
        <w:jc w:val="both"/>
      </w:pPr>
      <w:r>
        <w:rPr>
          <w:rFonts w:ascii="Times New Roman"/>
          <w:b w:val="false"/>
          <w:i w:val="false"/>
          <w:color w:val="000000"/>
          <w:sz w:val="28"/>
        </w:rPr>
        <w:t xml:space="preserve">
      47. По результатам рассмотрения полученного заявления на апелляцию, апелляционная комиссия принимает одно из двух решений: </w:t>
      </w:r>
    </w:p>
    <w:bookmarkEnd w:id="199"/>
    <w:p>
      <w:pPr>
        <w:spacing w:after="0"/>
        <w:ind w:left="0"/>
        <w:jc w:val="both"/>
      </w:pPr>
      <w:r>
        <w:rPr>
          <w:rFonts w:ascii="Times New Roman"/>
          <w:b w:val="false"/>
          <w:i w:val="false"/>
          <w:color w:val="000000"/>
          <w:sz w:val="28"/>
        </w:rPr>
        <w:t xml:space="preserve">
      5) оставить апелляцию без удовлетворения; </w:t>
      </w:r>
    </w:p>
    <w:p>
      <w:pPr>
        <w:spacing w:after="0"/>
        <w:ind w:left="0"/>
        <w:jc w:val="both"/>
      </w:pPr>
      <w:r>
        <w:rPr>
          <w:rFonts w:ascii="Times New Roman"/>
          <w:b w:val="false"/>
          <w:i w:val="false"/>
          <w:color w:val="000000"/>
          <w:sz w:val="28"/>
        </w:rPr>
        <w:t xml:space="preserve">
      6) удовлетворить апелляцию кандидата и допустить его на пересдачу тестирования. </w:t>
      </w:r>
    </w:p>
    <w:p>
      <w:pPr>
        <w:spacing w:after="0"/>
        <w:ind w:left="0"/>
        <w:jc w:val="both"/>
      </w:pPr>
      <w:r>
        <w:rPr>
          <w:rFonts w:ascii="Times New Roman"/>
          <w:b w:val="false"/>
          <w:i w:val="false"/>
          <w:color w:val="000000"/>
          <w:sz w:val="28"/>
        </w:rPr>
        <w:t>
      При этом кандидат допускается на пересдачу тестирования на знание законодательства Республики Казахстан не более одного раза.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программам и организации</w:t>
            </w:r>
            <w:r>
              <w:br/>
            </w:r>
            <w:r>
              <w:rPr>
                <w:rFonts w:ascii="Times New Roman"/>
                <w:b w:val="false"/>
                <w:i w:val="false"/>
                <w:color w:val="000000"/>
                <w:sz w:val="20"/>
              </w:rPr>
              <w:t>тестирования административных</w:t>
            </w:r>
            <w:r>
              <w:br/>
            </w:r>
            <w:r>
              <w:rPr>
                <w:rFonts w:ascii="Times New Roman"/>
                <w:b w:val="false"/>
                <w:i w:val="false"/>
                <w:color w:val="000000"/>
                <w:sz w:val="20"/>
              </w:rPr>
              <w:t>государственных служащих, кандидатов</w:t>
            </w:r>
            <w:r>
              <w:br/>
            </w:r>
            <w:r>
              <w:rPr>
                <w:rFonts w:ascii="Times New Roman"/>
                <w:b w:val="false"/>
                <w:i w:val="false"/>
                <w:color w:val="000000"/>
                <w:sz w:val="20"/>
              </w:rPr>
              <w:t>на занятие административных</w:t>
            </w:r>
            <w:r>
              <w:br/>
            </w:r>
            <w:r>
              <w:rPr>
                <w:rFonts w:ascii="Times New Roman"/>
                <w:b w:val="false"/>
                <w:i w:val="false"/>
                <w:color w:val="000000"/>
                <w:sz w:val="20"/>
              </w:rPr>
              <w:t>государственных должностей</w:t>
            </w:r>
          </w:p>
        </w:tc>
      </w:tr>
    </w:tbl>
    <w:bookmarkStart w:name="z208" w:id="200"/>
    <w:p>
      <w:pPr>
        <w:spacing w:after="0"/>
        <w:ind w:left="0"/>
        <w:jc w:val="left"/>
      </w:pPr>
      <w:r>
        <w:rPr>
          <w:rFonts w:ascii="Times New Roman"/>
          <w:b/>
          <w:i w:val="false"/>
          <w:color w:val="000000"/>
        </w:rPr>
        <w:t xml:space="preserve"> Программы тестирования кандидатов на зачисление в кадровый</w:t>
      </w:r>
      <w:r>
        <w:br/>
      </w:r>
      <w:r>
        <w:rPr>
          <w:rFonts w:ascii="Times New Roman"/>
          <w:b/>
          <w:i w:val="false"/>
          <w:color w:val="000000"/>
        </w:rPr>
        <w:t>резерв административной государственной службы корпуса "А" на</w:t>
      </w:r>
      <w:r>
        <w:br/>
      </w:r>
      <w:r>
        <w:rPr>
          <w:rFonts w:ascii="Times New Roman"/>
          <w:b/>
          <w:i w:val="false"/>
          <w:color w:val="000000"/>
        </w:rPr>
        <w:t>знание законодательства Республики Казахстан</w:t>
      </w:r>
    </w:p>
    <w:bookmarkEnd w:id="200"/>
    <w:bookmarkStart w:name="z209" w:id="201"/>
    <w:p>
      <w:pPr>
        <w:spacing w:after="0"/>
        <w:ind w:left="0"/>
        <w:jc w:val="both"/>
      </w:pPr>
      <w:r>
        <w:rPr>
          <w:rFonts w:ascii="Times New Roman"/>
          <w:b w:val="false"/>
          <w:i w:val="false"/>
          <w:color w:val="000000"/>
          <w:sz w:val="28"/>
        </w:rPr>
        <w:t>
      1. Программа тестирования кандидатов на зачисление в кадровый резерв административной государственной службы корпуса "А" на знание законодательства Республики Казахстан состоит из трех программ:</w:t>
      </w:r>
    </w:p>
    <w:bookmarkEnd w:id="201"/>
    <w:p>
      <w:pPr>
        <w:spacing w:after="0"/>
        <w:ind w:left="0"/>
        <w:jc w:val="both"/>
      </w:pPr>
      <w:r>
        <w:rPr>
          <w:rFonts w:ascii="Times New Roman"/>
          <w:b w:val="false"/>
          <w:i w:val="false"/>
          <w:color w:val="000000"/>
          <w:sz w:val="28"/>
        </w:rPr>
        <w:t xml:space="preserve">
      1) первая программа предназначена для должностей административной государственной службы корпуса "А" (далее – должности корпуса "А"), за исключением указанных в подпунктах 2) и 3) настоящего пункта, и включает тесты на знание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(10 вопросов), конституционных законов Республики Казахстан  "</w:t>
      </w:r>
      <w:r>
        <w:rPr>
          <w:rFonts w:ascii="Times New Roman"/>
          <w:b w:val="false"/>
          <w:i w:val="false"/>
          <w:color w:val="000000"/>
          <w:sz w:val="28"/>
        </w:rPr>
        <w:t>О Президенте Республики Казахстан</w:t>
      </w:r>
      <w:r>
        <w:rPr>
          <w:rFonts w:ascii="Times New Roman"/>
          <w:b w:val="false"/>
          <w:i w:val="false"/>
          <w:color w:val="000000"/>
          <w:sz w:val="28"/>
        </w:rPr>
        <w:t xml:space="preserve">"(10 вопросов), </w:t>
      </w:r>
      <w:r>
        <w:rPr>
          <w:rFonts w:ascii="Times New Roman"/>
          <w:b w:val="false"/>
          <w:i w:val="false"/>
          <w:color w:val="000000"/>
          <w:sz w:val="28"/>
        </w:rPr>
        <w:t>О Парламенте Республики Казахстан и статусе его депутатов</w:t>
      </w:r>
      <w:r>
        <w:rPr>
          <w:rFonts w:ascii="Times New Roman"/>
          <w:b w:val="false"/>
          <w:i w:val="false"/>
          <w:color w:val="000000"/>
          <w:sz w:val="28"/>
        </w:rPr>
        <w:t xml:space="preserve"> (10 вопросов), "</w:t>
      </w:r>
      <w:r>
        <w:rPr>
          <w:rFonts w:ascii="Times New Roman"/>
          <w:b w:val="false"/>
          <w:i w:val="false"/>
          <w:color w:val="000000"/>
          <w:sz w:val="28"/>
        </w:rPr>
        <w:t>О Правительстве Республики Казахстан</w:t>
      </w:r>
      <w:r>
        <w:rPr>
          <w:rFonts w:ascii="Times New Roman"/>
          <w:b w:val="false"/>
          <w:i w:val="false"/>
          <w:color w:val="000000"/>
          <w:sz w:val="28"/>
        </w:rPr>
        <w:t>" (10 вопросов), законов Республики Казахстан "</w:t>
      </w:r>
      <w:r>
        <w:rPr>
          <w:rFonts w:ascii="Times New Roman"/>
          <w:b w:val="false"/>
          <w:i w:val="false"/>
          <w:color w:val="000000"/>
          <w:sz w:val="28"/>
        </w:rPr>
        <w:t>О государственной службе Республики Казахстан</w:t>
      </w:r>
      <w:r>
        <w:rPr>
          <w:rFonts w:ascii="Times New Roman"/>
          <w:b w:val="false"/>
          <w:i w:val="false"/>
          <w:color w:val="000000"/>
          <w:sz w:val="28"/>
        </w:rPr>
        <w:t>" (10 вопросов), "</w:t>
      </w:r>
      <w:r>
        <w:rPr>
          <w:rFonts w:ascii="Times New Roman"/>
          <w:b w:val="false"/>
          <w:i w:val="false"/>
          <w:color w:val="000000"/>
          <w:sz w:val="28"/>
        </w:rPr>
        <w:t>О противодействии коррупции</w:t>
      </w:r>
      <w:r>
        <w:rPr>
          <w:rFonts w:ascii="Times New Roman"/>
          <w:b w:val="false"/>
          <w:i w:val="false"/>
          <w:color w:val="000000"/>
          <w:sz w:val="28"/>
        </w:rPr>
        <w:t>" (10 вопросов), "</w:t>
      </w:r>
      <w:r>
        <w:rPr>
          <w:rFonts w:ascii="Times New Roman"/>
          <w:b w:val="false"/>
          <w:i w:val="false"/>
          <w:color w:val="000000"/>
          <w:sz w:val="28"/>
        </w:rPr>
        <w:t>Об административных процедурах</w:t>
      </w:r>
      <w:r>
        <w:rPr>
          <w:rFonts w:ascii="Times New Roman"/>
          <w:b w:val="false"/>
          <w:i w:val="false"/>
          <w:color w:val="000000"/>
          <w:sz w:val="28"/>
        </w:rPr>
        <w:t>" (10 вопросов), "</w:t>
      </w:r>
      <w:r>
        <w:rPr>
          <w:rFonts w:ascii="Times New Roman"/>
          <w:b w:val="false"/>
          <w:i w:val="false"/>
          <w:color w:val="000000"/>
          <w:sz w:val="28"/>
        </w:rPr>
        <w:t>О правовых актах</w:t>
      </w:r>
      <w:r>
        <w:rPr>
          <w:rFonts w:ascii="Times New Roman"/>
          <w:b w:val="false"/>
          <w:i w:val="false"/>
          <w:color w:val="000000"/>
          <w:sz w:val="28"/>
        </w:rPr>
        <w:t>" (10 вопросов),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(10 вопросов), "</w:t>
      </w:r>
      <w:r>
        <w:rPr>
          <w:rFonts w:ascii="Times New Roman"/>
          <w:b w:val="false"/>
          <w:i w:val="false"/>
          <w:color w:val="000000"/>
          <w:sz w:val="28"/>
        </w:rPr>
        <w:t>О порядке рассмотрения обращений физических и юридических лиц</w:t>
      </w:r>
      <w:r>
        <w:rPr>
          <w:rFonts w:ascii="Times New Roman"/>
          <w:b w:val="false"/>
          <w:i w:val="false"/>
          <w:color w:val="000000"/>
          <w:sz w:val="28"/>
        </w:rPr>
        <w:t>" (10 вопросов).</w:t>
      </w:r>
    </w:p>
    <w:p>
      <w:pPr>
        <w:spacing w:after="0"/>
        <w:ind w:left="0"/>
        <w:jc w:val="both"/>
      </w:pPr>
      <w:r>
        <w:rPr>
          <w:rFonts w:ascii="Times New Roman"/>
          <w:b w:val="false"/>
          <w:i w:val="false"/>
          <w:color w:val="000000"/>
          <w:sz w:val="28"/>
        </w:rPr>
        <w:t>
      Общее время на выполнение тестов по первой программе составляет 80 минут.</w:t>
      </w:r>
    </w:p>
    <w:p>
      <w:pPr>
        <w:spacing w:after="0"/>
        <w:ind w:left="0"/>
        <w:jc w:val="both"/>
      </w:pPr>
      <w:r>
        <w:rPr>
          <w:rFonts w:ascii="Times New Roman"/>
          <w:b w:val="false"/>
          <w:i w:val="false"/>
          <w:color w:val="000000"/>
          <w:sz w:val="28"/>
        </w:rPr>
        <w:t xml:space="preserve">
      2) вторая программа предназначена для должностей корпуса "А" второй категории и включает тесты на знание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(10 вопросов), конституционных законов Республики Казахстан "</w:t>
      </w:r>
      <w:r>
        <w:rPr>
          <w:rFonts w:ascii="Times New Roman"/>
          <w:b w:val="false"/>
          <w:i w:val="false"/>
          <w:color w:val="000000"/>
          <w:sz w:val="28"/>
        </w:rPr>
        <w:t>О Президенте Республики Казахстан</w:t>
      </w:r>
      <w:r>
        <w:rPr>
          <w:rFonts w:ascii="Times New Roman"/>
          <w:b w:val="false"/>
          <w:i w:val="false"/>
          <w:color w:val="000000"/>
          <w:sz w:val="28"/>
        </w:rPr>
        <w:t>" (10 вопросов), "</w:t>
      </w:r>
      <w:r>
        <w:rPr>
          <w:rFonts w:ascii="Times New Roman"/>
          <w:b w:val="false"/>
          <w:i w:val="false"/>
          <w:color w:val="000000"/>
          <w:sz w:val="28"/>
        </w:rPr>
        <w:t>О Правительстве Республики Казахстан</w:t>
      </w:r>
      <w:r>
        <w:rPr>
          <w:rFonts w:ascii="Times New Roman"/>
          <w:b w:val="false"/>
          <w:i w:val="false"/>
          <w:color w:val="000000"/>
          <w:sz w:val="28"/>
        </w:rPr>
        <w:t xml:space="preserve">" (10 вопросов), </w:t>
      </w:r>
      <w:r>
        <w:rPr>
          <w:rFonts w:ascii="Times New Roman"/>
          <w:b w:val="false"/>
          <w:i w:val="false"/>
          <w:color w:val="000000"/>
          <w:sz w:val="28"/>
        </w:rPr>
        <w:t>Бюджетного кодекса</w:t>
      </w:r>
      <w:r>
        <w:rPr>
          <w:rFonts w:ascii="Times New Roman"/>
          <w:b w:val="false"/>
          <w:i w:val="false"/>
          <w:color w:val="000000"/>
          <w:sz w:val="28"/>
        </w:rPr>
        <w:t xml:space="preserve"> Республики Казахстан (10 вопросов), законов Республики Казахстан "</w:t>
      </w:r>
      <w:r>
        <w:rPr>
          <w:rFonts w:ascii="Times New Roman"/>
          <w:b w:val="false"/>
          <w:i w:val="false"/>
          <w:color w:val="000000"/>
          <w:sz w:val="28"/>
        </w:rPr>
        <w:t>О государственной службе Республики Казахстан</w:t>
      </w:r>
      <w:r>
        <w:rPr>
          <w:rFonts w:ascii="Times New Roman"/>
          <w:b w:val="false"/>
          <w:i w:val="false"/>
          <w:color w:val="000000"/>
          <w:sz w:val="28"/>
        </w:rPr>
        <w:t>" (10 вопросов), "</w:t>
      </w:r>
      <w:r>
        <w:rPr>
          <w:rFonts w:ascii="Times New Roman"/>
          <w:b w:val="false"/>
          <w:i w:val="false"/>
          <w:color w:val="000000"/>
          <w:sz w:val="28"/>
        </w:rPr>
        <w:t>О противодействии коррупции</w:t>
      </w:r>
      <w:r>
        <w:rPr>
          <w:rFonts w:ascii="Times New Roman"/>
          <w:b w:val="false"/>
          <w:i w:val="false"/>
          <w:color w:val="000000"/>
          <w:sz w:val="28"/>
        </w:rPr>
        <w:t>" (10 вопросов), "</w:t>
      </w:r>
      <w:r>
        <w:rPr>
          <w:rFonts w:ascii="Times New Roman"/>
          <w:b w:val="false"/>
          <w:i w:val="false"/>
          <w:color w:val="000000"/>
          <w:sz w:val="28"/>
        </w:rPr>
        <w:t>Об административных процедурах</w:t>
      </w:r>
      <w:r>
        <w:rPr>
          <w:rFonts w:ascii="Times New Roman"/>
          <w:b w:val="false"/>
          <w:i w:val="false"/>
          <w:color w:val="000000"/>
          <w:sz w:val="28"/>
        </w:rPr>
        <w:t>" (10 вопросов), "</w:t>
      </w:r>
      <w:r>
        <w:rPr>
          <w:rFonts w:ascii="Times New Roman"/>
          <w:b w:val="false"/>
          <w:i w:val="false"/>
          <w:color w:val="000000"/>
          <w:sz w:val="28"/>
        </w:rPr>
        <w:t>О правовых актах</w:t>
      </w:r>
      <w:r>
        <w:rPr>
          <w:rFonts w:ascii="Times New Roman"/>
          <w:b w:val="false"/>
          <w:i w:val="false"/>
          <w:color w:val="000000"/>
          <w:sz w:val="28"/>
        </w:rPr>
        <w:t>" (10 вопросов),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(10 вопросов), "</w:t>
      </w:r>
      <w:r>
        <w:rPr>
          <w:rFonts w:ascii="Times New Roman"/>
          <w:b w:val="false"/>
          <w:i w:val="false"/>
          <w:color w:val="000000"/>
          <w:sz w:val="28"/>
        </w:rPr>
        <w:t>О порядке рассмотрения обращений физических и юридических лиц</w:t>
      </w:r>
      <w:r>
        <w:rPr>
          <w:rFonts w:ascii="Times New Roman"/>
          <w:b w:val="false"/>
          <w:i w:val="false"/>
          <w:color w:val="000000"/>
          <w:sz w:val="28"/>
        </w:rPr>
        <w:t>" (10 вопросов).</w:t>
      </w:r>
    </w:p>
    <w:p>
      <w:pPr>
        <w:spacing w:after="0"/>
        <w:ind w:left="0"/>
        <w:jc w:val="both"/>
      </w:pPr>
      <w:r>
        <w:rPr>
          <w:rFonts w:ascii="Times New Roman"/>
          <w:b w:val="false"/>
          <w:i w:val="false"/>
          <w:color w:val="000000"/>
          <w:sz w:val="28"/>
        </w:rPr>
        <w:t>
      Общее время на выполнение тестов по второй программе составляет 80 минут.</w:t>
      </w:r>
    </w:p>
    <w:p>
      <w:pPr>
        <w:spacing w:after="0"/>
        <w:ind w:left="0"/>
        <w:jc w:val="both"/>
      </w:pPr>
      <w:r>
        <w:rPr>
          <w:rFonts w:ascii="Times New Roman"/>
          <w:b w:val="false"/>
          <w:i w:val="false"/>
          <w:color w:val="000000"/>
          <w:sz w:val="28"/>
        </w:rPr>
        <w:t xml:space="preserve">
      3) третья программа предназначена для должностей корпуса "А" третьей подгруппы группы два первой категории и включает тесты на знание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(10 вопросов), конституционных законов Республики Казахстан "</w:t>
      </w:r>
      <w:r>
        <w:rPr>
          <w:rFonts w:ascii="Times New Roman"/>
          <w:b w:val="false"/>
          <w:i w:val="false"/>
          <w:color w:val="000000"/>
          <w:sz w:val="28"/>
        </w:rPr>
        <w:t>О Президенте Республики Казахстан</w:t>
      </w:r>
      <w:r>
        <w:rPr>
          <w:rFonts w:ascii="Times New Roman"/>
          <w:b w:val="false"/>
          <w:i w:val="false"/>
          <w:color w:val="000000"/>
          <w:sz w:val="28"/>
        </w:rPr>
        <w:t>" (10 вопросов), "</w:t>
      </w:r>
      <w:r>
        <w:rPr>
          <w:rFonts w:ascii="Times New Roman"/>
          <w:b w:val="false"/>
          <w:i w:val="false"/>
          <w:color w:val="000000"/>
          <w:sz w:val="28"/>
        </w:rPr>
        <w:t>О Правительстве Республики Казахстан</w:t>
      </w:r>
      <w:r>
        <w:rPr>
          <w:rFonts w:ascii="Times New Roman"/>
          <w:b w:val="false"/>
          <w:i w:val="false"/>
          <w:color w:val="000000"/>
          <w:sz w:val="28"/>
        </w:rPr>
        <w:t>" (10 вопросов), законов Республики Казахстан "</w:t>
      </w:r>
      <w:r>
        <w:rPr>
          <w:rFonts w:ascii="Times New Roman"/>
          <w:b w:val="false"/>
          <w:i w:val="false"/>
          <w:color w:val="000000"/>
          <w:sz w:val="28"/>
        </w:rPr>
        <w:t>О государственной службе</w:t>
      </w:r>
      <w:r>
        <w:rPr>
          <w:rFonts w:ascii="Times New Roman"/>
          <w:b w:val="false"/>
          <w:i w:val="false"/>
          <w:color w:val="000000"/>
          <w:sz w:val="28"/>
        </w:rPr>
        <w:t>" (10 вопросов), "</w:t>
      </w:r>
      <w:r>
        <w:rPr>
          <w:rFonts w:ascii="Times New Roman"/>
          <w:b w:val="false"/>
          <w:i w:val="false"/>
          <w:color w:val="000000"/>
          <w:sz w:val="28"/>
        </w:rPr>
        <w:t>О противодействии коррупции</w:t>
      </w:r>
      <w:r>
        <w:rPr>
          <w:rFonts w:ascii="Times New Roman"/>
          <w:b w:val="false"/>
          <w:i w:val="false"/>
          <w:color w:val="000000"/>
          <w:sz w:val="28"/>
        </w:rPr>
        <w:t>" (10 вопросов), "</w:t>
      </w:r>
      <w:r>
        <w:rPr>
          <w:rFonts w:ascii="Times New Roman"/>
          <w:b w:val="false"/>
          <w:i w:val="false"/>
          <w:color w:val="000000"/>
          <w:sz w:val="28"/>
        </w:rPr>
        <w:t>Об административных процедурах</w:t>
      </w:r>
      <w:r>
        <w:rPr>
          <w:rFonts w:ascii="Times New Roman"/>
          <w:b w:val="false"/>
          <w:i w:val="false"/>
          <w:color w:val="000000"/>
          <w:sz w:val="28"/>
        </w:rPr>
        <w:t>" (10 вопросов),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(10 вопросов), "</w:t>
      </w:r>
      <w:r>
        <w:rPr>
          <w:rFonts w:ascii="Times New Roman"/>
          <w:b w:val="false"/>
          <w:i w:val="false"/>
          <w:color w:val="000000"/>
          <w:sz w:val="28"/>
        </w:rPr>
        <w:t>О порядке рассмотрения обращений физических и юридических лиц</w:t>
      </w:r>
      <w:r>
        <w:rPr>
          <w:rFonts w:ascii="Times New Roman"/>
          <w:b w:val="false"/>
          <w:i w:val="false"/>
          <w:color w:val="000000"/>
          <w:sz w:val="28"/>
        </w:rPr>
        <w:t>" (10 вопросов).</w:t>
      </w:r>
    </w:p>
    <w:p>
      <w:pPr>
        <w:spacing w:after="0"/>
        <w:ind w:left="0"/>
        <w:jc w:val="both"/>
      </w:pPr>
      <w:r>
        <w:rPr>
          <w:rFonts w:ascii="Times New Roman"/>
          <w:b w:val="false"/>
          <w:i w:val="false"/>
          <w:color w:val="000000"/>
          <w:sz w:val="28"/>
        </w:rPr>
        <w:t>
      Общее время на выполнение тестов по третьей программе составляет 70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Министра по делам государственной службы РК от 19.04.2016 </w:t>
      </w:r>
      <w:r>
        <w:rPr>
          <w:rFonts w:ascii="Times New Roman"/>
          <w:b w:val="false"/>
          <w:i w:val="false"/>
          <w:color w:val="ff0000"/>
          <w:sz w:val="28"/>
        </w:rPr>
        <w:t>№ 81</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10" w:id="202"/>
    <w:p>
      <w:pPr>
        <w:spacing w:after="0"/>
        <w:ind w:left="0"/>
        <w:jc w:val="both"/>
      </w:pPr>
      <w:r>
        <w:rPr>
          <w:rFonts w:ascii="Times New Roman"/>
          <w:b w:val="false"/>
          <w:i w:val="false"/>
          <w:color w:val="000000"/>
          <w:sz w:val="28"/>
        </w:rPr>
        <w:t xml:space="preserve">
       2. Значение прохождения тестирования для кандидатов на зачисление в кадровый резерв административной государственной службы корпуса "А" составляет не менее 7 правильных ответов из 10 возможных по каждому нормативному правовому акту. </w:t>
      </w:r>
    </w:p>
    <w:bookmarkEnd w:id="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программам и организации</w:t>
            </w:r>
            <w:r>
              <w:br/>
            </w:r>
            <w:r>
              <w:rPr>
                <w:rFonts w:ascii="Times New Roman"/>
                <w:b w:val="false"/>
                <w:i w:val="false"/>
                <w:color w:val="000000"/>
                <w:sz w:val="20"/>
              </w:rPr>
              <w:t>тестирования административных</w:t>
            </w:r>
            <w:r>
              <w:br/>
            </w:r>
            <w:r>
              <w:rPr>
                <w:rFonts w:ascii="Times New Roman"/>
                <w:b w:val="false"/>
                <w:i w:val="false"/>
                <w:color w:val="000000"/>
                <w:sz w:val="20"/>
              </w:rPr>
              <w:t>государственных служащих, кандидатов</w:t>
            </w:r>
            <w:r>
              <w:br/>
            </w:r>
            <w:r>
              <w:rPr>
                <w:rFonts w:ascii="Times New Roman"/>
                <w:b w:val="false"/>
                <w:i w:val="false"/>
                <w:color w:val="000000"/>
                <w:sz w:val="20"/>
              </w:rPr>
              <w:t>на занятие административных</w:t>
            </w:r>
            <w:r>
              <w:br/>
            </w:r>
            <w:r>
              <w:rPr>
                <w:rFonts w:ascii="Times New Roman"/>
                <w:b w:val="false"/>
                <w:i w:val="false"/>
                <w:color w:val="000000"/>
                <w:sz w:val="20"/>
              </w:rPr>
              <w:t>государственных должностей</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Министерство по делам</w:t>
      </w:r>
    </w:p>
    <w:p>
      <w:pPr>
        <w:spacing w:after="0"/>
        <w:ind w:left="0"/>
        <w:jc w:val="both"/>
      </w:pPr>
      <w:r>
        <w:rPr>
          <w:rFonts w:ascii="Times New Roman"/>
          <w:b w:val="false"/>
          <w:i w:val="false"/>
          <w:color w:val="000000"/>
          <w:sz w:val="28"/>
        </w:rPr>
        <w:t>
                                                 государственной службы</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от ________________________</w:t>
      </w:r>
    </w:p>
    <w:p>
      <w:pPr>
        <w:spacing w:after="0"/>
        <w:ind w:left="0"/>
        <w:jc w:val="both"/>
      </w:pPr>
      <w:r>
        <w:rPr>
          <w:rFonts w:ascii="Times New Roman"/>
          <w:b w:val="false"/>
          <w:i w:val="false"/>
          <w:color w:val="000000"/>
          <w:sz w:val="28"/>
        </w:rPr>
        <w:t>
      тел. ______________________</w:t>
      </w:r>
    </w:p>
    <w:p>
      <w:pPr>
        <w:spacing w:after="0"/>
        <w:ind w:left="0"/>
        <w:jc w:val="both"/>
      </w:pPr>
      <w:r>
        <w:rPr>
          <w:rFonts w:ascii="Times New Roman"/>
          <w:b w:val="false"/>
          <w:i w:val="false"/>
          <w:color w:val="000000"/>
          <w:sz w:val="28"/>
        </w:rPr>
        <w:t>
      эл. адрес _________________</w:t>
      </w:r>
    </w:p>
    <w:bookmarkStart w:name="z212" w:id="203"/>
    <w:p>
      <w:pPr>
        <w:spacing w:after="0"/>
        <w:ind w:left="0"/>
        <w:jc w:val="left"/>
      </w:pPr>
      <w:r>
        <w:rPr>
          <w:rFonts w:ascii="Times New Roman"/>
          <w:b/>
          <w:i w:val="false"/>
          <w:color w:val="000000"/>
        </w:rPr>
        <w:t xml:space="preserve"> Заявление</w:t>
      </w:r>
    </w:p>
    <w:bookmarkEnd w:id="203"/>
    <w:p>
      <w:pPr>
        <w:spacing w:after="0"/>
        <w:ind w:left="0"/>
        <w:jc w:val="both"/>
      </w:pPr>
      <w:r>
        <w:rPr>
          <w:rFonts w:ascii="Times New Roman"/>
          <w:b w:val="false"/>
          <w:i w:val="false"/>
          <w:color w:val="000000"/>
          <w:sz w:val="28"/>
        </w:rPr>
        <w:t>
      Прошу допустить меня на тестирование на занятие</w:t>
      </w:r>
    </w:p>
    <w:p>
      <w:pPr>
        <w:spacing w:after="0"/>
        <w:ind w:left="0"/>
        <w:jc w:val="both"/>
      </w:pPr>
      <w:r>
        <w:rPr>
          <w:rFonts w:ascii="Times New Roman"/>
          <w:b w:val="false"/>
          <w:i w:val="false"/>
          <w:color w:val="000000"/>
          <w:sz w:val="28"/>
        </w:rPr>
        <w:t>
      административных государственных должностей корпуса "Б" категории____</w:t>
      </w:r>
    </w:p>
    <w:p>
      <w:pPr>
        <w:spacing w:after="0"/>
        <w:ind w:left="0"/>
        <w:jc w:val="both"/>
      </w:pPr>
      <w:r>
        <w:rPr>
          <w:rFonts w:ascii="Times New Roman"/>
          <w:b w:val="false"/>
          <w:i w:val="false"/>
          <w:color w:val="000000"/>
          <w:sz w:val="28"/>
        </w:rPr>
        <w:t>
      по ____ программе*.</w:t>
      </w:r>
    </w:p>
    <w:p>
      <w:pPr>
        <w:spacing w:after="0"/>
        <w:ind w:left="0"/>
        <w:jc w:val="both"/>
      </w:pPr>
      <w:r>
        <w:rPr>
          <w:rFonts w:ascii="Times New Roman"/>
          <w:b w:val="false"/>
          <w:i w:val="false"/>
          <w:color w:val="000000"/>
          <w:sz w:val="28"/>
        </w:rPr>
        <w:t>
      С основными требованиями Правил, программ и организации</w:t>
      </w:r>
    </w:p>
    <w:p>
      <w:pPr>
        <w:spacing w:after="0"/>
        <w:ind w:left="0"/>
        <w:jc w:val="both"/>
      </w:pPr>
      <w:r>
        <w:rPr>
          <w:rFonts w:ascii="Times New Roman"/>
          <w:b w:val="false"/>
          <w:i w:val="false"/>
          <w:color w:val="000000"/>
          <w:sz w:val="28"/>
        </w:rPr>
        <w:t>
      тестирования административных государственных служащих, кандидатов на</w:t>
      </w:r>
    </w:p>
    <w:p>
      <w:pPr>
        <w:spacing w:after="0"/>
        <w:ind w:left="0"/>
        <w:jc w:val="both"/>
      </w:pPr>
      <w:r>
        <w:rPr>
          <w:rFonts w:ascii="Times New Roman"/>
          <w:b w:val="false"/>
          <w:i w:val="false"/>
          <w:color w:val="000000"/>
          <w:sz w:val="28"/>
        </w:rPr>
        <w:t>
      занятие административных государственных должностей ознакомлен</w:t>
      </w:r>
    </w:p>
    <w:p>
      <w:pPr>
        <w:spacing w:after="0"/>
        <w:ind w:left="0"/>
        <w:jc w:val="both"/>
      </w:pPr>
      <w:r>
        <w:rPr>
          <w:rFonts w:ascii="Times New Roman"/>
          <w:b w:val="false"/>
          <w:i w:val="false"/>
          <w:color w:val="000000"/>
          <w:sz w:val="28"/>
        </w:rPr>
        <w:t>
      (ознакомлена), согласен (согласна) и обязуюсь их выполнять.</w:t>
      </w:r>
    </w:p>
    <w:p>
      <w:pPr>
        <w:spacing w:after="0"/>
        <w:ind w:left="0"/>
        <w:jc w:val="both"/>
      </w:pPr>
      <w:r>
        <w:rPr>
          <w:rFonts w:ascii="Times New Roman"/>
          <w:b w:val="false"/>
          <w:i w:val="false"/>
          <w:color w:val="000000"/>
          <w:sz w:val="28"/>
        </w:rPr>
        <w:t>
      Место прохождения тестирования: ______________.</w:t>
      </w:r>
    </w:p>
    <w:p>
      <w:pPr>
        <w:spacing w:after="0"/>
        <w:ind w:left="0"/>
        <w:jc w:val="both"/>
      </w:pPr>
      <w:r>
        <w:rPr>
          <w:rFonts w:ascii="Times New Roman"/>
          <w:b w:val="false"/>
          <w:i w:val="false"/>
          <w:color w:val="000000"/>
          <w:sz w:val="28"/>
        </w:rPr>
        <w:t>
      Желаемая дата тестирования: __________________.</w:t>
      </w:r>
    </w:p>
    <w:p>
      <w:pPr>
        <w:spacing w:after="0"/>
        <w:ind w:left="0"/>
        <w:jc w:val="both"/>
      </w:pPr>
      <w:r>
        <w:rPr>
          <w:rFonts w:ascii="Times New Roman"/>
          <w:b w:val="false"/>
          <w:i w:val="false"/>
          <w:color w:val="000000"/>
          <w:sz w:val="28"/>
        </w:rPr>
        <w:t>
      Желаемое время тестирования: _________________.</w:t>
      </w:r>
    </w:p>
    <w:p>
      <w:pPr>
        <w:spacing w:after="0"/>
        <w:ind w:left="0"/>
        <w:jc w:val="both"/>
      </w:pPr>
      <w:r>
        <w:rPr>
          <w:rFonts w:ascii="Times New Roman"/>
          <w:b w:val="false"/>
          <w:i w:val="false"/>
          <w:color w:val="000000"/>
          <w:sz w:val="28"/>
        </w:rPr>
        <w:t>
      *Примечание: Программа тестирования определяется в</w:t>
      </w:r>
    </w:p>
    <w:p>
      <w:pPr>
        <w:spacing w:after="0"/>
        <w:ind w:left="0"/>
        <w:jc w:val="both"/>
      </w:pPr>
      <w:r>
        <w:rPr>
          <w:rFonts w:ascii="Times New Roman"/>
          <w:b w:val="false"/>
          <w:i w:val="false"/>
          <w:color w:val="000000"/>
          <w:sz w:val="28"/>
        </w:rPr>
        <w:t>
      автоматическом режиме с учетом выбранной кандидатом категории.</w:t>
      </w:r>
    </w:p>
    <w:p>
      <w:pPr>
        <w:spacing w:after="0"/>
        <w:ind w:left="0"/>
        <w:jc w:val="both"/>
      </w:pPr>
      <w:r>
        <w:rPr>
          <w:rFonts w:ascii="Times New Roman"/>
          <w:b w:val="false"/>
          <w:i w:val="false"/>
          <w:color w:val="000000"/>
          <w:sz w:val="28"/>
        </w:rPr>
        <w:t>
      "____" _______________ 20 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программам и организации</w:t>
            </w:r>
            <w:r>
              <w:br/>
            </w:r>
            <w:r>
              <w:rPr>
                <w:rFonts w:ascii="Times New Roman"/>
                <w:b w:val="false"/>
                <w:i w:val="false"/>
                <w:color w:val="000000"/>
                <w:sz w:val="20"/>
              </w:rPr>
              <w:t>тестирования административных</w:t>
            </w:r>
            <w:r>
              <w:br/>
            </w:r>
            <w:r>
              <w:rPr>
                <w:rFonts w:ascii="Times New Roman"/>
                <w:b w:val="false"/>
                <w:i w:val="false"/>
                <w:color w:val="000000"/>
                <w:sz w:val="20"/>
              </w:rPr>
              <w:t>государственных служащих, кандидатов</w:t>
            </w:r>
            <w:r>
              <w:br/>
            </w:r>
            <w:r>
              <w:rPr>
                <w:rFonts w:ascii="Times New Roman"/>
                <w:b w:val="false"/>
                <w:i w:val="false"/>
                <w:color w:val="000000"/>
                <w:sz w:val="20"/>
              </w:rPr>
              <w:t>на занятие административных</w:t>
            </w:r>
            <w:r>
              <w:br/>
            </w:r>
            <w:r>
              <w:rPr>
                <w:rFonts w:ascii="Times New Roman"/>
                <w:b w:val="false"/>
                <w:i w:val="false"/>
                <w:color w:val="000000"/>
                <w:sz w:val="20"/>
              </w:rPr>
              <w:t>государственных должностей</w:t>
            </w:r>
          </w:p>
        </w:tc>
      </w:tr>
    </w:tbl>
    <w:p>
      <w:pPr>
        <w:spacing w:after="0"/>
        <w:ind w:left="0"/>
        <w:jc w:val="both"/>
      </w:pPr>
      <w:r>
        <w:rPr>
          <w:rFonts w:ascii="Times New Roman"/>
          <w:b w:val="false"/>
          <w:i w:val="false"/>
          <w:color w:val="000000"/>
          <w:sz w:val="28"/>
        </w:rPr>
        <w:t xml:space="preserve">
      форма            </w:t>
      </w:r>
    </w:p>
    <w:bookmarkStart w:name="z214" w:id="204"/>
    <w:p>
      <w:pPr>
        <w:spacing w:after="0"/>
        <w:ind w:left="0"/>
        <w:jc w:val="left"/>
      </w:pPr>
      <w:r>
        <w:rPr>
          <w:rFonts w:ascii="Times New Roman"/>
          <w:b/>
          <w:i w:val="false"/>
          <w:color w:val="000000"/>
        </w:rPr>
        <w:t xml:space="preserve"> РАСПИСКА</w:t>
      </w:r>
    </w:p>
    <w:bookmarkEnd w:id="204"/>
    <w:p>
      <w:pPr>
        <w:spacing w:after="0"/>
        <w:ind w:left="0"/>
        <w:jc w:val="both"/>
      </w:pPr>
      <w:r>
        <w:rPr>
          <w:rFonts w:ascii="Times New Roman"/>
          <w:b w:val="false"/>
          <w:i w:val="false"/>
          <w:color w:val="000000"/>
          <w:sz w:val="28"/>
        </w:rPr>
        <w:t>
      Принято заявление от кандидата на занятие административной</w:t>
      </w:r>
    </w:p>
    <w:p>
      <w:pPr>
        <w:spacing w:after="0"/>
        <w:ind w:left="0"/>
        <w:jc w:val="both"/>
      </w:pPr>
      <w:r>
        <w:rPr>
          <w:rFonts w:ascii="Times New Roman"/>
          <w:b w:val="false"/>
          <w:i w:val="false"/>
          <w:color w:val="000000"/>
          <w:sz w:val="28"/>
        </w:rPr>
        <w:t>
      государственной должности корпуса "Б"________________________________</w:t>
      </w:r>
    </w:p>
    <w:p>
      <w:pPr>
        <w:spacing w:after="0"/>
        <w:ind w:left="0"/>
        <w:jc w:val="both"/>
      </w:pPr>
      <w:r>
        <w:rPr>
          <w:rFonts w:ascii="Times New Roman"/>
          <w:b w:val="false"/>
          <w:i w:val="false"/>
          <w:color w:val="000000"/>
          <w:sz w:val="28"/>
        </w:rPr>
        <w:t>
                                     (фамилия, имя и отчество (при наличии))</w:t>
      </w:r>
    </w:p>
    <w:p>
      <w:pPr>
        <w:spacing w:after="0"/>
        <w:ind w:left="0"/>
        <w:jc w:val="both"/>
      </w:pPr>
      <w:r>
        <w:rPr>
          <w:rFonts w:ascii="Times New Roman"/>
          <w:b w:val="false"/>
          <w:i w:val="false"/>
          <w:color w:val="000000"/>
          <w:sz w:val="28"/>
        </w:rPr>
        <w:t>
      Назначенная дата тестирования: ________________________________</w:t>
      </w:r>
    </w:p>
    <w:p>
      <w:pPr>
        <w:spacing w:after="0"/>
        <w:ind w:left="0"/>
        <w:jc w:val="both"/>
      </w:pPr>
      <w:r>
        <w:rPr>
          <w:rFonts w:ascii="Times New Roman"/>
          <w:b w:val="false"/>
          <w:i w:val="false"/>
          <w:color w:val="000000"/>
          <w:sz w:val="28"/>
        </w:rPr>
        <w:t>
      Назначенное время тестирования: _______________________________</w:t>
      </w:r>
    </w:p>
    <w:p>
      <w:pPr>
        <w:spacing w:after="0"/>
        <w:ind w:left="0"/>
        <w:jc w:val="both"/>
      </w:pPr>
      <w:r>
        <w:rPr>
          <w:rFonts w:ascii="Times New Roman"/>
          <w:b w:val="false"/>
          <w:i w:val="false"/>
          <w:color w:val="000000"/>
          <w:sz w:val="28"/>
        </w:rPr>
        <w:t>
      Место прохождения тестирования: _______________________________</w:t>
      </w:r>
    </w:p>
    <w:p>
      <w:pPr>
        <w:spacing w:after="0"/>
        <w:ind w:left="0"/>
        <w:jc w:val="both"/>
      </w:pPr>
      <w:r>
        <w:rPr>
          <w:rFonts w:ascii="Times New Roman"/>
          <w:b w:val="false"/>
          <w:i w:val="false"/>
          <w:color w:val="000000"/>
          <w:sz w:val="28"/>
        </w:rPr>
        <w:t>
      Примечание: Кандидаты на должность корпуса "Б", получившие при</w:t>
      </w:r>
    </w:p>
    <w:p>
      <w:pPr>
        <w:spacing w:after="0"/>
        <w:ind w:left="0"/>
        <w:jc w:val="both"/>
      </w:pPr>
      <w:r>
        <w:rPr>
          <w:rFonts w:ascii="Times New Roman"/>
          <w:b w:val="false"/>
          <w:i w:val="false"/>
          <w:color w:val="000000"/>
          <w:sz w:val="28"/>
        </w:rPr>
        <w:t>
      прохождении тестирования на знание законодательства Республики</w:t>
      </w:r>
    </w:p>
    <w:p>
      <w:pPr>
        <w:spacing w:after="0"/>
        <w:ind w:left="0"/>
        <w:jc w:val="both"/>
      </w:pPr>
      <w:r>
        <w:rPr>
          <w:rFonts w:ascii="Times New Roman"/>
          <w:b w:val="false"/>
          <w:i w:val="false"/>
          <w:color w:val="000000"/>
          <w:sz w:val="28"/>
        </w:rPr>
        <w:t>
      Казахстан результаты ниже значений прохождения тестирования, проходят</w:t>
      </w:r>
    </w:p>
    <w:p>
      <w:pPr>
        <w:spacing w:after="0"/>
        <w:ind w:left="0"/>
        <w:jc w:val="both"/>
      </w:pPr>
      <w:r>
        <w:rPr>
          <w:rFonts w:ascii="Times New Roman"/>
          <w:b w:val="false"/>
          <w:i w:val="false"/>
          <w:color w:val="000000"/>
          <w:sz w:val="28"/>
        </w:rPr>
        <w:t>
      повторное тестирование не ранее чем через два месяца со дня</w:t>
      </w:r>
    </w:p>
    <w:p>
      <w:pPr>
        <w:spacing w:after="0"/>
        <w:ind w:left="0"/>
        <w:jc w:val="both"/>
      </w:pPr>
      <w:r>
        <w:rPr>
          <w:rFonts w:ascii="Times New Roman"/>
          <w:b w:val="false"/>
          <w:i w:val="false"/>
          <w:color w:val="000000"/>
          <w:sz w:val="28"/>
        </w:rPr>
        <w:t>
      прохождения тестирования.</w:t>
      </w:r>
    </w:p>
    <w:p>
      <w:pPr>
        <w:spacing w:after="0"/>
        <w:ind w:left="0"/>
        <w:jc w:val="both"/>
      </w:pPr>
      <w:r>
        <w:rPr>
          <w:rFonts w:ascii="Times New Roman"/>
          <w:b w:val="false"/>
          <w:i w:val="false"/>
          <w:color w:val="000000"/>
          <w:sz w:val="28"/>
        </w:rPr>
        <w:t>
      Выдана через портал "электронного правительства"</w:t>
      </w:r>
    </w:p>
    <w:p>
      <w:pPr>
        <w:spacing w:after="0"/>
        <w:ind w:left="0"/>
        <w:jc w:val="both"/>
      </w:pPr>
      <w:r>
        <w:rPr>
          <w:rFonts w:ascii="Times New Roman"/>
          <w:b w:val="false"/>
          <w:i w:val="false"/>
          <w:color w:val="000000"/>
          <w:sz w:val="28"/>
        </w:rPr>
        <w:t>
      автоматизированной системой регистрации уполномоченного органа по</w:t>
      </w:r>
    </w:p>
    <w:p>
      <w:pPr>
        <w:spacing w:after="0"/>
        <w:ind w:left="0"/>
        <w:jc w:val="both"/>
      </w:pPr>
      <w:r>
        <w:rPr>
          <w:rFonts w:ascii="Times New Roman"/>
          <w:b w:val="false"/>
          <w:i w:val="false"/>
          <w:color w:val="000000"/>
          <w:sz w:val="28"/>
        </w:rPr>
        <w:t>
      делам государственной службы на прохождение тестирования.</w:t>
      </w:r>
    </w:p>
    <w:p>
      <w:pPr>
        <w:spacing w:after="0"/>
        <w:ind w:left="0"/>
        <w:jc w:val="both"/>
      </w:pPr>
      <w:r>
        <w:rPr>
          <w:rFonts w:ascii="Times New Roman"/>
          <w:b w:val="false"/>
          <w:i w:val="false"/>
          <w:color w:val="000000"/>
          <w:sz w:val="28"/>
        </w:rPr>
        <w:t>
      "____" _______________ 20 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программам и организации</w:t>
            </w:r>
            <w:r>
              <w:br/>
            </w:r>
            <w:r>
              <w:rPr>
                <w:rFonts w:ascii="Times New Roman"/>
                <w:b w:val="false"/>
                <w:i w:val="false"/>
                <w:color w:val="000000"/>
                <w:sz w:val="20"/>
              </w:rPr>
              <w:t>тестирования административных</w:t>
            </w:r>
            <w:r>
              <w:br/>
            </w:r>
            <w:r>
              <w:rPr>
                <w:rFonts w:ascii="Times New Roman"/>
                <w:b w:val="false"/>
                <w:i w:val="false"/>
                <w:color w:val="000000"/>
                <w:sz w:val="20"/>
              </w:rPr>
              <w:t>государственных служащих, кандидатов</w:t>
            </w:r>
            <w:r>
              <w:br/>
            </w:r>
            <w:r>
              <w:rPr>
                <w:rFonts w:ascii="Times New Roman"/>
                <w:b w:val="false"/>
                <w:i w:val="false"/>
                <w:color w:val="000000"/>
                <w:sz w:val="20"/>
              </w:rPr>
              <w:t>на занятие административных</w:t>
            </w:r>
            <w:r>
              <w:br/>
            </w:r>
            <w:r>
              <w:rPr>
                <w:rFonts w:ascii="Times New Roman"/>
                <w:b w:val="false"/>
                <w:i w:val="false"/>
                <w:color w:val="000000"/>
                <w:sz w:val="20"/>
              </w:rPr>
              <w:t>государственных должностей</w:t>
            </w:r>
          </w:p>
        </w:tc>
      </w:tr>
    </w:tbl>
    <w:bookmarkStart w:name="z216" w:id="205"/>
    <w:p>
      <w:pPr>
        <w:spacing w:after="0"/>
        <w:ind w:left="0"/>
        <w:jc w:val="left"/>
      </w:pPr>
      <w:r>
        <w:rPr>
          <w:rFonts w:ascii="Times New Roman"/>
          <w:b/>
          <w:i w:val="false"/>
          <w:color w:val="000000"/>
        </w:rPr>
        <w:t xml:space="preserve"> Программы тестирования кандидатов на занятие административных</w:t>
      </w:r>
      <w:r>
        <w:br/>
      </w:r>
      <w:r>
        <w:rPr>
          <w:rFonts w:ascii="Times New Roman"/>
          <w:b/>
          <w:i w:val="false"/>
          <w:color w:val="000000"/>
        </w:rPr>
        <w:t>государственных должностей корпуса "Б" на знание</w:t>
      </w:r>
      <w:r>
        <w:br/>
      </w:r>
      <w:r>
        <w:rPr>
          <w:rFonts w:ascii="Times New Roman"/>
          <w:b/>
          <w:i w:val="false"/>
          <w:color w:val="000000"/>
        </w:rPr>
        <w:t>государственного языка и законодательства Республики Казахстан</w:t>
      </w:r>
    </w:p>
    <w:bookmarkEnd w:id="205"/>
    <w:p>
      <w:pPr>
        <w:spacing w:after="0"/>
        <w:ind w:left="0"/>
        <w:jc w:val="both"/>
      </w:pPr>
      <w:r>
        <w:rPr>
          <w:rFonts w:ascii="Times New Roman"/>
          <w:b w:val="false"/>
          <w:i w:val="false"/>
          <w:color w:val="ff0000"/>
          <w:sz w:val="28"/>
        </w:rPr>
        <w:t xml:space="preserve">
      Сноска. Приложение 4 с изменением, внесенным приказом Министра по делам государственной службы РК от 19.04.2016 </w:t>
      </w:r>
      <w:r>
        <w:rPr>
          <w:rFonts w:ascii="Times New Roman"/>
          <w:b w:val="false"/>
          <w:i w:val="false"/>
          <w:color w:val="ff0000"/>
          <w:sz w:val="28"/>
        </w:rPr>
        <w:t>№ 81</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Тестирование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состоит из трех программ:</w:t>
      </w:r>
    </w:p>
    <w:p>
      <w:pPr>
        <w:spacing w:after="0"/>
        <w:ind w:left="0"/>
        <w:jc w:val="both"/>
      </w:pPr>
      <w:r>
        <w:rPr>
          <w:rFonts w:ascii="Times New Roman"/>
          <w:b w:val="false"/>
          <w:i w:val="false"/>
          <w:color w:val="000000"/>
          <w:sz w:val="28"/>
        </w:rPr>
        <w:t>
      1) первая программа предназначена для категорий А-1, А-2, А-3, А-4, В-1, В-2, В-3, В-4, С-1, С-2, С-3, С-О-1, С-О-2, C-R-1, D-1, D-2, D-3, D-О-1, D-О-2, Е-1, Е-2 и включает:</w:t>
      </w:r>
    </w:p>
    <w:p>
      <w:pPr>
        <w:spacing w:after="0"/>
        <w:ind w:left="0"/>
        <w:jc w:val="both"/>
      </w:pPr>
      <w:r>
        <w:rPr>
          <w:rFonts w:ascii="Times New Roman"/>
          <w:b w:val="false"/>
          <w:i w:val="false"/>
          <w:color w:val="000000"/>
          <w:sz w:val="28"/>
        </w:rPr>
        <w:t>
      тесты на знание государственного языка Республики Казахстан (20 вопросов) продолжительностью 20 минут;</w:t>
      </w:r>
    </w:p>
    <w:p>
      <w:pPr>
        <w:spacing w:after="0"/>
        <w:ind w:left="0"/>
        <w:jc w:val="both"/>
      </w:pPr>
      <w:r>
        <w:rPr>
          <w:rFonts w:ascii="Times New Roman"/>
          <w:b w:val="false"/>
          <w:i w:val="false"/>
          <w:color w:val="000000"/>
          <w:sz w:val="28"/>
        </w:rPr>
        <w:t xml:space="preserve">
      тесты на знание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(15 вопросов), конституционных законов Республики Казахстан "</w:t>
      </w:r>
      <w:r>
        <w:rPr>
          <w:rFonts w:ascii="Times New Roman"/>
          <w:b w:val="false"/>
          <w:i w:val="false"/>
          <w:color w:val="000000"/>
          <w:sz w:val="28"/>
        </w:rPr>
        <w:t>О Президенте Республики Казахстан</w:t>
      </w:r>
      <w:r>
        <w:rPr>
          <w:rFonts w:ascii="Times New Roman"/>
          <w:b w:val="false"/>
          <w:i w:val="false"/>
          <w:color w:val="000000"/>
          <w:sz w:val="28"/>
        </w:rPr>
        <w:t>" (15 вопросов), "</w:t>
      </w:r>
      <w:r>
        <w:rPr>
          <w:rFonts w:ascii="Times New Roman"/>
          <w:b w:val="false"/>
          <w:i w:val="false"/>
          <w:color w:val="000000"/>
          <w:sz w:val="28"/>
        </w:rPr>
        <w:t>О Правительстве Республики Казахстан</w:t>
      </w:r>
      <w:r>
        <w:rPr>
          <w:rFonts w:ascii="Times New Roman"/>
          <w:b w:val="false"/>
          <w:i w:val="false"/>
          <w:color w:val="000000"/>
          <w:sz w:val="28"/>
        </w:rPr>
        <w:t>" (15 вопросов), законов Республики Казахстан "</w:t>
      </w:r>
      <w:r>
        <w:rPr>
          <w:rFonts w:ascii="Times New Roman"/>
          <w:b w:val="false"/>
          <w:i w:val="false"/>
          <w:color w:val="000000"/>
          <w:sz w:val="28"/>
        </w:rPr>
        <w:t>О государственной службе Республики Казахстан</w:t>
      </w:r>
      <w:r>
        <w:rPr>
          <w:rFonts w:ascii="Times New Roman"/>
          <w:b w:val="false"/>
          <w:i w:val="false"/>
          <w:color w:val="000000"/>
          <w:sz w:val="28"/>
        </w:rPr>
        <w:t>" (15 вопросов), "</w:t>
      </w:r>
      <w:r>
        <w:rPr>
          <w:rFonts w:ascii="Times New Roman"/>
          <w:b w:val="false"/>
          <w:i w:val="false"/>
          <w:color w:val="000000"/>
          <w:sz w:val="28"/>
        </w:rPr>
        <w:t>О противодействии коррупции</w:t>
      </w:r>
      <w:r>
        <w:rPr>
          <w:rFonts w:ascii="Times New Roman"/>
          <w:b w:val="false"/>
          <w:i w:val="false"/>
          <w:color w:val="000000"/>
          <w:sz w:val="28"/>
        </w:rPr>
        <w:t>" (15 вопросов), "</w:t>
      </w:r>
      <w:r>
        <w:rPr>
          <w:rFonts w:ascii="Times New Roman"/>
          <w:b w:val="false"/>
          <w:i w:val="false"/>
          <w:color w:val="000000"/>
          <w:sz w:val="28"/>
        </w:rPr>
        <w:t>Об административных процедурах</w:t>
      </w:r>
      <w:r>
        <w:rPr>
          <w:rFonts w:ascii="Times New Roman"/>
          <w:b w:val="false"/>
          <w:i w:val="false"/>
          <w:color w:val="000000"/>
          <w:sz w:val="28"/>
        </w:rPr>
        <w:t>" (15 вопросов), "</w:t>
      </w:r>
      <w:r>
        <w:rPr>
          <w:rFonts w:ascii="Times New Roman"/>
          <w:b w:val="false"/>
          <w:i w:val="false"/>
          <w:color w:val="000000"/>
          <w:sz w:val="28"/>
        </w:rPr>
        <w:t>О правовых актах</w:t>
      </w:r>
      <w:r>
        <w:rPr>
          <w:rFonts w:ascii="Times New Roman"/>
          <w:b w:val="false"/>
          <w:i w:val="false"/>
          <w:color w:val="000000"/>
          <w:sz w:val="28"/>
        </w:rPr>
        <w:t>" (15 вопросов), "</w:t>
      </w:r>
      <w:r>
        <w:rPr>
          <w:rFonts w:ascii="Times New Roman"/>
          <w:b w:val="false"/>
          <w:i w:val="false"/>
          <w:color w:val="000000"/>
          <w:sz w:val="28"/>
        </w:rPr>
        <w:t>О порядке рассмотрения обращений физических и юридических лиц</w:t>
      </w:r>
      <w:r>
        <w:rPr>
          <w:rFonts w:ascii="Times New Roman"/>
          <w:b w:val="false"/>
          <w:i w:val="false"/>
          <w:color w:val="000000"/>
          <w:sz w:val="28"/>
        </w:rPr>
        <w:t>" (15 вопросов), "</w:t>
      </w:r>
      <w:r>
        <w:rPr>
          <w:rFonts w:ascii="Times New Roman"/>
          <w:b w:val="false"/>
          <w:i w:val="false"/>
          <w:color w:val="000000"/>
          <w:sz w:val="28"/>
        </w:rPr>
        <w:t>О государственных услугах</w:t>
      </w:r>
      <w:r>
        <w:rPr>
          <w:rFonts w:ascii="Times New Roman"/>
          <w:b w:val="false"/>
          <w:i w:val="false"/>
          <w:color w:val="000000"/>
          <w:sz w:val="28"/>
        </w:rPr>
        <w:t>" (15 вопросов).</w:t>
      </w:r>
    </w:p>
    <w:p>
      <w:pPr>
        <w:spacing w:after="0"/>
        <w:ind w:left="0"/>
        <w:jc w:val="both"/>
      </w:pPr>
      <w:r>
        <w:rPr>
          <w:rFonts w:ascii="Times New Roman"/>
          <w:b w:val="false"/>
          <w:i w:val="false"/>
          <w:color w:val="000000"/>
          <w:sz w:val="28"/>
        </w:rPr>
        <w:t>
      Значения прохождения тестирования по первой программе составляют не менее 95 правильных ответов от общего количества вопросов (135 вопросов) по всем нормативным правовым актам и не менее 5 правильных ответов по каждому нормативному правовому акту.</w:t>
      </w:r>
    </w:p>
    <w:p>
      <w:pPr>
        <w:spacing w:after="0"/>
        <w:ind w:left="0"/>
        <w:jc w:val="both"/>
      </w:pPr>
      <w:r>
        <w:rPr>
          <w:rFonts w:ascii="Times New Roman"/>
          <w:b w:val="false"/>
          <w:i w:val="false"/>
          <w:color w:val="000000"/>
          <w:sz w:val="28"/>
        </w:rPr>
        <w:t>
      Общее время на выполнение тестов на знание законодательства Республики Казахстан по первой программе составляет 110 минут;</w:t>
      </w:r>
    </w:p>
    <w:p>
      <w:pPr>
        <w:spacing w:after="0"/>
        <w:ind w:left="0"/>
        <w:jc w:val="both"/>
      </w:pPr>
      <w:r>
        <w:rPr>
          <w:rFonts w:ascii="Times New Roman"/>
          <w:b w:val="false"/>
          <w:i w:val="false"/>
          <w:color w:val="000000"/>
          <w:sz w:val="28"/>
        </w:rPr>
        <w:t>
      2) вторая программа предназначена для категорий B-5, C-4, C-5, С-О-3, C-O-4, C-O-5, C-O-6, C-R-2, C-R-3, C-R-4, D-4, D-5, D-О-3, D-O-4, D-O-5, D-O-6, E-3, E-R-1, E-R-2, E-R-3, E-G-1, E-G-2 и включает:</w:t>
      </w:r>
    </w:p>
    <w:p>
      <w:pPr>
        <w:spacing w:after="0"/>
        <w:ind w:left="0"/>
        <w:jc w:val="both"/>
      </w:pPr>
      <w:r>
        <w:rPr>
          <w:rFonts w:ascii="Times New Roman"/>
          <w:b w:val="false"/>
          <w:i w:val="false"/>
          <w:color w:val="000000"/>
          <w:sz w:val="28"/>
        </w:rPr>
        <w:t>
      тесты на знание государственного языка Республики Казахстан (20 вопросов) продолжительностью 20 минут;</w:t>
      </w:r>
    </w:p>
    <w:p>
      <w:pPr>
        <w:spacing w:after="0"/>
        <w:ind w:left="0"/>
        <w:jc w:val="both"/>
      </w:pPr>
      <w:r>
        <w:rPr>
          <w:rFonts w:ascii="Times New Roman"/>
          <w:b w:val="false"/>
          <w:i w:val="false"/>
          <w:color w:val="000000"/>
          <w:sz w:val="28"/>
        </w:rPr>
        <w:t xml:space="preserve">
      тесты на знание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(15 вопросов), конституционного закона Республики Казахстан "</w:t>
      </w:r>
      <w:r>
        <w:rPr>
          <w:rFonts w:ascii="Times New Roman"/>
          <w:b w:val="false"/>
          <w:i w:val="false"/>
          <w:color w:val="000000"/>
          <w:sz w:val="28"/>
        </w:rPr>
        <w:t>О Президенте Республики Казахстан</w:t>
      </w:r>
      <w:r>
        <w:rPr>
          <w:rFonts w:ascii="Times New Roman"/>
          <w:b w:val="false"/>
          <w:i w:val="false"/>
          <w:color w:val="000000"/>
          <w:sz w:val="28"/>
        </w:rPr>
        <w:t>" (15 вопросов), законов Республики Казахстан "</w:t>
      </w:r>
      <w:r>
        <w:rPr>
          <w:rFonts w:ascii="Times New Roman"/>
          <w:b w:val="false"/>
          <w:i w:val="false"/>
          <w:color w:val="000000"/>
          <w:sz w:val="28"/>
        </w:rPr>
        <w:t>О государственной службе Республики Казахстан</w:t>
      </w:r>
      <w:r>
        <w:rPr>
          <w:rFonts w:ascii="Times New Roman"/>
          <w:b w:val="false"/>
          <w:i w:val="false"/>
          <w:color w:val="000000"/>
          <w:sz w:val="28"/>
        </w:rPr>
        <w:t>" (15 вопросов), "</w:t>
      </w:r>
      <w:r>
        <w:rPr>
          <w:rFonts w:ascii="Times New Roman"/>
          <w:b w:val="false"/>
          <w:i w:val="false"/>
          <w:color w:val="000000"/>
          <w:sz w:val="28"/>
        </w:rPr>
        <w:t>О противодействии коррупции</w:t>
      </w:r>
      <w:r>
        <w:rPr>
          <w:rFonts w:ascii="Times New Roman"/>
          <w:b w:val="false"/>
          <w:i w:val="false"/>
          <w:color w:val="000000"/>
          <w:sz w:val="28"/>
        </w:rPr>
        <w:t>" (15 вопросов), "</w:t>
      </w:r>
      <w:r>
        <w:rPr>
          <w:rFonts w:ascii="Times New Roman"/>
          <w:b w:val="false"/>
          <w:i w:val="false"/>
          <w:color w:val="000000"/>
          <w:sz w:val="28"/>
        </w:rPr>
        <w:t>Об административных процедурах</w:t>
      </w:r>
      <w:r>
        <w:rPr>
          <w:rFonts w:ascii="Times New Roman"/>
          <w:b w:val="false"/>
          <w:i w:val="false"/>
          <w:color w:val="000000"/>
          <w:sz w:val="28"/>
        </w:rPr>
        <w:t>" (15 вопросов), "</w:t>
      </w:r>
      <w:r>
        <w:rPr>
          <w:rFonts w:ascii="Times New Roman"/>
          <w:b w:val="false"/>
          <w:i w:val="false"/>
          <w:color w:val="000000"/>
          <w:sz w:val="28"/>
        </w:rPr>
        <w:t>О порядке рассмотрения обращений физических и юридических лиц</w:t>
      </w:r>
      <w:r>
        <w:rPr>
          <w:rFonts w:ascii="Times New Roman"/>
          <w:b w:val="false"/>
          <w:i w:val="false"/>
          <w:color w:val="000000"/>
          <w:sz w:val="28"/>
        </w:rPr>
        <w:t>" (15 вопросов), "</w:t>
      </w:r>
      <w:r>
        <w:rPr>
          <w:rFonts w:ascii="Times New Roman"/>
          <w:b w:val="false"/>
          <w:i w:val="false"/>
          <w:color w:val="000000"/>
          <w:sz w:val="28"/>
        </w:rPr>
        <w:t>О государственных услугах</w:t>
      </w:r>
      <w:r>
        <w:rPr>
          <w:rFonts w:ascii="Times New Roman"/>
          <w:b w:val="false"/>
          <w:i w:val="false"/>
          <w:color w:val="000000"/>
          <w:sz w:val="28"/>
        </w:rPr>
        <w:t>" (15 вопросов),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(15 вопросов).</w:t>
      </w:r>
    </w:p>
    <w:p>
      <w:pPr>
        <w:spacing w:after="0"/>
        <w:ind w:left="0"/>
        <w:jc w:val="both"/>
      </w:pPr>
      <w:r>
        <w:rPr>
          <w:rFonts w:ascii="Times New Roman"/>
          <w:b w:val="false"/>
          <w:i w:val="false"/>
          <w:color w:val="000000"/>
          <w:sz w:val="28"/>
        </w:rPr>
        <w:t>
      Значения прохождения тестирования по второй программе составляют не менее 72 правильных ответов от общего количества вопросов (120 вопросов) по всем нормативным правовым актам и не менее 5 правильных ответов по каждому нормативному правовому акту.Общее время на выполнение тестов на знание законодательства Республики Казахстан по второй программе составляет 100 минут;</w:t>
      </w:r>
    </w:p>
    <w:p>
      <w:pPr>
        <w:spacing w:after="0"/>
        <w:ind w:left="0"/>
        <w:jc w:val="both"/>
      </w:pPr>
      <w:r>
        <w:rPr>
          <w:rFonts w:ascii="Times New Roman"/>
          <w:b w:val="false"/>
          <w:i w:val="false"/>
          <w:color w:val="000000"/>
          <w:sz w:val="28"/>
        </w:rPr>
        <w:t>
      3) третья программа предназначена для категорий C-R-5, E-4, E-5, E-R-4, E-R-5, E-G-3, E-G-4 и включает:</w:t>
      </w:r>
    </w:p>
    <w:p>
      <w:pPr>
        <w:spacing w:after="0"/>
        <w:ind w:left="0"/>
        <w:jc w:val="both"/>
      </w:pPr>
      <w:r>
        <w:rPr>
          <w:rFonts w:ascii="Times New Roman"/>
          <w:b w:val="false"/>
          <w:i w:val="false"/>
          <w:color w:val="000000"/>
          <w:sz w:val="28"/>
        </w:rPr>
        <w:t>
      тесты на знание государственного языка Республики Казахстан (20 вопросов) продолжительностью 20 минут;</w:t>
      </w:r>
    </w:p>
    <w:p>
      <w:pPr>
        <w:spacing w:after="0"/>
        <w:ind w:left="0"/>
        <w:jc w:val="both"/>
      </w:pPr>
      <w:r>
        <w:rPr>
          <w:rFonts w:ascii="Times New Roman"/>
          <w:b w:val="false"/>
          <w:i w:val="false"/>
          <w:color w:val="000000"/>
          <w:sz w:val="28"/>
        </w:rPr>
        <w:t xml:space="preserve">
      тесты на знание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(15 вопросов), законов Республики Казахстан "</w:t>
      </w:r>
      <w:r>
        <w:rPr>
          <w:rFonts w:ascii="Times New Roman"/>
          <w:b w:val="false"/>
          <w:i w:val="false"/>
          <w:color w:val="000000"/>
          <w:sz w:val="28"/>
        </w:rPr>
        <w:t>О государственной службе Республики Казахстан</w:t>
      </w:r>
      <w:r>
        <w:rPr>
          <w:rFonts w:ascii="Times New Roman"/>
          <w:b w:val="false"/>
          <w:i w:val="false"/>
          <w:color w:val="000000"/>
          <w:sz w:val="28"/>
        </w:rPr>
        <w:t>" (15 вопросов), "</w:t>
      </w:r>
      <w:r>
        <w:rPr>
          <w:rFonts w:ascii="Times New Roman"/>
          <w:b w:val="false"/>
          <w:i w:val="false"/>
          <w:color w:val="000000"/>
          <w:sz w:val="28"/>
        </w:rPr>
        <w:t>О противодействии коррупции</w:t>
      </w:r>
      <w:r>
        <w:rPr>
          <w:rFonts w:ascii="Times New Roman"/>
          <w:b w:val="false"/>
          <w:i w:val="false"/>
          <w:color w:val="000000"/>
          <w:sz w:val="28"/>
        </w:rPr>
        <w:t>" (15 вопросов),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(15 вопросов), "</w:t>
      </w:r>
      <w:r>
        <w:rPr>
          <w:rFonts w:ascii="Times New Roman"/>
          <w:b w:val="false"/>
          <w:i w:val="false"/>
          <w:color w:val="000000"/>
          <w:sz w:val="28"/>
        </w:rPr>
        <w:t>О порядке рассмотрения обращений физических и юридических лиц</w:t>
      </w:r>
      <w:r>
        <w:rPr>
          <w:rFonts w:ascii="Times New Roman"/>
          <w:b w:val="false"/>
          <w:i w:val="false"/>
          <w:color w:val="000000"/>
          <w:sz w:val="28"/>
        </w:rPr>
        <w:t>" (15 вопросов), "</w:t>
      </w:r>
      <w:r>
        <w:rPr>
          <w:rFonts w:ascii="Times New Roman"/>
          <w:b w:val="false"/>
          <w:i w:val="false"/>
          <w:color w:val="000000"/>
          <w:sz w:val="28"/>
        </w:rPr>
        <w:t>О государственных услугах</w:t>
      </w:r>
      <w:r>
        <w:rPr>
          <w:rFonts w:ascii="Times New Roman"/>
          <w:b w:val="false"/>
          <w:i w:val="false"/>
          <w:color w:val="000000"/>
          <w:sz w:val="28"/>
        </w:rPr>
        <w:t>" (15 вопросов).</w:t>
      </w:r>
    </w:p>
    <w:p>
      <w:pPr>
        <w:spacing w:after="0"/>
        <w:ind w:left="0"/>
        <w:jc w:val="both"/>
      </w:pPr>
      <w:r>
        <w:rPr>
          <w:rFonts w:ascii="Times New Roman"/>
          <w:b w:val="false"/>
          <w:i w:val="false"/>
          <w:color w:val="000000"/>
          <w:sz w:val="28"/>
        </w:rPr>
        <w:t>
      Значения прохождения тестирования по третьей программе составляют не менее 45 правильных ответов от общего количества вопросов (90 вопросов) по всем нормативным правовым актам и не менее 5 правильных ответов по каждому нормативному правовому акту.</w:t>
      </w:r>
    </w:p>
    <w:p>
      <w:pPr>
        <w:spacing w:after="0"/>
        <w:ind w:left="0"/>
        <w:jc w:val="both"/>
      </w:pPr>
      <w:r>
        <w:rPr>
          <w:rFonts w:ascii="Times New Roman"/>
          <w:b w:val="false"/>
          <w:i w:val="false"/>
          <w:color w:val="000000"/>
          <w:sz w:val="28"/>
        </w:rPr>
        <w:t>
      Общее время на выполнение тестов на знание законодательства Республики Казахстан по третьей программе составляет 80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программам и организации</w:t>
            </w:r>
            <w:r>
              <w:br/>
            </w:r>
            <w:r>
              <w:rPr>
                <w:rFonts w:ascii="Times New Roman"/>
                <w:b w:val="false"/>
                <w:i w:val="false"/>
                <w:color w:val="000000"/>
                <w:sz w:val="20"/>
              </w:rPr>
              <w:t>тестирования административных</w:t>
            </w:r>
            <w:r>
              <w:br/>
            </w:r>
            <w:r>
              <w:rPr>
                <w:rFonts w:ascii="Times New Roman"/>
                <w:b w:val="false"/>
                <w:i w:val="false"/>
                <w:color w:val="000000"/>
                <w:sz w:val="20"/>
              </w:rPr>
              <w:t>государственных служащих, кандидатов</w:t>
            </w:r>
            <w:r>
              <w:br/>
            </w:r>
            <w:r>
              <w:rPr>
                <w:rFonts w:ascii="Times New Roman"/>
                <w:b w:val="false"/>
                <w:i w:val="false"/>
                <w:color w:val="000000"/>
                <w:sz w:val="20"/>
              </w:rPr>
              <w:t>на занятие административных</w:t>
            </w:r>
            <w:r>
              <w:br/>
            </w:r>
            <w:r>
              <w:rPr>
                <w:rFonts w:ascii="Times New Roman"/>
                <w:b w:val="false"/>
                <w:i w:val="false"/>
                <w:color w:val="000000"/>
                <w:sz w:val="20"/>
              </w:rPr>
              <w:t>государственных должностей</w:t>
            </w:r>
          </w:p>
        </w:tc>
      </w:tr>
    </w:tbl>
    <w:p>
      <w:pPr>
        <w:spacing w:after="0"/>
        <w:ind w:left="0"/>
        <w:jc w:val="both"/>
      </w:pPr>
      <w:r>
        <w:rPr>
          <w:rFonts w:ascii="Times New Roman"/>
          <w:b w:val="false"/>
          <w:i w:val="false"/>
          <w:color w:val="000000"/>
          <w:sz w:val="28"/>
        </w:rPr>
        <w:t xml:space="preserve">
      форма            </w:t>
      </w:r>
    </w:p>
    <w:bookmarkStart w:name="z218" w:id="206"/>
    <w:p>
      <w:pPr>
        <w:spacing w:after="0"/>
        <w:ind w:left="0"/>
        <w:jc w:val="left"/>
      </w:pPr>
      <w:r>
        <w:rPr>
          <w:rFonts w:ascii="Times New Roman"/>
          <w:b/>
          <w:i w:val="false"/>
          <w:color w:val="000000"/>
        </w:rPr>
        <w:t xml:space="preserve"> СЕРТИФИКАТ</w:t>
      </w:r>
    </w:p>
    <w:bookmarkEnd w:id="206"/>
    <w:tbl>
      <w:tblPr>
        <w:tblW w:w="0" w:type="auto"/>
        <w:tblCellSpacing w:w="0" w:type="auto"/>
        <w:tblBorders>
          <w:top w:val="none"/>
          <w:left w:val="none"/>
          <w:bottom w:val="none"/>
          <w:right w:val="none"/>
          <w:insideH w:val="none"/>
          <w:insideV w:val="none"/>
        </w:tblBorders>
      </w:tblPr>
      <w:tblGrid>
        <w:gridCol w:w="7170"/>
        <w:gridCol w:w="12394"/>
      </w:tblGrid>
      <w:tr>
        <w:trPr>
          <w:trHeight w:val="30" w:hRule="atLeast"/>
        </w:trPr>
        <w:tc>
          <w:tcPr>
            <w:tcW w:w="71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удостоверяет о том, что</w:t>
            </w:r>
          </w:p>
          <w:p>
            <w:pPr>
              <w:spacing w:after="20"/>
              <w:ind w:left="20"/>
              <w:jc w:val="both"/>
            </w:pPr>
            <w:r>
              <w:rPr>
                <w:rFonts w:ascii="Times New Roman"/>
                <w:b w:val="false"/>
                <w:i w:val="false"/>
                <w:color w:val="000000"/>
                <w:sz w:val="20"/>
              </w:rPr>
              <w:t>
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(фамилия, имя и отчество (при его наличии) кандидата)</w:t>
            </w:r>
          </w:p>
          <w:p>
            <w:pPr>
              <w:spacing w:after="20"/>
              <w:ind w:left="20"/>
              <w:jc w:val="both"/>
            </w:pPr>
            <w:r>
              <w:rPr>
                <w:rFonts w:ascii="Times New Roman"/>
                <w:b w:val="false"/>
                <w:i w:val="false"/>
                <w:color w:val="000000"/>
                <w:sz w:val="20"/>
              </w:rPr>
              <w:t>
прошел(а) "____" _______________ 20 __ г. тестирование</w:t>
            </w:r>
          </w:p>
          <w:p>
            <w:pPr>
              <w:spacing w:after="20"/>
              <w:ind w:left="20"/>
              <w:jc w:val="both"/>
            </w:pPr>
            <w:r>
              <w:rPr>
                <w:rFonts w:ascii="Times New Roman"/>
                <w:b w:val="false"/>
                <w:i w:val="false"/>
                <w:color w:val="000000"/>
                <w:sz w:val="20"/>
              </w:rPr>
              <w:t>
на знание государственного языка и законодательства</w:t>
            </w:r>
          </w:p>
          <w:p>
            <w:pPr>
              <w:spacing w:after="20"/>
              <w:ind w:left="20"/>
              <w:jc w:val="both"/>
            </w:pPr>
            <w:r>
              <w:rPr>
                <w:rFonts w:ascii="Times New Roman"/>
                <w:b w:val="false"/>
                <w:i w:val="false"/>
                <w:color w:val="000000"/>
                <w:sz w:val="20"/>
              </w:rPr>
              <w:t>
Республики Казахстан в городе_________________________</w:t>
            </w:r>
          </w:p>
          <w:p>
            <w:pPr>
              <w:spacing w:after="20"/>
              <w:ind w:left="20"/>
              <w:jc w:val="both"/>
            </w:pPr>
            <w:r>
              <w:rPr>
                <w:rFonts w:ascii="Times New Roman"/>
                <w:b w:val="false"/>
                <w:i w:val="false"/>
                <w:color w:val="000000"/>
                <w:sz w:val="20"/>
              </w:rPr>
              <w:t xml:space="preserve">
по ___ программе тестирования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Фото</w:t>
                  </w:r>
                </w:p>
              </w:tc>
            </w:tr>
          </w:tbl>
          <w:p/>
          <w:p>
            <w:pPr>
              <w:spacing w:after="0"/>
              <w:ind w:left="0"/>
              <w:jc w:val="both"/>
            </w:pPr>
            <w:r>
              <w:br/>
            </w:r>
            <w:r>
              <w:rPr>
                <w:rFonts w:ascii="Times New Roman"/>
                <w:b w:val="false"/>
                <w:i w:val="false"/>
                <w:color w:val="000000"/>
                <w:sz w:val="20"/>
              </w:rPr>
              <w:t>
</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2152"/>
        <w:gridCol w:w="4051"/>
        <w:gridCol w:w="3048"/>
        <w:gridCol w:w="3049"/>
      </w:tblGrid>
      <w:tr>
        <w:trPr>
          <w:trHeight w:val="30" w:hRule="atLeast"/>
        </w:trPr>
        <w:tc>
          <w:tcPr>
            <w:tcW w:w="21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теста</w:t>
            </w:r>
          </w:p>
        </w:tc>
        <w:tc>
          <w:tcPr>
            <w:tcW w:w="40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тестовых вопросов/заданий</w:t>
            </w:r>
          </w:p>
        </w:tc>
        <w:tc>
          <w:tcPr>
            <w:tcW w:w="30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прохождения тестирования</w:t>
            </w:r>
          </w:p>
        </w:tc>
        <w:tc>
          <w:tcPr>
            <w:tcW w:w="30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правильных ответов</w:t>
            </w:r>
          </w:p>
        </w:tc>
      </w:tr>
      <w:tr>
        <w:trPr>
          <w:trHeight w:val="30" w:hRule="atLeast"/>
        </w:trPr>
        <w:tc>
          <w:tcPr>
            <w:tcW w:w="21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0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Срок действия сертификата составляет один год со дня</w:t>
      </w:r>
    </w:p>
    <w:p>
      <w:pPr>
        <w:spacing w:after="0"/>
        <w:ind w:left="0"/>
        <w:jc w:val="both"/>
      </w:pPr>
      <w:r>
        <w:rPr>
          <w:rFonts w:ascii="Times New Roman"/>
          <w:b w:val="false"/>
          <w:i w:val="false"/>
          <w:color w:val="000000"/>
          <w:sz w:val="28"/>
        </w:rPr>
        <w:t>
      прохождения тестирования.</w:t>
      </w:r>
    </w:p>
    <w:p>
      <w:pPr>
        <w:spacing w:after="0"/>
        <w:ind w:left="0"/>
        <w:jc w:val="both"/>
      </w:pPr>
      <w:r>
        <w:rPr>
          <w:rFonts w:ascii="Times New Roman"/>
          <w:b w:val="false"/>
          <w:i w:val="false"/>
          <w:color w:val="000000"/>
          <w:sz w:val="28"/>
        </w:rPr>
        <w:t>
      Данный сертификат действителен для следующих категорий</w:t>
      </w:r>
    </w:p>
    <w:p>
      <w:pPr>
        <w:spacing w:after="0"/>
        <w:ind w:left="0"/>
        <w:jc w:val="both"/>
      </w:pPr>
      <w:r>
        <w:rPr>
          <w:rFonts w:ascii="Times New Roman"/>
          <w:b w:val="false"/>
          <w:i w:val="false"/>
          <w:color w:val="000000"/>
          <w:sz w:val="28"/>
        </w:rPr>
        <w:t>
      должностей административной государственной службы корпуса "Б":</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Подпись администратора тестирования: __________________________</w:t>
      </w:r>
    </w:p>
    <w:p>
      <w:pPr>
        <w:spacing w:after="0"/>
        <w:ind w:left="0"/>
        <w:jc w:val="both"/>
      </w:pPr>
      <w:r>
        <w:rPr>
          <w:rFonts w:ascii="Times New Roman"/>
          <w:b w:val="false"/>
          <w:i w:val="false"/>
          <w:color w:val="000000"/>
          <w:sz w:val="28"/>
        </w:rPr>
        <w:t>
      Подпись оператора тестирования: _______________________________</w:t>
      </w:r>
    </w:p>
    <w:p>
      <w:pPr>
        <w:spacing w:after="0"/>
        <w:ind w:left="0"/>
        <w:jc w:val="both"/>
      </w:pPr>
      <w:r>
        <w:rPr>
          <w:rFonts w:ascii="Times New Roman"/>
          <w:b w:val="false"/>
          <w:i w:val="false"/>
          <w:color w:val="000000"/>
          <w:sz w:val="28"/>
        </w:rPr>
        <w:t>
      "____"_______________ 20 __ г.</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программам и организации</w:t>
            </w:r>
            <w:r>
              <w:br/>
            </w:r>
            <w:r>
              <w:rPr>
                <w:rFonts w:ascii="Times New Roman"/>
                <w:b w:val="false"/>
                <w:i w:val="false"/>
                <w:color w:val="000000"/>
                <w:sz w:val="20"/>
              </w:rPr>
              <w:t>тестирования административных</w:t>
            </w:r>
            <w:r>
              <w:br/>
            </w:r>
            <w:r>
              <w:rPr>
                <w:rFonts w:ascii="Times New Roman"/>
                <w:b w:val="false"/>
                <w:i w:val="false"/>
                <w:color w:val="000000"/>
                <w:sz w:val="20"/>
              </w:rPr>
              <w:t>государственных служащих, кандидатов</w:t>
            </w:r>
            <w:r>
              <w:br/>
            </w:r>
            <w:r>
              <w:rPr>
                <w:rFonts w:ascii="Times New Roman"/>
                <w:b w:val="false"/>
                <w:i w:val="false"/>
                <w:color w:val="000000"/>
                <w:sz w:val="20"/>
              </w:rPr>
              <w:t>на занятие административных</w:t>
            </w:r>
            <w:r>
              <w:br/>
            </w:r>
            <w:r>
              <w:rPr>
                <w:rFonts w:ascii="Times New Roman"/>
                <w:b w:val="false"/>
                <w:i w:val="false"/>
                <w:color w:val="000000"/>
                <w:sz w:val="20"/>
              </w:rPr>
              <w:t>государственных должностей</w:t>
            </w:r>
          </w:p>
        </w:tc>
      </w:tr>
    </w:tbl>
    <w:p>
      <w:pPr>
        <w:spacing w:after="0"/>
        <w:ind w:left="0"/>
        <w:jc w:val="both"/>
      </w:pPr>
      <w:r>
        <w:rPr>
          <w:rFonts w:ascii="Times New Roman"/>
          <w:b w:val="false"/>
          <w:i w:val="false"/>
          <w:color w:val="000000"/>
          <w:sz w:val="28"/>
        </w:rPr>
        <w:t xml:space="preserve">
      форма            </w:t>
      </w:r>
    </w:p>
    <w:bookmarkStart w:name="z220" w:id="207"/>
    <w:p>
      <w:pPr>
        <w:spacing w:after="0"/>
        <w:ind w:left="0"/>
        <w:jc w:val="left"/>
      </w:pPr>
      <w:r>
        <w:rPr>
          <w:rFonts w:ascii="Times New Roman"/>
          <w:b/>
          <w:i w:val="false"/>
          <w:color w:val="000000"/>
        </w:rPr>
        <w:t xml:space="preserve"> СПРАВКА</w:t>
      </w:r>
      <w:r>
        <w:br/>
      </w:r>
      <w:r>
        <w:rPr>
          <w:rFonts w:ascii="Times New Roman"/>
          <w:b/>
          <w:i w:val="false"/>
          <w:color w:val="000000"/>
        </w:rPr>
        <w:t>о прохождении тестирования</w:t>
      </w:r>
      <w:r>
        <w:br/>
      </w:r>
      <w:r>
        <w:rPr>
          <w:rFonts w:ascii="Times New Roman"/>
          <w:b/>
          <w:i w:val="false"/>
          <w:color w:val="000000"/>
        </w:rPr>
        <w:t>с результатами ниже значений прохождения тестирования</w:t>
      </w:r>
    </w:p>
    <w:bookmarkEnd w:id="207"/>
    <w:tbl>
      <w:tblPr>
        <w:tblW w:w="0" w:type="auto"/>
        <w:tblCellSpacing w:w="0" w:type="auto"/>
        <w:tblBorders>
          <w:top w:val="none"/>
          <w:left w:val="none"/>
          <w:bottom w:val="none"/>
          <w:right w:val="none"/>
          <w:insideH w:val="none"/>
          <w:insideV w:val="none"/>
        </w:tblBorders>
      </w:tblPr>
      <w:tblGrid>
        <w:gridCol w:w="7170"/>
        <w:gridCol w:w="12394"/>
      </w:tblGrid>
      <w:tr>
        <w:trPr>
          <w:trHeight w:val="30" w:hRule="atLeast"/>
        </w:trPr>
        <w:tc>
          <w:tcPr>
            <w:tcW w:w="71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о том, что</w:t>
            </w:r>
          </w:p>
          <w:p>
            <w:pPr>
              <w:spacing w:after="20"/>
              <w:ind w:left="20"/>
              <w:jc w:val="both"/>
            </w:pPr>
            <w:r>
              <w:rPr>
                <w:rFonts w:ascii="Times New Roman"/>
                <w:b w:val="false"/>
                <w:i w:val="false"/>
                <w:color w:val="000000"/>
                <w:sz w:val="20"/>
              </w:rPr>
              <w:t>
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(фамилия, имя и отчество (при его наличии) кандидата)</w:t>
            </w:r>
          </w:p>
          <w:p>
            <w:pPr>
              <w:spacing w:after="20"/>
              <w:ind w:left="20"/>
              <w:jc w:val="both"/>
            </w:pPr>
            <w:r>
              <w:rPr>
                <w:rFonts w:ascii="Times New Roman"/>
                <w:b w:val="false"/>
                <w:i w:val="false"/>
                <w:color w:val="000000"/>
                <w:sz w:val="20"/>
              </w:rPr>
              <w:t>
прошел(а) "____" _______________ 20 __ г. тестирование</w:t>
            </w:r>
          </w:p>
          <w:p>
            <w:pPr>
              <w:spacing w:after="20"/>
              <w:ind w:left="20"/>
              <w:jc w:val="both"/>
            </w:pPr>
            <w:r>
              <w:rPr>
                <w:rFonts w:ascii="Times New Roman"/>
                <w:b w:val="false"/>
                <w:i w:val="false"/>
                <w:color w:val="000000"/>
                <w:sz w:val="20"/>
              </w:rPr>
              <w:t>
на знание государственного языка и законодательства</w:t>
            </w:r>
          </w:p>
          <w:p>
            <w:pPr>
              <w:spacing w:after="20"/>
              <w:ind w:left="20"/>
              <w:jc w:val="both"/>
            </w:pPr>
            <w:r>
              <w:rPr>
                <w:rFonts w:ascii="Times New Roman"/>
                <w:b w:val="false"/>
                <w:i w:val="false"/>
                <w:color w:val="000000"/>
                <w:sz w:val="20"/>
              </w:rPr>
              <w:t>
Республики Казахстан в городе_________________________</w:t>
            </w:r>
          </w:p>
          <w:p>
            <w:pPr>
              <w:spacing w:after="20"/>
              <w:ind w:left="20"/>
              <w:jc w:val="both"/>
            </w:pPr>
            <w:r>
              <w:rPr>
                <w:rFonts w:ascii="Times New Roman"/>
                <w:b w:val="false"/>
                <w:i w:val="false"/>
                <w:color w:val="000000"/>
                <w:sz w:val="20"/>
              </w:rPr>
              <w:t>
по ___ программе тестирования с результатами ниже</w:t>
            </w:r>
          </w:p>
          <w:p>
            <w:pPr>
              <w:spacing w:after="20"/>
              <w:ind w:left="20"/>
              <w:jc w:val="both"/>
            </w:pPr>
            <w:r>
              <w:rPr>
                <w:rFonts w:ascii="Times New Roman"/>
                <w:b w:val="false"/>
                <w:i w:val="false"/>
                <w:color w:val="000000"/>
                <w:sz w:val="20"/>
              </w:rPr>
              <w:t>
значений прохождения тестирования.</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Фото</w:t>
                  </w:r>
                </w:p>
              </w:tc>
            </w:tr>
          </w:tbl>
          <w:p/>
          <w:p>
            <w:pPr>
              <w:spacing w:after="0"/>
              <w:ind w:left="0"/>
              <w:jc w:val="both"/>
            </w:pPr>
            <w:r>
              <w:br/>
            </w:r>
            <w:r>
              <w:rPr>
                <w:rFonts w:ascii="Times New Roman"/>
                <w:b w:val="false"/>
                <w:i w:val="false"/>
                <w:color w:val="000000"/>
                <w:sz w:val="20"/>
              </w:rPr>
              <w:t>
</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2152"/>
        <w:gridCol w:w="4051"/>
        <w:gridCol w:w="3048"/>
        <w:gridCol w:w="3049"/>
      </w:tblGrid>
      <w:tr>
        <w:trPr>
          <w:trHeight w:val="30" w:hRule="atLeast"/>
        </w:trPr>
        <w:tc>
          <w:tcPr>
            <w:tcW w:w="21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теста</w:t>
            </w:r>
          </w:p>
        </w:tc>
        <w:tc>
          <w:tcPr>
            <w:tcW w:w="40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тестовых вопросов/заданий</w:t>
            </w:r>
          </w:p>
        </w:tc>
        <w:tc>
          <w:tcPr>
            <w:tcW w:w="30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прохождения тестирования</w:t>
            </w:r>
          </w:p>
        </w:tc>
        <w:tc>
          <w:tcPr>
            <w:tcW w:w="30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правильных ответов</w:t>
            </w:r>
          </w:p>
        </w:tc>
      </w:tr>
      <w:tr>
        <w:trPr>
          <w:trHeight w:val="30" w:hRule="atLeast"/>
        </w:trPr>
        <w:tc>
          <w:tcPr>
            <w:tcW w:w="21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0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Данный кандидат может пройти повторное тестирование не ранее чем</w:t>
      </w:r>
    </w:p>
    <w:p>
      <w:pPr>
        <w:spacing w:after="0"/>
        <w:ind w:left="0"/>
        <w:jc w:val="both"/>
      </w:pPr>
      <w:r>
        <w:rPr>
          <w:rFonts w:ascii="Times New Roman"/>
          <w:b w:val="false"/>
          <w:i w:val="false"/>
          <w:color w:val="000000"/>
          <w:sz w:val="28"/>
        </w:rPr>
        <w:t>
      через два месяца со дня прохождения данного тестирования.</w:t>
      </w:r>
    </w:p>
    <w:p>
      <w:pPr>
        <w:spacing w:after="0"/>
        <w:ind w:left="0"/>
        <w:jc w:val="both"/>
      </w:pPr>
      <w:r>
        <w:rPr>
          <w:rFonts w:ascii="Times New Roman"/>
          <w:b w:val="false"/>
          <w:i w:val="false"/>
          <w:color w:val="000000"/>
          <w:sz w:val="28"/>
        </w:rPr>
        <w:t>
      Подпись администратора тестирования: ________________________________</w:t>
      </w:r>
    </w:p>
    <w:p>
      <w:pPr>
        <w:spacing w:after="0"/>
        <w:ind w:left="0"/>
        <w:jc w:val="both"/>
      </w:pPr>
      <w:r>
        <w:rPr>
          <w:rFonts w:ascii="Times New Roman"/>
          <w:b w:val="false"/>
          <w:i w:val="false"/>
          <w:color w:val="000000"/>
          <w:sz w:val="28"/>
        </w:rPr>
        <w:t>
      Подпись оператора тестирования: _____________________________________</w:t>
      </w:r>
    </w:p>
    <w:p>
      <w:pPr>
        <w:spacing w:after="0"/>
        <w:ind w:left="0"/>
        <w:jc w:val="both"/>
      </w:pPr>
      <w:r>
        <w:rPr>
          <w:rFonts w:ascii="Times New Roman"/>
          <w:b w:val="false"/>
          <w:i w:val="false"/>
          <w:color w:val="000000"/>
          <w:sz w:val="28"/>
        </w:rPr>
        <w:t>
      М.П. "____"_______________ 20 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программам и организации</w:t>
            </w:r>
            <w:r>
              <w:br/>
            </w:r>
            <w:r>
              <w:rPr>
                <w:rFonts w:ascii="Times New Roman"/>
                <w:b w:val="false"/>
                <w:i w:val="false"/>
                <w:color w:val="000000"/>
                <w:sz w:val="20"/>
              </w:rPr>
              <w:t>тестирования административных</w:t>
            </w:r>
            <w:r>
              <w:br/>
            </w:r>
            <w:r>
              <w:rPr>
                <w:rFonts w:ascii="Times New Roman"/>
                <w:b w:val="false"/>
                <w:i w:val="false"/>
                <w:color w:val="000000"/>
                <w:sz w:val="20"/>
              </w:rPr>
              <w:t>государственных служащих, кандидатов</w:t>
            </w:r>
            <w:r>
              <w:br/>
            </w:r>
            <w:r>
              <w:rPr>
                <w:rFonts w:ascii="Times New Roman"/>
                <w:b w:val="false"/>
                <w:i w:val="false"/>
                <w:color w:val="000000"/>
                <w:sz w:val="20"/>
              </w:rPr>
              <w:t>на занятие административных</w:t>
            </w:r>
            <w:r>
              <w:br/>
            </w:r>
            <w:r>
              <w:rPr>
                <w:rFonts w:ascii="Times New Roman"/>
                <w:b w:val="false"/>
                <w:i w:val="false"/>
                <w:color w:val="000000"/>
                <w:sz w:val="20"/>
              </w:rPr>
              <w:t>государственных должностей</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w:t>
      </w:r>
      <w:r>
        <w:rPr>
          <w:rFonts w:ascii="Times New Roman"/>
          <w:b/>
          <w:i w:val="false"/>
          <w:color w:val="000000"/>
          <w:sz w:val="28"/>
        </w:rPr>
        <w:t>ДУБЛИКАТ</w:t>
      </w:r>
    </w:p>
    <w:bookmarkStart w:name="z222" w:id="208"/>
    <w:p>
      <w:pPr>
        <w:spacing w:after="0"/>
        <w:ind w:left="0"/>
        <w:jc w:val="left"/>
      </w:pPr>
      <w:r>
        <w:rPr>
          <w:rFonts w:ascii="Times New Roman"/>
          <w:b/>
          <w:i w:val="false"/>
          <w:color w:val="000000"/>
        </w:rPr>
        <w:t xml:space="preserve"> СЕРТИФИКАТ</w:t>
      </w:r>
    </w:p>
    <w:bookmarkEnd w:id="208"/>
    <w:tbl>
      <w:tblPr>
        <w:tblW w:w="0" w:type="auto"/>
        <w:tblCellSpacing w:w="0" w:type="auto"/>
        <w:tblBorders>
          <w:top w:val="none"/>
          <w:left w:val="none"/>
          <w:bottom w:val="none"/>
          <w:right w:val="none"/>
          <w:insideH w:val="none"/>
          <w:insideV w:val="none"/>
        </w:tblBorders>
      </w:tblPr>
      <w:tblGrid>
        <w:gridCol w:w="7170"/>
        <w:gridCol w:w="12394"/>
      </w:tblGrid>
      <w:tr>
        <w:trPr>
          <w:trHeight w:val="30" w:hRule="atLeast"/>
        </w:trPr>
        <w:tc>
          <w:tcPr>
            <w:tcW w:w="71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удостоверяет о том, что</w:t>
            </w:r>
          </w:p>
          <w:p>
            <w:pPr>
              <w:spacing w:after="20"/>
              <w:ind w:left="20"/>
              <w:jc w:val="both"/>
            </w:pPr>
            <w:r>
              <w:rPr>
                <w:rFonts w:ascii="Times New Roman"/>
                <w:b w:val="false"/>
                <w:i w:val="false"/>
                <w:color w:val="000000"/>
                <w:sz w:val="20"/>
              </w:rPr>
              <w:t>
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(фамилия, имя и отчество (при его наличии) кандидата)</w:t>
            </w:r>
          </w:p>
          <w:p>
            <w:pPr>
              <w:spacing w:after="20"/>
              <w:ind w:left="20"/>
              <w:jc w:val="both"/>
            </w:pPr>
            <w:r>
              <w:rPr>
                <w:rFonts w:ascii="Times New Roman"/>
                <w:b w:val="false"/>
                <w:i w:val="false"/>
                <w:color w:val="000000"/>
                <w:sz w:val="20"/>
              </w:rPr>
              <w:t>
прошел(а) "____" _____________ 20 __ г. тестирование</w:t>
            </w:r>
          </w:p>
          <w:p>
            <w:pPr>
              <w:spacing w:after="20"/>
              <w:ind w:left="20"/>
              <w:jc w:val="both"/>
            </w:pPr>
            <w:r>
              <w:rPr>
                <w:rFonts w:ascii="Times New Roman"/>
                <w:b w:val="false"/>
                <w:i w:val="false"/>
                <w:color w:val="000000"/>
                <w:sz w:val="20"/>
              </w:rPr>
              <w:t>
на знание государственного языка и законодательства</w:t>
            </w:r>
          </w:p>
          <w:p>
            <w:pPr>
              <w:spacing w:after="20"/>
              <w:ind w:left="20"/>
              <w:jc w:val="both"/>
            </w:pPr>
            <w:r>
              <w:rPr>
                <w:rFonts w:ascii="Times New Roman"/>
                <w:b w:val="false"/>
                <w:i w:val="false"/>
                <w:color w:val="000000"/>
                <w:sz w:val="20"/>
              </w:rPr>
              <w:t>
Республики Казахстан в городе_________________________</w:t>
            </w:r>
          </w:p>
          <w:p>
            <w:pPr>
              <w:spacing w:after="20"/>
              <w:ind w:left="20"/>
              <w:jc w:val="both"/>
            </w:pPr>
            <w:r>
              <w:rPr>
                <w:rFonts w:ascii="Times New Roman"/>
                <w:b w:val="false"/>
                <w:i w:val="false"/>
                <w:color w:val="000000"/>
                <w:sz w:val="20"/>
              </w:rPr>
              <w:t>
по ___ программе тестирования с результатами ниже</w:t>
            </w:r>
          </w:p>
          <w:p>
            <w:pPr>
              <w:spacing w:after="20"/>
              <w:ind w:left="20"/>
              <w:jc w:val="both"/>
            </w:pPr>
            <w:r>
              <w:rPr>
                <w:rFonts w:ascii="Times New Roman"/>
                <w:b w:val="false"/>
                <w:i w:val="false"/>
                <w:color w:val="000000"/>
                <w:sz w:val="20"/>
              </w:rPr>
              <w:t>
значений прохождения тестирования.</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Фото</w:t>
                  </w:r>
                </w:p>
              </w:tc>
            </w:tr>
          </w:tbl>
          <w:p/>
          <w:p>
            <w:pPr>
              <w:spacing w:after="0"/>
              <w:ind w:left="0"/>
              <w:jc w:val="both"/>
            </w:pPr>
            <w:r>
              <w:br/>
            </w:r>
            <w:r>
              <w:rPr>
                <w:rFonts w:ascii="Times New Roman"/>
                <w:b w:val="false"/>
                <w:i w:val="false"/>
                <w:color w:val="000000"/>
                <w:sz w:val="20"/>
              </w:rPr>
              <w:t>
</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2152"/>
        <w:gridCol w:w="4051"/>
        <w:gridCol w:w="3048"/>
        <w:gridCol w:w="3049"/>
      </w:tblGrid>
      <w:tr>
        <w:trPr>
          <w:trHeight w:val="30" w:hRule="atLeast"/>
        </w:trPr>
        <w:tc>
          <w:tcPr>
            <w:tcW w:w="21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теста</w:t>
            </w:r>
          </w:p>
        </w:tc>
        <w:tc>
          <w:tcPr>
            <w:tcW w:w="40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тестовых вопросов/заданий</w:t>
            </w:r>
          </w:p>
        </w:tc>
        <w:tc>
          <w:tcPr>
            <w:tcW w:w="30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прохождения тестирования</w:t>
            </w:r>
          </w:p>
        </w:tc>
        <w:tc>
          <w:tcPr>
            <w:tcW w:w="30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правильных ответов</w:t>
            </w:r>
          </w:p>
        </w:tc>
      </w:tr>
      <w:tr>
        <w:trPr>
          <w:trHeight w:val="30" w:hRule="atLeast"/>
        </w:trPr>
        <w:tc>
          <w:tcPr>
            <w:tcW w:w="21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0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Срок действия сертификата составляет один год со дня прохождения</w:t>
      </w:r>
    </w:p>
    <w:p>
      <w:pPr>
        <w:spacing w:after="0"/>
        <w:ind w:left="0"/>
        <w:jc w:val="both"/>
      </w:pPr>
      <w:r>
        <w:rPr>
          <w:rFonts w:ascii="Times New Roman"/>
          <w:b w:val="false"/>
          <w:i w:val="false"/>
          <w:color w:val="000000"/>
          <w:sz w:val="28"/>
        </w:rPr>
        <w:t>
      тестирования.</w:t>
      </w:r>
    </w:p>
    <w:p>
      <w:pPr>
        <w:spacing w:after="0"/>
        <w:ind w:left="0"/>
        <w:jc w:val="both"/>
      </w:pPr>
      <w:r>
        <w:rPr>
          <w:rFonts w:ascii="Times New Roman"/>
          <w:b w:val="false"/>
          <w:i w:val="false"/>
          <w:color w:val="000000"/>
          <w:sz w:val="28"/>
        </w:rPr>
        <w:t>
      Данный сертификат действителен для следующих категорий должностей</w:t>
      </w:r>
    </w:p>
    <w:p>
      <w:pPr>
        <w:spacing w:after="0"/>
        <w:ind w:left="0"/>
        <w:jc w:val="both"/>
      </w:pPr>
      <w:r>
        <w:rPr>
          <w:rFonts w:ascii="Times New Roman"/>
          <w:b w:val="false"/>
          <w:i w:val="false"/>
          <w:color w:val="000000"/>
          <w:sz w:val="28"/>
        </w:rPr>
        <w:t>
      административной государственной службы корпуса "Б":</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Выдан через портал "электронного правительства" автоматизированной</w:t>
      </w:r>
    </w:p>
    <w:p>
      <w:pPr>
        <w:spacing w:after="0"/>
        <w:ind w:left="0"/>
        <w:jc w:val="both"/>
      </w:pPr>
      <w:r>
        <w:rPr>
          <w:rFonts w:ascii="Times New Roman"/>
          <w:b w:val="false"/>
          <w:i w:val="false"/>
          <w:color w:val="000000"/>
          <w:sz w:val="28"/>
        </w:rPr>
        <w:t>
      системой выдачи дубликата сертификатов уполномоченного органа по</w:t>
      </w:r>
    </w:p>
    <w:p>
      <w:pPr>
        <w:spacing w:after="0"/>
        <w:ind w:left="0"/>
        <w:jc w:val="both"/>
      </w:pPr>
      <w:r>
        <w:rPr>
          <w:rFonts w:ascii="Times New Roman"/>
          <w:b w:val="false"/>
          <w:i w:val="false"/>
          <w:color w:val="000000"/>
          <w:sz w:val="28"/>
        </w:rPr>
        <w:t>
      делам государственной службы.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программам и организации</w:t>
            </w:r>
            <w:r>
              <w:br/>
            </w:r>
            <w:r>
              <w:rPr>
                <w:rFonts w:ascii="Times New Roman"/>
                <w:b w:val="false"/>
                <w:i w:val="false"/>
                <w:color w:val="000000"/>
                <w:sz w:val="20"/>
              </w:rPr>
              <w:t>тестирования административных</w:t>
            </w:r>
            <w:r>
              <w:br/>
            </w:r>
            <w:r>
              <w:rPr>
                <w:rFonts w:ascii="Times New Roman"/>
                <w:b w:val="false"/>
                <w:i w:val="false"/>
                <w:color w:val="000000"/>
                <w:sz w:val="20"/>
              </w:rPr>
              <w:t>государственных служащих, кандидатов</w:t>
            </w:r>
            <w:r>
              <w:br/>
            </w:r>
            <w:r>
              <w:rPr>
                <w:rFonts w:ascii="Times New Roman"/>
                <w:b w:val="false"/>
                <w:i w:val="false"/>
                <w:color w:val="000000"/>
                <w:sz w:val="20"/>
              </w:rPr>
              <w:t>на занятие административных</w:t>
            </w:r>
            <w:r>
              <w:br/>
            </w:r>
            <w:r>
              <w:rPr>
                <w:rFonts w:ascii="Times New Roman"/>
                <w:b w:val="false"/>
                <w:i w:val="false"/>
                <w:color w:val="000000"/>
                <w:sz w:val="20"/>
              </w:rPr>
              <w:t>государственных должностей</w:t>
            </w:r>
          </w:p>
        </w:tc>
      </w:tr>
    </w:tbl>
    <w:bookmarkStart w:name="z224" w:id="209"/>
    <w:p>
      <w:pPr>
        <w:spacing w:after="0"/>
        <w:ind w:left="0"/>
        <w:jc w:val="left"/>
      </w:pPr>
      <w:r>
        <w:rPr>
          <w:rFonts w:ascii="Times New Roman"/>
          <w:b/>
          <w:i w:val="false"/>
          <w:color w:val="000000"/>
        </w:rPr>
        <w:t xml:space="preserve"> Программы тестирования на оценку личных качеств</w:t>
      </w:r>
      <w:r>
        <w:br/>
      </w:r>
      <w:r>
        <w:rPr>
          <w:rFonts w:ascii="Times New Roman"/>
          <w:b/>
          <w:i w:val="false"/>
          <w:color w:val="000000"/>
        </w:rPr>
        <w:t>кандидатов на должности корпуса "Б"</w:t>
      </w:r>
    </w:p>
    <w:bookmarkEnd w:id="209"/>
    <w:p>
      <w:pPr>
        <w:spacing w:after="0"/>
        <w:ind w:left="0"/>
        <w:jc w:val="both"/>
      </w:pPr>
      <w:r>
        <w:rPr>
          <w:rFonts w:ascii="Times New Roman"/>
          <w:b w:val="false"/>
          <w:i w:val="false"/>
          <w:color w:val="000000"/>
          <w:sz w:val="28"/>
        </w:rPr>
        <w:t>
      Тестирование на оценку личных качеств кандидатов на должности корпуса "Б" состоит из двух программ:</w:t>
      </w:r>
    </w:p>
    <w:p>
      <w:pPr>
        <w:spacing w:after="0"/>
        <w:ind w:left="0"/>
        <w:jc w:val="both"/>
      </w:pPr>
      <w:r>
        <w:rPr>
          <w:rFonts w:ascii="Times New Roman"/>
          <w:b w:val="false"/>
          <w:i w:val="false"/>
          <w:color w:val="000000"/>
          <w:sz w:val="28"/>
        </w:rPr>
        <w:t>
      1) первая программа предназначена для категорий А-1, А-2, А-3, А-4, В-1, В-2, В-3, В-4, С-1, С-2, С-3, С-О-1, С-О-2, C-R-1, D-1, D-2, D-3, D-О-1, D-О-2, Е-1, Е-2 и включает:</w:t>
      </w:r>
    </w:p>
    <w:p>
      <w:pPr>
        <w:spacing w:after="0"/>
        <w:ind w:left="0"/>
        <w:jc w:val="both"/>
      </w:pPr>
      <w:r>
        <w:rPr>
          <w:rFonts w:ascii="Times New Roman"/>
          <w:b w:val="false"/>
          <w:i w:val="false"/>
          <w:color w:val="000000"/>
          <w:sz w:val="28"/>
        </w:rPr>
        <w:t>
      тесты на выявление уровня инициативности (12 заданий), коммуникативности (12 заданий), аналитичности (12 заданий), организованности (12 заданий), стратегического мышления (12 заданий), лидерства (12 заданий), этичности (12 заданий), ориентации на качество (12 заданий), ориентации на потребителя (12 заданий), нетерпимости к коррупции (12 заданий).</w:t>
      </w:r>
    </w:p>
    <w:p>
      <w:pPr>
        <w:spacing w:after="0"/>
        <w:ind w:left="0"/>
        <w:jc w:val="both"/>
      </w:pPr>
      <w:r>
        <w:rPr>
          <w:rFonts w:ascii="Times New Roman"/>
          <w:b w:val="false"/>
          <w:i w:val="false"/>
          <w:color w:val="000000"/>
          <w:sz w:val="28"/>
        </w:rPr>
        <w:t>
      Общее время на выполнение тестов по первой программе составляет 90 минут.</w:t>
      </w:r>
    </w:p>
    <w:p>
      <w:pPr>
        <w:spacing w:after="0"/>
        <w:ind w:left="0"/>
        <w:jc w:val="both"/>
      </w:pPr>
      <w:r>
        <w:rPr>
          <w:rFonts w:ascii="Times New Roman"/>
          <w:b w:val="false"/>
          <w:i w:val="false"/>
          <w:color w:val="000000"/>
          <w:sz w:val="28"/>
        </w:rPr>
        <w:t xml:space="preserve">
      Зоны риска из возможных 4 (четырех) баллов для первой программы: инициативность – 1,5 балла, коммуникативность – 2 балла, аналитичность – 2,5 балла, организованность – 1,5 балла, стратегическое мышление – 1,5 балла, лидерство – 1,5 балла, этичность – 1,5 балла, ориентация на качество – 1,5 балла, ориентация на потребителя – 1,5 балла, нетерпимость к коррупции – 2 балла. </w:t>
      </w:r>
    </w:p>
    <w:p>
      <w:pPr>
        <w:spacing w:after="0"/>
        <w:ind w:left="0"/>
        <w:jc w:val="both"/>
      </w:pPr>
      <w:r>
        <w:rPr>
          <w:rFonts w:ascii="Times New Roman"/>
          <w:b w:val="false"/>
          <w:i w:val="false"/>
          <w:color w:val="000000"/>
          <w:sz w:val="28"/>
        </w:rPr>
        <w:t>
      2) вторая программа предназначена для категорий B-5, C-4, C-5, С-О-3, C-O-4, C-O-5, C-O-6, C-R-2, C-R-3, C-R-4, C-R-5, D-4, D-5, D-О-3, D-O-4, D-O-5, D-O-6, E-3, E-4, E-5, E-R-1, E-R-2, E-R-3, E-R-4, E-R-5, E-G-1, E-G-2, E-G-3, E-G-4 и включает:</w:t>
      </w:r>
    </w:p>
    <w:p>
      <w:pPr>
        <w:spacing w:after="0"/>
        <w:ind w:left="0"/>
        <w:jc w:val="both"/>
      </w:pPr>
      <w:r>
        <w:rPr>
          <w:rFonts w:ascii="Times New Roman"/>
          <w:b w:val="false"/>
          <w:i w:val="false"/>
          <w:color w:val="000000"/>
          <w:sz w:val="28"/>
        </w:rPr>
        <w:t>
      тесты на выявление уровня инициативности (12 заданий), коммуникативности (12 заданий), аналитичности (12 заданий), организованности (12 заданий), этичности (12 заданий), ориентации на качество (12 заданий), ориентации на потребителя (12 заданий), нетерпимости к коррупции (12 заданий).</w:t>
      </w:r>
    </w:p>
    <w:p>
      <w:pPr>
        <w:spacing w:after="0"/>
        <w:ind w:left="0"/>
        <w:jc w:val="both"/>
      </w:pPr>
      <w:r>
        <w:rPr>
          <w:rFonts w:ascii="Times New Roman"/>
          <w:b w:val="false"/>
          <w:i w:val="false"/>
          <w:color w:val="000000"/>
          <w:sz w:val="28"/>
        </w:rPr>
        <w:t>
      Общее время на выполнение тестов по второй программе составляет 75 минут.</w:t>
      </w:r>
    </w:p>
    <w:p>
      <w:pPr>
        <w:spacing w:after="0"/>
        <w:ind w:left="0"/>
        <w:jc w:val="both"/>
      </w:pPr>
      <w:r>
        <w:rPr>
          <w:rFonts w:ascii="Times New Roman"/>
          <w:b w:val="false"/>
          <w:i w:val="false"/>
          <w:color w:val="000000"/>
          <w:sz w:val="28"/>
        </w:rPr>
        <w:t>
      Зоны риска из возможных 4 (четырех) баллов для второй программы: инициативность – 1,5 балла, коммуникативность – 1,5 балла, аналитичность – 2 балла, организованность – 1,5 балла, этичность – 1,5 балла, ориентация на качество – 1,5 балла, ориентация на потребителя – 1 балл, нетерпимость к коррупции – 2 балла.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программам и организации</w:t>
            </w:r>
            <w:r>
              <w:br/>
            </w:r>
            <w:r>
              <w:rPr>
                <w:rFonts w:ascii="Times New Roman"/>
                <w:b w:val="false"/>
                <w:i w:val="false"/>
                <w:color w:val="000000"/>
                <w:sz w:val="20"/>
              </w:rPr>
              <w:t>тестирования административных</w:t>
            </w:r>
            <w:r>
              <w:br/>
            </w:r>
            <w:r>
              <w:rPr>
                <w:rFonts w:ascii="Times New Roman"/>
                <w:b w:val="false"/>
                <w:i w:val="false"/>
                <w:color w:val="000000"/>
                <w:sz w:val="20"/>
              </w:rPr>
              <w:t>государственных служащих, кандидатов</w:t>
            </w:r>
            <w:r>
              <w:br/>
            </w:r>
            <w:r>
              <w:rPr>
                <w:rFonts w:ascii="Times New Roman"/>
                <w:b w:val="false"/>
                <w:i w:val="false"/>
                <w:color w:val="000000"/>
                <w:sz w:val="20"/>
              </w:rPr>
              <w:t>на занятие административных</w:t>
            </w:r>
            <w:r>
              <w:br/>
            </w:r>
            <w:r>
              <w:rPr>
                <w:rFonts w:ascii="Times New Roman"/>
                <w:b w:val="false"/>
                <w:i w:val="false"/>
                <w:color w:val="000000"/>
                <w:sz w:val="20"/>
              </w:rPr>
              <w:t>государственных должностей</w:t>
            </w:r>
          </w:p>
        </w:tc>
      </w:tr>
    </w:tbl>
    <w:p>
      <w:pPr>
        <w:spacing w:after="0"/>
        <w:ind w:left="0"/>
        <w:jc w:val="both"/>
      </w:pPr>
      <w:r>
        <w:rPr>
          <w:rFonts w:ascii="Times New Roman"/>
          <w:b w:val="false"/>
          <w:i w:val="false"/>
          <w:color w:val="000000"/>
          <w:sz w:val="28"/>
        </w:rPr>
        <w:t xml:space="preserve">
      форма            </w:t>
      </w:r>
    </w:p>
    <w:bookmarkStart w:name="z226" w:id="210"/>
    <w:p>
      <w:pPr>
        <w:spacing w:after="0"/>
        <w:ind w:left="0"/>
        <w:jc w:val="left"/>
      </w:pPr>
      <w:r>
        <w:rPr>
          <w:rFonts w:ascii="Times New Roman"/>
          <w:b/>
          <w:i w:val="false"/>
          <w:color w:val="000000"/>
        </w:rPr>
        <w:t xml:space="preserve"> Заключение по результату тестирования на оценку личных</w:t>
      </w:r>
      <w:r>
        <w:br/>
      </w:r>
      <w:r>
        <w:rPr>
          <w:rFonts w:ascii="Times New Roman"/>
          <w:b/>
          <w:i w:val="false"/>
          <w:color w:val="000000"/>
        </w:rPr>
        <w:t>качеств кандидата на должность корпуса "Б"</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53"/>
        <w:gridCol w:w="12407"/>
      </w:tblGrid>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Ф.И.О. </w:t>
            </w:r>
            <w:r>
              <w:rPr>
                <w:rFonts w:ascii="Times New Roman"/>
                <w:b w:val="false"/>
                <w:i/>
                <w:color w:val="000000"/>
                <w:sz w:val="20"/>
              </w:rPr>
              <w:t>(при его наличии)</w:t>
            </w:r>
            <w:r>
              <w:rPr>
                <w:rFonts w:ascii="Times New Roman"/>
                <w:b w:val="false"/>
                <w:i w:val="false"/>
                <w:color w:val="000000"/>
                <w:sz w:val="20"/>
              </w:rPr>
              <w:t xml:space="preserve"> тестируемого:</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Фото</w:t>
                  </w:r>
                </w:p>
              </w:tc>
            </w:tr>
          </w:tbl>
          <w:p/>
          <w:p>
            <w:pPr>
              <w:spacing w:after="0"/>
              <w:ind w:left="0"/>
              <w:jc w:val="both"/>
            </w:pPr>
            <w:r>
              <w:br/>
            </w:r>
            <w:r>
              <w:rPr>
                <w:rFonts w:ascii="Times New Roman"/>
                <w:b w:val="false"/>
                <w:i w:val="false"/>
                <w:color w:val="000000"/>
                <w:sz w:val="20"/>
              </w:rPr>
              <w:t>
</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тестирования:</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должности корпуса "Б"</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left"/>
      </w:pPr>
    </w:p>
    <w:p>
      <w:pPr>
        <w:spacing w:after="0"/>
        <w:ind w:left="0"/>
        <w:jc w:val="both"/>
      </w:pPr>
      <w:r>
        <w:drawing>
          <wp:inline distT="0" distB="0" distL="0" distR="0">
            <wp:extent cx="78105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291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Зона риска – это характеристика недостаточного уровня</w:t>
      </w:r>
    </w:p>
    <w:p>
      <w:pPr>
        <w:spacing w:after="0"/>
        <w:ind w:left="0"/>
        <w:jc w:val="both"/>
      </w:pPr>
      <w:r>
        <w:rPr>
          <w:rFonts w:ascii="Times New Roman"/>
          <w:b w:val="false"/>
          <w:i w:val="false"/>
          <w:color w:val="000000"/>
          <w:sz w:val="28"/>
        </w:rPr>
        <w:t>
      проявления личных качеств для службы на претендуемой должности.</w:t>
      </w:r>
    </w:p>
    <w:p>
      <w:pPr>
        <w:spacing w:after="0"/>
        <w:ind w:left="0"/>
        <w:jc w:val="both"/>
      </w:pPr>
      <w:r>
        <w:rPr>
          <w:rFonts w:ascii="Times New Roman"/>
          <w:b w:val="false"/>
          <w:i w:val="false"/>
          <w:color w:val="000000"/>
          <w:sz w:val="28"/>
        </w:rPr>
        <w:t>
      Подпись администратора тестирования: ________________________________</w:t>
      </w:r>
    </w:p>
    <w:p>
      <w:pPr>
        <w:spacing w:after="0"/>
        <w:ind w:left="0"/>
        <w:jc w:val="both"/>
      </w:pPr>
      <w:r>
        <w:rPr>
          <w:rFonts w:ascii="Times New Roman"/>
          <w:b w:val="false"/>
          <w:i w:val="false"/>
          <w:color w:val="000000"/>
          <w:sz w:val="28"/>
        </w:rPr>
        <w:t>
      Подпись оператора тестирования: _____________________________________</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программам и организации</w:t>
            </w:r>
            <w:r>
              <w:br/>
            </w:r>
            <w:r>
              <w:rPr>
                <w:rFonts w:ascii="Times New Roman"/>
                <w:b w:val="false"/>
                <w:i w:val="false"/>
                <w:color w:val="000000"/>
                <w:sz w:val="20"/>
              </w:rPr>
              <w:t>тестирования административных</w:t>
            </w:r>
            <w:r>
              <w:br/>
            </w:r>
            <w:r>
              <w:rPr>
                <w:rFonts w:ascii="Times New Roman"/>
                <w:b w:val="false"/>
                <w:i w:val="false"/>
                <w:color w:val="000000"/>
                <w:sz w:val="20"/>
              </w:rPr>
              <w:t>государственных служащих, кандидатов</w:t>
            </w:r>
            <w:r>
              <w:br/>
            </w:r>
            <w:r>
              <w:rPr>
                <w:rFonts w:ascii="Times New Roman"/>
                <w:b w:val="false"/>
                <w:i w:val="false"/>
                <w:color w:val="000000"/>
                <w:sz w:val="20"/>
              </w:rPr>
              <w:t>на занятие административных</w:t>
            </w:r>
            <w:r>
              <w:br/>
            </w:r>
            <w:r>
              <w:rPr>
                <w:rFonts w:ascii="Times New Roman"/>
                <w:b w:val="false"/>
                <w:i w:val="false"/>
                <w:color w:val="000000"/>
                <w:sz w:val="20"/>
              </w:rPr>
              <w:t>государственных должностей</w:t>
            </w:r>
          </w:p>
        </w:tc>
      </w:tr>
    </w:tbl>
    <w:p>
      <w:pPr>
        <w:spacing w:after="0"/>
        <w:ind w:left="0"/>
        <w:jc w:val="both"/>
      </w:pPr>
      <w:r>
        <w:rPr>
          <w:rFonts w:ascii="Times New Roman"/>
          <w:b w:val="false"/>
          <w:i w:val="false"/>
          <w:color w:val="000000"/>
          <w:sz w:val="28"/>
        </w:rPr>
        <w:t xml:space="preserve">
      форма            </w:t>
      </w:r>
    </w:p>
    <w:bookmarkStart w:name="z228" w:id="211"/>
    <w:p>
      <w:pPr>
        <w:spacing w:after="0"/>
        <w:ind w:left="0"/>
        <w:jc w:val="left"/>
      </w:pPr>
      <w:r>
        <w:rPr>
          <w:rFonts w:ascii="Times New Roman"/>
          <w:b/>
          <w:i w:val="false"/>
          <w:color w:val="000000"/>
        </w:rPr>
        <w:t xml:space="preserve"> Акт</w:t>
      </w:r>
      <w:r>
        <w:br/>
      </w:r>
      <w:r>
        <w:rPr>
          <w:rFonts w:ascii="Times New Roman"/>
          <w:b/>
          <w:i w:val="false"/>
          <w:color w:val="000000"/>
        </w:rPr>
        <w:t>о нарушении Правил организации тестирования</w:t>
      </w:r>
    </w:p>
    <w:bookmarkEnd w:id="211"/>
    <w:p>
      <w:pPr>
        <w:spacing w:after="0"/>
        <w:ind w:left="0"/>
        <w:jc w:val="both"/>
      </w:pPr>
      <w:r>
        <w:rPr>
          <w:rFonts w:ascii="Times New Roman"/>
          <w:b w:val="false"/>
          <w:i w:val="false"/>
          <w:color w:val="000000"/>
          <w:sz w:val="28"/>
        </w:rPr>
        <w:t>
      "____" __________ 201 _ г. ____ ч. ______ мин.</w:t>
      </w:r>
    </w:p>
    <w:p>
      <w:pPr>
        <w:spacing w:after="0"/>
        <w:ind w:left="0"/>
        <w:jc w:val="both"/>
      </w:pPr>
      <w:r>
        <w:rPr>
          <w:rFonts w:ascii="Times New Roman"/>
          <w:b w:val="false"/>
          <w:i w:val="false"/>
          <w:color w:val="000000"/>
          <w:sz w:val="28"/>
        </w:rPr>
        <w:t>
      Администратор тестирования 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Оператор тестирования 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Установили факт нарушения служащим/кандидатом</w:t>
      </w:r>
    </w:p>
    <w:p>
      <w:pPr>
        <w:spacing w:after="0"/>
        <w:ind w:left="0"/>
        <w:jc w:val="both"/>
      </w:pPr>
      <w:r>
        <w:rPr>
          <w:rFonts w:ascii="Times New Roman"/>
          <w:b w:val="false"/>
          <w:i w:val="false"/>
          <w:color w:val="000000"/>
          <w:sz w:val="28"/>
        </w:rPr>
        <w:t>
      __________________ _____________________________ ИИН ________________</w:t>
      </w:r>
    </w:p>
    <w:p>
      <w:pPr>
        <w:spacing w:after="0"/>
        <w:ind w:left="0"/>
        <w:jc w:val="both"/>
      </w:pP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пункта 33</w:t>
      </w:r>
      <w:r>
        <w:rPr>
          <w:rFonts w:ascii="Times New Roman"/>
          <w:b w:val="false"/>
          <w:i w:val="false"/>
          <w:color w:val="000000"/>
          <w:sz w:val="28"/>
        </w:rPr>
        <w:t xml:space="preserve"> Правил организации тестирования государственных служащих и</w:t>
      </w:r>
    </w:p>
    <w:p>
      <w:pPr>
        <w:spacing w:after="0"/>
        <w:ind w:left="0"/>
        <w:jc w:val="both"/>
      </w:pPr>
      <w:r>
        <w:rPr>
          <w:rFonts w:ascii="Times New Roman"/>
          <w:b w:val="false"/>
          <w:i w:val="false"/>
          <w:color w:val="000000"/>
          <w:sz w:val="28"/>
        </w:rPr>
        <w:t>
      кандидатов на занятие административных государственных должностей:</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color w:val="000000"/>
          <w:sz w:val="28"/>
        </w:rPr>
        <w:t>(краткое описание нарушения)</w:t>
      </w:r>
    </w:p>
    <w:p>
      <w:pPr>
        <w:spacing w:after="0"/>
        <w:ind w:left="0"/>
        <w:jc w:val="both"/>
      </w:pPr>
      <w:r>
        <w:rPr>
          <w:rFonts w:ascii="Times New Roman"/>
          <w:b w:val="false"/>
          <w:i w:val="false"/>
          <w:color w:val="000000"/>
          <w:sz w:val="28"/>
        </w:rPr>
        <w:t>
      Подпись администратора тестирования: ________________________________</w:t>
      </w:r>
    </w:p>
    <w:p>
      <w:pPr>
        <w:spacing w:after="0"/>
        <w:ind w:left="0"/>
        <w:jc w:val="both"/>
      </w:pPr>
      <w:r>
        <w:rPr>
          <w:rFonts w:ascii="Times New Roman"/>
          <w:b w:val="false"/>
          <w:i w:val="false"/>
          <w:color w:val="000000"/>
          <w:sz w:val="28"/>
        </w:rPr>
        <w:t>
      Подпись оператора тестирования: _____________________________________</w:t>
      </w:r>
    </w:p>
    <w:p>
      <w:pPr>
        <w:spacing w:after="0"/>
        <w:ind w:left="0"/>
        <w:jc w:val="both"/>
      </w:pPr>
      <w:r>
        <w:rPr>
          <w:rFonts w:ascii="Times New Roman"/>
          <w:b w:val="false"/>
          <w:i w:val="false"/>
          <w:color w:val="000000"/>
          <w:sz w:val="28"/>
        </w:rPr>
        <w:t>
      С актом ознакомлен: _________________________________________________</w:t>
      </w:r>
    </w:p>
    <w:p>
      <w:pPr>
        <w:spacing w:after="0"/>
        <w:ind w:left="0"/>
        <w:jc w:val="both"/>
      </w:pPr>
      <w:r>
        <w:rPr>
          <w:rFonts w:ascii="Times New Roman"/>
          <w:b w:val="false"/>
          <w:i w:val="false"/>
          <w:color w:val="000000"/>
          <w:sz w:val="28"/>
        </w:rPr>
        <w:t>
        (подпись, фамилия, имя, отчество (при наличии) служащего/кандидата,</w:t>
      </w:r>
    </w:p>
    <w:p>
      <w:pPr>
        <w:spacing w:after="0"/>
        <w:ind w:left="0"/>
        <w:jc w:val="both"/>
      </w:pPr>
      <w:r>
        <w:rPr>
          <w:rFonts w:ascii="Times New Roman"/>
          <w:b w:val="false"/>
          <w:i w:val="false"/>
          <w:color w:val="000000"/>
          <w:sz w:val="28"/>
        </w:rPr>
        <w:t>
      допустившего вышеуказанное нарушение. В случае отказа</w:t>
      </w:r>
    </w:p>
    <w:p>
      <w:pPr>
        <w:spacing w:after="0"/>
        <w:ind w:left="0"/>
        <w:jc w:val="both"/>
      </w:pPr>
      <w:r>
        <w:rPr>
          <w:rFonts w:ascii="Times New Roman"/>
          <w:b w:val="false"/>
          <w:i w:val="false"/>
          <w:color w:val="000000"/>
          <w:sz w:val="28"/>
        </w:rPr>
        <w:t>
      служащего/кандидата, допустившего вышеуказанное нарушение, от</w:t>
      </w:r>
    </w:p>
    <w:p>
      <w:pPr>
        <w:spacing w:after="0"/>
        <w:ind w:left="0"/>
        <w:jc w:val="both"/>
      </w:pPr>
      <w:r>
        <w:rPr>
          <w:rFonts w:ascii="Times New Roman"/>
          <w:b w:val="false"/>
          <w:i w:val="false"/>
          <w:color w:val="000000"/>
          <w:sz w:val="28"/>
        </w:rPr>
        <w:t>
                   подписания настоящего акта – соответствующая запись)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(подпись, фамилия, имя, отчество (при наличии), ИИН иного лица,</w:t>
      </w:r>
    </w:p>
    <w:p>
      <w:pPr>
        <w:spacing w:after="0"/>
        <w:ind w:left="0"/>
        <w:jc w:val="both"/>
      </w:pPr>
      <w:r>
        <w:rPr>
          <w:rFonts w:ascii="Times New Roman"/>
          <w:b w:val="false"/>
          <w:i w:val="false"/>
          <w:color w:val="000000"/>
          <w:sz w:val="28"/>
        </w:rPr>
        <w:t>
      подтверждающего факт отказа служащего/кандидата, допустившего</w:t>
      </w:r>
    </w:p>
    <w:p>
      <w:pPr>
        <w:spacing w:after="0"/>
        <w:ind w:left="0"/>
        <w:jc w:val="both"/>
      </w:pPr>
      <w:r>
        <w:rPr>
          <w:rFonts w:ascii="Times New Roman"/>
          <w:b w:val="false"/>
          <w:i w:val="false"/>
          <w:color w:val="000000"/>
          <w:sz w:val="28"/>
        </w:rPr>
        <w:t>
      вышеуказанное нарушение, от подписания настоящего акта)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программам и организации</w:t>
            </w:r>
            <w:r>
              <w:br/>
            </w:r>
            <w:r>
              <w:rPr>
                <w:rFonts w:ascii="Times New Roman"/>
                <w:b w:val="false"/>
                <w:i w:val="false"/>
                <w:color w:val="000000"/>
                <w:sz w:val="20"/>
              </w:rPr>
              <w:t>тестирования административных</w:t>
            </w:r>
            <w:r>
              <w:br/>
            </w:r>
            <w:r>
              <w:rPr>
                <w:rFonts w:ascii="Times New Roman"/>
                <w:b w:val="false"/>
                <w:i w:val="false"/>
                <w:color w:val="000000"/>
                <w:sz w:val="20"/>
              </w:rPr>
              <w:t>государственных служащих, кандидатов</w:t>
            </w:r>
            <w:r>
              <w:br/>
            </w:r>
            <w:r>
              <w:rPr>
                <w:rFonts w:ascii="Times New Roman"/>
                <w:b w:val="false"/>
                <w:i w:val="false"/>
                <w:color w:val="000000"/>
                <w:sz w:val="20"/>
              </w:rPr>
              <w:t>на занятие административных</w:t>
            </w:r>
            <w:r>
              <w:br/>
            </w:r>
            <w:r>
              <w:rPr>
                <w:rFonts w:ascii="Times New Roman"/>
                <w:b w:val="false"/>
                <w:i w:val="false"/>
                <w:color w:val="000000"/>
                <w:sz w:val="20"/>
              </w:rPr>
              <w:t>государственных должностей</w:t>
            </w:r>
          </w:p>
        </w:tc>
      </w:tr>
    </w:tbl>
    <w:p>
      <w:pPr>
        <w:spacing w:after="0"/>
        <w:ind w:left="0"/>
        <w:jc w:val="both"/>
      </w:pPr>
      <w:r>
        <w:rPr>
          <w:rFonts w:ascii="Times New Roman"/>
          <w:b w:val="false"/>
          <w:i w:val="false"/>
          <w:color w:val="000000"/>
          <w:sz w:val="28"/>
        </w:rPr>
        <w:t xml:space="preserve">
      форма            </w:t>
      </w:r>
    </w:p>
    <w:bookmarkStart w:name="z230" w:id="212"/>
    <w:p>
      <w:pPr>
        <w:spacing w:after="0"/>
        <w:ind w:left="0"/>
        <w:jc w:val="left"/>
      </w:pPr>
      <w:r>
        <w:rPr>
          <w:rFonts w:ascii="Times New Roman"/>
          <w:b/>
          <w:i w:val="false"/>
          <w:color w:val="000000"/>
        </w:rPr>
        <w:t xml:space="preserve"> Акт</w:t>
      </w:r>
      <w:r>
        <w:br/>
      </w:r>
      <w:r>
        <w:rPr>
          <w:rFonts w:ascii="Times New Roman"/>
          <w:b/>
          <w:i w:val="false"/>
          <w:color w:val="000000"/>
        </w:rPr>
        <w:t>о приостановлении процедуры тестирования</w:t>
      </w:r>
    </w:p>
    <w:bookmarkEnd w:id="212"/>
    <w:p>
      <w:pPr>
        <w:spacing w:after="0"/>
        <w:ind w:left="0"/>
        <w:jc w:val="both"/>
      </w:pPr>
      <w:r>
        <w:rPr>
          <w:rFonts w:ascii="Times New Roman"/>
          <w:b w:val="false"/>
          <w:i w:val="false"/>
          <w:color w:val="000000"/>
          <w:sz w:val="28"/>
        </w:rPr>
        <w:t>
      </w:t>
      </w:r>
      <w:r>
        <w:rPr>
          <w:rFonts w:ascii="Times New Roman"/>
          <w:b w:val="false"/>
          <w:i/>
          <w:color w:val="000000"/>
          <w:sz w:val="28"/>
        </w:rPr>
        <w:t>Дата                                             г. _________________</w:t>
      </w:r>
    </w:p>
    <w:p>
      <w:pPr>
        <w:spacing w:after="0"/>
        <w:ind w:left="0"/>
        <w:jc w:val="both"/>
      </w:pPr>
      <w:r>
        <w:rPr>
          <w:rFonts w:ascii="Times New Roman"/>
          <w:b w:val="false"/>
          <w:i w:val="false"/>
          <w:color w:val="000000"/>
          <w:sz w:val="28"/>
        </w:rPr>
        <w:t>
      Мы нижеподписавшиеся, составили настоящий акт о том, что "__"</w:t>
      </w:r>
    </w:p>
    <w:p>
      <w:pPr>
        <w:spacing w:after="0"/>
        <w:ind w:left="0"/>
        <w:jc w:val="both"/>
      </w:pPr>
      <w:r>
        <w:rPr>
          <w:rFonts w:ascii="Times New Roman"/>
          <w:b w:val="false"/>
          <w:i w:val="false"/>
          <w:color w:val="000000"/>
          <w:sz w:val="28"/>
        </w:rPr>
        <w:t xml:space="preserve">
      ______ </w:t>
      </w:r>
      <w:r>
        <w:rPr>
          <w:rFonts w:ascii="Times New Roman"/>
          <w:b w:val="false"/>
          <w:i w:val="false"/>
          <w:color w:val="000000"/>
          <w:sz w:val="28"/>
          <w:u w:val="single"/>
        </w:rPr>
        <w:t xml:space="preserve">201 </w:t>
      </w:r>
      <w:r>
        <w:rPr>
          <w:rFonts w:ascii="Times New Roman"/>
          <w:b w:val="false"/>
          <w:i w:val="false"/>
          <w:color w:val="000000"/>
          <w:sz w:val="28"/>
        </w:rPr>
        <w:t>года в__ч. ___мин. тестирование приостановлено вследствие: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сбоя связи </w:t>
      </w:r>
      <w:r>
        <w:br/>
      </w: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сбоя компьютерной техники </w:t>
      </w:r>
      <w:r>
        <w:br/>
      </w: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сбоя электрической сети </w:t>
      </w:r>
      <w:r>
        <w:br/>
      </w: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иных причин.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Дополнительная информация о причинах приостановления</w:t>
      </w:r>
    </w:p>
    <w:p>
      <w:pPr>
        <w:spacing w:after="0"/>
        <w:ind w:left="0"/>
        <w:jc w:val="both"/>
      </w:pPr>
      <w:r>
        <w:rPr>
          <w:rFonts w:ascii="Times New Roman"/>
          <w:b w:val="false"/>
          <w:i w:val="false"/>
          <w:color w:val="000000"/>
          <w:sz w:val="28"/>
        </w:rPr>
        <w:t>
      тестирования:________________________________________________________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Тестирование приостановлено в отношении следующих лиц: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7"/>
        <w:gridCol w:w="8493"/>
      </w:tblGrid>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Ф.И.О </w:t>
            </w:r>
            <w:r>
              <w:rPr>
                <w:rFonts w:ascii="Times New Roman"/>
                <w:b w:val="false"/>
                <w:i/>
                <w:color w:val="000000"/>
                <w:sz w:val="20"/>
              </w:rPr>
              <w:t>(при его наличии)</w:t>
            </w:r>
            <w:r>
              <w:rPr>
                <w:rFonts w:ascii="Times New Roman"/>
                <w:b w:val="false"/>
                <w:i w:val="false"/>
                <w:color w:val="000000"/>
                <w:sz w:val="20"/>
              </w:rPr>
              <w:t xml:space="preserve">              ИИН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xml:space="preserve">Ф.И.О. </w:t>
      </w:r>
      <w:r>
        <w:rPr>
          <w:rFonts w:ascii="Times New Roman"/>
          <w:b w:val="false"/>
          <w:i/>
          <w:color w:val="000000"/>
          <w:sz w:val="28"/>
        </w:rPr>
        <w:t>(при его наличии)</w:t>
      </w:r>
      <w:r>
        <w:rPr>
          <w:rFonts w:ascii="Times New Roman"/>
          <w:b/>
          <w:i w:val="false"/>
          <w:color w:val="000000"/>
          <w:sz w:val="28"/>
        </w:rPr>
        <w:t xml:space="preserve"> и подпись</w:t>
      </w:r>
    </w:p>
    <w:p>
      <w:pPr>
        <w:spacing w:after="0"/>
        <w:ind w:left="0"/>
        <w:jc w:val="both"/>
      </w:pPr>
      <w:r>
        <w:rPr>
          <w:rFonts w:ascii="Times New Roman"/>
          <w:b w:val="false"/>
          <w:i w:val="false"/>
          <w:color w:val="000000"/>
          <w:sz w:val="28"/>
        </w:rPr>
        <w:t>
      </w:t>
      </w:r>
      <w:r>
        <w:rPr>
          <w:rFonts w:ascii="Times New Roman"/>
          <w:b/>
          <w:i w:val="false"/>
          <w:color w:val="000000"/>
          <w:sz w:val="28"/>
        </w:rPr>
        <w:t>администратора зала</w:t>
      </w:r>
    </w:p>
    <w:p>
      <w:pPr>
        <w:spacing w:after="0"/>
        <w:ind w:left="0"/>
        <w:jc w:val="both"/>
      </w:pPr>
      <w:r>
        <w:rPr>
          <w:rFonts w:ascii="Times New Roman"/>
          <w:b w:val="false"/>
          <w:i w:val="false"/>
          <w:color w:val="000000"/>
          <w:sz w:val="28"/>
        </w:rPr>
        <w:t>
      </w:t>
      </w:r>
      <w:r>
        <w:rPr>
          <w:rFonts w:ascii="Times New Roman"/>
          <w:b/>
          <w:i w:val="false"/>
          <w:color w:val="000000"/>
          <w:sz w:val="28"/>
        </w:rPr>
        <w:t>тестирования:</w:t>
      </w:r>
    </w:p>
    <w:p>
      <w:pPr>
        <w:spacing w:after="0"/>
        <w:ind w:left="0"/>
        <w:jc w:val="both"/>
      </w:pPr>
      <w:r>
        <w:rPr>
          <w:rFonts w:ascii="Times New Roman"/>
          <w:b w:val="false"/>
          <w:i w:val="false"/>
          <w:color w:val="000000"/>
          <w:sz w:val="28"/>
        </w:rPr>
        <w:t>
      </w:t>
      </w:r>
      <w:r>
        <w:rPr>
          <w:rFonts w:ascii="Times New Roman"/>
          <w:b/>
          <w:i w:val="false"/>
          <w:color w:val="000000"/>
          <w:sz w:val="28"/>
        </w:rPr>
        <w:t xml:space="preserve">Ф.И.О. </w:t>
      </w:r>
      <w:r>
        <w:rPr>
          <w:rFonts w:ascii="Times New Roman"/>
          <w:b w:val="false"/>
          <w:i/>
          <w:color w:val="000000"/>
          <w:sz w:val="28"/>
        </w:rPr>
        <w:t>(при его наличии)</w:t>
      </w:r>
      <w:r>
        <w:rPr>
          <w:rFonts w:ascii="Times New Roman"/>
          <w:b/>
          <w:i w:val="false"/>
          <w:color w:val="000000"/>
          <w:sz w:val="28"/>
        </w:rPr>
        <w:t xml:space="preserve"> и подпись</w:t>
      </w:r>
    </w:p>
    <w:p>
      <w:pPr>
        <w:spacing w:after="0"/>
        <w:ind w:left="0"/>
        <w:jc w:val="both"/>
      </w:pPr>
      <w:r>
        <w:rPr>
          <w:rFonts w:ascii="Times New Roman"/>
          <w:b w:val="false"/>
          <w:i w:val="false"/>
          <w:color w:val="000000"/>
          <w:sz w:val="28"/>
        </w:rPr>
        <w:t>
      </w:t>
      </w:r>
      <w:r>
        <w:rPr>
          <w:rFonts w:ascii="Times New Roman"/>
          <w:b/>
          <w:i w:val="false"/>
          <w:color w:val="000000"/>
          <w:sz w:val="28"/>
        </w:rPr>
        <w:t xml:space="preserve">оператора зала </w:t>
      </w:r>
    </w:p>
    <w:p>
      <w:pPr>
        <w:spacing w:after="0"/>
        <w:ind w:left="0"/>
        <w:jc w:val="both"/>
      </w:pPr>
      <w:r>
        <w:rPr>
          <w:rFonts w:ascii="Times New Roman"/>
          <w:b w:val="false"/>
          <w:i w:val="false"/>
          <w:color w:val="000000"/>
          <w:sz w:val="28"/>
        </w:rPr>
        <w:t>
      </w:t>
      </w:r>
      <w:r>
        <w:rPr>
          <w:rFonts w:ascii="Times New Roman"/>
          <w:b/>
          <w:i w:val="false"/>
          <w:color w:val="000000"/>
          <w:sz w:val="28"/>
        </w:rPr>
        <w:t>тестирования: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программам и организации</w:t>
            </w:r>
            <w:r>
              <w:br/>
            </w:r>
            <w:r>
              <w:rPr>
                <w:rFonts w:ascii="Times New Roman"/>
                <w:b w:val="false"/>
                <w:i w:val="false"/>
                <w:color w:val="000000"/>
                <w:sz w:val="20"/>
              </w:rPr>
              <w:t>тестирования административных</w:t>
            </w:r>
            <w:r>
              <w:br/>
            </w:r>
            <w:r>
              <w:rPr>
                <w:rFonts w:ascii="Times New Roman"/>
                <w:b w:val="false"/>
                <w:i w:val="false"/>
                <w:color w:val="000000"/>
                <w:sz w:val="20"/>
              </w:rPr>
              <w:t>государственных служащих, кандидатов</w:t>
            </w:r>
            <w:r>
              <w:br/>
            </w:r>
            <w:r>
              <w:rPr>
                <w:rFonts w:ascii="Times New Roman"/>
                <w:b w:val="false"/>
                <w:i w:val="false"/>
                <w:color w:val="000000"/>
                <w:sz w:val="20"/>
              </w:rPr>
              <w:t>на занятие административных</w:t>
            </w:r>
            <w:r>
              <w:br/>
            </w:r>
            <w:r>
              <w:rPr>
                <w:rFonts w:ascii="Times New Roman"/>
                <w:b w:val="false"/>
                <w:i w:val="false"/>
                <w:color w:val="000000"/>
                <w:sz w:val="20"/>
              </w:rPr>
              <w:t>государственных должностей</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Председателю апелляционной комиссии</w:t>
      </w:r>
    </w:p>
    <w:p>
      <w:pPr>
        <w:spacing w:after="0"/>
        <w:ind w:left="0"/>
        <w:jc w:val="both"/>
      </w:pPr>
      <w:r>
        <w:rPr>
          <w:rFonts w:ascii="Times New Roman"/>
          <w:b w:val="false"/>
          <w:i w:val="false"/>
          <w:color w:val="000000"/>
          <w:sz w:val="28"/>
        </w:rPr>
        <w:t xml:space="preserve">
                                         территориального подразделения     </w:t>
      </w:r>
    </w:p>
    <w:p>
      <w:pPr>
        <w:spacing w:after="0"/>
        <w:ind w:left="0"/>
        <w:jc w:val="both"/>
      </w:pPr>
      <w:r>
        <w:rPr>
          <w:rFonts w:ascii="Times New Roman"/>
          <w:b w:val="false"/>
          <w:i w:val="false"/>
          <w:color w:val="000000"/>
          <w:sz w:val="28"/>
        </w:rPr>
        <w:t xml:space="preserve">
      уполномоченного органа по          </w:t>
      </w:r>
    </w:p>
    <w:p>
      <w:pPr>
        <w:spacing w:after="0"/>
        <w:ind w:left="0"/>
        <w:jc w:val="both"/>
      </w:pPr>
      <w:r>
        <w:rPr>
          <w:rFonts w:ascii="Times New Roman"/>
          <w:b w:val="false"/>
          <w:i w:val="false"/>
          <w:color w:val="000000"/>
          <w:sz w:val="28"/>
        </w:rPr>
        <w:t xml:space="preserve">
      делам государственной службы       </w:t>
      </w:r>
    </w:p>
    <w:p>
      <w:pPr>
        <w:spacing w:after="0"/>
        <w:ind w:left="0"/>
        <w:jc w:val="both"/>
      </w:pPr>
      <w:r>
        <w:rPr>
          <w:rFonts w:ascii="Times New Roman"/>
          <w:b w:val="false"/>
          <w:i w:val="false"/>
          <w:color w:val="000000"/>
          <w:sz w:val="28"/>
        </w:rPr>
        <w:t>
                                        по ________________________________</w:t>
      </w:r>
    </w:p>
    <w:p>
      <w:pPr>
        <w:spacing w:after="0"/>
        <w:ind w:left="0"/>
        <w:jc w:val="both"/>
      </w:pPr>
      <w:r>
        <w:rPr>
          <w:rFonts w:ascii="Times New Roman"/>
          <w:b w:val="false"/>
          <w:i w:val="false"/>
          <w:color w:val="000000"/>
          <w:sz w:val="28"/>
        </w:rPr>
        <w:t>
      от ________________________________</w:t>
      </w:r>
    </w:p>
    <w:p>
      <w:pPr>
        <w:spacing w:after="0"/>
        <w:ind w:left="0"/>
        <w:jc w:val="both"/>
      </w:pPr>
      <w:r>
        <w:rPr>
          <w:rFonts w:ascii="Times New Roman"/>
          <w:b w:val="false"/>
          <w:i w:val="false"/>
          <w:color w:val="000000"/>
          <w:sz w:val="28"/>
        </w:rPr>
        <w:t xml:space="preserve">
                                               (Ф.И.О. </w:t>
      </w:r>
      <w:r>
        <w:rPr>
          <w:rFonts w:ascii="Times New Roman"/>
          <w:b w:val="false"/>
          <w:i/>
          <w:color w:val="000000"/>
          <w:sz w:val="28"/>
        </w:rPr>
        <w:t xml:space="preserve">(при его наличии)   </w:t>
      </w:r>
    </w:p>
    <w:p>
      <w:pPr>
        <w:spacing w:after="0"/>
        <w:ind w:left="0"/>
        <w:jc w:val="both"/>
      </w:pPr>
      <w:r>
        <w:rPr>
          <w:rFonts w:ascii="Times New Roman"/>
          <w:b w:val="false"/>
          <w:i w:val="false"/>
          <w:color w:val="000000"/>
          <w:sz w:val="28"/>
        </w:rPr>
        <w:t>
      </w:t>
      </w:r>
      <w:r>
        <w:rPr>
          <w:rFonts w:ascii="Times New Roman"/>
          <w:b w:val="false"/>
          <w:i/>
          <w:color w:val="000000"/>
          <w:sz w:val="28"/>
        </w:rPr>
        <w:t xml:space="preserve">тестируемого лица)       </w:t>
      </w:r>
    </w:p>
    <w:p>
      <w:pPr>
        <w:spacing w:after="0"/>
        <w:ind w:left="0"/>
        <w:jc w:val="both"/>
      </w:pPr>
      <w:r>
        <w:rPr>
          <w:rFonts w:ascii="Times New Roman"/>
          <w:b w:val="false"/>
          <w:i w:val="false"/>
          <w:color w:val="000000"/>
          <w:sz w:val="28"/>
        </w:rPr>
        <w:t>
      </w:t>
      </w:r>
      <w:r>
        <w:rPr>
          <w:rFonts w:ascii="Times New Roman"/>
          <w:b w:val="false"/>
          <w:i/>
          <w:color w:val="000000"/>
          <w:sz w:val="28"/>
        </w:rPr>
        <w:t>___________________________________</w:t>
      </w:r>
    </w:p>
    <w:p>
      <w:pPr>
        <w:spacing w:after="0"/>
        <w:ind w:left="0"/>
        <w:jc w:val="both"/>
      </w:pPr>
      <w:r>
        <w:rPr>
          <w:rFonts w:ascii="Times New Roman"/>
          <w:b w:val="false"/>
          <w:i w:val="false"/>
          <w:color w:val="000000"/>
          <w:sz w:val="28"/>
        </w:rPr>
        <w:t>
      </w:t>
      </w:r>
      <w:r>
        <w:rPr>
          <w:rFonts w:ascii="Times New Roman"/>
          <w:b w:val="false"/>
          <w:i/>
          <w:color w:val="000000"/>
          <w:sz w:val="28"/>
        </w:rPr>
        <w:t xml:space="preserve">(ИИН тестируемого лица)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тел. ______________________________</w:t>
      </w:r>
    </w:p>
    <w:p>
      <w:pPr>
        <w:spacing w:after="0"/>
        <w:ind w:left="0"/>
        <w:jc w:val="both"/>
      </w:pPr>
      <w:r>
        <w:rPr>
          <w:rFonts w:ascii="Times New Roman"/>
          <w:b w:val="false"/>
          <w:i w:val="false"/>
          <w:color w:val="000000"/>
          <w:sz w:val="28"/>
        </w:rPr>
        <w:t>
      эл. адрес _________________________</w:t>
      </w:r>
    </w:p>
    <w:bookmarkStart w:name="z232" w:id="213"/>
    <w:p>
      <w:pPr>
        <w:spacing w:after="0"/>
        <w:ind w:left="0"/>
        <w:jc w:val="left"/>
      </w:pPr>
      <w:r>
        <w:rPr>
          <w:rFonts w:ascii="Times New Roman"/>
          <w:b/>
          <w:i w:val="false"/>
          <w:color w:val="000000"/>
        </w:rPr>
        <w:t xml:space="preserve"> Заявление</w:t>
      </w:r>
    </w:p>
    <w:bookmarkEnd w:id="213"/>
    <w:p>
      <w:pPr>
        <w:spacing w:after="0"/>
        <w:ind w:left="0"/>
        <w:jc w:val="both"/>
      </w:pPr>
      <w:r>
        <w:rPr>
          <w:rFonts w:ascii="Times New Roman"/>
          <w:b w:val="false"/>
          <w:i w:val="false"/>
          <w:color w:val="000000"/>
          <w:sz w:val="28"/>
        </w:rPr>
        <w:t>
      Прошу допустить меня на апелляцию по результатам тестирования</w:t>
      </w:r>
    </w:p>
    <w:p>
      <w:pPr>
        <w:spacing w:after="0"/>
        <w:ind w:left="0"/>
        <w:jc w:val="both"/>
      </w:pPr>
      <w:r>
        <w:rPr>
          <w:rFonts w:ascii="Times New Roman"/>
          <w:b w:val="false"/>
          <w:i w:val="false"/>
          <w:color w:val="000000"/>
          <w:sz w:val="28"/>
        </w:rPr>
        <w:t>
      на знание законодательства Республики Казахстан, прошедшего</w:t>
      </w:r>
    </w:p>
    <w:p>
      <w:pPr>
        <w:spacing w:after="0"/>
        <w:ind w:left="0"/>
        <w:jc w:val="both"/>
      </w:pPr>
      <w:r>
        <w:rPr>
          <w:rFonts w:ascii="Times New Roman"/>
          <w:b w:val="false"/>
          <w:i w:val="false"/>
          <w:color w:val="000000"/>
          <w:sz w:val="28"/>
        </w:rPr>
        <w:t>
      ___________ 20__ года в зале тестирования по г. ____________</w:t>
      </w:r>
      <w:r>
        <w:rPr>
          <w:rFonts w:ascii="Times New Roman"/>
          <w:b w:val="false"/>
          <w:i/>
          <w:color w:val="000000"/>
          <w:sz w:val="28"/>
        </w:rPr>
        <w:t>(указать</w:t>
      </w:r>
    </w:p>
    <w:p>
      <w:pPr>
        <w:spacing w:after="0"/>
        <w:ind w:left="0"/>
        <w:jc w:val="both"/>
      </w:pPr>
      <w:r>
        <w:rPr>
          <w:rFonts w:ascii="Times New Roman"/>
          <w:b w:val="false"/>
          <w:i w:val="false"/>
          <w:color w:val="000000"/>
          <w:sz w:val="28"/>
        </w:rPr>
        <w:t>
      </w:t>
      </w:r>
      <w:r>
        <w:rPr>
          <w:rFonts w:ascii="Times New Roman"/>
          <w:b w:val="false"/>
          <w:i/>
          <w:color w:val="000000"/>
          <w:sz w:val="28"/>
        </w:rPr>
        <w:t>дату тестирования)</w:t>
      </w:r>
    </w:p>
    <w:p>
      <w:pPr>
        <w:spacing w:after="0"/>
        <w:ind w:left="0"/>
        <w:jc w:val="both"/>
      </w:pPr>
      <w:r>
        <w:rPr>
          <w:rFonts w:ascii="Times New Roman"/>
          <w:b w:val="false"/>
          <w:i w:val="false"/>
          <w:color w:val="000000"/>
          <w:sz w:val="28"/>
        </w:rPr>
        <w:t>
      Суть моей претензии к результатам тестирования: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 основными требованиями Правил, программ и организации</w:t>
      </w:r>
    </w:p>
    <w:p>
      <w:pPr>
        <w:spacing w:after="0"/>
        <w:ind w:left="0"/>
        <w:jc w:val="both"/>
      </w:pPr>
      <w:r>
        <w:rPr>
          <w:rFonts w:ascii="Times New Roman"/>
          <w:b w:val="false"/>
          <w:i w:val="false"/>
          <w:color w:val="000000"/>
          <w:sz w:val="28"/>
        </w:rPr>
        <w:t>
      тестирования административных государственных служащих, кандидатов на</w:t>
      </w:r>
    </w:p>
    <w:p>
      <w:pPr>
        <w:spacing w:after="0"/>
        <w:ind w:left="0"/>
        <w:jc w:val="both"/>
      </w:pPr>
      <w:r>
        <w:rPr>
          <w:rFonts w:ascii="Times New Roman"/>
          <w:b w:val="false"/>
          <w:i w:val="false"/>
          <w:color w:val="000000"/>
          <w:sz w:val="28"/>
        </w:rPr>
        <w:t>
      занятие административных государственных должностей ознакомлен</w:t>
      </w:r>
    </w:p>
    <w:p>
      <w:pPr>
        <w:spacing w:after="0"/>
        <w:ind w:left="0"/>
        <w:jc w:val="both"/>
      </w:pPr>
      <w:r>
        <w:rPr>
          <w:rFonts w:ascii="Times New Roman"/>
          <w:b w:val="false"/>
          <w:i w:val="false"/>
          <w:color w:val="000000"/>
          <w:sz w:val="28"/>
        </w:rPr>
        <w:t>
      (ознакомлена), согласен (согласна) и обязуюсь их выполнять.</w:t>
      </w:r>
    </w:p>
    <w:p>
      <w:pPr>
        <w:spacing w:after="0"/>
        <w:ind w:left="0"/>
        <w:jc w:val="both"/>
      </w:pPr>
      <w:r>
        <w:rPr>
          <w:rFonts w:ascii="Times New Roman"/>
          <w:b w:val="false"/>
          <w:i w:val="false"/>
          <w:color w:val="000000"/>
          <w:sz w:val="28"/>
        </w:rPr>
        <w:t>
      "____" _______________ 20 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по делам государственной службы</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12</w:t>
            </w:r>
          </w:p>
        </w:tc>
      </w:tr>
    </w:tbl>
    <w:bookmarkStart w:name="z234" w:id="214"/>
    <w:p>
      <w:pPr>
        <w:spacing w:after="0"/>
        <w:ind w:left="0"/>
        <w:jc w:val="left"/>
      </w:pPr>
      <w:r>
        <w:rPr>
          <w:rFonts w:ascii="Times New Roman"/>
          <w:b/>
          <w:i w:val="false"/>
          <w:color w:val="000000"/>
        </w:rPr>
        <w:t xml:space="preserve"> Типовые квалификационные требования</w:t>
      </w:r>
      <w:r>
        <w:br/>
      </w:r>
      <w:r>
        <w:rPr>
          <w:rFonts w:ascii="Times New Roman"/>
          <w:b/>
          <w:i w:val="false"/>
          <w:color w:val="000000"/>
        </w:rPr>
        <w:t>к административным государственным должностям корпуса "Б"</w:t>
      </w:r>
    </w:p>
    <w:bookmarkEnd w:id="214"/>
    <w:p>
      <w:pPr>
        <w:spacing w:after="0"/>
        <w:ind w:left="0"/>
        <w:jc w:val="both"/>
      </w:pPr>
      <w:r>
        <w:rPr>
          <w:rFonts w:ascii="Times New Roman"/>
          <w:b w:val="false"/>
          <w:i w:val="false"/>
          <w:color w:val="ff0000"/>
          <w:sz w:val="28"/>
        </w:rPr>
        <w:t xml:space="preserve">
      Сноска. Типовые квалификационные требования утратили силу приказом Председателя Агентства РК по делам государственной службы и противодействию коррупции от 13.12.2016 </w:t>
      </w:r>
      <w:r>
        <w:rPr>
          <w:rFonts w:ascii="Times New Roman"/>
          <w:b w:val="false"/>
          <w:i w:val="false"/>
          <w:color w:val="ff0000"/>
          <w:sz w:val="28"/>
        </w:rPr>
        <w:t>№ 85</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4</w:t>
            </w:r>
            <w:r>
              <w:br/>
            </w:r>
            <w:r>
              <w:rPr>
                <w:rFonts w:ascii="Times New Roman"/>
                <w:b w:val="false"/>
                <w:i w:val="false"/>
                <w:color w:val="000000"/>
                <w:sz w:val="20"/>
              </w:rPr>
              <w:t>к приказу Министра</w:t>
            </w:r>
            <w:r>
              <w:br/>
            </w:r>
            <w:r>
              <w:rPr>
                <w:rFonts w:ascii="Times New Roman"/>
                <w:b w:val="false"/>
                <w:i w:val="false"/>
                <w:color w:val="000000"/>
                <w:sz w:val="20"/>
              </w:rPr>
              <w:t>по делам государственной службы</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12</w:t>
            </w:r>
          </w:p>
        </w:tc>
      </w:tr>
    </w:tbl>
    <w:bookmarkStart w:name="z290" w:id="215"/>
    <w:p>
      <w:pPr>
        <w:spacing w:after="0"/>
        <w:ind w:left="0"/>
        <w:jc w:val="left"/>
      </w:pPr>
      <w:r>
        <w:rPr>
          <w:rFonts w:ascii="Times New Roman"/>
          <w:b/>
          <w:i w:val="false"/>
          <w:color w:val="000000"/>
        </w:rPr>
        <w:t xml:space="preserve"> Перечень</w:t>
      </w:r>
      <w:r>
        <w:br/>
      </w:r>
      <w:r>
        <w:rPr>
          <w:rFonts w:ascii="Times New Roman"/>
          <w:b/>
          <w:i w:val="false"/>
          <w:color w:val="000000"/>
        </w:rPr>
        <w:t>утративших силу некоторых приказов Председателя Агентства</w:t>
      </w:r>
      <w:r>
        <w:br/>
      </w:r>
      <w:r>
        <w:rPr>
          <w:rFonts w:ascii="Times New Roman"/>
          <w:b/>
          <w:i w:val="false"/>
          <w:color w:val="000000"/>
        </w:rPr>
        <w:t>Республики Казахстан по делам государственной службы</w:t>
      </w:r>
    </w:p>
    <w:bookmarkEnd w:id="215"/>
    <w:bookmarkStart w:name="z291" w:id="21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государственной службы от 19 марта 2013 года № 06-7/32 "Об утверждении Правил проведения конкурса на занятие административной государственной должности и формирования конкурсной комиссии" (зарегистрированный в Реестре государственной регистрации нормативных правовых актов Республики Казахстан за № 8380).</w:t>
      </w:r>
    </w:p>
    <w:bookmarkEnd w:id="216"/>
    <w:bookmarkStart w:name="z292" w:id="21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государственной службы от 26 июня 2013 года № 06-7/92 "Об определении периодических печатных изданий для опубликования объявлений о проведении конкурсов на занятие административных государственных должностей корпуса "Б"" (зарегистрированный в Реестре государственной регистрации нормативных правовых актов Республики Казахстан за № 8535, опубликованный в газете "Егемен Қазақстан" от 17 июля 2013 года № 172 (28111)).</w:t>
      </w:r>
    </w:p>
    <w:bookmarkEnd w:id="217"/>
    <w:bookmarkStart w:name="z293" w:id="21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государственной службы от 11 декабря 2013 года № 06-7/179 "О внесении изменений и дополнения в некоторые приказы Председателя Агентства Республики Казахстан по делам государственной службы" (зарегистрированный в Реестре государственной регистрации нормативных правовых актов Республики Казахстан за № 9076, опубликованный в Информационно-правовой системе нормативных правовых актов Республики Казахстан "Әділет" 4 февраля 2014 года).</w:t>
      </w:r>
    </w:p>
    <w:bookmarkEnd w:id="218"/>
    <w:bookmarkStart w:name="z294" w:id="21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государственной службы от 22 января 2014 года № 04-2-4/7 "О внесении изменений в некоторые приказы Председателя Агентства Республики Казахстан по делам государственной службы" (зарегистрированный в Реестре государственной регистрации нормативных правовых актов Республики Казахстан за № 9112, опубликованный в газете "Казахстанская правда" от 5 февраля 2014 года № 24 (27645)).</w:t>
      </w:r>
    </w:p>
    <w:bookmarkEnd w:id="219"/>
    <w:bookmarkStart w:name="z295" w:id="22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государственной службы и противодействию коррупции от 11 декабря 2014 года № 58 "Об утверждении Типовых квалификационных требований к категориям административных государственных должностей корпуса "Б" (зарегистрированный в Реестре государственной регистрации нормативных правовых актов Республики Казахстан за № 10080, опубликованный в Информационно-правовой системе нормативных правовых актов Республики Казахстан "Әділет" 6 февраля 2015 года).</w:t>
      </w:r>
    </w:p>
    <w:bookmarkEnd w:id="220"/>
    <w:bookmarkStart w:name="z296" w:id="22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государственной службы и противодействию коррупции от 22 июня 2015 года № 189 "О внесении изменений в приказ Председателя Агентства Республики Казахстан по делам государственной службы и противодействию коррупции от 11 декабря 2014 года № 58 "Об утверждении Типовых квалификационных требований к категориям административных государственных должностей корпуса "Б" (зарегистрированный в Реестре государственной регистрации нормативных правовых актов Республики Казахстан за № 11756, опубликованный в Информационно-правовой системе нормативных правовых актов Республики Казахстан "Әділет" 12 августа 2015 года).</w:t>
      </w:r>
    </w:p>
    <w:bookmarkEnd w:id="2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